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B4" w:rsidRPr="00D315B4" w:rsidRDefault="00D315B4" w:rsidP="00D315B4">
      <w:pPr>
        <w:pStyle w:val="rvps2"/>
        <w:shd w:val="clear" w:color="auto" w:fill="FFFFE2"/>
        <w:spacing w:before="0" w:beforeAutospacing="0" w:after="0" w:afterAutospacing="0"/>
        <w:ind w:firstLine="376"/>
        <w:jc w:val="center"/>
        <w:textAlignment w:val="baseline"/>
        <w:rPr>
          <w:b/>
          <w:lang w:val="uk-UA"/>
        </w:rPr>
      </w:pPr>
      <w:r w:rsidRPr="00D315B4">
        <w:rPr>
          <w:b/>
          <w:lang w:val="uk-UA"/>
        </w:rPr>
        <w:t>Ставки судового збору станом на 01.01.2018 року</w:t>
      </w:r>
    </w:p>
    <w:p w:rsidR="00D315B4" w:rsidRDefault="00D315B4" w:rsidP="00D315B4">
      <w:pPr>
        <w:pStyle w:val="rvps2"/>
        <w:shd w:val="clear" w:color="auto" w:fill="FFFFE2"/>
        <w:spacing w:before="0" w:beforeAutospacing="0" w:after="0" w:afterAutospacing="0"/>
        <w:ind w:firstLine="376"/>
        <w:jc w:val="both"/>
        <w:textAlignment w:val="baseline"/>
        <w:rPr>
          <w:sz w:val="18"/>
          <w:szCs w:val="18"/>
          <w:lang w:val="uk-UA"/>
        </w:rPr>
      </w:pPr>
    </w:p>
    <w:p w:rsidR="00D315B4" w:rsidRDefault="00D315B4" w:rsidP="00D315B4">
      <w:pPr>
        <w:pStyle w:val="rvps2"/>
        <w:shd w:val="clear" w:color="auto" w:fill="FFFFE2"/>
        <w:spacing w:before="0" w:beforeAutospacing="0" w:after="0" w:afterAutospacing="0"/>
        <w:ind w:firstLine="376"/>
        <w:jc w:val="both"/>
        <w:textAlignment w:val="baseline"/>
        <w:rPr>
          <w:sz w:val="18"/>
          <w:szCs w:val="18"/>
          <w:lang w:val="uk-UA"/>
        </w:rPr>
      </w:pPr>
      <w:bookmarkStart w:id="0" w:name="_GoBack"/>
      <w:bookmarkEnd w:id="0"/>
      <w:r w:rsidRPr="002E5D71">
        <w:rPr>
          <w:sz w:val="18"/>
          <w:szCs w:val="18"/>
          <w:lang w:val="uk-UA"/>
        </w:rPr>
        <w:t xml:space="preserve">Відповідно до ч. 1 ст. 4 Закону України «Про судовий збір», судовий збір справляється  у відповідному розмірі від прожиткового мінімуму для працездатних осіб, встановленого законом  </w:t>
      </w:r>
      <w:r w:rsidRPr="002E5D71">
        <w:rPr>
          <w:b/>
          <w:sz w:val="18"/>
          <w:szCs w:val="18"/>
          <w:lang w:val="uk-UA"/>
        </w:rPr>
        <w:t>на 1 січня  календарного року,</w:t>
      </w:r>
      <w:r w:rsidRPr="002E5D71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>в якому відповідна заява або скарг</w:t>
      </w:r>
      <w:r w:rsidRPr="002E5D71">
        <w:rPr>
          <w:sz w:val="18"/>
          <w:szCs w:val="18"/>
          <w:lang w:val="uk-UA"/>
        </w:rPr>
        <w:t xml:space="preserve">  подається до суду, - у відсотковому  співвідношенні до ціни позову та у фіксованому розмірі.</w:t>
      </w:r>
    </w:p>
    <w:p w:rsidR="00D315B4" w:rsidRPr="002E5D71" w:rsidRDefault="00D315B4" w:rsidP="00D315B4">
      <w:pPr>
        <w:pStyle w:val="rvps2"/>
        <w:shd w:val="clear" w:color="auto" w:fill="FFFFE2"/>
        <w:spacing w:before="0" w:beforeAutospacing="0" w:after="0" w:afterAutospacing="0"/>
        <w:ind w:firstLine="376"/>
        <w:jc w:val="both"/>
        <w:textAlignment w:val="baseline"/>
        <w:rPr>
          <w:u w:val="single"/>
          <w:lang w:val="uk-UA"/>
        </w:rPr>
      </w:pPr>
      <w:r w:rsidRPr="002E5D71">
        <w:rPr>
          <w:b/>
          <w:sz w:val="18"/>
          <w:szCs w:val="18"/>
          <w:lang w:val="uk-UA"/>
        </w:rPr>
        <w:t>Станом на 01 січня 201</w:t>
      </w:r>
      <w:r>
        <w:rPr>
          <w:b/>
          <w:sz w:val="18"/>
          <w:szCs w:val="18"/>
          <w:lang w:val="uk-UA"/>
        </w:rPr>
        <w:t>8</w:t>
      </w:r>
      <w:r w:rsidRPr="002E5D71">
        <w:rPr>
          <w:b/>
          <w:sz w:val="18"/>
          <w:szCs w:val="18"/>
          <w:lang w:val="uk-UA"/>
        </w:rPr>
        <w:t xml:space="preserve"> року </w:t>
      </w:r>
      <w:r>
        <w:rPr>
          <w:b/>
          <w:sz w:val="18"/>
          <w:szCs w:val="18"/>
          <w:lang w:val="uk-UA"/>
        </w:rPr>
        <w:t>розмір</w:t>
      </w:r>
      <w:r w:rsidRPr="002E5D71">
        <w:rPr>
          <w:b/>
          <w:sz w:val="18"/>
          <w:szCs w:val="18"/>
          <w:lang w:val="uk-UA"/>
        </w:rPr>
        <w:t xml:space="preserve"> прожиткового мінімуму для працездатних осіб становить </w:t>
      </w:r>
      <w:r w:rsidRPr="002E5D71">
        <w:rPr>
          <w:b/>
          <w:u w:val="single"/>
          <w:lang w:val="uk-UA"/>
        </w:rPr>
        <w:t>1</w:t>
      </w:r>
      <w:r>
        <w:rPr>
          <w:b/>
          <w:u w:val="single"/>
          <w:lang w:val="uk-UA"/>
        </w:rPr>
        <w:t>762</w:t>
      </w:r>
      <w:r w:rsidRPr="002E5D71">
        <w:rPr>
          <w:b/>
          <w:u w:val="single"/>
          <w:lang w:val="uk-UA"/>
        </w:rPr>
        <w:t xml:space="preserve"> грн. 00 коп. </w:t>
      </w:r>
    </w:p>
    <w:tbl>
      <w:tblPr>
        <w:tblW w:w="5449" w:type="pct"/>
        <w:tblInd w:w="-5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2922"/>
        <w:gridCol w:w="2774"/>
      </w:tblGrid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b/>
                <w:sz w:val="18"/>
                <w:szCs w:val="18"/>
              </w:rPr>
            </w:pPr>
            <w:bookmarkStart w:id="1" w:name="n24"/>
            <w:bookmarkEnd w:id="1"/>
            <w:proofErr w:type="spellStart"/>
            <w:r w:rsidRPr="002E5D71">
              <w:rPr>
                <w:b/>
                <w:sz w:val="18"/>
                <w:szCs w:val="18"/>
              </w:rPr>
              <w:t>Найменування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документа і </w:t>
            </w:r>
            <w:proofErr w:type="spellStart"/>
            <w:r w:rsidRPr="002E5D71">
              <w:rPr>
                <w:b/>
                <w:sz w:val="18"/>
                <w:szCs w:val="18"/>
              </w:rPr>
              <w:t>дії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, за яку </w:t>
            </w:r>
            <w:proofErr w:type="spellStart"/>
            <w:r w:rsidRPr="002E5D71">
              <w:rPr>
                <w:b/>
                <w:sz w:val="18"/>
                <w:szCs w:val="18"/>
              </w:rPr>
              <w:t>справляється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судовий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збі</w:t>
            </w:r>
            <w:proofErr w:type="gramStart"/>
            <w:r w:rsidRPr="002E5D71">
              <w:rPr>
                <w:b/>
                <w:sz w:val="18"/>
                <w:szCs w:val="18"/>
              </w:rPr>
              <w:t>р</w:t>
            </w:r>
            <w:proofErr w:type="spellEnd"/>
            <w:proofErr w:type="gramEnd"/>
            <w:r w:rsidRPr="002E5D71">
              <w:rPr>
                <w:b/>
                <w:sz w:val="18"/>
                <w:szCs w:val="18"/>
              </w:rPr>
              <w:t xml:space="preserve">, та </w:t>
            </w:r>
            <w:proofErr w:type="spellStart"/>
            <w:r w:rsidRPr="002E5D71">
              <w:rPr>
                <w:b/>
                <w:sz w:val="18"/>
                <w:szCs w:val="18"/>
              </w:rPr>
              <w:t>платника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судового </w:t>
            </w:r>
            <w:proofErr w:type="spellStart"/>
            <w:r w:rsidRPr="002E5D71">
              <w:rPr>
                <w:b/>
                <w:sz w:val="18"/>
                <w:szCs w:val="18"/>
              </w:rPr>
              <w:t>збору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 xml:space="preserve">Ставка судового </w:t>
            </w:r>
            <w:proofErr w:type="spellStart"/>
            <w:r w:rsidRPr="002E5D71">
              <w:rPr>
                <w:b/>
                <w:sz w:val="18"/>
                <w:szCs w:val="18"/>
              </w:rPr>
              <w:t>збору</w:t>
            </w:r>
            <w:proofErr w:type="spellEnd"/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  <w:lang w:val="uk-UA"/>
              </w:rPr>
              <w:t xml:space="preserve">Формулювання Закону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2"/>
              <w:spacing w:before="125" w:beforeAutospacing="0" w:after="125" w:afterAutospacing="0" w:line="15" w:lineRule="atLeast"/>
              <w:jc w:val="center"/>
              <w:textAlignment w:val="baseline"/>
              <w:rPr>
                <w:b/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  <w:lang w:val="uk-UA"/>
              </w:rPr>
              <w:t>В перерахунку до розміру прожиткового мінімуму для працездатних осіб, з 01 січня 201</w:t>
            </w:r>
            <w:r>
              <w:rPr>
                <w:b/>
                <w:sz w:val="18"/>
                <w:szCs w:val="18"/>
                <w:lang w:val="uk-UA"/>
              </w:rPr>
              <w:t>8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року 1</w:t>
            </w:r>
            <w:r>
              <w:rPr>
                <w:b/>
                <w:sz w:val="18"/>
                <w:szCs w:val="18"/>
                <w:lang w:val="uk-UA"/>
              </w:rPr>
              <w:t>762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грн.00 коп.</w:t>
            </w:r>
          </w:p>
        </w:tc>
      </w:tr>
      <w:tr w:rsidR="00D315B4" w:rsidRPr="002E5D71" w:rsidTr="00E97207">
        <w:trPr>
          <w:trHeight w:val="15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 xml:space="preserve">1. За </w:t>
            </w:r>
            <w:proofErr w:type="spellStart"/>
            <w:r w:rsidRPr="002E5D71">
              <w:rPr>
                <w:b/>
                <w:sz w:val="18"/>
                <w:szCs w:val="18"/>
              </w:rPr>
              <w:t>подання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2E5D71">
              <w:rPr>
                <w:b/>
                <w:sz w:val="18"/>
                <w:szCs w:val="18"/>
              </w:rPr>
              <w:t>до</w:t>
            </w:r>
            <w:proofErr w:type="gramEnd"/>
            <w:r w:rsidRPr="002E5D71">
              <w:rPr>
                <w:b/>
                <w:sz w:val="18"/>
                <w:szCs w:val="18"/>
              </w:rPr>
              <w:t xml:space="preserve"> суду:</w:t>
            </w:r>
          </w:p>
        </w:tc>
      </w:tr>
      <w:tr w:rsidR="00D315B4" w:rsidRPr="002E5D71" w:rsidTr="00E97207">
        <w:trPr>
          <w:trHeight w:val="37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1)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b/>
                <w:sz w:val="18"/>
                <w:szCs w:val="18"/>
              </w:rPr>
              <w:t>майнового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характеру, яка </w:t>
            </w:r>
            <w:proofErr w:type="gramStart"/>
            <w:r w:rsidRPr="002E5D71">
              <w:rPr>
                <w:b/>
                <w:sz w:val="18"/>
                <w:szCs w:val="18"/>
              </w:rPr>
              <w:t>подана</w:t>
            </w:r>
            <w:proofErr w:type="gramEnd"/>
            <w:r w:rsidRPr="002E5D71">
              <w:rPr>
                <w:b/>
                <w:sz w:val="18"/>
                <w:szCs w:val="18"/>
              </w:rPr>
              <w:t>:</w:t>
            </w:r>
          </w:p>
        </w:tc>
      </w:tr>
      <w:tr w:rsidR="00D315B4" w:rsidRPr="002E5D71" w:rsidTr="00E97207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1 </w:t>
            </w:r>
            <w:r w:rsidRPr="002E5D71">
              <w:rPr>
                <w:sz w:val="18"/>
                <w:szCs w:val="18"/>
                <w:lang w:val="uk-UA"/>
              </w:rPr>
              <w:t>розміру прожиткового мінімуму для працездатних осіб становить</w:t>
            </w:r>
            <w:r>
              <w:rPr>
                <w:sz w:val="18"/>
                <w:szCs w:val="18"/>
                <w:lang w:val="uk-UA"/>
              </w:rPr>
              <w:t xml:space="preserve"> і не більше 350 </w:t>
            </w:r>
            <w:proofErr w:type="spellStart"/>
            <w:r>
              <w:rPr>
                <w:sz w:val="18"/>
                <w:szCs w:val="18"/>
                <w:lang w:val="uk-UA"/>
              </w:rPr>
              <w:t>прож</w:t>
            </w:r>
            <w:proofErr w:type="gramStart"/>
            <w:r>
              <w:rPr>
                <w:sz w:val="18"/>
                <w:szCs w:val="18"/>
                <w:lang w:val="uk-UA"/>
              </w:rPr>
              <w:t>.м</w:t>
            </w:r>
            <w:proofErr w:type="gramEnd"/>
            <w:r>
              <w:rPr>
                <w:sz w:val="18"/>
                <w:szCs w:val="18"/>
                <w:lang w:val="uk-UA"/>
              </w:rPr>
              <w:t>інім.для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працезд.громадян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102EF4">
              <w:rPr>
                <w:b/>
                <w:sz w:val="18"/>
                <w:szCs w:val="18"/>
                <w:lang w:val="uk-UA"/>
              </w:rPr>
              <w:t>1</w:t>
            </w:r>
            <w:r>
              <w:rPr>
                <w:b/>
                <w:sz w:val="18"/>
                <w:szCs w:val="18"/>
                <w:lang w:val="uk-UA"/>
              </w:rPr>
              <w:t>762</w:t>
            </w:r>
            <w:r w:rsidRPr="00102EF4">
              <w:rPr>
                <w:b/>
                <w:sz w:val="18"/>
                <w:szCs w:val="18"/>
                <w:lang w:val="uk-UA"/>
              </w:rPr>
              <w:t xml:space="preserve">,00 </w:t>
            </w:r>
            <w:proofErr w:type="spellStart"/>
            <w:r w:rsidRPr="00102EF4">
              <w:rPr>
                <w:b/>
                <w:sz w:val="18"/>
                <w:szCs w:val="18"/>
                <w:lang w:val="uk-UA"/>
              </w:rPr>
              <w:t>грн</w:t>
            </w:r>
            <w:r w:rsidRPr="002E5D71">
              <w:rPr>
                <w:b/>
                <w:sz w:val="18"/>
                <w:szCs w:val="18"/>
                <w:lang w:val="uk-UA"/>
              </w:rPr>
              <w:t>.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  <w:proofErr w:type="spellEnd"/>
            <w:r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  <w:lang w:val="uk-UA"/>
              </w:rPr>
              <w:t>не б</w:t>
            </w:r>
            <w:proofErr w:type="gramEnd"/>
            <w:r>
              <w:rPr>
                <w:b/>
                <w:sz w:val="18"/>
                <w:szCs w:val="18"/>
                <w:lang w:val="uk-UA"/>
              </w:rPr>
              <w:t>ільше 616700 грн.</w:t>
            </w:r>
          </w:p>
        </w:tc>
      </w:tr>
      <w:tr w:rsidR="00D315B4" w:rsidRPr="002E5D71" w:rsidTr="00E97207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ідприємцем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0,4</w:t>
            </w:r>
            <w:r w:rsidRPr="002E5D71">
              <w:rPr>
                <w:sz w:val="18"/>
                <w:szCs w:val="18"/>
                <w:lang w:val="uk-UA"/>
              </w:rPr>
              <w:t xml:space="preserve"> розміру </w:t>
            </w:r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  <w:r w:rsidRPr="002E5D71">
              <w:rPr>
                <w:sz w:val="18"/>
                <w:szCs w:val="18"/>
              </w:rPr>
              <w:t xml:space="preserve"> та не </w:t>
            </w:r>
            <w:proofErr w:type="spellStart"/>
            <w:r w:rsidRPr="002E5D71">
              <w:rPr>
                <w:sz w:val="18"/>
                <w:szCs w:val="18"/>
              </w:rPr>
              <w:t>більше</w:t>
            </w:r>
            <w:proofErr w:type="spellEnd"/>
            <w:r w:rsidRPr="002E5D71">
              <w:rPr>
                <w:sz w:val="18"/>
                <w:szCs w:val="18"/>
              </w:rPr>
              <w:t xml:space="preserve"> 5</w:t>
            </w:r>
            <w:r w:rsidRPr="002E5D71">
              <w:rPr>
                <w:sz w:val="18"/>
                <w:szCs w:val="18"/>
                <w:lang w:val="uk-UA"/>
              </w:rPr>
              <w:t xml:space="preserve"> розмі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р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>ів</w:t>
            </w:r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прожиткових мінімумів для працездатних осіб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D63267">
              <w:rPr>
                <w:b/>
                <w:sz w:val="18"/>
                <w:szCs w:val="18"/>
                <w:lang w:val="uk-UA"/>
              </w:rPr>
              <w:t>704</w:t>
            </w:r>
            <w:r w:rsidRPr="00102EF4">
              <w:rPr>
                <w:b/>
                <w:sz w:val="18"/>
                <w:szCs w:val="18"/>
                <w:lang w:val="uk-UA"/>
              </w:rPr>
              <w:t>,</w:t>
            </w:r>
            <w:r>
              <w:rPr>
                <w:b/>
                <w:sz w:val="18"/>
                <w:szCs w:val="18"/>
                <w:lang w:val="uk-UA"/>
              </w:rPr>
              <w:t>8</w:t>
            </w:r>
            <w:r w:rsidRPr="00102EF4">
              <w:rPr>
                <w:b/>
                <w:sz w:val="18"/>
                <w:szCs w:val="18"/>
                <w:lang w:val="uk-UA"/>
              </w:rPr>
              <w:t>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  <w:r w:rsidRPr="002E5D71">
              <w:rPr>
                <w:sz w:val="18"/>
                <w:szCs w:val="18"/>
              </w:rPr>
              <w:t xml:space="preserve">та </w:t>
            </w:r>
            <w:proofErr w:type="gramStart"/>
            <w:r w:rsidRPr="002E5D71">
              <w:rPr>
                <w:sz w:val="18"/>
                <w:szCs w:val="18"/>
              </w:rPr>
              <w:t xml:space="preserve">не </w:t>
            </w:r>
            <w:proofErr w:type="spellStart"/>
            <w:r w:rsidRPr="002E5D71">
              <w:rPr>
                <w:sz w:val="18"/>
                <w:szCs w:val="18"/>
              </w:rPr>
              <w:t>б</w:t>
            </w:r>
            <w:proofErr w:type="gramEnd"/>
            <w:r w:rsidRPr="002E5D71">
              <w:rPr>
                <w:sz w:val="18"/>
                <w:szCs w:val="18"/>
              </w:rPr>
              <w:t>ільше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D63267">
              <w:rPr>
                <w:b/>
                <w:sz w:val="18"/>
                <w:szCs w:val="18"/>
                <w:lang w:val="uk-UA"/>
              </w:rPr>
              <w:t>8810</w:t>
            </w:r>
            <w:r w:rsidRPr="002E5D71">
              <w:rPr>
                <w:b/>
                <w:sz w:val="18"/>
                <w:szCs w:val="18"/>
                <w:lang w:val="uk-UA"/>
              </w:rPr>
              <w:t>,00 грн.</w:t>
            </w:r>
            <w:r w:rsidRPr="002E5D71">
              <w:rPr>
                <w:sz w:val="18"/>
                <w:szCs w:val="18"/>
                <w:lang w:val="uk-UA"/>
              </w:rPr>
              <w:t xml:space="preserve"> </w:t>
            </w:r>
          </w:p>
        </w:tc>
      </w:tr>
      <w:tr w:rsidR="00D315B4" w:rsidRPr="002E5D71" w:rsidTr="00E97207">
        <w:trPr>
          <w:trHeight w:val="19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/>
              <w:textAlignment w:val="baseline"/>
              <w:rPr>
                <w:b/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 xml:space="preserve">2) </w:t>
            </w:r>
            <w:proofErr w:type="spellStart"/>
            <w:r w:rsidRPr="002E5D71">
              <w:rPr>
                <w:b/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b/>
                <w:sz w:val="18"/>
                <w:szCs w:val="18"/>
              </w:rPr>
              <w:t>немайнового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характеру, яка </w:t>
            </w:r>
            <w:proofErr w:type="gramStart"/>
            <w:r w:rsidRPr="002E5D71">
              <w:rPr>
                <w:b/>
                <w:sz w:val="18"/>
                <w:szCs w:val="18"/>
              </w:rPr>
              <w:t>подана</w:t>
            </w:r>
            <w:proofErr w:type="gramEnd"/>
            <w:r w:rsidRPr="002E5D71">
              <w:rPr>
                <w:b/>
                <w:sz w:val="18"/>
                <w:szCs w:val="18"/>
              </w:rPr>
              <w:t>:</w:t>
            </w:r>
          </w:p>
        </w:tc>
      </w:tr>
      <w:tr w:rsidR="00D315B4" w:rsidRPr="002E5D71" w:rsidTr="00E97207">
        <w:trPr>
          <w:trHeight w:val="1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ідприємцем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розмі</w:t>
            </w:r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1762</w:t>
            </w:r>
            <w:r w:rsidRPr="002E5D71">
              <w:rPr>
                <w:b/>
                <w:sz w:val="18"/>
                <w:szCs w:val="18"/>
                <w:lang w:val="uk-UA"/>
              </w:rPr>
              <w:t>,00 грн.</w:t>
            </w:r>
          </w:p>
        </w:tc>
      </w:tr>
      <w:tr w:rsidR="00D315B4" w:rsidRPr="002E5D71" w:rsidTr="00E97207">
        <w:trPr>
          <w:trHeight w:val="7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9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704,80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 </w:t>
            </w:r>
          </w:p>
        </w:tc>
      </w:tr>
      <w:tr w:rsidR="00D315B4" w:rsidRPr="002E5D71" w:rsidTr="00E97207">
        <w:trPr>
          <w:trHeight w:val="2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3)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заяви: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gramStart"/>
            <w:r w:rsidRPr="002E5D71">
              <w:rPr>
                <w:sz w:val="18"/>
                <w:szCs w:val="18"/>
              </w:rPr>
              <w:t>про</w:t>
            </w:r>
            <w:proofErr w:type="gram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розірвання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шлюбу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704,80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</w:t>
            </w:r>
          </w:p>
        </w:tc>
      </w:tr>
      <w:tr w:rsidR="00D315B4" w:rsidRPr="002E5D71" w:rsidTr="00E97207">
        <w:trPr>
          <w:trHeight w:val="14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gramStart"/>
            <w:r w:rsidRPr="002E5D71">
              <w:rPr>
                <w:sz w:val="18"/>
                <w:szCs w:val="18"/>
              </w:rPr>
              <w:t>про</w:t>
            </w:r>
            <w:proofErr w:type="gram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поділ</w:t>
            </w:r>
            <w:proofErr w:type="spellEnd"/>
            <w:r w:rsidRPr="002E5D71">
              <w:rPr>
                <w:sz w:val="18"/>
                <w:szCs w:val="18"/>
              </w:rPr>
              <w:t xml:space="preserve"> майна при </w:t>
            </w:r>
            <w:proofErr w:type="spellStart"/>
            <w:r w:rsidRPr="002E5D71">
              <w:rPr>
                <w:sz w:val="18"/>
                <w:szCs w:val="18"/>
              </w:rPr>
              <w:t>розірванні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шлюбу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  <w:r w:rsidRPr="002E5D71">
              <w:rPr>
                <w:sz w:val="18"/>
                <w:szCs w:val="18"/>
              </w:rPr>
              <w:t xml:space="preserve"> та не </w:t>
            </w:r>
            <w:proofErr w:type="spellStart"/>
            <w:r w:rsidRPr="002E5D71">
              <w:rPr>
                <w:sz w:val="18"/>
                <w:szCs w:val="18"/>
              </w:rPr>
              <w:t>більше</w:t>
            </w:r>
            <w:proofErr w:type="spellEnd"/>
            <w:r w:rsidRPr="002E5D71">
              <w:rPr>
                <w:sz w:val="18"/>
                <w:szCs w:val="18"/>
              </w:rPr>
              <w:t xml:space="preserve"> 3 </w:t>
            </w:r>
            <w:proofErr w:type="spellStart"/>
            <w:r w:rsidRPr="002E5D71">
              <w:rPr>
                <w:sz w:val="18"/>
                <w:szCs w:val="18"/>
              </w:rPr>
              <w:t>розмі</w:t>
            </w:r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ів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 </w:t>
            </w:r>
            <w:r w:rsidRPr="00D63267">
              <w:rPr>
                <w:b/>
                <w:sz w:val="18"/>
                <w:szCs w:val="18"/>
                <w:lang w:val="uk-UA"/>
              </w:rPr>
              <w:t>704</w:t>
            </w:r>
            <w:r w:rsidRPr="00102EF4">
              <w:rPr>
                <w:b/>
                <w:sz w:val="18"/>
                <w:szCs w:val="18"/>
                <w:lang w:val="uk-UA"/>
              </w:rPr>
              <w:t>,</w:t>
            </w:r>
            <w:r>
              <w:rPr>
                <w:b/>
                <w:sz w:val="18"/>
                <w:szCs w:val="18"/>
                <w:lang w:val="uk-UA"/>
              </w:rPr>
              <w:t>8</w:t>
            </w:r>
            <w:r w:rsidRPr="00102EF4">
              <w:rPr>
                <w:b/>
                <w:sz w:val="18"/>
                <w:szCs w:val="18"/>
                <w:lang w:val="uk-UA"/>
              </w:rPr>
              <w:t>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  <w:r w:rsidRPr="002E5D71">
              <w:rPr>
                <w:sz w:val="18"/>
                <w:szCs w:val="18"/>
              </w:rPr>
              <w:t xml:space="preserve">та </w:t>
            </w:r>
            <w:proofErr w:type="gramStart"/>
            <w:r w:rsidRPr="002E5D71">
              <w:rPr>
                <w:sz w:val="18"/>
                <w:szCs w:val="18"/>
              </w:rPr>
              <w:t xml:space="preserve">не </w:t>
            </w:r>
            <w:proofErr w:type="spellStart"/>
            <w:r w:rsidRPr="002E5D71">
              <w:rPr>
                <w:sz w:val="18"/>
                <w:szCs w:val="18"/>
              </w:rPr>
              <w:t>б</w:t>
            </w:r>
            <w:proofErr w:type="gramEnd"/>
            <w:r w:rsidRPr="002E5D71">
              <w:rPr>
                <w:sz w:val="18"/>
                <w:szCs w:val="18"/>
              </w:rPr>
              <w:t>ільше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D63267">
              <w:rPr>
                <w:b/>
                <w:sz w:val="18"/>
                <w:szCs w:val="18"/>
                <w:lang w:val="uk-UA"/>
              </w:rPr>
              <w:t>5286,</w:t>
            </w:r>
            <w:r w:rsidRPr="002E5D71">
              <w:rPr>
                <w:b/>
                <w:sz w:val="18"/>
                <w:szCs w:val="18"/>
                <w:lang w:val="uk-UA"/>
              </w:rPr>
              <w:t>00 грн.</w:t>
            </w:r>
          </w:p>
        </w:tc>
      </w:tr>
      <w:tr w:rsidR="00D315B4" w:rsidRPr="002E5D71" w:rsidTr="00E97207">
        <w:trPr>
          <w:trHeight w:val="89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</w:rPr>
              <w:t>4)</w:t>
            </w:r>
            <w:r w:rsidRPr="002E5D71">
              <w:rPr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судового наказу; заяви у справах </w:t>
            </w:r>
            <w:proofErr w:type="spellStart"/>
            <w:r w:rsidRPr="002E5D71">
              <w:rPr>
                <w:sz w:val="18"/>
                <w:szCs w:val="18"/>
              </w:rPr>
              <w:t>окремого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провадження</w:t>
            </w:r>
            <w:proofErr w:type="spellEnd"/>
            <w:r w:rsidRPr="002E5D71">
              <w:rPr>
                <w:sz w:val="18"/>
                <w:szCs w:val="18"/>
              </w:rPr>
              <w:t xml:space="preserve">; заяви про </w:t>
            </w:r>
            <w:proofErr w:type="spellStart"/>
            <w:r w:rsidRPr="002E5D71">
              <w:rPr>
                <w:sz w:val="18"/>
                <w:szCs w:val="18"/>
              </w:rPr>
              <w:t>забезпечення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доказів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позову;</w:t>
            </w:r>
            <w:r w:rsidRPr="002E5D71">
              <w:rPr>
                <w:sz w:val="18"/>
                <w:szCs w:val="18"/>
                <w:u w:val="single"/>
              </w:rPr>
              <w:t xml:space="preserve"> заяви про перегляд заочного </w:t>
            </w:r>
            <w:proofErr w:type="spellStart"/>
            <w:proofErr w:type="gramStart"/>
            <w:r w:rsidRPr="002E5D71">
              <w:rPr>
                <w:sz w:val="18"/>
                <w:szCs w:val="18"/>
                <w:u w:val="single"/>
              </w:rPr>
              <w:t>р</w:t>
            </w:r>
            <w:proofErr w:type="gramEnd"/>
            <w:r w:rsidRPr="002E5D71">
              <w:rPr>
                <w:sz w:val="18"/>
                <w:szCs w:val="18"/>
                <w:u w:val="single"/>
              </w:rPr>
              <w:t>ішення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>;</w:t>
            </w:r>
            <w:r w:rsidRPr="002E5D71">
              <w:rPr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sz w:val="18"/>
                <w:szCs w:val="18"/>
              </w:rPr>
              <w:t>скасування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третейського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про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виконавчого</w:t>
            </w:r>
            <w:proofErr w:type="spellEnd"/>
            <w:r w:rsidRPr="002E5D71">
              <w:rPr>
                <w:sz w:val="18"/>
                <w:szCs w:val="18"/>
              </w:rPr>
              <w:t xml:space="preserve"> документа на </w:t>
            </w:r>
            <w:proofErr w:type="spellStart"/>
            <w:r w:rsidRPr="002E5D71">
              <w:rPr>
                <w:sz w:val="18"/>
                <w:szCs w:val="18"/>
              </w:rPr>
              <w:t>примусове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виконання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третейського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про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виконавчого</w:t>
            </w:r>
            <w:proofErr w:type="spellEnd"/>
            <w:r w:rsidRPr="002E5D71">
              <w:rPr>
                <w:sz w:val="18"/>
                <w:szCs w:val="18"/>
              </w:rPr>
              <w:t xml:space="preserve"> документа на </w:t>
            </w:r>
            <w:proofErr w:type="spellStart"/>
            <w:r w:rsidRPr="002E5D71">
              <w:rPr>
                <w:sz w:val="18"/>
                <w:szCs w:val="18"/>
              </w:rPr>
              <w:t>підставі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іноземного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суду; </w:t>
            </w:r>
            <w:r w:rsidRPr="002E5D71">
              <w:rPr>
                <w:sz w:val="18"/>
                <w:szCs w:val="18"/>
                <w:u w:val="single"/>
              </w:rPr>
              <w:t xml:space="preserve">заяви про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роз’яснення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судового </w:t>
            </w:r>
            <w:proofErr w:type="spellStart"/>
            <w:proofErr w:type="gramStart"/>
            <w:r w:rsidRPr="002E5D71">
              <w:rPr>
                <w:sz w:val="18"/>
                <w:szCs w:val="18"/>
                <w:u w:val="single"/>
              </w:rPr>
              <w:t>р</w:t>
            </w:r>
            <w:proofErr w:type="gramEnd"/>
            <w:r w:rsidRPr="002E5D71">
              <w:rPr>
                <w:sz w:val="18"/>
                <w:szCs w:val="18"/>
                <w:u w:val="single"/>
              </w:rPr>
              <w:t>ішення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які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подано:</w:t>
            </w:r>
          </w:p>
        </w:tc>
      </w:tr>
      <w:tr w:rsidR="00D315B4" w:rsidRPr="002E5D71" w:rsidTr="00E97207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ідприємцем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0,5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881</w:t>
            </w:r>
            <w:r w:rsidRPr="002E5D71">
              <w:rPr>
                <w:b/>
                <w:sz w:val="18"/>
                <w:szCs w:val="18"/>
                <w:lang w:val="uk-UA"/>
              </w:rPr>
              <w:t>,00 грн.</w:t>
            </w:r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0,2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352,4</w:t>
            </w:r>
            <w:r w:rsidRPr="002E5D71">
              <w:rPr>
                <w:b/>
                <w:sz w:val="18"/>
                <w:szCs w:val="18"/>
                <w:lang w:val="uk-UA"/>
              </w:rPr>
              <w:t>0 грн.</w:t>
            </w:r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B065E6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4 </w:t>
            </w:r>
            <w:r w:rsidRPr="00B065E6">
              <w:rPr>
                <w:sz w:val="10"/>
                <w:szCs w:val="10"/>
                <w:lang w:val="uk-UA"/>
              </w:rPr>
              <w:t>1</w:t>
            </w:r>
            <w:r>
              <w:rPr>
                <w:sz w:val="18"/>
                <w:szCs w:val="18"/>
                <w:lang w:val="uk-UA"/>
              </w:rPr>
              <w:t>)заяви про видачу судового наказу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uk-UA"/>
              </w:rPr>
              <w:t>1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176,20 грн.</w:t>
            </w:r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 xml:space="preserve">4 </w:t>
            </w:r>
            <w:r w:rsidRPr="005617BC">
              <w:rPr>
                <w:sz w:val="14"/>
                <w:szCs w:val="14"/>
                <w:lang w:val="uk-UA"/>
              </w:rPr>
              <w:t>2</w:t>
            </w:r>
            <w:r>
              <w:rPr>
                <w:sz w:val="18"/>
                <w:szCs w:val="18"/>
                <w:lang w:val="uk-UA"/>
              </w:rPr>
              <w:t>) заяви про скасування судового наказу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uk-UA"/>
              </w:rPr>
              <w:t>0</w:t>
            </w:r>
            <w:r w:rsidRPr="002E5D71">
              <w:rPr>
                <w:sz w:val="18"/>
                <w:szCs w:val="18"/>
              </w:rPr>
              <w:t xml:space="preserve">5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88,10 грн.</w:t>
            </w:r>
          </w:p>
        </w:tc>
      </w:tr>
      <w:tr w:rsidR="00D315B4" w:rsidRPr="002E5D71" w:rsidTr="00E97207">
        <w:trPr>
          <w:trHeight w:val="83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>5</w:t>
            </w:r>
            <w:r w:rsidRPr="002E5D71">
              <w:rPr>
                <w:b/>
                <w:sz w:val="18"/>
                <w:szCs w:val="18"/>
              </w:rPr>
              <w:t xml:space="preserve">) </w:t>
            </w:r>
            <w:proofErr w:type="spellStart"/>
            <w:r w:rsidRPr="002E5D71">
              <w:rPr>
                <w:b/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b/>
                <w:sz w:val="18"/>
                <w:szCs w:val="18"/>
              </w:rPr>
              <w:t>захист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честі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та </w:t>
            </w:r>
            <w:proofErr w:type="spellStart"/>
            <w:proofErr w:type="gramStart"/>
            <w:r w:rsidRPr="002E5D71">
              <w:rPr>
                <w:b/>
                <w:sz w:val="18"/>
                <w:szCs w:val="18"/>
              </w:rPr>
              <w:t>г</w:t>
            </w:r>
            <w:proofErr w:type="gramEnd"/>
            <w:r w:rsidRPr="002E5D71">
              <w:rPr>
                <w:b/>
                <w:sz w:val="18"/>
                <w:szCs w:val="18"/>
              </w:rPr>
              <w:t>ідності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фізичної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особи, </w:t>
            </w:r>
            <w:proofErr w:type="spellStart"/>
            <w:r w:rsidRPr="002E5D71">
              <w:rPr>
                <w:b/>
                <w:sz w:val="18"/>
                <w:szCs w:val="18"/>
              </w:rPr>
              <w:t>ділової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репутації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фізичної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або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юридичної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особи, а </w:t>
            </w:r>
            <w:proofErr w:type="spellStart"/>
            <w:r w:rsidRPr="002E5D71">
              <w:rPr>
                <w:b/>
                <w:sz w:val="18"/>
                <w:szCs w:val="18"/>
              </w:rPr>
              <w:t>саме</w:t>
            </w:r>
            <w:proofErr w:type="spellEnd"/>
            <w:r w:rsidRPr="002E5D71">
              <w:rPr>
                <w:sz w:val="18"/>
                <w:szCs w:val="18"/>
              </w:rPr>
              <w:t>:</w:t>
            </w:r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</w:t>
            </w:r>
            <w:proofErr w:type="spellStart"/>
            <w:r w:rsidRPr="002E5D71">
              <w:rPr>
                <w:sz w:val="18"/>
                <w:szCs w:val="18"/>
              </w:rPr>
              <w:t>немайнового</w:t>
            </w:r>
            <w:proofErr w:type="spellEnd"/>
            <w:r w:rsidRPr="002E5D71">
              <w:rPr>
                <w:sz w:val="18"/>
                <w:szCs w:val="18"/>
              </w:rPr>
              <w:t xml:space="preserve"> характеру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704,80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 </w:t>
            </w:r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sz w:val="18"/>
                <w:szCs w:val="18"/>
              </w:rPr>
              <w:t>відшкодування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моральної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шкоди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1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b/>
                <w:sz w:val="18"/>
                <w:szCs w:val="18"/>
                <w:lang w:val="uk-UA"/>
              </w:rPr>
              <w:t>1</w:t>
            </w:r>
            <w:r>
              <w:rPr>
                <w:b/>
                <w:sz w:val="18"/>
                <w:szCs w:val="18"/>
                <w:lang w:val="uk-UA"/>
              </w:rPr>
              <w:t>762</w:t>
            </w:r>
            <w:r w:rsidRPr="002E5D71">
              <w:rPr>
                <w:b/>
                <w:sz w:val="18"/>
                <w:szCs w:val="18"/>
                <w:lang w:val="uk-UA"/>
              </w:rPr>
              <w:t>,00 грн.</w:t>
            </w:r>
            <w:r w:rsidRPr="002E5D71">
              <w:rPr>
                <w:sz w:val="18"/>
                <w:szCs w:val="18"/>
                <w:lang w:val="uk-UA"/>
              </w:rPr>
              <w:t xml:space="preserve"> </w:t>
            </w:r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6)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суду;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судовий</w:t>
            </w:r>
            <w:proofErr w:type="spellEnd"/>
            <w:r w:rsidRPr="002E5D71">
              <w:rPr>
                <w:sz w:val="18"/>
                <w:szCs w:val="18"/>
              </w:rPr>
              <w:t xml:space="preserve"> наказ, заяви про перегляд судового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у </w:t>
            </w:r>
            <w:proofErr w:type="spellStart"/>
            <w:r w:rsidRPr="002E5D71">
              <w:rPr>
                <w:sz w:val="18"/>
                <w:szCs w:val="18"/>
              </w:rPr>
              <w:t>зв’язку</w:t>
            </w:r>
            <w:proofErr w:type="spellEnd"/>
            <w:r w:rsidRPr="002E5D71">
              <w:rPr>
                <w:sz w:val="18"/>
                <w:szCs w:val="18"/>
              </w:rPr>
              <w:t xml:space="preserve"> з </w:t>
            </w:r>
            <w:proofErr w:type="spellStart"/>
            <w:r w:rsidRPr="002E5D71">
              <w:rPr>
                <w:sz w:val="18"/>
                <w:szCs w:val="18"/>
              </w:rPr>
              <w:t>нововиявленими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обставинами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uk-UA"/>
              </w:rPr>
              <w:t>50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ідлягала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заяви, </w:t>
            </w:r>
            <w:proofErr w:type="spellStart"/>
            <w:r w:rsidRPr="002E5D71">
              <w:rPr>
                <w:sz w:val="18"/>
                <w:szCs w:val="18"/>
              </w:rPr>
              <w:t>іншої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і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uk-UA"/>
              </w:rPr>
              <w:t>5</w:t>
            </w:r>
            <w:r w:rsidRPr="002E5D71">
              <w:rPr>
                <w:b/>
                <w:sz w:val="18"/>
                <w:szCs w:val="18"/>
              </w:rPr>
              <w:t>0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ідлягала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заяви, </w:t>
            </w:r>
            <w:proofErr w:type="spellStart"/>
            <w:r w:rsidRPr="002E5D71">
              <w:rPr>
                <w:sz w:val="18"/>
                <w:szCs w:val="18"/>
              </w:rPr>
              <w:t>іншої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і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7)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200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підлягала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заяви, </w:t>
            </w:r>
            <w:proofErr w:type="spellStart"/>
            <w:r w:rsidRPr="002E5D71">
              <w:rPr>
                <w:sz w:val="18"/>
                <w:szCs w:val="18"/>
              </w:rPr>
              <w:t>іншої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і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uk-UA"/>
              </w:rPr>
              <w:t>200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підлягала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заяви, </w:t>
            </w:r>
            <w:proofErr w:type="spellStart"/>
            <w:r w:rsidRPr="002E5D71">
              <w:rPr>
                <w:sz w:val="18"/>
                <w:szCs w:val="18"/>
              </w:rPr>
              <w:t>іншої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 і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</w:p>
        </w:tc>
      </w:tr>
      <w:tr w:rsidR="00D315B4" w:rsidRPr="002E5D71" w:rsidTr="00E97207">
        <w:trPr>
          <w:trHeight w:val="1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9)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і 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ухвалу</w:t>
            </w:r>
            <w:proofErr w:type="spellEnd"/>
            <w:r w:rsidRPr="002E5D71">
              <w:rPr>
                <w:sz w:val="18"/>
                <w:szCs w:val="18"/>
              </w:rPr>
              <w:t xml:space="preserve"> суду; заяви </w:t>
            </w:r>
            <w:proofErr w:type="gramStart"/>
            <w:r w:rsidRPr="002E5D71">
              <w:rPr>
                <w:sz w:val="18"/>
                <w:szCs w:val="18"/>
              </w:rPr>
              <w:t>про</w:t>
            </w:r>
            <w:proofErr w:type="gram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чи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ухвалу</w:t>
            </w:r>
            <w:proofErr w:type="spellEnd"/>
            <w:r w:rsidRPr="002E5D71">
              <w:rPr>
                <w:sz w:val="18"/>
                <w:szCs w:val="18"/>
              </w:rPr>
              <w:t xml:space="preserve"> суду:</w:t>
            </w:r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ідприємцем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розмі</w:t>
            </w:r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  <w:lang w:val="uk-UA"/>
              </w:rPr>
              <w:t>1</w:t>
            </w:r>
            <w:r>
              <w:rPr>
                <w:b/>
                <w:sz w:val="18"/>
                <w:szCs w:val="18"/>
                <w:lang w:val="uk-UA"/>
              </w:rPr>
              <w:t>762</w:t>
            </w:r>
            <w:r w:rsidRPr="002E5D71">
              <w:rPr>
                <w:b/>
                <w:sz w:val="18"/>
                <w:szCs w:val="18"/>
                <w:lang w:val="uk-UA"/>
              </w:rPr>
              <w:t>,00 грн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0,2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352,40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грн. </w:t>
            </w:r>
          </w:p>
        </w:tc>
      </w:tr>
      <w:tr w:rsidR="00D315B4" w:rsidRPr="002E5D71" w:rsidTr="00E97207">
        <w:trPr>
          <w:trHeight w:val="1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  <w:lang w:val="uk-UA"/>
              </w:rPr>
              <w:t>2</w:t>
            </w:r>
            <w:r w:rsidRPr="002E5D71">
              <w:rPr>
                <w:sz w:val="18"/>
                <w:szCs w:val="18"/>
              </w:rPr>
              <w:t xml:space="preserve">. </w:t>
            </w:r>
            <w:r w:rsidRPr="002E5D71">
              <w:rPr>
                <w:b/>
                <w:sz w:val="18"/>
                <w:szCs w:val="18"/>
              </w:rPr>
              <w:t xml:space="preserve">За </w:t>
            </w:r>
            <w:proofErr w:type="spellStart"/>
            <w:r w:rsidRPr="002E5D71">
              <w:rPr>
                <w:b/>
                <w:sz w:val="18"/>
                <w:szCs w:val="18"/>
              </w:rPr>
              <w:t>подання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до </w:t>
            </w:r>
            <w:proofErr w:type="spellStart"/>
            <w:proofErr w:type="gramStart"/>
            <w:r w:rsidRPr="002E5D71">
              <w:rPr>
                <w:b/>
                <w:sz w:val="18"/>
                <w:szCs w:val="18"/>
              </w:rPr>
              <w:t>адм</w:t>
            </w:r>
            <w:proofErr w:type="gramEnd"/>
            <w:r w:rsidRPr="002E5D71">
              <w:rPr>
                <w:b/>
                <w:sz w:val="18"/>
                <w:szCs w:val="18"/>
              </w:rPr>
              <w:t>іністративного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суду:</w:t>
            </w:r>
          </w:p>
        </w:tc>
      </w:tr>
      <w:tr w:rsidR="00D315B4" w:rsidRPr="002E5D71" w:rsidTr="00E97207">
        <w:trPr>
          <w:trHeight w:val="1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1)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адм</w:t>
            </w:r>
            <w:proofErr w:type="gramEnd"/>
            <w:r w:rsidRPr="002E5D71">
              <w:rPr>
                <w:sz w:val="18"/>
                <w:szCs w:val="18"/>
              </w:rPr>
              <w:t>іністративного</w:t>
            </w:r>
            <w:proofErr w:type="spellEnd"/>
            <w:r w:rsidRPr="002E5D71">
              <w:rPr>
                <w:sz w:val="18"/>
                <w:szCs w:val="18"/>
              </w:rPr>
              <w:t xml:space="preserve"> позову:</w:t>
            </w:r>
          </w:p>
        </w:tc>
      </w:tr>
      <w:tr w:rsidR="00D315B4" w:rsidRPr="002E5D71" w:rsidTr="00E97207">
        <w:trPr>
          <w:trHeight w:val="1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b/>
                <w:sz w:val="18"/>
                <w:szCs w:val="18"/>
              </w:rPr>
              <w:t>майнового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характеру, </w:t>
            </w:r>
            <w:proofErr w:type="spellStart"/>
            <w:r w:rsidRPr="002E5D71">
              <w:rPr>
                <w:b/>
                <w:sz w:val="18"/>
                <w:szCs w:val="18"/>
              </w:rPr>
              <w:t>який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подано</w:t>
            </w:r>
            <w:r w:rsidRPr="002E5D71">
              <w:rPr>
                <w:sz w:val="18"/>
                <w:szCs w:val="18"/>
              </w:rPr>
              <w:t>:</w:t>
            </w:r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суб’єктом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владних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повноважень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1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  <w:r>
              <w:rPr>
                <w:sz w:val="18"/>
                <w:szCs w:val="18"/>
                <w:lang w:val="uk-UA"/>
              </w:rPr>
              <w:t xml:space="preserve"> та не більше 350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1,5 </w:t>
            </w:r>
            <w:proofErr w:type="spellStart"/>
            <w:r w:rsidRPr="002E5D71">
              <w:rPr>
                <w:sz w:val="18"/>
                <w:szCs w:val="18"/>
              </w:rPr>
              <w:t>відсотка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b/>
                <w:sz w:val="18"/>
                <w:szCs w:val="18"/>
                <w:lang w:val="uk-UA"/>
              </w:rPr>
              <w:t>1</w:t>
            </w:r>
            <w:r>
              <w:rPr>
                <w:b/>
                <w:sz w:val="18"/>
                <w:szCs w:val="18"/>
                <w:lang w:val="uk-UA"/>
              </w:rPr>
              <w:t>762,</w:t>
            </w:r>
            <w:r w:rsidRPr="002E5D71">
              <w:rPr>
                <w:b/>
                <w:sz w:val="18"/>
                <w:szCs w:val="18"/>
                <w:lang w:val="uk-UA"/>
              </w:rPr>
              <w:t>00 грн.</w:t>
            </w:r>
            <w:r>
              <w:rPr>
                <w:b/>
                <w:sz w:val="18"/>
                <w:szCs w:val="18"/>
                <w:lang w:val="uk-UA"/>
              </w:rPr>
              <w:t xml:space="preserve"> та </w:t>
            </w:r>
            <w:proofErr w:type="gramStart"/>
            <w:r>
              <w:rPr>
                <w:b/>
                <w:sz w:val="18"/>
                <w:szCs w:val="18"/>
                <w:lang w:val="uk-UA"/>
              </w:rPr>
              <w:t>не б</w:t>
            </w:r>
            <w:proofErr w:type="gramEnd"/>
            <w:r>
              <w:rPr>
                <w:b/>
                <w:sz w:val="18"/>
                <w:szCs w:val="18"/>
                <w:lang w:val="uk-UA"/>
              </w:rPr>
              <w:t>ільше 616700 грн.</w:t>
            </w:r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ідприємцем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  <w:r w:rsidRPr="002E5D71">
              <w:rPr>
                <w:sz w:val="18"/>
                <w:szCs w:val="18"/>
              </w:rPr>
              <w:t xml:space="preserve"> та не </w:t>
            </w:r>
            <w:proofErr w:type="spellStart"/>
            <w:r w:rsidRPr="002E5D71">
              <w:rPr>
                <w:sz w:val="18"/>
                <w:szCs w:val="18"/>
              </w:rPr>
              <w:t>більше</w:t>
            </w:r>
            <w:proofErr w:type="spellEnd"/>
            <w:r w:rsidRPr="002E5D71">
              <w:rPr>
                <w:sz w:val="18"/>
                <w:szCs w:val="18"/>
              </w:rPr>
              <w:t xml:space="preserve"> 5 </w:t>
            </w:r>
            <w:proofErr w:type="spellStart"/>
            <w:r w:rsidRPr="002E5D71">
              <w:rPr>
                <w:sz w:val="18"/>
                <w:szCs w:val="18"/>
              </w:rPr>
              <w:t>розмі</w:t>
            </w:r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ів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відсоток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ціни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але не </w:t>
            </w:r>
            <w:proofErr w:type="spellStart"/>
            <w:r w:rsidRPr="002E5D71">
              <w:rPr>
                <w:sz w:val="18"/>
                <w:szCs w:val="18"/>
              </w:rPr>
              <w:t>менше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D63267">
              <w:rPr>
                <w:b/>
                <w:sz w:val="18"/>
                <w:szCs w:val="18"/>
                <w:lang w:val="uk-UA"/>
              </w:rPr>
              <w:t>704</w:t>
            </w:r>
            <w:r>
              <w:rPr>
                <w:b/>
                <w:sz w:val="18"/>
                <w:szCs w:val="18"/>
                <w:lang w:val="uk-UA"/>
              </w:rPr>
              <w:t>,80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  <w:r w:rsidRPr="002E5D71">
              <w:rPr>
                <w:sz w:val="18"/>
                <w:szCs w:val="18"/>
              </w:rPr>
              <w:t xml:space="preserve">та </w:t>
            </w:r>
            <w:proofErr w:type="gramStart"/>
            <w:r w:rsidRPr="002E5D71">
              <w:rPr>
                <w:sz w:val="18"/>
                <w:szCs w:val="18"/>
              </w:rPr>
              <w:t xml:space="preserve">не </w:t>
            </w:r>
            <w:proofErr w:type="spellStart"/>
            <w:r w:rsidRPr="002E5D71">
              <w:rPr>
                <w:sz w:val="18"/>
                <w:szCs w:val="18"/>
              </w:rPr>
              <w:t>б</w:t>
            </w:r>
            <w:proofErr w:type="gramEnd"/>
            <w:r w:rsidRPr="002E5D71">
              <w:rPr>
                <w:sz w:val="18"/>
                <w:szCs w:val="18"/>
              </w:rPr>
              <w:t>ільше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D63267">
              <w:rPr>
                <w:b/>
                <w:sz w:val="18"/>
                <w:szCs w:val="18"/>
                <w:lang w:val="uk-UA"/>
              </w:rPr>
              <w:t>8810</w:t>
            </w:r>
            <w:r w:rsidRPr="002E5D71">
              <w:rPr>
                <w:b/>
                <w:sz w:val="18"/>
                <w:szCs w:val="18"/>
                <w:lang w:val="uk-UA"/>
              </w:rPr>
              <w:t>,00 грн.</w:t>
            </w:r>
            <w:r w:rsidRPr="002E5D71">
              <w:rPr>
                <w:sz w:val="18"/>
                <w:szCs w:val="18"/>
                <w:lang w:val="uk-UA"/>
              </w:rPr>
              <w:t xml:space="preserve"> </w:t>
            </w:r>
          </w:p>
        </w:tc>
      </w:tr>
      <w:tr w:rsidR="00D315B4" w:rsidRPr="002E5D71" w:rsidTr="00E97207">
        <w:trPr>
          <w:trHeight w:val="1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b/>
                <w:sz w:val="18"/>
                <w:szCs w:val="18"/>
              </w:rPr>
              <w:t>немайнового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характеру, </w:t>
            </w:r>
            <w:proofErr w:type="spellStart"/>
            <w:r w:rsidRPr="002E5D71">
              <w:rPr>
                <w:b/>
                <w:sz w:val="18"/>
                <w:szCs w:val="18"/>
              </w:rPr>
              <w:t>який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подано:</w:t>
            </w:r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суб’єктом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владних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повноважень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юридичною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 -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ідприємцем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1 </w:t>
            </w:r>
            <w:proofErr w:type="spellStart"/>
            <w:r w:rsidRPr="002E5D71">
              <w:rPr>
                <w:sz w:val="18"/>
                <w:szCs w:val="18"/>
              </w:rPr>
              <w:t>розмі</w:t>
            </w:r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  <w:lang w:val="uk-UA"/>
              </w:rPr>
              <w:t>1</w:t>
            </w:r>
            <w:r>
              <w:rPr>
                <w:b/>
                <w:sz w:val="18"/>
                <w:szCs w:val="18"/>
                <w:lang w:val="uk-UA"/>
              </w:rPr>
              <w:t>762</w:t>
            </w:r>
            <w:r w:rsidRPr="002E5D71">
              <w:rPr>
                <w:b/>
                <w:sz w:val="18"/>
                <w:szCs w:val="18"/>
                <w:lang w:val="uk-UA"/>
              </w:rPr>
              <w:t>,00 грн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proofErr w:type="spellStart"/>
            <w:r w:rsidRPr="002E5D71">
              <w:rPr>
                <w:sz w:val="18"/>
                <w:szCs w:val="18"/>
              </w:rPr>
              <w:t>фізичною</w:t>
            </w:r>
            <w:proofErr w:type="spellEnd"/>
            <w:r w:rsidRPr="002E5D71">
              <w:rPr>
                <w:sz w:val="18"/>
                <w:szCs w:val="18"/>
              </w:rPr>
              <w:t xml:space="preserve"> особою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0,4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704,8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0 грн. </w:t>
            </w:r>
          </w:p>
        </w:tc>
      </w:tr>
      <w:tr w:rsidR="00D315B4" w:rsidRPr="005617BC" w:rsidTr="00E97207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</w:rPr>
              <w:t>2)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суду,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апеляційної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суду, заяви про перегляд судового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у </w:t>
            </w:r>
            <w:proofErr w:type="spellStart"/>
            <w:r w:rsidRPr="002E5D71">
              <w:rPr>
                <w:sz w:val="18"/>
                <w:szCs w:val="18"/>
              </w:rPr>
              <w:t>зв’язку</w:t>
            </w:r>
            <w:proofErr w:type="spellEnd"/>
            <w:r w:rsidRPr="002E5D71">
              <w:rPr>
                <w:sz w:val="18"/>
                <w:szCs w:val="18"/>
              </w:rPr>
              <w:t xml:space="preserve"> з </w:t>
            </w:r>
            <w:proofErr w:type="spellStart"/>
            <w:r w:rsidRPr="002E5D71">
              <w:rPr>
                <w:sz w:val="18"/>
                <w:szCs w:val="18"/>
              </w:rPr>
              <w:t>нововиявленими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обставинами</w:t>
            </w:r>
            <w:proofErr w:type="spellEnd"/>
          </w:p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  <w:r w:rsidRPr="002E5D71">
              <w:rPr>
                <w:sz w:val="18"/>
                <w:szCs w:val="18"/>
                <w:lang w:val="uk-UA"/>
              </w:rPr>
              <w:t>0 відсотків ставки, що підлягала сплаті при поданні позовної заяви, іншої заяви і скарги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5617BC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150</w:t>
            </w:r>
            <w:r w:rsidRPr="005617BC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5617BC">
              <w:rPr>
                <w:sz w:val="18"/>
                <w:szCs w:val="18"/>
                <w:lang w:val="uk-UA"/>
              </w:rPr>
              <w:t>відсотків ставки, що підлягала сплаті при поданні позовної заяви, іншої заяви і скарги</w:t>
            </w:r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3)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суду, заяви про </w:t>
            </w:r>
            <w:proofErr w:type="spellStart"/>
            <w:r w:rsidRPr="002E5D71">
              <w:rPr>
                <w:sz w:val="18"/>
                <w:szCs w:val="18"/>
              </w:rPr>
              <w:t>приєднання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</w:rPr>
              <w:lastRenderedPageBreak/>
              <w:t xml:space="preserve">до </w:t>
            </w:r>
            <w:proofErr w:type="spellStart"/>
            <w:r w:rsidRPr="002E5D71">
              <w:rPr>
                <w:sz w:val="18"/>
                <w:szCs w:val="18"/>
              </w:rPr>
              <w:t>касаційної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скарги</w:t>
            </w:r>
            <w:proofErr w:type="spellEnd"/>
            <w:r w:rsidRPr="002E5D71">
              <w:rPr>
                <w:sz w:val="18"/>
                <w:szCs w:val="18"/>
              </w:rPr>
              <w:t xml:space="preserve"> на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суду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200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підлягала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lastRenderedPageBreak/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uk-UA"/>
              </w:rPr>
              <w:lastRenderedPageBreak/>
              <w:t>200</w:t>
            </w:r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відсотків</w:t>
            </w:r>
            <w:proofErr w:type="spellEnd"/>
            <w:r w:rsidRPr="002E5D71">
              <w:rPr>
                <w:sz w:val="18"/>
                <w:szCs w:val="18"/>
              </w:rPr>
              <w:t xml:space="preserve"> ставки, </w:t>
            </w:r>
            <w:proofErr w:type="spellStart"/>
            <w:r w:rsidRPr="002E5D71">
              <w:rPr>
                <w:sz w:val="18"/>
                <w:szCs w:val="18"/>
              </w:rPr>
              <w:t>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підлягала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lastRenderedPageBreak/>
              <w:t>сплаті</w:t>
            </w:r>
            <w:proofErr w:type="spellEnd"/>
            <w:r w:rsidRPr="002E5D71">
              <w:rPr>
                <w:sz w:val="18"/>
                <w:szCs w:val="18"/>
              </w:rPr>
              <w:t xml:space="preserve"> при </w:t>
            </w:r>
            <w:proofErr w:type="spellStart"/>
            <w:r w:rsidRPr="002E5D71">
              <w:rPr>
                <w:sz w:val="18"/>
                <w:szCs w:val="18"/>
              </w:rPr>
              <w:t>поданні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позовної</w:t>
            </w:r>
            <w:proofErr w:type="spellEnd"/>
            <w:r w:rsidRPr="002E5D71">
              <w:rPr>
                <w:sz w:val="18"/>
                <w:szCs w:val="18"/>
              </w:rPr>
              <w:t xml:space="preserve"> заяви</w:t>
            </w:r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0334F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6"/>
                <w:szCs w:val="16"/>
              </w:rPr>
            </w:pPr>
            <w:r w:rsidRPr="0020334F">
              <w:rPr>
                <w:b/>
                <w:sz w:val="16"/>
                <w:szCs w:val="16"/>
              </w:rPr>
              <w:lastRenderedPageBreak/>
              <w:t>5)</w:t>
            </w:r>
            <w:r w:rsidRPr="0020334F">
              <w:rPr>
                <w:sz w:val="16"/>
                <w:szCs w:val="16"/>
              </w:rPr>
              <w:t xml:space="preserve"> </w:t>
            </w:r>
            <w:proofErr w:type="spellStart"/>
            <w:r w:rsidRPr="0020334F">
              <w:rPr>
                <w:sz w:val="16"/>
                <w:szCs w:val="16"/>
              </w:rPr>
              <w:t>апеляційної</w:t>
            </w:r>
            <w:proofErr w:type="spellEnd"/>
            <w:r w:rsidRPr="0020334F">
              <w:rPr>
                <w:sz w:val="16"/>
                <w:szCs w:val="16"/>
              </w:rPr>
              <w:t xml:space="preserve"> і </w:t>
            </w:r>
            <w:proofErr w:type="spellStart"/>
            <w:r w:rsidRPr="0020334F">
              <w:rPr>
                <w:sz w:val="16"/>
                <w:szCs w:val="16"/>
              </w:rPr>
              <w:t>касаційної</w:t>
            </w:r>
            <w:proofErr w:type="spellEnd"/>
            <w:r w:rsidRPr="0020334F">
              <w:rPr>
                <w:sz w:val="16"/>
                <w:szCs w:val="16"/>
              </w:rPr>
              <w:t xml:space="preserve"> </w:t>
            </w:r>
            <w:proofErr w:type="spellStart"/>
            <w:r w:rsidRPr="0020334F">
              <w:rPr>
                <w:sz w:val="16"/>
                <w:szCs w:val="16"/>
              </w:rPr>
              <w:t>скарги</w:t>
            </w:r>
            <w:proofErr w:type="spellEnd"/>
            <w:r w:rsidRPr="0020334F">
              <w:rPr>
                <w:sz w:val="16"/>
                <w:szCs w:val="16"/>
              </w:rPr>
              <w:t xml:space="preserve"> на </w:t>
            </w:r>
            <w:proofErr w:type="spellStart"/>
            <w:r w:rsidRPr="0020334F">
              <w:rPr>
                <w:sz w:val="16"/>
                <w:szCs w:val="16"/>
              </w:rPr>
              <w:t>ухвалу</w:t>
            </w:r>
            <w:proofErr w:type="spellEnd"/>
            <w:r w:rsidRPr="0020334F">
              <w:rPr>
                <w:sz w:val="16"/>
                <w:szCs w:val="16"/>
              </w:rPr>
              <w:t xml:space="preserve"> суду; заяви </w:t>
            </w:r>
            <w:proofErr w:type="gramStart"/>
            <w:r w:rsidRPr="0020334F">
              <w:rPr>
                <w:sz w:val="16"/>
                <w:szCs w:val="16"/>
              </w:rPr>
              <w:t>про</w:t>
            </w:r>
            <w:proofErr w:type="gramEnd"/>
            <w:r w:rsidRPr="0020334F">
              <w:rPr>
                <w:sz w:val="16"/>
                <w:szCs w:val="16"/>
              </w:rPr>
              <w:t xml:space="preserve"> </w:t>
            </w:r>
            <w:proofErr w:type="spellStart"/>
            <w:r w:rsidRPr="0020334F">
              <w:rPr>
                <w:sz w:val="16"/>
                <w:szCs w:val="16"/>
              </w:rPr>
              <w:t>приєднання</w:t>
            </w:r>
            <w:proofErr w:type="spellEnd"/>
            <w:r w:rsidRPr="0020334F">
              <w:rPr>
                <w:sz w:val="16"/>
                <w:szCs w:val="16"/>
              </w:rPr>
              <w:t xml:space="preserve"> до </w:t>
            </w:r>
            <w:proofErr w:type="spellStart"/>
            <w:r w:rsidRPr="0020334F">
              <w:rPr>
                <w:sz w:val="16"/>
                <w:szCs w:val="16"/>
              </w:rPr>
              <w:t>апеляційної</w:t>
            </w:r>
            <w:proofErr w:type="spellEnd"/>
            <w:r w:rsidRPr="0020334F">
              <w:rPr>
                <w:sz w:val="16"/>
                <w:szCs w:val="16"/>
              </w:rPr>
              <w:t xml:space="preserve"> </w:t>
            </w:r>
            <w:proofErr w:type="spellStart"/>
            <w:r w:rsidRPr="0020334F">
              <w:rPr>
                <w:sz w:val="16"/>
                <w:szCs w:val="16"/>
              </w:rPr>
              <w:t>чи</w:t>
            </w:r>
            <w:proofErr w:type="spellEnd"/>
            <w:r w:rsidRPr="0020334F">
              <w:rPr>
                <w:sz w:val="16"/>
                <w:szCs w:val="16"/>
              </w:rPr>
              <w:t xml:space="preserve"> </w:t>
            </w:r>
            <w:proofErr w:type="spellStart"/>
            <w:r w:rsidRPr="0020334F">
              <w:rPr>
                <w:sz w:val="16"/>
                <w:szCs w:val="16"/>
              </w:rPr>
              <w:t>касаційної</w:t>
            </w:r>
            <w:proofErr w:type="spellEnd"/>
            <w:r w:rsidRPr="0020334F">
              <w:rPr>
                <w:sz w:val="16"/>
                <w:szCs w:val="16"/>
              </w:rPr>
              <w:t xml:space="preserve"> </w:t>
            </w:r>
            <w:proofErr w:type="spellStart"/>
            <w:r w:rsidRPr="0020334F">
              <w:rPr>
                <w:sz w:val="16"/>
                <w:szCs w:val="16"/>
              </w:rPr>
              <w:t>скарги</w:t>
            </w:r>
            <w:proofErr w:type="spellEnd"/>
            <w:r w:rsidRPr="0020334F">
              <w:rPr>
                <w:sz w:val="16"/>
                <w:szCs w:val="16"/>
              </w:rPr>
              <w:t xml:space="preserve"> на </w:t>
            </w:r>
            <w:proofErr w:type="spellStart"/>
            <w:r w:rsidRPr="0020334F">
              <w:rPr>
                <w:sz w:val="16"/>
                <w:szCs w:val="16"/>
              </w:rPr>
              <w:t>ухвалу</w:t>
            </w:r>
            <w:proofErr w:type="spellEnd"/>
            <w:r w:rsidRPr="0020334F">
              <w:rPr>
                <w:sz w:val="16"/>
                <w:szCs w:val="16"/>
              </w:rPr>
              <w:t xml:space="preserve"> суду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0334F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6"/>
                <w:szCs w:val="16"/>
              </w:rPr>
            </w:pPr>
            <w:r w:rsidRPr="0020334F">
              <w:rPr>
                <w:sz w:val="16"/>
                <w:szCs w:val="16"/>
              </w:rPr>
              <w:t xml:space="preserve">1 </w:t>
            </w:r>
            <w:proofErr w:type="spellStart"/>
            <w:r w:rsidRPr="0020334F">
              <w:rPr>
                <w:sz w:val="16"/>
                <w:szCs w:val="16"/>
              </w:rPr>
              <w:t>розмі</w:t>
            </w:r>
            <w:proofErr w:type="gramStart"/>
            <w:r w:rsidRPr="0020334F">
              <w:rPr>
                <w:sz w:val="16"/>
                <w:szCs w:val="16"/>
              </w:rPr>
              <w:t>р</w:t>
            </w:r>
            <w:proofErr w:type="spellEnd"/>
            <w:proofErr w:type="gramEnd"/>
            <w:r w:rsidRPr="0020334F">
              <w:rPr>
                <w:sz w:val="16"/>
                <w:szCs w:val="16"/>
              </w:rPr>
              <w:t xml:space="preserve"> </w:t>
            </w:r>
            <w:r w:rsidRPr="0020334F">
              <w:rPr>
                <w:sz w:val="16"/>
                <w:szCs w:val="16"/>
                <w:lang w:val="uk-UA"/>
              </w:rPr>
              <w:t>прожиткового мінімуму для працездатних осіб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0334F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6"/>
                <w:szCs w:val="16"/>
                <w:lang w:val="uk-UA"/>
              </w:rPr>
            </w:pPr>
            <w:r w:rsidRPr="0020334F">
              <w:rPr>
                <w:b/>
                <w:sz w:val="16"/>
                <w:szCs w:val="16"/>
                <w:lang w:val="uk-UA"/>
              </w:rPr>
              <w:t xml:space="preserve">1762,00 грн. </w:t>
            </w:r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6)</w:t>
            </w:r>
            <w:r w:rsidRPr="002E5D71">
              <w:rPr>
                <w:sz w:val="18"/>
                <w:szCs w:val="18"/>
              </w:rPr>
              <w:t xml:space="preserve"> заяви про </w:t>
            </w:r>
            <w:proofErr w:type="spellStart"/>
            <w:r w:rsidRPr="002E5D71">
              <w:rPr>
                <w:sz w:val="18"/>
                <w:szCs w:val="18"/>
              </w:rPr>
              <w:t>забезпечення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доказів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або</w:t>
            </w:r>
            <w:proofErr w:type="spellEnd"/>
            <w:r w:rsidRPr="002E5D71">
              <w:rPr>
                <w:sz w:val="18"/>
                <w:szCs w:val="18"/>
              </w:rPr>
              <w:t xml:space="preserve"> позову, заяви про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виконавчого</w:t>
            </w:r>
            <w:proofErr w:type="spellEnd"/>
            <w:r w:rsidRPr="002E5D71">
              <w:rPr>
                <w:sz w:val="18"/>
                <w:szCs w:val="18"/>
              </w:rPr>
              <w:t xml:space="preserve"> документа на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п</w:t>
            </w:r>
            <w:proofErr w:type="gramEnd"/>
            <w:r w:rsidRPr="002E5D71">
              <w:rPr>
                <w:sz w:val="18"/>
                <w:szCs w:val="18"/>
              </w:rPr>
              <w:t>ідставі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іноземного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суду, </w:t>
            </w:r>
            <w:r w:rsidRPr="002E5D71">
              <w:rPr>
                <w:sz w:val="18"/>
                <w:szCs w:val="18"/>
                <w:u w:val="single"/>
              </w:rPr>
              <w:t xml:space="preserve">заяви про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зміну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чи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встановлення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способу, порядку і строку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виконання</w:t>
            </w:r>
            <w:proofErr w:type="spellEnd"/>
            <w:r w:rsidRPr="002E5D71">
              <w:rPr>
                <w:sz w:val="18"/>
                <w:szCs w:val="18"/>
                <w:u w:val="single"/>
              </w:rPr>
              <w:t xml:space="preserve"> судового </w:t>
            </w:r>
            <w:proofErr w:type="spellStart"/>
            <w:r w:rsidRPr="002E5D71">
              <w:rPr>
                <w:sz w:val="18"/>
                <w:szCs w:val="18"/>
                <w:u w:val="single"/>
              </w:rPr>
              <w:t>рішення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528,6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0 грн. </w:t>
            </w:r>
          </w:p>
        </w:tc>
      </w:tr>
      <w:tr w:rsidR="00D315B4" w:rsidRPr="002E5D71" w:rsidTr="00E97207">
        <w:trPr>
          <w:trHeight w:val="1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  <w:lang w:val="uk-UA"/>
              </w:rPr>
              <w:t>3</w:t>
            </w:r>
            <w:r w:rsidRPr="002E5D71">
              <w:rPr>
                <w:b/>
                <w:sz w:val="18"/>
                <w:szCs w:val="18"/>
              </w:rPr>
              <w:t xml:space="preserve">. За </w:t>
            </w:r>
            <w:proofErr w:type="spellStart"/>
            <w:r w:rsidRPr="002E5D71">
              <w:rPr>
                <w:b/>
                <w:sz w:val="18"/>
                <w:szCs w:val="18"/>
              </w:rPr>
              <w:t>видачу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судами </w:t>
            </w:r>
            <w:proofErr w:type="spellStart"/>
            <w:r w:rsidRPr="002E5D71">
              <w:rPr>
                <w:b/>
                <w:sz w:val="18"/>
                <w:szCs w:val="18"/>
              </w:rPr>
              <w:t>документі</w:t>
            </w:r>
            <w:proofErr w:type="gramStart"/>
            <w:r w:rsidRPr="002E5D71">
              <w:rPr>
                <w:b/>
                <w:sz w:val="18"/>
                <w:szCs w:val="18"/>
              </w:rPr>
              <w:t>в</w:t>
            </w:r>
            <w:proofErr w:type="spellEnd"/>
            <w:proofErr w:type="gramEnd"/>
            <w:r w:rsidRPr="002E5D71">
              <w:rPr>
                <w:b/>
                <w:sz w:val="18"/>
                <w:szCs w:val="18"/>
              </w:rPr>
              <w:t>:</w:t>
            </w:r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1)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повторну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  <w:r w:rsidRPr="002E5D71">
              <w:rPr>
                <w:sz w:val="18"/>
                <w:szCs w:val="18"/>
              </w:rPr>
              <w:t xml:space="preserve"> судового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ішення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0,003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кожний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аркуш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паперу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A634CE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color w:val="FF0000"/>
                <w:sz w:val="18"/>
                <w:szCs w:val="18"/>
                <w:lang w:val="uk-UA"/>
              </w:rPr>
            </w:pPr>
            <w:r w:rsidRPr="00A634CE">
              <w:rPr>
                <w:b/>
                <w:color w:val="FF0000"/>
                <w:sz w:val="18"/>
                <w:szCs w:val="18"/>
                <w:lang w:val="uk-UA"/>
              </w:rPr>
              <w:t>5,3</w:t>
            </w:r>
            <w:r>
              <w:rPr>
                <w:b/>
                <w:color w:val="FF0000"/>
                <w:sz w:val="18"/>
                <w:szCs w:val="18"/>
                <w:lang w:val="uk-UA"/>
              </w:rPr>
              <w:t>0</w:t>
            </w:r>
            <w:r w:rsidRPr="00A634CE">
              <w:rPr>
                <w:b/>
                <w:color w:val="FF0000"/>
                <w:sz w:val="18"/>
                <w:szCs w:val="18"/>
                <w:lang w:val="uk-UA"/>
              </w:rPr>
              <w:t xml:space="preserve"> грн. </w:t>
            </w:r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2)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дубліката</w:t>
            </w:r>
            <w:proofErr w:type="spellEnd"/>
            <w:r w:rsidRPr="002E5D71">
              <w:rPr>
                <w:sz w:val="18"/>
                <w:szCs w:val="18"/>
              </w:rPr>
              <w:t xml:space="preserve"> судового наказу та </w:t>
            </w:r>
            <w:proofErr w:type="spellStart"/>
            <w:r w:rsidRPr="002E5D71">
              <w:rPr>
                <w:sz w:val="18"/>
                <w:szCs w:val="18"/>
              </w:rPr>
              <w:t>виконавчого</w:t>
            </w:r>
            <w:proofErr w:type="spellEnd"/>
            <w:r w:rsidRPr="002E5D71">
              <w:rPr>
                <w:sz w:val="18"/>
                <w:szCs w:val="18"/>
              </w:rPr>
              <w:t xml:space="preserve"> листа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sz w:val="18"/>
                <w:szCs w:val="18"/>
              </w:rPr>
              <w:t xml:space="preserve">0,03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  <w:r>
              <w:rPr>
                <w:sz w:val="18"/>
                <w:szCs w:val="18"/>
                <w:lang w:val="uk-UA"/>
              </w:rPr>
              <w:t>*</w:t>
            </w:r>
          </w:p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*Сплачується до початку функціонування Єдиного державного реєстру виконавчих проваджень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52,90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 </w:t>
            </w:r>
          </w:p>
        </w:tc>
      </w:tr>
      <w:tr w:rsidR="00D315B4" w:rsidRPr="002E5D71" w:rsidTr="00E9720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after="125" w:line="15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after="125" w:line="15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after="125" w:line="15" w:lineRule="atLeast"/>
              <w:textAlignment w:val="baseline"/>
              <w:rPr>
                <w:sz w:val="18"/>
                <w:szCs w:val="18"/>
              </w:rPr>
            </w:pPr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4)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видачу</w:t>
            </w:r>
            <w:proofErr w:type="spellEnd"/>
            <w:r w:rsidRPr="002E5D71">
              <w:rPr>
                <w:sz w:val="18"/>
                <w:szCs w:val="18"/>
              </w:rPr>
              <w:t xml:space="preserve"> в </w:t>
            </w:r>
            <w:proofErr w:type="spellStart"/>
            <w:r w:rsidRPr="002E5D71">
              <w:rPr>
                <w:sz w:val="18"/>
                <w:szCs w:val="18"/>
              </w:rPr>
              <w:t>електронному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вигляді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техн</w:t>
            </w:r>
            <w:proofErr w:type="gramEnd"/>
            <w:r w:rsidRPr="002E5D71">
              <w:rPr>
                <w:sz w:val="18"/>
                <w:szCs w:val="18"/>
              </w:rPr>
              <w:t>ічного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запису</w:t>
            </w:r>
            <w:proofErr w:type="spellEnd"/>
            <w:r w:rsidRPr="002E5D71">
              <w:rPr>
                <w:sz w:val="18"/>
                <w:szCs w:val="18"/>
              </w:rPr>
              <w:t xml:space="preserve"> судового </w:t>
            </w:r>
            <w:proofErr w:type="spellStart"/>
            <w:r w:rsidRPr="002E5D71">
              <w:rPr>
                <w:sz w:val="18"/>
                <w:szCs w:val="18"/>
              </w:rPr>
              <w:t>засідання</w:t>
            </w:r>
            <w:proofErr w:type="spellEnd"/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0,03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мінімальної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заробітної</w:t>
            </w:r>
            <w:proofErr w:type="spellEnd"/>
            <w:r w:rsidRPr="002E5D71">
              <w:rPr>
                <w:sz w:val="18"/>
                <w:szCs w:val="18"/>
              </w:rPr>
              <w:t xml:space="preserve"> плати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52,90 </w:t>
            </w:r>
            <w:r w:rsidRPr="002E5D71">
              <w:rPr>
                <w:b/>
                <w:sz w:val="18"/>
                <w:szCs w:val="18"/>
                <w:lang w:val="uk-UA"/>
              </w:rPr>
              <w:t>грн</w:t>
            </w:r>
            <w:r w:rsidRPr="002E5D71">
              <w:rPr>
                <w:sz w:val="18"/>
                <w:szCs w:val="18"/>
                <w:lang w:val="uk-UA"/>
              </w:rPr>
              <w:t xml:space="preserve">. </w:t>
            </w:r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  <w:r w:rsidRPr="002E5D71">
              <w:rPr>
                <w:b/>
                <w:sz w:val="18"/>
                <w:szCs w:val="18"/>
              </w:rPr>
              <w:t>5)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виготовлення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  <w:r w:rsidRPr="002E5D71">
              <w:rPr>
                <w:sz w:val="18"/>
                <w:szCs w:val="18"/>
              </w:rPr>
              <w:t xml:space="preserve"> судового </w:t>
            </w:r>
            <w:proofErr w:type="spellStart"/>
            <w:proofErr w:type="gramStart"/>
            <w:r w:rsidRPr="002E5D71">
              <w:rPr>
                <w:sz w:val="18"/>
                <w:szCs w:val="18"/>
              </w:rPr>
              <w:t>р</w:t>
            </w:r>
            <w:proofErr w:type="gramEnd"/>
            <w:r w:rsidRPr="002E5D71">
              <w:rPr>
                <w:sz w:val="18"/>
                <w:szCs w:val="18"/>
              </w:rPr>
              <w:t>ішення</w:t>
            </w:r>
            <w:proofErr w:type="spellEnd"/>
            <w:r w:rsidRPr="002E5D71">
              <w:rPr>
                <w:sz w:val="18"/>
                <w:szCs w:val="18"/>
              </w:rPr>
              <w:t xml:space="preserve"> у </w:t>
            </w:r>
            <w:proofErr w:type="spellStart"/>
            <w:r w:rsidRPr="002E5D71">
              <w:rPr>
                <w:sz w:val="18"/>
                <w:szCs w:val="18"/>
              </w:rPr>
              <w:t>разі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якщо</w:t>
            </w:r>
            <w:proofErr w:type="spellEnd"/>
            <w:r w:rsidRPr="002E5D71">
              <w:rPr>
                <w:sz w:val="18"/>
                <w:szCs w:val="18"/>
              </w:rPr>
              <w:t xml:space="preserve"> особа, яка не </w:t>
            </w:r>
            <w:proofErr w:type="spellStart"/>
            <w:r w:rsidRPr="002E5D71">
              <w:rPr>
                <w:sz w:val="18"/>
                <w:szCs w:val="18"/>
              </w:rPr>
              <w:t>бере</w:t>
            </w:r>
            <w:proofErr w:type="spellEnd"/>
            <w:r w:rsidRPr="002E5D71">
              <w:rPr>
                <w:sz w:val="18"/>
                <w:szCs w:val="18"/>
              </w:rPr>
              <w:t xml:space="preserve"> (не брала) </w:t>
            </w:r>
            <w:proofErr w:type="spellStart"/>
            <w:r w:rsidRPr="002E5D71">
              <w:rPr>
                <w:sz w:val="18"/>
                <w:szCs w:val="18"/>
              </w:rPr>
              <w:t>участі</w:t>
            </w:r>
            <w:proofErr w:type="spellEnd"/>
            <w:r w:rsidRPr="002E5D71">
              <w:rPr>
                <w:sz w:val="18"/>
                <w:szCs w:val="18"/>
              </w:rPr>
              <w:t xml:space="preserve"> у </w:t>
            </w:r>
            <w:proofErr w:type="spellStart"/>
            <w:r w:rsidRPr="002E5D71">
              <w:rPr>
                <w:sz w:val="18"/>
                <w:szCs w:val="18"/>
              </w:rPr>
              <w:t>справі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якщо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судове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рішення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безпосередньо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стосується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її</w:t>
            </w:r>
            <w:proofErr w:type="spellEnd"/>
            <w:r w:rsidRPr="002E5D71">
              <w:rPr>
                <w:sz w:val="18"/>
                <w:szCs w:val="18"/>
              </w:rPr>
              <w:t xml:space="preserve"> прав, свобод, </w:t>
            </w:r>
            <w:proofErr w:type="spellStart"/>
            <w:r w:rsidRPr="002E5D71">
              <w:rPr>
                <w:sz w:val="18"/>
                <w:szCs w:val="18"/>
              </w:rPr>
              <w:t>інтересів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чи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обов’язків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звертається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апарату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відповідного</w:t>
            </w:r>
            <w:proofErr w:type="spellEnd"/>
            <w:r w:rsidRPr="002E5D71">
              <w:rPr>
                <w:sz w:val="18"/>
                <w:szCs w:val="18"/>
              </w:rPr>
              <w:t xml:space="preserve"> суду з </w:t>
            </w:r>
            <w:proofErr w:type="spellStart"/>
            <w:r w:rsidRPr="002E5D71">
              <w:rPr>
                <w:sz w:val="18"/>
                <w:szCs w:val="18"/>
              </w:rPr>
              <w:t>письмовою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заявою</w:t>
            </w:r>
            <w:proofErr w:type="spellEnd"/>
            <w:r w:rsidRPr="002E5D71">
              <w:rPr>
                <w:sz w:val="18"/>
                <w:szCs w:val="18"/>
              </w:rPr>
              <w:t xml:space="preserve"> про </w:t>
            </w:r>
            <w:proofErr w:type="spellStart"/>
            <w:r w:rsidRPr="002E5D71">
              <w:rPr>
                <w:sz w:val="18"/>
                <w:szCs w:val="18"/>
              </w:rPr>
              <w:t>виготовлення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такої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згідно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із</w:t>
            </w:r>
            <w:proofErr w:type="spellEnd"/>
            <w:r w:rsidRPr="002E5D71">
              <w:rPr>
                <w:rStyle w:val="apple-converted-space"/>
                <w:sz w:val="18"/>
                <w:szCs w:val="18"/>
              </w:rPr>
              <w:t> </w:t>
            </w:r>
            <w:hyperlink r:id="rId5" w:tgtFrame="_blank" w:history="1">
              <w:r w:rsidRPr="002E5D71">
                <w:rPr>
                  <w:rStyle w:val="a3"/>
                  <w:color w:val="auto"/>
                  <w:sz w:val="18"/>
                  <w:szCs w:val="18"/>
                  <w:bdr w:val="none" w:sz="0" w:space="0" w:color="auto" w:frame="1"/>
                </w:rPr>
                <w:t xml:space="preserve">Законом </w:t>
              </w:r>
              <w:proofErr w:type="spellStart"/>
              <w:r w:rsidRPr="002E5D71">
                <w:rPr>
                  <w:rStyle w:val="a3"/>
                  <w:color w:val="auto"/>
                  <w:sz w:val="18"/>
                  <w:szCs w:val="18"/>
                  <w:bdr w:val="none" w:sz="0" w:space="0" w:color="auto" w:frame="1"/>
                </w:rPr>
                <w:t>України</w:t>
              </w:r>
              <w:proofErr w:type="spellEnd"/>
            </w:hyperlink>
            <w:r w:rsidRPr="002E5D71">
              <w:rPr>
                <w:rStyle w:val="apple-converted-space"/>
                <w:sz w:val="18"/>
                <w:szCs w:val="18"/>
              </w:rPr>
              <w:t> </w:t>
            </w:r>
            <w:r w:rsidRPr="002E5D71">
              <w:rPr>
                <w:sz w:val="18"/>
                <w:szCs w:val="18"/>
              </w:rPr>
              <w:t xml:space="preserve">"Про доступ до </w:t>
            </w:r>
            <w:proofErr w:type="spellStart"/>
            <w:r w:rsidRPr="002E5D71">
              <w:rPr>
                <w:sz w:val="18"/>
                <w:szCs w:val="18"/>
              </w:rPr>
              <w:t>судових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рішень</w:t>
            </w:r>
            <w:proofErr w:type="spellEnd"/>
            <w:r w:rsidRPr="002E5D71">
              <w:rPr>
                <w:sz w:val="18"/>
                <w:szCs w:val="18"/>
              </w:rPr>
              <w:t>"</w:t>
            </w:r>
          </w:p>
          <w:p w:rsidR="00D315B4" w:rsidRPr="002E5D71" w:rsidRDefault="00D315B4" w:rsidP="00E97207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</w:p>
          <w:p w:rsidR="00D315B4" w:rsidRPr="002E5D71" w:rsidRDefault="00D315B4" w:rsidP="00E97207">
            <w:pPr>
              <w:pStyle w:val="rvps14"/>
              <w:spacing w:before="0" w:beforeAutospacing="0" w:after="0" w:afterAutospacing="0" w:line="15" w:lineRule="atLeast"/>
              <w:textAlignment w:val="baseline"/>
              <w:rPr>
                <w:sz w:val="18"/>
                <w:szCs w:val="18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0,003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кожний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аркуш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A634CE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color w:val="FF0000"/>
                <w:sz w:val="18"/>
                <w:szCs w:val="18"/>
                <w:lang w:val="uk-UA"/>
              </w:rPr>
            </w:pPr>
            <w:r w:rsidRPr="00A634CE">
              <w:rPr>
                <w:b/>
                <w:color w:val="FF0000"/>
                <w:sz w:val="18"/>
                <w:szCs w:val="18"/>
                <w:lang w:val="uk-UA"/>
              </w:rPr>
              <w:t>5,3</w:t>
            </w:r>
            <w:r>
              <w:rPr>
                <w:b/>
                <w:color w:val="FF0000"/>
                <w:sz w:val="18"/>
                <w:szCs w:val="18"/>
                <w:lang w:val="uk-UA"/>
              </w:rPr>
              <w:t>0</w:t>
            </w:r>
            <w:r w:rsidRPr="00A634CE">
              <w:rPr>
                <w:b/>
                <w:color w:val="FF0000"/>
                <w:sz w:val="18"/>
                <w:szCs w:val="18"/>
                <w:lang w:val="uk-UA"/>
              </w:rPr>
              <w:t xml:space="preserve"> грн. </w:t>
            </w:r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>6)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виготовлення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копій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документів</w:t>
            </w:r>
            <w:proofErr w:type="spellEnd"/>
            <w:r w:rsidRPr="002E5D71">
              <w:rPr>
                <w:sz w:val="18"/>
                <w:szCs w:val="18"/>
              </w:rPr>
              <w:t xml:space="preserve">, </w:t>
            </w:r>
            <w:proofErr w:type="spellStart"/>
            <w:r w:rsidRPr="002E5D71">
              <w:rPr>
                <w:sz w:val="18"/>
                <w:szCs w:val="18"/>
              </w:rPr>
              <w:t>долучених</w:t>
            </w:r>
            <w:proofErr w:type="spellEnd"/>
            <w:r w:rsidRPr="002E5D71">
              <w:rPr>
                <w:sz w:val="18"/>
                <w:szCs w:val="18"/>
              </w:rPr>
              <w:t xml:space="preserve"> до </w:t>
            </w:r>
            <w:proofErr w:type="spellStart"/>
            <w:r w:rsidRPr="002E5D71">
              <w:rPr>
                <w:sz w:val="18"/>
                <w:szCs w:val="18"/>
              </w:rPr>
              <w:t>справи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0,003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  <w:r w:rsidRPr="002E5D71">
              <w:rPr>
                <w:sz w:val="18"/>
                <w:szCs w:val="18"/>
              </w:rPr>
              <w:t xml:space="preserve"> за </w:t>
            </w:r>
            <w:proofErr w:type="spellStart"/>
            <w:r w:rsidRPr="002E5D71">
              <w:rPr>
                <w:sz w:val="18"/>
                <w:szCs w:val="18"/>
              </w:rPr>
              <w:t>кожний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аркуш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sz w:val="18"/>
                <w:szCs w:val="18"/>
              </w:rPr>
              <w:t>копії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5,30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</w:t>
            </w:r>
          </w:p>
        </w:tc>
      </w:tr>
      <w:tr w:rsidR="00D315B4" w:rsidRPr="002E5D71" w:rsidTr="00E97207">
        <w:trPr>
          <w:trHeight w:val="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</w:rPr>
            </w:pPr>
            <w:r w:rsidRPr="002E5D71">
              <w:rPr>
                <w:b/>
                <w:sz w:val="18"/>
                <w:szCs w:val="18"/>
              </w:rPr>
              <w:t xml:space="preserve">5. У </w:t>
            </w:r>
            <w:proofErr w:type="spellStart"/>
            <w:r w:rsidRPr="002E5D71">
              <w:rPr>
                <w:b/>
                <w:sz w:val="18"/>
                <w:szCs w:val="18"/>
              </w:rPr>
              <w:t>разі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ухвалення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судом постанови про </w:t>
            </w:r>
            <w:proofErr w:type="spellStart"/>
            <w:r w:rsidRPr="002E5D71">
              <w:rPr>
                <w:b/>
                <w:sz w:val="18"/>
                <w:szCs w:val="18"/>
              </w:rPr>
              <w:t>накладення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E5D71">
              <w:rPr>
                <w:b/>
                <w:sz w:val="18"/>
                <w:szCs w:val="18"/>
              </w:rPr>
              <w:t>адм</w:t>
            </w:r>
            <w:proofErr w:type="gramEnd"/>
            <w:r w:rsidRPr="002E5D71">
              <w:rPr>
                <w:b/>
                <w:sz w:val="18"/>
                <w:szCs w:val="18"/>
              </w:rPr>
              <w:t>іністративного</w:t>
            </w:r>
            <w:proofErr w:type="spellEnd"/>
            <w:r w:rsidRPr="002E5D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5D71">
              <w:rPr>
                <w:b/>
                <w:sz w:val="18"/>
                <w:szCs w:val="18"/>
              </w:rPr>
              <w:t>стягнення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sz w:val="18"/>
                <w:szCs w:val="18"/>
              </w:rPr>
            </w:pPr>
            <w:r w:rsidRPr="002E5D71">
              <w:rPr>
                <w:sz w:val="18"/>
                <w:szCs w:val="18"/>
              </w:rPr>
              <w:t xml:space="preserve">0,2 </w:t>
            </w:r>
            <w:proofErr w:type="spellStart"/>
            <w:r w:rsidRPr="002E5D71">
              <w:rPr>
                <w:sz w:val="18"/>
                <w:szCs w:val="18"/>
              </w:rPr>
              <w:t>розміру</w:t>
            </w:r>
            <w:proofErr w:type="spellEnd"/>
            <w:r w:rsidRPr="002E5D71">
              <w:rPr>
                <w:sz w:val="18"/>
                <w:szCs w:val="18"/>
              </w:rPr>
              <w:t xml:space="preserve"> </w:t>
            </w:r>
            <w:r w:rsidRPr="002E5D71">
              <w:rPr>
                <w:sz w:val="18"/>
                <w:szCs w:val="18"/>
                <w:lang w:val="uk-UA"/>
              </w:rPr>
              <w:t xml:space="preserve">прожиткового мінімуму для працездатних </w:t>
            </w:r>
            <w:proofErr w:type="gramStart"/>
            <w:r w:rsidRPr="002E5D71">
              <w:rPr>
                <w:sz w:val="18"/>
                <w:szCs w:val="18"/>
                <w:lang w:val="uk-UA"/>
              </w:rPr>
              <w:t>осіб</w:t>
            </w:r>
            <w:proofErr w:type="gramEnd"/>
            <w:r w:rsidRPr="002E5D71">
              <w:rPr>
                <w:sz w:val="18"/>
                <w:szCs w:val="18"/>
                <w:lang w:val="uk-UA"/>
              </w:rPr>
              <w:t xml:space="preserve"> становить</w:t>
            </w:r>
            <w:r w:rsidRPr="002E5D71">
              <w:rPr>
                <w:sz w:val="18"/>
                <w:szCs w:val="18"/>
              </w:rPr>
              <w:t>;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B4" w:rsidRPr="002E5D71" w:rsidRDefault="00D315B4" w:rsidP="00E97207">
            <w:pPr>
              <w:pStyle w:val="rvps14"/>
              <w:spacing w:before="125" w:beforeAutospacing="0" w:after="125" w:afterAutospacing="0" w:line="15" w:lineRule="atLeast"/>
              <w:textAlignment w:val="baseline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352,40</w:t>
            </w:r>
            <w:r w:rsidRPr="002E5D71">
              <w:rPr>
                <w:b/>
                <w:sz w:val="18"/>
                <w:szCs w:val="18"/>
                <w:lang w:val="uk-UA"/>
              </w:rPr>
              <w:t xml:space="preserve"> грн.</w:t>
            </w:r>
          </w:p>
        </w:tc>
      </w:tr>
    </w:tbl>
    <w:p w:rsidR="00B821D3" w:rsidRDefault="00B821D3"/>
    <w:sectPr w:rsidR="00B821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5B"/>
    <w:rsid w:val="0095575B"/>
    <w:rsid w:val="00B821D3"/>
    <w:rsid w:val="00D3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315B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315B4"/>
  </w:style>
  <w:style w:type="character" w:styleId="a3">
    <w:name w:val="Hyperlink"/>
    <w:rsid w:val="00D315B4"/>
    <w:rPr>
      <w:color w:val="0000FF"/>
      <w:u w:val="single"/>
    </w:rPr>
  </w:style>
  <w:style w:type="paragraph" w:customStyle="1" w:styleId="rvps12">
    <w:name w:val="rvps12"/>
    <w:basedOn w:val="a"/>
    <w:rsid w:val="00D315B4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D315B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315B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315B4"/>
  </w:style>
  <w:style w:type="character" w:styleId="a3">
    <w:name w:val="Hyperlink"/>
    <w:rsid w:val="00D315B4"/>
    <w:rPr>
      <w:color w:val="0000FF"/>
      <w:u w:val="single"/>
    </w:rPr>
  </w:style>
  <w:style w:type="paragraph" w:customStyle="1" w:styleId="rvps12">
    <w:name w:val="rvps12"/>
    <w:basedOn w:val="a"/>
    <w:rsid w:val="00D315B4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D315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2.rada.gov.ua/laws/show/3262-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5014</Words>
  <Characters>2859</Characters>
  <Application>Microsoft Office Word</Application>
  <DocSecurity>0</DocSecurity>
  <Lines>23</Lines>
  <Paragraphs>15</Paragraphs>
  <ScaleCrop>false</ScaleCrop>
  <Company>Зарічий районний суд м.Суми</Company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2018-01-02T08:04:00Z</dcterms:created>
  <dcterms:modified xsi:type="dcterms:W3CDTF">2018-01-02T08:09:00Z</dcterms:modified>
</cp:coreProperties>
</file>