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DA0AB7" w14:textId="77777777" w:rsidR="0019282C" w:rsidRDefault="0019282C" w:rsidP="0019282C">
      <w:pPr>
        <w:spacing w:after="0" w:line="240" w:lineRule="auto"/>
        <w:ind w:left="5812" w:firstLine="284"/>
        <w:rPr>
          <w:rFonts w:ascii="Times New Roman" w:hAnsi="Times New Roman"/>
          <w:b/>
          <w:sz w:val="28"/>
          <w:szCs w:val="28"/>
        </w:rPr>
      </w:pPr>
      <w:bookmarkStart w:id="0" w:name="_Hlk138324154"/>
      <w:r>
        <w:rPr>
          <w:rFonts w:ascii="Times New Roman" w:hAnsi="Times New Roman"/>
          <w:b/>
          <w:sz w:val="28"/>
          <w:szCs w:val="28"/>
        </w:rPr>
        <w:t>ЗАТВЕРДЖЕНО</w:t>
      </w:r>
    </w:p>
    <w:p w14:paraId="0ED9F3B6" w14:textId="77777777" w:rsidR="0019282C" w:rsidRDefault="0019282C" w:rsidP="0019282C">
      <w:pPr>
        <w:autoSpaceDN w:val="0"/>
        <w:spacing w:after="0" w:line="240" w:lineRule="auto"/>
        <w:ind w:left="6096"/>
        <w:rPr>
          <w:rFonts w:ascii="Times New Roman" w:hAnsi="Times New Roman"/>
          <w:sz w:val="24"/>
          <w:szCs w:val="24"/>
        </w:rPr>
      </w:pPr>
      <w:r>
        <w:rPr>
          <w:rFonts w:ascii="Times New Roman" w:hAnsi="Times New Roman"/>
          <w:sz w:val="24"/>
          <w:szCs w:val="24"/>
        </w:rPr>
        <w:t xml:space="preserve">Наказ територіального управління  Служби судової охорони </w:t>
      </w:r>
    </w:p>
    <w:p w14:paraId="5A674FE1" w14:textId="77777777" w:rsidR="0019282C" w:rsidRDefault="0019282C" w:rsidP="0019282C">
      <w:pPr>
        <w:autoSpaceDN w:val="0"/>
        <w:spacing w:after="0" w:line="240" w:lineRule="auto"/>
        <w:ind w:left="6096"/>
        <w:rPr>
          <w:rFonts w:ascii="Times New Roman" w:hAnsi="Times New Roman"/>
          <w:sz w:val="24"/>
          <w:szCs w:val="24"/>
        </w:rPr>
      </w:pPr>
      <w:r>
        <w:rPr>
          <w:rFonts w:ascii="Times New Roman" w:hAnsi="Times New Roman"/>
          <w:sz w:val="24"/>
          <w:szCs w:val="24"/>
        </w:rPr>
        <w:t xml:space="preserve">у Чернігівській області </w:t>
      </w:r>
    </w:p>
    <w:p w14:paraId="48703E82" w14:textId="3E4972CE" w:rsidR="0019282C" w:rsidRDefault="0019282C" w:rsidP="0019282C">
      <w:pPr>
        <w:widowControl w:val="0"/>
        <w:autoSpaceDE w:val="0"/>
        <w:autoSpaceDN w:val="0"/>
        <w:spacing w:before="2" w:after="0" w:line="240" w:lineRule="auto"/>
        <w:ind w:left="5376" w:firstLine="720"/>
        <w:rPr>
          <w:rFonts w:ascii="Times New Roman" w:eastAsia="Times New Roman" w:hAnsi="Times New Roman"/>
          <w:sz w:val="24"/>
          <w:szCs w:val="24"/>
          <w:lang w:eastAsia="uk-UA" w:bidi="uk-UA"/>
        </w:rPr>
      </w:pPr>
      <w:r>
        <w:rPr>
          <w:rFonts w:ascii="Times New Roman" w:eastAsia="Times New Roman" w:hAnsi="Times New Roman"/>
          <w:sz w:val="24"/>
          <w:szCs w:val="24"/>
          <w:lang w:eastAsia="uk-UA" w:bidi="uk-UA"/>
        </w:rPr>
        <w:t xml:space="preserve">від </w:t>
      </w:r>
      <w:r w:rsidR="00141311">
        <w:rPr>
          <w:rFonts w:ascii="Times New Roman" w:eastAsia="Times New Roman" w:hAnsi="Times New Roman"/>
          <w:sz w:val="24"/>
          <w:szCs w:val="24"/>
          <w:lang w:eastAsia="uk-UA" w:bidi="uk-UA"/>
        </w:rPr>
        <w:t>31.</w:t>
      </w:r>
      <w:r w:rsidR="00290E22">
        <w:rPr>
          <w:rFonts w:ascii="Times New Roman" w:eastAsia="Times New Roman" w:hAnsi="Times New Roman"/>
          <w:sz w:val="24"/>
          <w:szCs w:val="24"/>
          <w:lang w:eastAsia="uk-UA" w:bidi="uk-UA"/>
        </w:rPr>
        <w:t>0</w:t>
      </w:r>
      <w:r w:rsidR="00626C8C">
        <w:rPr>
          <w:rFonts w:ascii="Times New Roman" w:eastAsia="Times New Roman" w:hAnsi="Times New Roman"/>
          <w:sz w:val="24"/>
          <w:szCs w:val="24"/>
          <w:lang w:eastAsia="uk-UA" w:bidi="uk-UA"/>
        </w:rPr>
        <w:t>8</w:t>
      </w:r>
      <w:r>
        <w:rPr>
          <w:rFonts w:ascii="Times New Roman" w:eastAsia="Times New Roman" w:hAnsi="Times New Roman"/>
          <w:sz w:val="24"/>
          <w:szCs w:val="24"/>
          <w:lang w:eastAsia="uk-UA" w:bidi="uk-UA"/>
        </w:rPr>
        <w:t>.2023 №</w:t>
      </w:r>
      <w:r w:rsidR="00BF35E5">
        <w:rPr>
          <w:rFonts w:ascii="Times New Roman" w:eastAsia="Times New Roman" w:hAnsi="Times New Roman"/>
          <w:sz w:val="24"/>
          <w:szCs w:val="24"/>
          <w:lang w:eastAsia="uk-UA" w:bidi="uk-UA"/>
        </w:rPr>
        <w:t xml:space="preserve"> 198</w:t>
      </w:r>
    </w:p>
    <w:bookmarkEnd w:id="0"/>
    <w:p w14:paraId="32530E39" w14:textId="77777777" w:rsidR="00135C9F" w:rsidRPr="00410094" w:rsidRDefault="00135C9F" w:rsidP="00135C9F">
      <w:pPr>
        <w:pStyle w:val="af1"/>
        <w:spacing w:before="2"/>
        <w:ind w:left="5040" w:firstLine="720"/>
        <w:jc w:val="left"/>
        <w:rPr>
          <w:color w:val="FF0000"/>
          <w:sz w:val="26"/>
        </w:rPr>
      </w:pPr>
    </w:p>
    <w:p w14:paraId="2002ECFF" w14:textId="77777777" w:rsidR="00EC2F4E" w:rsidRPr="00410094" w:rsidRDefault="00EC2F4E" w:rsidP="00EC2F4E">
      <w:pPr>
        <w:jc w:val="center"/>
        <w:rPr>
          <w:rFonts w:ascii="Times New Roman" w:hAnsi="Times New Roman"/>
          <w:b/>
          <w:sz w:val="28"/>
          <w:szCs w:val="28"/>
        </w:rPr>
      </w:pPr>
    </w:p>
    <w:p w14:paraId="37E0D6F4" w14:textId="17386F70" w:rsidR="009F31FD" w:rsidRPr="00410094" w:rsidRDefault="00AC49CA" w:rsidP="009F31FD">
      <w:pPr>
        <w:pStyle w:val="10"/>
        <w:shd w:val="clear" w:color="auto" w:fill="auto"/>
        <w:ind w:firstLine="0"/>
        <w:jc w:val="center"/>
      </w:pPr>
      <w:r>
        <w:rPr>
          <w:b/>
          <w:bCs/>
          <w:lang w:eastAsia="ru-RU" w:bidi="ru-RU"/>
        </w:rPr>
        <w:t>ВИМОГИ</w:t>
      </w:r>
    </w:p>
    <w:p w14:paraId="2B761F15" w14:textId="7A435982" w:rsidR="009A61C0" w:rsidRDefault="009F31FD" w:rsidP="00373512">
      <w:pPr>
        <w:pStyle w:val="10"/>
        <w:shd w:val="clear" w:color="auto" w:fill="auto"/>
        <w:ind w:firstLine="0"/>
        <w:jc w:val="center"/>
        <w:rPr>
          <w:b/>
          <w:bCs/>
          <w:lang w:eastAsia="ru-RU" w:bidi="ru-RU"/>
        </w:rPr>
      </w:pPr>
      <w:r w:rsidRPr="00410094">
        <w:rPr>
          <w:b/>
          <w:bCs/>
          <w:lang w:eastAsia="ru-RU" w:bidi="ru-RU"/>
        </w:rPr>
        <w:t xml:space="preserve">проведення конкурсу на зайняття </w:t>
      </w:r>
      <w:r w:rsidRPr="00410094">
        <w:rPr>
          <w:b/>
          <w:bCs/>
        </w:rPr>
        <w:t xml:space="preserve">вакантної </w:t>
      </w:r>
      <w:r w:rsidRPr="00410094">
        <w:rPr>
          <w:b/>
          <w:bCs/>
          <w:lang w:eastAsia="ru-RU" w:bidi="ru-RU"/>
        </w:rPr>
        <w:t xml:space="preserve">посади </w:t>
      </w:r>
    </w:p>
    <w:p w14:paraId="442EAFF8" w14:textId="4E219AFA" w:rsidR="003B62AA" w:rsidRPr="00BF35E5" w:rsidRDefault="003B62AA" w:rsidP="003B62AA">
      <w:pPr>
        <w:spacing w:after="0" w:line="240" w:lineRule="auto"/>
        <w:jc w:val="center"/>
        <w:rPr>
          <w:rFonts w:ascii="Times New Roman" w:hAnsi="Times New Roman"/>
          <w:b/>
          <w:sz w:val="28"/>
          <w:szCs w:val="28"/>
        </w:rPr>
      </w:pPr>
      <w:r w:rsidRPr="00BF35E5">
        <w:rPr>
          <w:rFonts w:ascii="Times New Roman" w:hAnsi="Times New Roman"/>
          <w:b/>
          <w:bCs/>
          <w:sz w:val="28"/>
          <w:szCs w:val="28"/>
        </w:rPr>
        <w:t xml:space="preserve">контролера І категорії (заступника командира відділення) </w:t>
      </w:r>
    </w:p>
    <w:p w14:paraId="521D8038" w14:textId="7D244589" w:rsidR="00885204" w:rsidRDefault="000E46F8" w:rsidP="00885204">
      <w:pPr>
        <w:pStyle w:val="10"/>
        <w:shd w:val="clear" w:color="auto" w:fill="auto"/>
        <w:ind w:firstLine="0"/>
        <w:jc w:val="center"/>
        <w:rPr>
          <w:b/>
        </w:rPr>
      </w:pPr>
      <w:r>
        <w:rPr>
          <w:b/>
          <w:bCs/>
          <w:lang w:eastAsia="ru-RU" w:bidi="ru-RU"/>
        </w:rPr>
        <w:t>3</w:t>
      </w:r>
      <w:r w:rsidR="00DE544F">
        <w:rPr>
          <w:b/>
          <w:bCs/>
          <w:lang w:eastAsia="ru-RU" w:bidi="ru-RU"/>
        </w:rPr>
        <w:t xml:space="preserve"> відділення </w:t>
      </w:r>
      <w:r w:rsidR="003458C6">
        <w:rPr>
          <w:b/>
          <w:bCs/>
          <w:lang w:eastAsia="ru-RU" w:bidi="ru-RU"/>
        </w:rPr>
        <w:t>7</w:t>
      </w:r>
      <w:r w:rsidR="00DE544F">
        <w:rPr>
          <w:b/>
          <w:bCs/>
          <w:lang w:eastAsia="ru-RU" w:bidi="ru-RU"/>
        </w:rPr>
        <w:t xml:space="preserve"> взводу охорони </w:t>
      </w:r>
      <w:r w:rsidR="003458C6">
        <w:rPr>
          <w:b/>
          <w:bCs/>
          <w:lang w:eastAsia="ru-RU" w:bidi="ru-RU"/>
        </w:rPr>
        <w:t>2</w:t>
      </w:r>
      <w:r w:rsidR="00DE544F">
        <w:rPr>
          <w:b/>
          <w:bCs/>
          <w:lang w:eastAsia="ru-RU" w:bidi="ru-RU"/>
        </w:rPr>
        <w:t xml:space="preserve"> </w:t>
      </w:r>
      <w:r w:rsidR="009A61C0">
        <w:rPr>
          <w:b/>
          <w:bCs/>
          <w:lang w:eastAsia="ru-RU" w:bidi="ru-RU"/>
        </w:rPr>
        <w:t>підрозділу охорони</w:t>
      </w:r>
      <w:r w:rsidR="00885204" w:rsidRPr="006A7920">
        <w:rPr>
          <w:b/>
        </w:rPr>
        <w:t xml:space="preserve"> </w:t>
      </w:r>
      <w:r w:rsidR="00885204" w:rsidRPr="00C718C5">
        <w:rPr>
          <w:b/>
        </w:rPr>
        <w:t>територіального управління</w:t>
      </w:r>
      <w:r w:rsidR="00885204">
        <w:rPr>
          <w:b/>
        </w:rPr>
        <w:t xml:space="preserve"> </w:t>
      </w:r>
      <w:r w:rsidR="00885204" w:rsidRPr="00C718C5">
        <w:rPr>
          <w:b/>
        </w:rPr>
        <w:t>Служби судової охорони</w:t>
      </w:r>
      <w:r w:rsidR="00DE544F">
        <w:rPr>
          <w:b/>
        </w:rPr>
        <w:t xml:space="preserve"> </w:t>
      </w:r>
      <w:r w:rsidR="00885204" w:rsidRPr="00C718C5">
        <w:rPr>
          <w:b/>
        </w:rPr>
        <w:t>у Чернігівській об</w:t>
      </w:r>
      <w:bookmarkStart w:id="1" w:name="_GoBack"/>
      <w:bookmarkEnd w:id="1"/>
      <w:r w:rsidR="00885204" w:rsidRPr="00C718C5">
        <w:rPr>
          <w:b/>
        </w:rPr>
        <w:t>ласті</w:t>
      </w:r>
    </w:p>
    <w:p w14:paraId="41C3914C" w14:textId="45074579" w:rsidR="009A61C0" w:rsidRPr="009A61C0" w:rsidRDefault="009A61C0" w:rsidP="00885204">
      <w:pPr>
        <w:pStyle w:val="10"/>
        <w:shd w:val="clear" w:color="auto" w:fill="auto"/>
        <w:ind w:firstLine="0"/>
        <w:jc w:val="center"/>
        <w:rPr>
          <w:b/>
          <w:color w:val="FF0000"/>
        </w:rPr>
      </w:pPr>
      <w:r w:rsidRPr="009A61C0">
        <w:rPr>
          <w:b/>
          <w:color w:val="FF0000"/>
        </w:rPr>
        <w:t xml:space="preserve">(місце дислокації </w:t>
      </w:r>
      <w:r w:rsidR="000E46F8">
        <w:rPr>
          <w:b/>
          <w:color w:val="FF0000"/>
        </w:rPr>
        <w:t>Бобровицький</w:t>
      </w:r>
      <w:r w:rsidR="00FC15E7">
        <w:rPr>
          <w:b/>
          <w:color w:val="FF0000"/>
        </w:rPr>
        <w:t xml:space="preserve"> </w:t>
      </w:r>
      <w:r w:rsidR="00DE544F">
        <w:rPr>
          <w:b/>
          <w:color w:val="FF0000"/>
        </w:rPr>
        <w:t>районний суд</w:t>
      </w:r>
      <w:r w:rsidRPr="009A61C0">
        <w:rPr>
          <w:b/>
          <w:color w:val="FF0000"/>
        </w:rPr>
        <w:t>)</w:t>
      </w:r>
    </w:p>
    <w:p w14:paraId="6B83CB0D" w14:textId="77777777" w:rsidR="00373512" w:rsidRDefault="00373512" w:rsidP="00885204">
      <w:pPr>
        <w:pStyle w:val="10"/>
        <w:shd w:val="clear" w:color="auto" w:fill="auto"/>
        <w:ind w:firstLine="0"/>
        <w:jc w:val="center"/>
        <w:rPr>
          <w:b/>
          <w:bCs/>
        </w:rPr>
      </w:pPr>
      <w:r>
        <w:rPr>
          <w:b/>
          <w:bCs/>
        </w:rPr>
        <w:t xml:space="preserve"> </w:t>
      </w:r>
    </w:p>
    <w:p w14:paraId="38B4130D" w14:textId="7D9EF4DC" w:rsidR="009F31FD" w:rsidRPr="00410094" w:rsidRDefault="009F31FD" w:rsidP="00885204">
      <w:pPr>
        <w:pStyle w:val="10"/>
        <w:shd w:val="clear" w:color="auto" w:fill="auto"/>
        <w:ind w:firstLine="0"/>
        <w:jc w:val="center"/>
        <w:rPr>
          <w:b/>
          <w:bCs/>
          <w:lang w:eastAsia="ru-RU" w:bidi="ru-RU"/>
        </w:rPr>
      </w:pPr>
      <w:r w:rsidRPr="00410094">
        <w:rPr>
          <w:b/>
          <w:bCs/>
        </w:rPr>
        <w:t xml:space="preserve">Загальні </w:t>
      </w:r>
      <w:r w:rsidR="00373512">
        <w:rPr>
          <w:b/>
          <w:bCs/>
        </w:rPr>
        <w:t>умови</w:t>
      </w:r>
    </w:p>
    <w:p w14:paraId="6A1B3543" w14:textId="77777777" w:rsidR="009F31FD" w:rsidRPr="00410094" w:rsidRDefault="009F31FD" w:rsidP="009F31FD">
      <w:pPr>
        <w:pStyle w:val="10"/>
        <w:shd w:val="clear" w:color="auto" w:fill="auto"/>
        <w:ind w:firstLine="0"/>
        <w:jc w:val="center"/>
      </w:pPr>
    </w:p>
    <w:p w14:paraId="3CA65F32" w14:textId="3F5BA0DD" w:rsidR="009A61C0" w:rsidRPr="009A61C0" w:rsidRDefault="009A61C0" w:rsidP="009A61C0">
      <w:pPr>
        <w:widowControl w:val="0"/>
        <w:autoSpaceDE w:val="0"/>
        <w:autoSpaceDN w:val="0"/>
        <w:spacing w:after="0" w:line="240" w:lineRule="auto"/>
        <w:ind w:firstLine="708"/>
        <w:jc w:val="both"/>
        <w:rPr>
          <w:rFonts w:ascii="Times New Roman" w:eastAsia="Times New Roman" w:hAnsi="Times New Roman"/>
          <w:b/>
          <w:sz w:val="28"/>
          <w:szCs w:val="28"/>
          <w:lang w:eastAsia="uk-UA" w:bidi="uk-UA"/>
        </w:rPr>
      </w:pPr>
      <w:r w:rsidRPr="009A61C0">
        <w:rPr>
          <w:rFonts w:ascii="Times New Roman" w:eastAsia="Times New Roman" w:hAnsi="Times New Roman"/>
          <w:b/>
          <w:sz w:val="28"/>
          <w:szCs w:val="28"/>
          <w:lang w:eastAsia="uk-UA" w:bidi="uk-UA"/>
        </w:rPr>
        <w:t xml:space="preserve">1. Основні повноваження </w:t>
      </w:r>
      <w:r w:rsidR="00E47E5D">
        <w:rPr>
          <w:rFonts w:ascii="Times New Roman" w:eastAsia="Times New Roman" w:hAnsi="Times New Roman"/>
          <w:b/>
          <w:sz w:val="28"/>
          <w:szCs w:val="28"/>
          <w:lang w:eastAsia="uk-UA" w:bidi="uk-UA"/>
        </w:rPr>
        <w:t xml:space="preserve">заступника </w:t>
      </w:r>
      <w:r w:rsidRPr="00E47E5D">
        <w:rPr>
          <w:rFonts w:ascii="Times New Roman" w:hAnsi="Times New Roman"/>
          <w:b/>
          <w:color w:val="000000" w:themeColor="text1"/>
          <w:sz w:val="28"/>
          <w:szCs w:val="28"/>
          <w:lang w:eastAsia="ru-RU"/>
        </w:rPr>
        <w:t>командира</w:t>
      </w:r>
      <w:r w:rsidRPr="003B62AA">
        <w:rPr>
          <w:rFonts w:ascii="Times New Roman" w:hAnsi="Times New Roman"/>
          <w:b/>
          <w:color w:val="FF0000"/>
          <w:sz w:val="28"/>
          <w:szCs w:val="28"/>
          <w:lang w:eastAsia="ru-RU"/>
        </w:rPr>
        <w:t xml:space="preserve"> </w:t>
      </w:r>
      <w:r w:rsidR="00714F0A">
        <w:rPr>
          <w:rFonts w:ascii="Times New Roman" w:hAnsi="Times New Roman"/>
          <w:b/>
          <w:sz w:val="28"/>
          <w:szCs w:val="28"/>
          <w:lang w:eastAsia="ru-RU"/>
        </w:rPr>
        <w:t>відділення взводу</w:t>
      </w:r>
      <w:r w:rsidRPr="009A61C0">
        <w:rPr>
          <w:rFonts w:ascii="Times New Roman" w:hAnsi="Times New Roman"/>
          <w:b/>
          <w:sz w:val="28"/>
          <w:szCs w:val="28"/>
          <w:lang w:eastAsia="ru-RU"/>
        </w:rPr>
        <w:t xml:space="preserve"> охорони</w:t>
      </w:r>
      <w:r w:rsidRPr="009A61C0">
        <w:rPr>
          <w:rFonts w:ascii="Times New Roman" w:eastAsia="Times New Roman" w:hAnsi="Times New Roman"/>
          <w:b/>
          <w:sz w:val="28"/>
          <w:szCs w:val="28"/>
          <w:lang w:eastAsia="uk-UA" w:bidi="uk-UA"/>
        </w:rPr>
        <w:t xml:space="preserve">: </w:t>
      </w:r>
    </w:p>
    <w:p w14:paraId="559ECD37" w14:textId="77777777" w:rsidR="009A61C0" w:rsidRPr="009A61C0" w:rsidRDefault="009A61C0" w:rsidP="009A61C0">
      <w:pPr>
        <w:widowControl w:val="0"/>
        <w:autoSpaceDE w:val="0"/>
        <w:autoSpaceDN w:val="0"/>
        <w:spacing w:after="0" w:line="240" w:lineRule="auto"/>
        <w:ind w:firstLine="851"/>
        <w:rPr>
          <w:rFonts w:ascii="Times New Roman" w:eastAsia="Times New Roman" w:hAnsi="Times New Roman"/>
          <w:b/>
          <w:sz w:val="16"/>
          <w:szCs w:val="16"/>
          <w:lang w:eastAsia="uk-UA" w:bidi="uk-UA"/>
        </w:rPr>
      </w:pPr>
    </w:p>
    <w:p w14:paraId="52A36371" w14:textId="0EC708CC" w:rsidR="00E97D40" w:rsidRPr="006E3724" w:rsidRDefault="00050DA8" w:rsidP="00E97D40">
      <w:pPr>
        <w:spacing w:after="0" w:line="240" w:lineRule="auto"/>
        <w:ind w:firstLine="709"/>
        <w:contextualSpacing/>
        <w:jc w:val="both"/>
        <w:rPr>
          <w:rFonts w:ascii="Times New Roman" w:eastAsia="Times New Roman" w:hAnsi="Times New Roman"/>
          <w:sz w:val="28"/>
          <w:szCs w:val="28"/>
          <w:lang w:eastAsia="uk-UA"/>
        </w:rPr>
      </w:pPr>
      <w:bookmarkStart w:id="2" w:name="bookmark995"/>
      <w:bookmarkStart w:id="3" w:name="bookmark996"/>
      <w:bookmarkStart w:id="4" w:name="bookmark997"/>
      <w:bookmarkStart w:id="5" w:name="bookmark998"/>
      <w:bookmarkEnd w:id="2"/>
      <w:bookmarkEnd w:id="3"/>
      <w:bookmarkEnd w:id="4"/>
      <w:bookmarkEnd w:id="5"/>
      <w:r>
        <w:rPr>
          <w:rFonts w:ascii="Times New Roman" w:eastAsia="Times New Roman" w:hAnsi="Times New Roman"/>
          <w:sz w:val="28"/>
          <w:szCs w:val="28"/>
          <w:lang w:eastAsia="uk-UA"/>
        </w:rPr>
        <w:t>1</w:t>
      </w:r>
      <w:r w:rsidR="00E97D40" w:rsidRPr="006E3724">
        <w:rPr>
          <w:rFonts w:ascii="Times New Roman" w:eastAsia="Times New Roman" w:hAnsi="Times New Roman"/>
          <w:sz w:val="28"/>
          <w:szCs w:val="28"/>
          <w:lang w:eastAsia="uk-UA"/>
        </w:rPr>
        <w:t>.1.</w:t>
      </w:r>
      <w:r w:rsidR="00E97D40" w:rsidRPr="006E3724">
        <w:rPr>
          <w:rFonts w:ascii="Times New Roman" w:eastAsia="Times New Roman" w:hAnsi="Times New Roman"/>
          <w:sz w:val="28"/>
          <w:szCs w:val="28"/>
          <w:lang w:eastAsia="uk-UA"/>
        </w:rPr>
        <w:tab/>
        <w:t>Здійснює організацію, керівництво відділенням охорони та контроль за виконанням службових завдань;</w:t>
      </w:r>
    </w:p>
    <w:p w14:paraId="612AC489" w14:textId="68666F40" w:rsidR="00E97D40" w:rsidRPr="006E3724" w:rsidRDefault="00050DA8" w:rsidP="00E97D40">
      <w:pPr>
        <w:spacing w:after="0" w:line="240" w:lineRule="auto"/>
        <w:ind w:firstLine="709"/>
        <w:contextualSpacing/>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1</w:t>
      </w:r>
      <w:r w:rsidR="00E97D40" w:rsidRPr="006E3724">
        <w:rPr>
          <w:rFonts w:ascii="Times New Roman" w:eastAsia="Times New Roman" w:hAnsi="Times New Roman"/>
          <w:sz w:val="28"/>
          <w:szCs w:val="28"/>
          <w:lang w:eastAsia="uk-UA"/>
        </w:rPr>
        <w:t>.2.</w:t>
      </w:r>
      <w:r w:rsidR="00E97D40" w:rsidRPr="006E3724">
        <w:rPr>
          <w:rFonts w:ascii="Times New Roman" w:eastAsia="Times New Roman" w:hAnsi="Times New Roman"/>
          <w:sz w:val="28"/>
          <w:szCs w:val="28"/>
          <w:lang w:eastAsia="uk-UA"/>
        </w:rPr>
        <w:tab/>
        <w:t>Організовує, здійснює керівництво та контролює безпосередньо на об’єкті охорони виконання співробітниками підпорядкованого відділення завдань з підтримання громадського порядку в суді, припинення проявів неповаги до суду, охорони приміщень судів, органів та установ системи правосуддя, забезпечення в суді безпеки учасників судового процесу;</w:t>
      </w:r>
    </w:p>
    <w:p w14:paraId="76BE5568" w14:textId="6D978DA6" w:rsidR="00AC6E13" w:rsidRPr="00AB524E" w:rsidRDefault="00050DA8" w:rsidP="00AC6E13">
      <w:pPr>
        <w:spacing w:after="0" w:line="240" w:lineRule="auto"/>
        <w:ind w:firstLine="709"/>
        <w:contextualSpacing/>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1</w:t>
      </w:r>
      <w:r w:rsidR="00AC6E13" w:rsidRPr="00AB524E">
        <w:rPr>
          <w:rFonts w:ascii="Times New Roman" w:eastAsia="Times New Roman" w:hAnsi="Times New Roman"/>
          <w:sz w:val="28"/>
          <w:szCs w:val="28"/>
          <w:lang w:eastAsia="uk-UA"/>
        </w:rPr>
        <w:t>.</w:t>
      </w:r>
      <w:r w:rsidR="003F1B0A">
        <w:rPr>
          <w:rFonts w:ascii="Times New Roman" w:eastAsia="Times New Roman" w:hAnsi="Times New Roman"/>
          <w:sz w:val="28"/>
          <w:szCs w:val="28"/>
          <w:lang w:eastAsia="uk-UA"/>
        </w:rPr>
        <w:t>3</w:t>
      </w:r>
      <w:r w:rsidR="00AC6E13" w:rsidRPr="00AB524E">
        <w:rPr>
          <w:rFonts w:ascii="Times New Roman" w:eastAsia="Times New Roman" w:hAnsi="Times New Roman"/>
          <w:sz w:val="28"/>
          <w:szCs w:val="28"/>
          <w:lang w:eastAsia="uk-UA"/>
        </w:rPr>
        <w:t>.</w:t>
      </w:r>
      <w:r w:rsidR="00AC6E13" w:rsidRPr="00AB524E">
        <w:rPr>
          <w:rFonts w:ascii="Times New Roman" w:eastAsia="Times New Roman" w:hAnsi="Times New Roman"/>
          <w:sz w:val="28"/>
          <w:szCs w:val="28"/>
          <w:lang w:eastAsia="uk-UA"/>
        </w:rPr>
        <w:tab/>
        <w:t>Організовує та контролює ведення всієї документації відділення;</w:t>
      </w:r>
    </w:p>
    <w:p w14:paraId="5EF866E0" w14:textId="385EEBCE" w:rsidR="00AC6E13" w:rsidRPr="00126D75" w:rsidRDefault="00050DA8" w:rsidP="00AC6E13">
      <w:pPr>
        <w:spacing w:after="0" w:line="240" w:lineRule="auto"/>
        <w:ind w:firstLine="709"/>
        <w:contextualSpacing/>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1</w:t>
      </w:r>
      <w:r w:rsidR="00AC6E13" w:rsidRPr="00126D75">
        <w:rPr>
          <w:rFonts w:ascii="Times New Roman" w:eastAsia="Times New Roman" w:hAnsi="Times New Roman"/>
          <w:sz w:val="28"/>
          <w:szCs w:val="28"/>
          <w:lang w:eastAsia="uk-UA"/>
        </w:rPr>
        <w:t>.</w:t>
      </w:r>
      <w:r w:rsidR="003F1B0A">
        <w:rPr>
          <w:rFonts w:ascii="Times New Roman" w:eastAsia="Times New Roman" w:hAnsi="Times New Roman"/>
          <w:sz w:val="28"/>
          <w:szCs w:val="28"/>
          <w:lang w:eastAsia="uk-UA"/>
        </w:rPr>
        <w:t>4</w:t>
      </w:r>
      <w:r w:rsidR="00AC6E13" w:rsidRPr="00126D75">
        <w:rPr>
          <w:rFonts w:ascii="Times New Roman" w:eastAsia="Times New Roman" w:hAnsi="Times New Roman"/>
          <w:sz w:val="28"/>
          <w:szCs w:val="28"/>
          <w:lang w:eastAsia="uk-UA"/>
        </w:rPr>
        <w:t>.</w:t>
      </w:r>
      <w:r w:rsidR="00AC6E13" w:rsidRPr="00126D75">
        <w:rPr>
          <w:rFonts w:ascii="Times New Roman" w:eastAsia="Times New Roman" w:hAnsi="Times New Roman"/>
          <w:sz w:val="28"/>
          <w:szCs w:val="28"/>
          <w:lang w:eastAsia="uk-UA"/>
        </w:rPr>
        <w:tab/>
        <w:t>Організовує своєчасне одержання, правильну експлуатацію та збереження спеціальних засобів, речового майна відділення й перевіряє не менше ніж один раз на тиждень їх наявність та стан;</w:t>
      </w:r>
    </w:p>
    <w:p w14:paraId="721ACBBF" w14:textId="1E89E59F" w:rsidR="00AC6E13" w:rsidRPr="00126D75" w:rsidRDefault="00050DA8" w:rsidP="00AC6E13">
      <w:pPr>
        <w:spacing w:after="0" w:line="240" w:lineRule="auto"/>
        <w:ind w:firstLine="709"/>
        <w:contextualSpacing/>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1</w:t>
      </w:r>
      <w:r w:rsidR="00AC6E13" w:rsidRPr="00126D75">
        <w:rPr>
          <w:rFonts w:ascii="Times New Roman" w:eastAsia="Times New Roman" w:hAnsi="Times New Roman"/>
          <w:sz w:val="28"/>
          <w:szCs w:val="28"/>
          <w:lang w:eastAsia="uk-UA"/>
        </w:rPr>
        <w:t>.</w:t>
      </w:r>
      <w:r w:rsidR="003F1B0A">
        <w:rPr>
          <w:rFonts w:ascii="Times New Roman" w:eastAsia="Times New Roman" w:hAnsi="Times New Roman"/>
          <w:sz w:val="28"/>
          <w:szCs w:val="28"/>
          <w:lang w:eastAsia="uk-UA"/>
        </w:rPr>
        <w:t>5</w:t>
      </w:r>
      <w:r w:rsidR="00AC6E13" w:rsidRPr="00126D75">
        <w:rPr>
          <w:rFonts w:ascii="Times New Roman" w:eastAsia="Times New Roman" w:hAnsi="Times New Roman"/>
          <w:sz w:val="28"/>
          <w:szCs w:val="28"/>
          <w:lang w:eastAsia="uk-UA"/>
        </w:rPr>
        <w:t>.</w:t>
      </w:r>
      <w:r w:rsidR="00AC6E13" w:rsidRPr="00126D75">
        <w:rPr>
          <w:rFonts w:ascii="Times New Roman" w:eastAsia="Times New Roman" w:hAnsi="Times New Roman"/>
          <w:sz w:val="28"/>
          <w:szCs w:val="28"/>
          <w:lang w:eastAsia="uk-UA"/>
        </w:rPr>
        <w:tab/>
        <w:t>За дорученням командира відділення виконує інші повноваження, які належать до його компетенції.</w:t>
      </w:r>
    </w:p>
    <w:p w14:paraId="2D13E8E7" w14:textId="77777777" w:rsidR="009A61C0" w:rsidRDefault="009A61C0" w:rsidP="00AF355C">
      <w:pPr>
        <w:spacing w:after="0" w:line="240" w:lineRule="auto"/>
        <w:ind w:left="142" w:firstLine="709"/>
        <w:jc w:val="both"/>
        <w:rPr>
          <w:rFonts w:ascii="Times New Roman" w:hAnsi="Times New Roman"/>
          <w:b/>
          <w:sz w:val="28"/>
          <w:szCs w:val="28"/>
          <w:lang w:eastAsia="ru-RU"/>
        </w:rPr>
      </w:pPr>
    </w:p>
    <w:p w14:paraId="4FE606B2" w14:textId="06A2C2B2" w:rsidR="00B254D1" w:rsidRDefault="00B254D1" w:rsidP="00AF355C">
      <w:pPr>
        <w:spacing w:after="0" w:line="240" w:lineRule="auto"/>
        <w:ind w:left="142" w:firstLine="709"/>
        <w:jc w:val="both"/>
        <w:rPr>
          <w:rFonts w:ascii="Times New Roman" w:hAnsi="Times New Roman"/>
          <w:b/>
          <w:sz w:val="28"/>
          <w:szCs w:val="28"/>
          <w:lang w:eastAsia="ru-RU"/>
        </w:rPr>
      </w:pPr>
      <w:r w:rsidRPr="00410094">
        <w:rPr>
          <w:rFonts w:ascii="Times New Roman" w:hAnsi="Times New Roman"/>
          <w:b/>
          <w:sz w:val="28"/>
          <w:szCs w:val="28"/>
          <w:lang w:eastAsia="ru-RU"/>
        </w:rPr>
        <w:t>2. Умови оплати праці:</w:t>
      </w:r>
    </w:p>
    <w:p w14:paraId="4C838497" w14:textId="77777777" w:rsidR="005A3CBB" w:rsidRPr="005A3CBB" w:rsidRDefault="005A3CBB" w:rsidP="00AF355C">
      <w:pPr>
        <w:spacing w:after="0" w:line="240" w:lineRule="auto"/>
        <w:ind w:left="142" w:firstLine="709"/>
        <w:jc w:val="both"/>
        <w:rPr>
          <w:rFonts w:ascii="Times New Roman" w:hAnsi="Times New Roman"/>
          <w:b/>
          <w:sz w:val="16"/>
          <w:szCs w:val="16"/>
          <w:lang w:eastAsia="ru-RU"/>
        </w:rPr>
      </w:pPr>
    </w:p>
    <w:p w14:paraId="08EFB653" w14:textId="2BBEBEBD" w:rsidR="00EC2F4E" w:rsidRPr="00410094" w:rsidRDefault="00EC2F4E" w:rsidP="00EC2F4E">
      <w:pPr>
        <w:spacing w:after="0" w:line="240" w:lineRule="auto"/>
        <w:ind w:firstLine="851"/>
        <w:jc w:val="both"/>
        <w:rPr>
          <w:rFonts w:ascii="Times New Roman" w:hAnsi="Times New Roman"/>
          <w:sz w:val="28"/>
        </w:rPr>
      </w:pPr>
      <w:r w:rsidRPr="00410094">
        <w:rPr>
          <w:rFonts w:ascii="Times New Roman" w:hAnsi="Times New Roman"/>
          <w:sz w:val="28"/>
        </w:rPr>
        <w:t xml:space="preserve">1) посадовий оклад – відповідно до постанови Кабінету Міністрів України від 03 квітня 2019 року № 289 «Про грошове забезпечення співробітників Служби судової охорони» – </w:t>
      </w:r>
      <w:r w:rsidR="00F97797">
        <w:rPr>
          <w:rFonts w:ascii="Times New Roman" w:hAnsi="Times New Roman"/>
          <w:sz w:val="28"/>
        </w:rPr>
        <w:t>3260</w:t>
      </w:r>
      <w:r w:rsidRPr="00410094">
        <w:rPr>
          <w:rFonts w:ascii="Times New Roman" w:hAnsi="Times New Roman"/>
          <w:sz w:val="28"/>
        </w:rPr>
        <w:t xml:space="preserve"> гривень;</w:t>
      </w:r>
    </w:p>
    <w:p w14:paraId="6F324572" w14:textId="78080D83" w:rsidR="00EC2F4E" w:rsidRPr="00410094" w:rsidRDefault="00EC2F4E" w:rsidP="00EC2F4E">
      <w:pPr>
        <w:spacing w:after="0" w:line="240" w:lineRule="auto"/>
        <w:ind w:firstLine="851"/>
        <w:jc w:val="both"/>
        <w:rPr>
          <w:rFonts w:ascii="Times New Roman" w:hAnsi="Times New Roman"/>
          <w:sz w:val="28"/>
        </w:rPr>
      </w:pPr>
      <w:r w:rsidRPr="00410094">
        <w:rPr>
          <w:rFonts w:ascii="Times New Roman" w:hAnsi="Times New Roman"/>
          <w:sz w:val="28"/>
        </w:rPr>
        <w:t>2)</w:t>
      </w:r>
      <w:r w:rsidR="00AC49CA">
        <w:rPr>
          <w:rFonts w:ascii="Times New Roman" w:hAnsi="Times New Roman"/>
          <w:sz w:val="28"/>
        </w:rPr>
        <w:t> </w:t>
      </w:r>
      <w:r w:rsidRPr="00410094">
        <w:rPr>
          <w:rFonts w:ascii="Times New Roman" w:hAnsi="Times New Roman"/>
          <w:sz w:val="28"/>
        </w:rPr>
        <w:t xml:space="preserve">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14:paraId="151CB2E5" w14:textId="77777777" w:rsidR="00B254D1" w:rsidRPr="00410094" w:rsidRDefault="00B254D1" w:rsidP="00B254D1">
      <w:pPr>
        <w:spacing w:after="0" w:line="240" w:lineRule="auto"/>
        <w:ind w:firstLine="709"/>
        <w:jc w:val="both"/>
        <w:rPr>
          <w:rFonts w:ascii="Times New Roman" w:eastAsia="Times New Roman" w:hAnsi="Times New Roman"/>
          <w:b/>
          <w:sz w:val="28"/>
          <w:szCs w:val="28"/>
          <w:lang w:eastAsia="uk-UA"/>
        </w:rPr>
      </w:pPr>
    </w:p>
    <w:p w14:paraId="1B84DB19" w14:textId="77777777" w:rsidR="006272A4" w:rsidRDefault="006272A4" w:rsidP="00B254D1">
      <w:pPr>
        <w:spacing w:after="0" w:line="240" w:lineRule="auto"/>
        <w:ind w:firstLine="709"/>
        <w:jc w:val="both"/>
        <w:rPr>
          <w:rFonts w:ascii="Times New Roman" w:eastAsia="Times New Roman" w:hAnsi="Times New Roman"/>
          <w:b/>
          <w:sz w:val="28"/>
          <w:szCs w:val="28"/>
          <w:lang w:eastAsia="uk-UA"/>
        </w:rPr>
      </w:pPr>
    </w:p>
    <w:p w14:paraId="0907A814" w14:textId="5925D5B8" w:rsidR="00B254D1" w:rsidRPr="00410094" w:rsidRDefault="004E3486" w:rsidP="00B254D1">
      <w:pPr>
        <w:spacing w:after="0" w:line="240" w:lineRule="auto"/>
        <w:ind w:firstLine="709"/>
        <w:jc w:val="both"/>
        <w:rPr>
          <w:rFonts w:ascii="Times New Roman" w:hAnsi="Times New Roman"/>
          <w:b/>
          <w:sz w:val="28"/>
          <w:szCs w:val="28"/>
          <w:lang w:eastAsia="ru-RU"/>
        </w:rPr>
      </w:pPr>
      <w:r w:rsidRPr="00410094">
        <w:rPr>
          <w:rFonts w:ascii="Times New Roman" w:eastAsia="Times New Roman" w:hAnsi="Times New Roman"/>
          <w:b/>
          <w:sz w:val="28"/>
          <w:szCs w:val="28"/>
          <w:lang w:eastAsia="uk-UA"/>
        </w:rPr>
        <w:lastRenderedPageBreak/>
        <w:t xml:space="preserve">  </w:t>
      </w:r>
      <w:r w:rsidR="00B254D1" w:rsidRPr="00410094">
        <w:rPr>
          <w:rFonts w:ascii="Times New Roman" w:eastAsia="Times New Roman" w:hAnsi="Times New Roman"/>
          <w:b/>
          <w:sz w:val="28"/>
          <w:szCs w:val="28"/>
          <w:lang w:eastAsia="uk-UA"/>
        </w:rPr>
        <w:t>3. Інформація про строковість чи безстроковість призначення на посаду:</w:t>
      </w:r>
    </w:p>
    <w:p w14:paraId="05C7B32D" w14:textId="77777777" w:rsidR="00B254D1" w:rsidRPr="00410094" w:rsidRDefault="00B254D1" w:rsidP="00B254D1">
      <w:pPr>
        <w:spacing w:after="0" w:line="240" w:lineRule="auto"/>
        <w:ind w:firstLine="709"/>
        <w:jc w:val="both"/>
        <w:rPr>
          <w:rFonts w:ascii="Times New Roman" w:eastAsia="Times New Roman" w:hAnsi="Times New Roman"/>
          <w:sz w:val="28"/>
          <w:szCs w:val="28"/>
          <w:lang w:eastAsia="uk-UA"/>
        </w:rPr>
      </w:pPr>
      <w:r w:rsidRPr="00410094">
        <w:rPr>
          <w:rFonts w:ascii="Times New Roman" w:eastAsia="Times New Roman" w:hAnsi="Times New Roman"/>
          <w:sz w:val="28"/>
          <w:szCs w:val="28"/>
          <w:lang w:eastAsia="uk-UA"/>
        </w:rPr>
        <w:t>безстроково.</w:t>
      </w:r>
    </w:p>
    <w:p w14:paraId="5EB63E9C" w14:textId="77777777" w:rsidR="00290E22" w:rsidRDefault="00290E22" w:rsidP="00F97797">
      <w:pPr>
        <w:widowControl w:val="0"/>
        <w:autoSpaceDE w:val="0"/>
        <w:autoSpaceDN w:val="0"/>
        <w:spacing w:after="0" w:line="240" w:lineRule="auto"/>
        <w:jc w:val="both"/>
        <w:rPr>
          <w:rFonts w:ascii="Times New Roman" w:eastAsia="Times New Roman" w:hAnsi="Times New Roman"/>
          <w:b/>
          <w:sz w:val="28"/>
          <w:lang w:eastAsia="uk-UA" w:bidi="uk-UA"/>
        </w:rPr>
      </w:pPr>
    </w:p>
    <w:p w14:paraId="02BA87BF" w14:textId="6F81B97F" w:rsidR="000567AF" w:rsidRPr="00410094" w:rsidRDefault="000567AF" w:rsidP="000567AF">
      <w:pPr>
        <w:widowControl w:val="0"/>
        <w:autoSpaceDE w:val="0"/>
        <w:autoSpaceDN w:val="0"/>
        <w:spacing w:after="0" w:line="240" w:lineRule="auto"/>
        <w:ind w:firstLine="851"/>
        <w:jc w:val="both"/>
        <w:rPr>
          <w:rFonts w:ascii="Times New Roman" w:eastAsia="Times New Roman" w:hAnsi="Times New Roman"/>
          <w:b/>
          <w:sz w:val="28"/>
          <w:lang w:eastAsia="uk-UA" w:bidi="uk-UA"/>
        </w:rPr>
      </w:pPr>
      <w:r w:rsidRPr="00410094">
        <w:rPr>
          <w:rFonts w:ascii="Times New Roman" w:eastAsia="Times New Roman" w:hAnsi="Times New Roman"/>
          <w:b/>
          <w:sz w:val="28"/>
          <w:lang w:eastAsia="uk-UA" w:bidi="uk-UA"/>
        </w:rPr>
        <w:t>4. Перелік документів, необхідних для участі в конкурсі, та строк їх подання:</w:t>
      </w:r>
    </w:p>
    <w:p w14:paraId="2F283133" w14:textId="7AF8F6E7" w:rsidR="000567AF" w:rsidRPr="00347C15" w:rsidRDefault="000567AF" w:rsidP="000567AF">
      <w:pPr>
        <w:widowControl w:val="0"/>
        <w:autoSpaceDE w:val="0"/>
        <w:autoSpaceDN w:val="0"/>
        <w:spacing w:after="0" w:line="240" w:lineRule="auto"/>
        <w:ind w:firstLine="851"/>
        <w:jc w:val="both"/>
        <w:rPr>
          <w:rFonts w:ascii="Times New Roman" w:eastAsia="Times New Roman" w:hAnsi="Times New Roman"/>
          <w:color w:val="FF0000"/>
          <w:sz w:val="28"/>
          <w:lang w:eastAsia="uk-UA" w:bidi="uk-UA"/>
        </w:rPr>
      </w:pPr>
      <w:r w:rsidRPr="0077081E">
        <w:rPr>
          <w:rFonts w:ascii="Times New Roman" w:eastAsia="Times New Roman" w:hAnsi="Times New Roman"/>
          <w:sz w:val="28"/>
          <w:lang w:eastAsia="uk-UA" w:bidi="uk-UA"/>
        </w:rPr>
        <w:t>1)</w:t>
      </w:r>
      <w:r w:rsidR="00340B17" w:rsidRPr="0077081E">
        <w:rPr>
          <w:rFonts w:ascii="Times New Roman" w:eastAsia="Times New Roman" w:hAnsi="Times New Roman"/>
          <w:sz w:val="28"/>
          <w:lang w:eastAsia="uk-UA" w:bidi="uk-UA"/>
        </w:rPr>
        <w:t> </w:t>
      </w:r>
      <w:r w:rsidRPr="0077081E">
        <w:rPr>
          <w:rFonts w:ascii="Times New Roman" w:eastAsia="Times New Roman" w:hAnsi="Times New Roman"/>
          <w:sz w:val="28"/>
          <w:lang w:eastAsia="uk-UA" w:bidi="uk-UA"/>
        </w:rPr>
        <w:t xml:space="preserve">письмова заява про участь у конкурсі, у якій також зазначається надання згоди на проведення спеціальної перевірки відповідно до Закону України «Про запобігання корупції» і на обробку персональних даних відповідно до Закону України «Про захист персональних даних» </w:t>
      </w:r>
      <w:r w:rsidRPr="00347C15">
        <w:rPr>
          <w:rFonts w:ascii="Times New Roman" w:eastAsia="Times New Roman" w:hAnsi="Times New Roman"/>
          <w:b/>
          <w:color w:val="FF0000"/>
          <w:sz w:val="28"/>
          <w:u w:val="single"/>
          <w:lang w:eastAsia="uk-UA" w:bidi="uk-UA"/>
        </w:rPr>
        <w:t>(заява розміщена на сайті)</w:t>
      </w:r>
      <w:r w:rsidRPr="00347C15">
        <w:rPr>
          <w:rFonts w:ascii="Times New Roman" w:eastAsia="Times New Roman" w:hAnsi="Times New Roman"/>
          <w:color w:val="FF0000"/>
          <w:sz w:val="28"/>
          <w:u w:val="single"/>
          <w:lang w:eastAsia="uk-UA" w:bidi="uk-UA"/>
        </w:rPr>
        <w:t>;</w:t>
      </w:r>
      <w:r w:rsidRPr="00347C15">
        <w:rPr>
          <w:rFonts w:ascii="Times New Roman" w:eastAsia="Times New Roman" w:hAnsi="Times New Roman"/>
          <w:color w:val="FF0000"/>
          <w:sz w:val="28"/>
          <w:lang w:eastAsia="uk-UA" w:bidi="uk-UA"/>
        </w:rPr>
        <w:t xml:space="preserve"> </w:t>
      </w:r>
    </w:p>
    <w:p w14:paraId="33F450D6" w14:textId="77777777" w:rsidR="000567AF" w:rsidRPr="0077081E" w:rsidRDefault="000567AF" w:rsidP="000567AF">
      <w:pPr>
        <w:widowControl w:val="0"/>
        <w:autoSpaceDE w:val="0"/>
        <w:autoSpaceDN w:val="0"/>
        <w:spacing w:after="0" w:line="240" w:lineRule="auto"/>
        <w:ind w:firstLine="851"/>
        <w:jc w:val="both"/>
        <w:rPr>
          <w:rFonts w:ascii="Times New Roman" w:eastAsia="Times New Roman" w:hAnsi="Times New Roman"/>
          <w:sz w:val="28"/>
          <w:lang w:eastAsia="uk-UA" w:bidi="uk-UA"/>
        </w:rPr>
      </w:pPr>
      <w:r w:rsidRPr="0077081E">
        <w:rPr>
          <w:rFonts w:ascii="Times New Roman" w:eastAsia="Times New Roman" w:hAnsi="Times New Roman"/>
          <w:sz w:val="28"/>
          <w:lang w:eastAsia="uk-UA" w:bidi="uk-UA"/>
        </w:rPr>
        <w:t xml:space="preserve">2) копія паспорта громадянина України; </w:t>
      </w:r>
    </w:p>
    <w:p w14:paraId="3ECDFD61" w14:textId="0B925EE1" w:rsidR="000567AF" w:rsidRPr="0077081E" w:rsidRDefault="000567AF" w:rsidP="000567AF">
      <w:pPr>
        <w:widowControl w:val="0"/>
        <w:autoSpaceDE w:val="0"/>
        <w:autoSpaceDN w:val="0"/>
        <w:spacing w:after="0" w:line="240" w:lineRule="auto"/>
        <w:ind w:firstLine="851"/>
        <w:jc w:val="both"/>
        <w:rPr>
          <w:rFonts w:ascii="Times New Roman" w:eastAsia="Times New Roman" w:hAnsi="Times New Roman"/>
          <w:sz w:val="28"/>
          <w:lang w:eastAsia="uk-UA" w:bidi="uk-UA"/>
        </w:rPr>
      </w:pPr>
      <w:r w:rsidRPr="0077081E">
        <w:rPr>
          <w:rFonts w:ascii="Times New Roman" w:eastAsia="Times New Roman" w:hAnsi="Times New Roman"/>
          <w:sz w:val="28"/>
          <w:lang w:eastAsia="uk-UA" w:bidi="uk-UA"/>
        </w:rPr>
        <w:t>3) копі</w:t>
      </w:r>
      <w:r w:rsidR="000F367C">
        <w:rPr>
          <w:rFonts w:ascii="Times New Roman" w:eastAsia="Times New Roman" w:hAnsi="Times New Roman"/>
          <w:sz w:val="28"/>
          <w:lang w:eastAsia="uk-UA" w:bidi="uk-UA"/>
        </w:rPr>
        <w:t>я</w:t>
      </w:r>
      <w:r w:rsidRPr="0077081E">
        <w:rPr>
          <w:rFonts w:ascii="Times New Roman" w:eastAsia="Times New Roman" w:hAnsi="Times New Roman"/>
          <w:sz w:val="28"/>
          <w:lang w:eastAsia="uk-UA" w:bidi="uk-UA"/>
        </w:rPr>
        <w:t xml:space="preserve"> (копії) документа (документів) про освіту з додатком; </w:t>
      </w:r>
    </w:p>
    <w:p w14:paraId="7F7E51B2" w14:textId="7FAB09DA" w:rsidR="000567AF" w:rsidRPr="0077081E" w:rsidRDefault="000567AF" w:rsidP="000567AF">
      <w:pPr>
        <w:widowControl w:val="0"/>
        <w:autoSpaceDE w:val="0"/>
        <w:autoSpaceDN w:val="0"/>
        <w:spacing w:after="0" w:line="240" w:lineRule="auto"/>
        <w:ind w:firstLine="851"/>
        <w:jc w:val="both"/>
        <w:rPr>
          <w:rFonts w:ascii="Times New Roman" w:eastAsia="Times New Roman" w:hAnsi="Times New Roman"/>
          <w:sz w:val="28"/>
          <w:lang w:eastAsia="uk-UA" w:bidi="uk-UA"/>
        </w:rPr>
      </w:pPr>
      <w:r w:rsidRPr="0077081E">
        <w:rPr>
          <w:rFonts w:ascii="Times New Roman" w:eastAsia="Times New Roman" w:hAnsi="Times New Roman"/>
          <w:sz w:val="28"/>
          <w:lang w:eastAsia="uk-UA" w:bidi="uk-UA"/>
        </w:rPr>
        <w:t>4)</w:t>
      </w:r>
      <w:r w:rsidR="00340B17" w:rsidRPr="0077081E">
        <w:rPr>
          <w:rFonts w:ascii="Times New Roman" w:eastAsia="Times New Roman" w:hAnsi="Times New Roman"/>
          <w:sz w:val="28"/>
          <w:lang w:eastAsia="uk-UA" w:bidi="uk-UA"/>
        </w:rPr>
        <w:t> </w:t>
      </w:r>
      <w:r w:rsidRPr="0077081E">
        <w:rPr>
          <w:rFonts w:ascii="Times New Roman" w:eastAsia="Times New Roman" w:hAnsi="Times New Roman"/>
          <w:sz w:val="28"/>
          <w:lang w:eastAsia="uk-UA" w:bidi="uk-UA"/>
        </w:rPr>
        <w:t xml:space="preserve">заповнена особова картка визначеного зразка, автобіографія, фотокартка розміром 30 х 40 мм </w:t>
      </w:r>
      <w:r w:rsidRPr="00347C15">
        <w:rPr>
          <w:rFonts w:ascii="Times New Roman" w:eastAsia="Times New Roman" w:hAnsi="Times New Roman"/>
          <w:color w:val="FF0000"/>
          <w:sz w:val="28"/>
          <w:u w:val="single"/>
          <w:lang w:eastAsia="uk-UA" w:bidi="uk-UA"/>
        </w:rPr>
        <w:t>(</w:t>
      </w:r>
      <w:r w:rsidRPr="00347C15">
        <w:rPr>
          <w:rFonts w:ascii="Times New Roman" w:eastAsia="Times New Roman" w:hAnsi="Times New Roman"/>
          <w:b/>
          <w:color w:val="FF0000"/>
          <w:sz w:val="28"/>
          <w:u w:val="single"/>
          <w:lang w:eastAsia="uk-UA" w:bidi="uk-UA"/>
        </w:rPr>
        <w:t>картка та автобіографія розміщені на сайті</w:t>
      </w:r>
      <w:r w:rsidRPr="00347C15">
        <w:rPr>
          <w:rFonts w:ascii="Times New Roman" w:eastAsia="Times New Roman" w:hAnsi="Times New Roman"/>
          <w:color w:val="FF0000"/>
          <w:sz w:val="28"/>
          <w:u w:val="single"/>
          <w:lang w:eastAsia="uk-UA" w:bidi="uk-UA"/>
        </w:rPr>
        <w:t>)</w:t>
      </w:r>
      <w:r w:rsidRPr="000F367C">
        <w:rPr>
          <w:rFonts w:ascii="Times New Roman" w:eastAsia="Times New Roman" w:hAnsi="Times New Roman"/>
          <w:sz w:val="28"/>
          <w:u w:val="single"/>
          <w:lang w:eastAsia="uk-UA" w:bidi="uk-UA"/>
        </w:rPr>
        <w:t>;</w:t>
      </w:r>
      <w:r w:rsidRPr="0077081E">
        <w:rPr>
          <w:rFonts w:ascii="Times New Roman" w:eastAsia="Times New Roman" w:hAnsi="Times New Roman"/>
          <w:sz w:val="28"/>
          <w:lang w:eastAsia="uk-UA" w:bidi="uk-UA"/>
        </w:rPr>
        <w:t xml:space="preserve"> </w:t>
      </w:r>
    </w:p>
    <w:p w14:paraId="2C11033D" w14:textId="169BF93D" w:rsidR="000567AF" w:rsidRPr="00347C15" w:rsidRDefault="00DE544F" w:rsidP="000567AF">
      <w:pPr>
        <w:widowControl w:val="0"/>
        <w:autoSpaceDE w:val="0"/>
        <w:autoSpaceDN w:val="0"/>
        <w:spacing w:after="0" w:line="240" w:lineRule="auto"/>
        <w:ind w:firstLine="851"/>
        <w:jc w:val="both"/>
        <w:rPr>
          <w:rFonts w:ascii="Times New Roman" w:eastAsia="Times New Roman" w:hAnsi="Times New Roman"/>
          <w:color w:val="FF0000"/>
          <w:sz w:val="28"/>
          <w:lang w:eastAsia="uk-UA" w:bidi="uk-UA"/>
        </w:rPr>
      </w:pPr>
      <w:r>
        <w:rPr>
          <w:rFonts w:ascii="Times New Roman" w:eastAsia="Times New Roman" w:hAnsi="Times New Roman"/>
          <w:sz w:val="28"/>
          <w:lang w:eastAsia="uk-UA" w:bidi="uk-UA"/>
        </w:rPr>
        <w:t>5</w:t>
      </w:r>
      <w:r w:rsidR="000567AF" w:rsidRPr="0077081E">
        <w:rPr>
          <w:rFonts w:ascii="Times New Roman" w:eastAsia="Times New Roman" w:hAnsi="Times New Roman"/>
          <w:sz w:val="28"/>
          <w:lang w:eastAsia="uk-UA" w:bidi="uk-UA"/>
        </w:rPr>
        <w:t>) декларація, визначена Законом України «Про запобігання корупції». Вид декларації</w:t>
      </w:r>
      <w:r w:rsidR="00DA3851" w:rsidRPr="0077081E">
        <w:rPr>
          <w:rFonts w:ascii="Times New Roman" w:eastAsia="Times New Roman" w:hAnsi="Times New Roman"/>
          <w:sz w:val="28"/>
          <w:lang w:eastAsia="uk-UA" w:bidi="uk-UA"/>
        </w:rPr>
        <w:t xml:space="preserve"> -</w:t>
      </w:r>
      <w:r w:rsidR="000567AF" w:rsidRPr="0077081E">
        <w:rPr>
          <w:rFonts w:ascii="Times New Roman" w:eastAsia="Times New Roman" w:hAnsi="Times New Roman"/>
          <w:sz w:val="28"/>
          <w:lang w:eastAsia="uk-UA" w:bidi="uk-UA"/>
        </w:rPr>
        <w:t xml:space="preserve"> «Кандидата на посаду» за попередній рік </w:t>
      </w:r>
      <w:r w:rsidR="000567AF" w:rsidRPr="00347C15">
        <w:rPr>
          <w:rFonts w:ascii="Times New Roman" w:eastAsia="Times New Roman" w:hAnsi="Times New Roman"/>
          <w:b/>
          <w:color w:val="FF0000"/>
          <w:sz w:val="28"/>
          <w:u w:val="single"/>
          <w:lang w:eastAsia="uk-UA" w:bidi="uk-UA"/>
        </w:rPr>
        <w:t>(</w:t>
      </w:r>
      <w:r w:rsidR="00DA3851" w:rsidRPr="00347C15">
        <w:rPr>
          <w:rFonts w:ascii="Times New Roman" w:eastAsia="Times New Roman" w:hAnsi="Times New Roman"/>
          <w:b/>
          <w:color w:val="FF0000"/>
          <w:sz w:val="28"/>
          <w:u w:val="single"/>
          <w:lang w:eastAsia="uk-UA" w:bidi="uk-UA"/>
        </w:rPr>
        <w:t xml:space="preserve">подати </w:t>
      </w:r>
      <w:r w:rsidR="000567AF" w:rsidRPr="00347C15">
        <w:rPr>
          <w:rFonts w:ascii="Times New Roman" w:eastAsia="Times New Roman" w:hAnsi="Times New Roman"/>
          <w:b/>
          <w:color w:val="FF0000"/>
          <w:sz w:val="28"/>
          <w:u w:val="single"/>
          <w:lang w:eastAsia="uk-UA" w:bidi="uk-UA"/>
        </w:rPr>
        <w:t>роздрукований примірник із сайту Національного агентства з питань запобігання корупції</w:t>
      </w:r>
      <w:r w:rsidR="000567AF" w:rsidRPr="00347C15">
        <w:rPr>
          <w:rFonts w:ascii="Times New Roman" w:eastAsia="Times New Roman" w:hAnsi="Times New Roman"/>
          <w:color w:val="FF0000"/>
          <w:sz w:val="28"/>
          <w:u w:val="single"/>
          <w:lang w:eastAsia="uk-UA" w:bidi="uk-UA"/>
        </w:rPr>
        <w:t>);</w:t>
      </w:r>
      <w:r w:rsidR="00461AE5">
        <w:rPr>
          <w:rFonts w:ascii="Times New Roman" w:eastAsia="Times New Roman" w:hAnsi="Times New Roman"/>
          <w:color w:val="FF0000"/>
          <w:sz w:val="28"/>
          <w:u w:val="single"/>
          <w:lang w:eastAsia="uk-UA" w:bidi="uk-UA"/>
        </w:rPr>
        <w:t xml:space="preserve"> *</w:t>
      </w:r>
      <w:r w:rsidR="000567AF" w:rsidRPr="00347C15">
        <w:rPr>
          <w:rFonts w:ascii="Times New Roman" w:eastAsia="Times New Roman" w:hAnsi="Times New Roman"/>
          <w:color w:val="FF0000"/>
          <w:sz w:val="28"/>
          <w:lang w:eastAsia="uk-UA" w:bidi="uk-UA"/>
        </w:rPr>
        <w:t xml:space="preserve"> </w:t>
      </w:r>
    </w:p>
    <w:p w14:paraId="23B61274" w14:textId="603F11C5" w:rsidR="000567AF" w:rsidRPr="0077081E" w:rsidRDefault="00DE544F" w:rsidP="000567AF">
      <w:pPr>
        <w:widowControl w:val="0"/>
        <w:autoSpaceDE w:val="0"/>
        <w:autoSpaceDN w:val="0"/>
        <w:spacing w:after="0" w:line="240" w:lineRule="auto"/>
        <w:ind w:firstLine="851"/>
        <w:jc w:val="both"/>
        <w:rPr>
          <w:rFonts w:ascii="Times New Roman" w:eastAsia="Times New Roman" w:hAnsi="Times New Roman"/>
          <w:sz w:val="28"/>
          <w:lang w:eastAsia="uk-UA" w:bidi="uk-UA"/>
        </w:rPr>
      </w:pPr>
      <w:r>
        <w:rPr>
          <w:rFonts w:ascii="Times New Roman" w:eastAsia="Times New Roman" w:hAnsi="Times New Roman"/>
          <w:sz w:val="28"/>
          <w:lang w:eastAsia="uk-UA" w:bidi="uk-UA"/>
        </w:rPr>
        <w:t>6</w:t>
      </w:r>
      <w:r w:rsidR="000567AF" w:rsidRPr="0077081E">
        <w:rPr>
          <w:rFonts w:ascii="Times New Roman" w:eastAsia="Times New Roman" w:hAnsi="Times New Roman"/>
          <w:sz w:val="28"/>
          <w:lang w:eastAsia="uk-UA" w:bidi="uk-UA"/>
        </w:rPr>
        <w:t xml:space="preserve">) копія трудової книжки (за наявності); </w:t>
      </w:r>
    </w:p>
    <w:p w14:paraId="1AEEB712" w14:textId="1A022E5F" w:rsidR="000567AF" w:rsidRPr="00347C15" w:rsidRDefault="00DE544F" w:rsidP="000567AF">
      <w:pPr>
        <w:widowControl w:val="0"/>
        <w:autoSpaceDE w:val="0"/>
        <w:autoSpaceDN w:val="0"/>
        <w:spacing w:after="0" w:line="240" w:lineRule="auto"/>
        <w:ind w:firstLine="851"/>
        <w:jc w:val="both"/>
        <w:rPr>
          <w:rFonts w:ascii="Times New Roman" w:eastAsia="Times New Roman" w:hAnsi="Times New Roman"/>
          <w:color w:val="FF0000"/>
          <w:sz w:val="28"/>
          <w:lang w:eastAsia="uk-UA" w:bidi="uk-UA"/>
        </w:rPr>
      </w:pPr>
      <w:r>
        <w:rPr>
          <w:rFonts w:ascii="Times New Roman" w:eastAsia="Times New Roman" w:hAnsi="Times New Roman"/>
          <w:sz w:val="28"/>
          <w:lang w:eastAsia="uk-UA" w:bidi="uk-UA"/>
        </w:rPr>
        <w:t>7</w:t>
      </w:r>
      <w:r w:rsidR="000567AF" w:rsidRPr="0077081E">
        <w:rPr>
          <w:rFonts w:ascii="Times New Roman" w:eastAsia="Times New Roman" w:hAnsi="Times New Roman"/>
          <w:sz w:val="28"/>
          <w:lang w:eastAsia="uk-UA" w:bidi="uk-UA"/>
        </w:rPr>
        <w:t>)</w:t>
      </w:r>
      <w:r w:rsidR="00340B17" w:rsidRPr="0077081E">
        <w:rPr>
          <w:rFonts w:ascii="Times New Roman" w:eastAsia="Times New Roman" w:hAnsi="Times New Roman"/>
          <w:sz w:val="28"/>
          <w:lang w:eastAsia="uk-UA" w:bidi="uk-UA"/>
        </w:rPr>
        <w:t> </w:t>
      </w:r>
      <w:r w:rsidR="000567AF" w:rsidRPr="0077081E">
        <w:rPr>
          <w:rFonts w:ascii="Times New Roman" w:eastAsia="Times New Roman" w:hAnsi="Times New Roman"/>
          <w:sz w:val="28"/>
          <w:lang w:eastAsia="uk-UA" w:bidi="uk-UA"/>
        </w:rPr>
        <w:t>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w:t>
      </w:r>
      <w:r w:rsidR="000567AF" w:rsidRPr="00461AE5">
        <w:rPr>
          <w:rFonts w:ascii="Times New Roman" w:eastAsia="Times New Roman" w:hAnsi="Times New Roman"/>
          <w:sz w:val="28"/>
          <w:lang w:eastAsia="uk-UA" w:bidi="uk-UA"/>
        </w:rPr>
        <w:t xml:space="preserve">; </w:t>
      </w:r>
    </w:p>
    <w:p w14:paraId="52F1F997" w14:textId="25569062" w:rsidR="000567AF" w:rsidRPr="00347C15" w:rsidRDefault="00DE544F" w:rsidP="000567AF">
      <w:pPr>
        <w:widowControl w:val="0"/>
        <w:autoSpaceDE w:val="0"/>
        <w:autoSpaceDN w:val="0"/>
        <w:spacing w:after="0" w:line="240" w:lineRule="auto"/>
        <w:ind w:firstLine="851"/>
        <w:jc w:val="both"/>
        <w:rPr>
          <w:rFonts w:ascii="Times New Roman" w:eastAsia="Times New Roman" w:hAnsi="Times New Roman"/>
          <w:color w:val="FF0000"/>
          <w:sz w:val="28"/>
          <w:lang w:eastAsia="uk-UA" w:bidi="uk-UA"/>
        </w:rPr>
      </w:pPr>
      <w:r>
        <w:rPr>
          <w:rFonts w:ascii="Times New Roman" w:eastAsia="Times New Roman" w:hAnsi="Times New Roman"/>
          <w:sz w:val="28"/>
          <w:lang w:eastAsia="uk-UA" w:bidi="uk-UA"/>
        </w:rPr>
        <w:t>8</w:t>
      </w:r>
      <w:r w:rsidR="000567AF" w:rsidRPr="0077081E">
        <w:rPr>
          <w:rFonts w:ascii="Times New Roman" w:eastAsia="Times New Roman" w:hAnsi="Times New Roman"/>
          <w:sz w:val="28"/>
          <w:lang w:eastAsia="uk-UA" w:bidi="uk-UA"/>
        </w:rPr>
        <w:t xml:space="preserve">) сертифікат про проходження профілактичного наркологічного огляду </w:t>
      </w:r>
      <w:r w:rsidR="000567AF" w:rsidRPr="00347C15">
        <w:rPr>
          <w:rFonts w:ascii="Times New Roman" w:eastAsia="Times New Roman" w:hAnsi="Times New Roman"/>
          <w:color w:val="FF0000"/>
          <w:sz w:val="28"/>
          <w:lang w:eastAsia="uk-UA" w:bidi="uk-UA"/>
        </w:rPr>
        <w:t>(форма № 140/о</w:t>
      </w:r>
      <w:r w:rsidR="001406C0">
        <w:rPr>
          <w:rFonts w:ascii="Times New Roman" w:eastAsia="Times New Roman" w:hAnsi="Times New Roman"/>
          <w:color w:val="FF0000"/>
          <w:sz w:val="28"/>
          <w:lang w:eastAsia="uk-UA" w:bidi="uk-UA"/>
        </w:rPr>
        <w:t xml:space="preserve"> або</w:t>
      </w:r>
      <w:r w:rsidR="00461AE5">
        <w:rPr>
          <w:rFonts w:ascii="Times New Roman" w:eastAsia="Times New Roman" w:hAnsi="Times New Roman"/>
          <w:color w:val="FF0000"/>
          <w:sz w:val="28"/>
          <w:lang w:eastAsia="uk-UA" w:bidi="uk-UA"/>
        </w:rPr>
        <w:t xml:space="preserve"> № 100-2/о</w:t>
      </w:r>
      <w:r w:rsidR="000567AF" w:rsidRPr="00347C15">
        <w:rPr>
          <w:rFonts w:ascii="Times New Roman" w:eastAsia="Times New Roman" w:hAnsi="Times New Roman"/>
          <w:color w:val="FF0000"/>
          <w:sz w:val="28"/>
          <w:lang w:eastAsia="uk-UA" w:bidi="uk-UA"/>
        </w:rPr>
        <w:t xml:space="preserve">) </w:t>
      </w:r>
      <w:r w:rsidR="000567AF" w:rsidRPr="0077081E">
        <w:rPr>
          <w:rFonts w:ascii="Times New Roman" w:eastAsia="Times New Roman" w:hAnsi="Times New Roman"/>
          <w:sz w:val="28"/>
          <w:lang w:eastAsia="uk-UA" w:bidi="uk-UA"/>
        </w:rPr>
        <w:t xml:space="preserve">та медична довідка про проходження обов’язкових попереднього та періодичного психіатричних оглядів </w:t>
      </w:r>
      <w:r w:rsidR="000567AF" w:rsidRPr="00347C15">
        <w:rPr>
          <w:rFonts w:ascii="Times New Roman" w:eastAsia="Times New Roman" w:hAnsi="Times New Roman"/>
          <w:color w:val="FF0000"/>
          <w:sz w:val="28"/>
          <w:lang w:eastAsia="uk-UA" w:bidi="uk-UA"/>
        </w:rPr>
        <w:t xml:space="preserve">(форма </w:t>
      </w:r>
      <w:r w:rsidR="001406C0">
        <w:rPr>
          <w:rFonts w:ascii="Times New Roman" w:eastAsia="Times New Roman" w:hAnsi="Times New Roman"/>
          <w:color w:val="FF0000"/>
          <w:sz w:val="28"/>
          <w:lang w:eastAsia="uk-UA" w:bidi="uk-UA"/>
        </w:rPr>
        <w:t xml:space="preserve"> </w:t>
      </w:r>
      <w:r w:rsidR="000567AF" w:rsidRPr="00347C15">
        <w:rPr>
          <w:rFonts w:ascii="Times New Roman" w:eastAsia="Times New Roman" w:hAnsi="Times New Roman"/>
          <w:color w:val="FF0000"/>
          <w:sz w:val="28"/>
          <w:lang w:eastAsia="uk-UA" w:bidi="uk-UA"/>
        </w:rPr>
        <w:t>№122-2/о</w:t>
      </w:r>
      <w:r w:rsidR="001406C0">
        <w:rPr>
          <w:rFonts w:ascii="Times New Roman" w:eastAsia="Times New Roman" w:hAnsi="Times New Roman"/>
          <w:color w:val="FF0000"/>
          <w:sz w:val="28"/>
          <w:lang w:eastAsia="uk-UA" w:bidi="uk-UA"/>
        </w:rPr>
        <w:t xml:space="preserve"> або</w:t>
      </w:r>
      <w:r w:rsidR="00461AE5">
        <w:rPr>
          <w:rFonts w:ascii="Times New Roman" w:eastAsia="Times New Roman" w:hAnsi="Times New Roman"/>
          <w:color w:val="FF0000"/>
          <w:sz w:val="28"/>
          <w:lang w:eastAsia="uk-UA" w:bidi="uk-UA"/>
        </w:rPr>
        <w:t xml:space="preserve"> № 100-2/о</w:t>
      </w:r>
      <w:r w:rsidR="000567AF" w:rsidRPr="00347C15">
        <w:rPr>
          <w:rFonts w:ascii="Times New Roman" w:eastAsia="Times New Roman" w:hAnsi="Times New Roman"/>
          <w:color w:val="FF0000"/>
          <w:sz w:val="28"/>
          <w:lang w:eastAsia="uk-UA" w:bidi="uk-UA"/>
        </w:rPr>
        <w:t>);</w:t>
      </w:r>
    </w:p>
    <w:p w14:paraId="2800FDB5" w14:textId="7F366434" w:rsidR="000567AF" w:rsidRPr="0077081E" w:rsidRDefault="00DE544F" w:rsidP="000567AF">
      <w:pPr>
        <w:widowControl w:val="0"/>
        <w:autoSpaceDE w:val="0"/>
        <w:autoSpaceDN w:val="0"/>
        <w:spacing w:after="0" w:line="240" w:lineRule="auto"/>
        <w:ind w:firstLine="851"/>
        <w:jc w:val="both"/>
        <w:rPr>
          <w:rFonts w:ascii="Times New Roman" w:eastAsia="Times New Roman" w:hAnsi="Times New Roman"/>
          <w:sz w:val="28"/>
          <w:lang w:eastAsia="uk-UA" w:bidi="uk-UA"/>
        </w:rPr>
      </w:pPr>
      <w:r>
        <w:rPr>
          <w:rFonts w:ascii="Times New Roman" w:eastAsia="Times New Roman" w:hAnsi="Times New Roman"/>
          <w:sz w:val="28"/>
          <w:lang w:eastAsia="uk-UA" w:bidi="uk-UA"/>
        </w:rPr>
        <w:t>9</w:t>
      </w:r>
      <w:r w:rsidR="000567AF" w:rsidRPr="0077081E">
        <w:rPr>
          <w:rFonts w:ascii="Times New Roman" w:eastAsia="Times New Roman" w:hAnsi="Times New Roman"/>
          <w:sz w:val="28"/>
          <w:lang w:eastAsia="uk-UA" w:bidi="uk-UA"/>
        </w:rPr>
        <w:t>) копія військового квитка або посвідчення особи військовослужбовця (для військовозобов’язаних або військовослужбовців)</w:t>
      </w:r>
      <w:r w:rsidR="00461AE5">
        <w:rPr>
          <w:rFonts w:ascii="Times New Roman" w:eastAsia="Times New Roman" w:hAnsi="Times New Roman"/>
          <w:sz w:val="28"/>
          <w:lang w:eastAsia="uk-UA" w:bidi="uk-UA"/>
        </w:rPr>
        <w:t>,</w:t>
      </w:r>
      <w:r w:rsidR="000567AF" w:rsidRPr="0077081E">
        <w:rPr>
          <w:rFonts w:ascii="Times New Roman" w:eastAsia="Times New Roman" w:hAnsi="Times New Roman"/>
          <w:sz w:val="28"/>
          <w:lang w:eastAsia="uk-UA" w:bidi="uk-UA"/>
        </w:rPr>
        <w:t xml:space="preserve"> </w:t>
      </w:r>
      <w:r w:rsidR="00461AE5">
        <w:rPr>
          <w:rFonts w:ascii="Times New Roman" w:eastAsia="Times New Roman" w:hAnsi="Times New Roman"/>
          <w:sz w:val="28"/>
          <w:lang w:eastAsia="uk-UA" w:bidi="uk-UA"/>
        </w:rPr>
        <w:t xml:space="preserve">або приписного посвідчення </w:t>
      </w:r>
      <w:r w:rsidR="00461AE5">
        <w:rPr>
          <w:rFonts w:ascii="Times New Roman" w:eastAsia="Times New Roman" w:hAnsi="Times New Roman"/>
          <w:b/>
          <w:sz w:val="28"/>
          <w:u w:val="single"/>
          <w:lang w:eastAsia="uk-UA" w:bidi="uk-UA"/>
        </w:rPr>
        <w:t>з відміткою про постановку на військовий облік.</w:t>
      </w:r>
    </w:p>
    <w:p w14:paraId="4911D927" w14:textId="77777777" w:rsidR="000567AF" w:rsidRPr="0077081E" w:rsidRDefault="000567AF" w:rsidP="000567AF">
      <w:pPr>
        <w:widowControl w:val="0"/>
        <w:autoSpaceDE w:val="0"/>
        <w:autoSpaceDN w:val="0"/>
        <w:spacing w:after="0" w:line="240" w:lineRule="auto"/>
        <w:ind w:firstLine="851"/>
        <w:jc w:val="both"/>
        <w:rPr>
          <w:rFonts w:ascii="Times New Roman" w:eastAsia="Times New Roman" w:hAnsi="Times New Roman"/>
          <w:sz w:val="28"/>
          <w:lang w:eastAsia="uk-UA" w:bidi="uk-UA"/>
        </w:rPr>
      </w:pPr>
      <w:r w:rsidRPr="0077081E">
        <w:rPr>
          <w:rFonts w:ascii="Times New Roman" w:eastAsia="Times New Roman" w:hAnsi="Times New Roman"/>
          <w:sz w:val="28"/>
          <w:lang w:eastAsia="uk-UA" w:bidi="uk-UA"/>
        </w:rPr>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 </w:t>
      </w:r>
    </w:p>
    <w:p w14:paraId="4CC4832F" w14:textId="7C3B3F6F" w:rsidR="000567AF" w:rsidRPr="0077081E" w:rsidRDefault="000567AF" w:rsidP="000567AF">
      <w:pPr>
        <w:widowControl w:val="0"/>
        <w:autoSpaceDE w:val="0"/>
        <w:autoSpaceDN w:val="0"/>
        <w:spacing w:after="0" w:line="240" w:lineRule="auto"/>
        <w:ind w:firstLine="851"/>
        <w:jc w:val="both"/>
        <w:rPr>
          <w:rFonts w:ascii="Times New Roman" w:eastAsia="Times New Roman" w:hAnsi="Times New Roman"/>
          <w:sz w:val="28"/>
          <w:szCs w:val="28"/>
          <w:lang w:eastAsia="uk-UA" w:bidi="uk-UA"/>
        </w:rPr>
      </w:pPr>
      <w:r w:rsidRPr="0077081E">
        <w:rPr>
          <w:rFonts w:ascii="Times New Roman" w:eastAsia="Times New Roman" w:hAnsi="Times New Roman"/>
          <w:sz w:val="28"/>
          <w:szCs w:val="28"/>
          <w:lang w:eastAsia="uk-UA" w:bidi="uk-UA"/>
        </w:rPr>
        <w:t>У відповідності до частини 3 статті 54 Закону України «Про Національну поліцію», особа, яка бажає взяти участь у конкурсі, має право додати до заяви про участь у конкурсі інші документи, зокрема такі, що підтверджують її відповідність кваліфікаційним вимогам.</w:t>
      </w:r>
    </w:p>
    <w:p w14:paraId="29E98FFF" w14:textId="6590F652" w:rsidR="000567AF" w:rsidRDefault="000567AF" w:rsidP="000567AF">
      <w:pPr>
        <w:widowControl w:val="0"/>
        <w:autoSpaceDE w:val="0"/>
        <w:autoSpaceDN w:val="0"/>
        <w:spacing w:after="0" w:line="240" w:lineRule="auto"/>
        <w:ind w:firstLine="851"/>
        <w:jc w:val="both"/>
        <w:rPr>
          <w:rFonts w:ascii="Times New Roman" w:eastAsia="Times New Roman" w:hAnsi="Times New Roman"/>
          <w:sz w:val="28"/>
          <w:lang w:eastAsia="uk-UA" w:bidi="uk-UA"/>
        </w:rPr>
      </w:pPr>
      <w:r w:rsidRPr="00410094">
        <w:rPr>
          <w:rFonts w:ascii="Times New Roman" w:eastAsia="Times New Roman" w:hAnsi="Times New Roman"/>
          <w:sz w:val="28"/>
          <w:lang w:eastAsia="uk-UA" w:bidi="uk-UA"/>
        </w:rPr>
        <w:t>На зазначену вище посаду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52650C53" w14:textId="2066B3A4" w:rsidR="003B1AE5" w:rsidRPr="00C718C5" w:rsidRDefault="003B1AE5" w:rsidP="003B1AE5">
      <w:pPr>
        <w:widowControl w:val="0"/>
        <w:autoSpaceDE w:val="0"/>
        <w:autoSpaceDN w:val="0"/>
        <w:spacing w:after="0" w:line="240" w:lineRule="auto"/>
        <w:ind w:firstLine="851"/>
        <w:jc w:val="both"/>
        <w:rPr>
          <w:rFonts w:ascii="Times New Roman" w:eastAsia="Times New Roman" w:hAnsi="Times New Roman"/>
          <w:sz w:val="28"/>
          <w:lang w:eastAsia="uk-UA" w:bidi="uk-UA"/>
        </w:rPr>
      </w:pPr>
      <w:r w:rsidRPr="00C718C5">
        <w:rPr>
          <w:rFonts w:ascii="Times New Roman" w:eastAsia="Times New Roman" w:hAnsi="Times New Roman"/>
          <w:sz w:val="28"/>
          <w:szCs w:val="28"/>
          <w:lang w:eastAsia="ru-RU" w:bidi="ru-RU"/>
        </w:rPr>
        <w:t xml:space="preserve">Перевірку рівня фізичної підготовленості для кандидатів на посади провести згідно з нормативами, визначеними для відповідної вікової категорії, </w:t>
      </w:r>
      <w:r w:rsidRPr="00BE63EC">
        <w:rPr>
          <w:rFonts w:ascii="Times New Roman" w:eastAsia="Times New Roman" w:hAnsi="Times New Roman"/>
          <w:sz w:val="28"/>
          <w:szCs w:val="28"/>
          <w:lang w:eastAsia="ru-RU" w:bidi="ru-RU"/>
        </w:rPr>
        <w:lastRenderedPageBreak/>
        <w:t xml:space="preserve">встановленими наказом Служби судової охорони від 04 лютого 2021 року № 57 «Про затвердження Тимчасової інструкції з фізичної підготовки в  Служби судової охорони» </w:t>
      </w:r>
      <w:r w:rsidRPr="00C718C5">
        <w:rPr>
          <w:rFonts w:ascii="Times New Roman" w:eastAsia="Times New Roman" w:hAnsi="Times New Roman"/>
          <w:sz w:val="28"/>
          <w:szCs w:val="28"/>
          <w:lang w:eastAsia="ru-RU" w:bidi="ru-RU"/>
        </w:rPr>
        <w:t xml:space="preserve">із забезпеченням належних санітарно-гігієнічних умов та в присутності медичних працівників </w:t>
      </w:r>
      <w:r w:rsidRPr="00C718C5">
        <w:rPr>
          <w:rFonts w:ascii="Times New Roman" w:eastAsia="Times New Roman" w:hAnsi="Times New Roman"/>
          <w:sz w:val="28"/>
          <w:lang w:eastAsia="uk-UA" w:bidi="uk-UA"/>
        </w:rPr>
        <w:t xml:space="preserve">(сайт - Територіальне управління Державної судової адміністрації України у Чернігівській області </w:t>
      </w:r>
      <w:r w:rsidR="00A849AA">
        <w:rPr>
          <w:rFonts w:ascii="Times New Roman" w:eastAsia="Times New Roman" w:hAnsi="Times New Roman"/>
          <w:sz w:val="28"/>
          <w:lang w:eastAsia="uk-UA" w:bidi="uk-UA"/>
        </w:rPr>
        <w:t>–</w:t>
      </w:r>
      <w:r w:rsidRPr="00C718C5">
        <w:rPr>
          <w:rFonts w:ascii="Times New Roman" w:eastAsia="Times New Roman" w:hAnsi="Times New Roman"/>
          <w:sz w:val="28"/>
          <w:lang w:eastAsia="uk-UA" w:bidi="uk-UA"/>
        </w:rPr>
        <w:t xml:space="preserve"> </w:t>
      </w:r>
      <w:r w:rsidR="00A849AA">
        <w:rPr>
          <w:rFonts w:ascii="Times New Roman" w:eastAsia="Times New Roman" w:hAnsi="Times New Roman"/>
          <w:sz w:val="28"/>
          <w:lang w:eastAsia="uk-UA" w:bidi="uk-UA"/>
        </w:rPr>
        <w:t xml:space="preserve">розділ </w:t>
      </w:r>
      <w:r w:rsidRPr="00C718C5">
        <w:rPr>
          <w:rFonts w:ascii="Times New Roman" w:eastAsia="Times New Roman" w:hAnsi="Times New Roman"/>
          <w:sz w:val="28"/>
          <w:lang w:eastAsia="uk-UA" w:bidi="uk-UA"/>
        </w:rPr>
        <w:t>інше).</w:t>
      </w:r>
    </w:p>
    <w:p w14:paraId="0996BBA6" w14:textId="77777777" w:rsidR="003B1AE5" w:rsidRPr="00274D88" w:rsidRDefault="003B1AE5" w:rsidP="003B1AE5">
      <w:pPr>
        <w:spacing w:after="0" w:line="240" w:lineRule="auto"/>
        <w:jc w:val="both"/>
        <w:rPr>
          <w:rFonts w:ascii="Times New Roman" w:hAnsi="Times New Roman"/>
          <w:b/>
          <w:bCs/>
          <w:sz w:val="16"/>
          <w:szCs w:val="16"/>
        </w:rPr>
      </w:pPr>
    </w:p>
    <w:p w14:paraId="3870344C" w14:textId="560A5477" w:rsidR="0019282C" w:rsidRDefault="0019282C" w:rsidP="0019282C">
      <w:pPr>
        <w:widowControl w:val="0"/>
        <w:autoSpaceDE w:val="0"/>
        <w:autoSpaceDN w:val="0"/>
        <w:spacing w:after="0" w:line="240" w:lineRule="auto"/>
        <w:ind w:firstLine="708"/>
        <w:jc w:val="both"/>
        <w:rPr>
          <w:rFonts w:ascii="Times New Roman" w:eastAsia="Times New Roman" w:hAnsi="Times New Roman"/>
          <w:sz w:val="28"/>
          <w:lang w:eastAsia="uk-UA"/>
        </w:rPr>
      </w:pPr>
      <w:r>
        <w:rPr>
          <w:rFonts w:ascii="Times New Roman" w:eastAsia="Times New Roman" w:hAnsi="Times New Roman"/>
          <w:b/>
          <w:bCs/>
          <w:sz w:val="28"/>
          <w:lang w:eastAsia="uk-UA" w:bidi="uk-UA"/>
        </w:rPr>
        <w:t xml:space="preserve">Документи приймаються особисто від кандидата </w:t>
      </w:r>
      <w:r w:rsidRPr="00DD4F95">
        <w:rPr>
          <w:rFonts w:ascii="Times New Roman" w:eastAsia="Times New Roman" w:hAnsi="Times New Roman"/>
          <w:b/>
          <w:bCs/>
          <w:color w:val="FF0000"/>
          <w:sz w:val="28"/>
          <w:lang w:eastAsia="uk-UA" w:bidi="uk-UA"/>
        </w:rPr>
        <w:t>з 08.00</w:t>
      </w:r>
      <w:r>
        <w:rPr>
          <w:rFonts w:ascii="Times New Roman" w:eastAsia="Times New Roman" w:hAnsi="Times New Roman"/>
          <w:b/>
          <w:bCs/>
          <w:color w:val="FF0000"/>
          <w:sz w:val="28"/>
          <w:lang w:eastAsia="uk-UA" w:bidi="uk-UA"/>
        </w:rPr>
        <w:t xml:space="preserve"> год. </w:t>
      </w:r>
      <w:r w:rsidR="004C12A8">
        <w:rPr>
          <w:rFonts w:ascii="Times New Roman" w:eastAsia="Times New Roman" w:hAnsi="Times New Roman"/>
          <w:b/>
          <w:bCs/>
          <w:color w:val="FF0000"/>
          <w:sz w:val="28"/>
          <w:lang w:eastAsia="uk-UA" w:bidi="uk-UA"/>
        </w:rPr>
        <w:t>0</w:t>
      </w:r>
      <w:r w:rsidR="00290E22">
        <w:rPr>
          <w:rFonts w:ascii="Times New Roman" w:eastAsia="Times New Roman" w:hAnsi="Times New Roman"/>
          <w:b/>
          <w:bCs/>
          <w:color w:val="FF0000"/>
          <w:sz w:val="28"/>
          <w:lang w:eastAsia="uk-UA" w:bidi="uk-UA"/>
        </w:rPr>
        <w:t>1</w:t>
      </w:r>
      <w:r w:rsidR="004C12A8">
        <w:rPr>
          <w:rFonts w:ascii="Times New Roman" w:eastAsia="Times New Roman" w:hAnsi="Times New Roman"/>
          <w:b/>
          <w:bCs/>
          <w:color w:val="FF0000"/>
          <w:sz w:val="28"/>
          <w:lang w:eastAsia="uk-UA" w:bidi="uk-UA"/>
        </w:rPr>
        <w:t xml:space="preserve"> </w:t>
      </w:r>
      <w:r w:rsidR="00290E22">
        <w:rPr>
          <w:rFonts w:ascii="Times New Roman" w:eastAsia="Times New Roman" w:hAnsi="Times New Roman"/>
          <w:b/>
          <w:bCs/>
          <w:color w:val="FF0000"/>
          <w:sz w:val="28"/>
          <w:lang w:eastAsia="uk-UA" w:bidi="uk-UA"/>
        </w:rPr>
        <w:t>вересня</w:t>
      </w:r>
      <w:r>
        <w:rPr>
          <w:rFonts w:ascii="Times New Roman" w:eastAsia="Times New Roman" w:hAnsi="Times New Roman"/>
          <w:b/>
          <w:bCs/>
          <w:color w:val="FF0000"/>
          <w:sz w:val="28"/>
          <w:lang w:eastAsia="uk-UA" w:bidi="uk-UA"/>
        </w:rPr>
        <w:t xml:space="preserve"> до 16.00 год. </w:t>
      </w:r>
      <w:r w:rsidR="004C12A8">
        <w:rPr>
          <w:rFonts w:ascii="Times New Roman" w:eastAsia="Times New Roman" w:hAnsi="Times New Roman"/>
          <w:b/>
          <w:bCs/>
          <w:color w:val="FF0000"/>
          <w:sz w:val="28"/>
          <w:lang w:eastAsia="uk-UA" w:bidi="uk-UA"/>
        </w:rPr>
        <w:t>1</w:t>
      </w:r>
      <w:r w:rsidR="00290E22">
        <w:rPr>
          <w:rFonts w:ascii="Times New Roman" w:eastAsia="Times New Roman" w:hAnsi="Times New Roman"/>
          <w:b/>
          <w:bCs/>
          <w:color w:val="FF0000"/>
          <w:sz w:val="28"/>
          <w:lang w:eastAsia="uk-UA" w:bidi="uk-UA"/>
        </w:rPr>
        <w:t>5</w:t>
      </w:r>
      <w:r>
        <w:rPr>
          <w:rFonts w:ascii="Times New Roman" w:eastAsia="Times New Roman" w:hAnsi="Times New Roman"/>
          <w:b/>
          <w:bCs/>
          <w:color w:val="FF0000"/>
          <w:sz w:val="28"/>
          <w:lang w:eastAsia="uk-UA" w:bidi="uk-UA"/>
        </w:rPr>
        <w:t xml:space="preserve"> </w:t>
      </w:r>
      <w:r w:rsidR="00290E22">
        <w:rPr>
          <w:rFonts w:ascii="Times New Roman" w:eastAsia="Times New Roman" w:hAnsi="Times New Roman"/>
          <w:b/>
          <w:bCs/>
          <w:color w:val="FF0000"/>
          <w:sz w:val="28"/>
          <w:lang w:eastAsia="uk-UA" w:bidi="uk-UA"/>
        </w:rPr>
        <w:t>вересня</w:t>
      </w:r>
      <w:r>
        <w:rPr>
          <w:rFonts w:ascii="Times New Roman" w:eastAsia="Times New Roman" w:hAnsi="Times New Roman"/>
          <w:b/>
          <w:bCs/>
          <w:color w:val="FF0000"/>
          <w:sz w:val="28"/>
          <w:lang w:eastAsia="uk-UA" w:bidi="uk-UA"/>
        </w:rPr>
        <w:t xml:space="preserve"> 2023 року</w:t>
      </w:r>
      <w:r>
        <w:rPr>
          <w:rFonts w:ascii="Times New Roman" w:eastAsia="Times New Roman" w:hAnsi="Times New Roman"/>
          <w:color w:val="FF0000"/>
          <w:sz w:val="28"/>
          <w:lang w:eastAsia="uk-UA" w:bidi="uk-UA"/>
        </w:rPr>
        <w:t xml:space="preserve"> </w:t>
      </w:r>
      <w:r>
        <w:rPr>
          <w:rFonts w:ascii="Times New Roman" w:eastAsia="Times New Roman" w:hAnsi="Times New Roman"/>
          <w:sz w:val="28"/>
          <w:lang w:eastAsia="uk-UA" w:bidi="uk-UA"/>
        </w:rPr>
        <w:t>за адресою: м. Чернігів, вул. Княжа, 16, територіальне управління Служби судової охорони у Чернігівській області (кабінет № 19).</w:t>
      </w:r>
    </w:p>
    <w:p w14:paraId="43930726" w14:textId="77777777" w:rsidR="0019282C" w:rsidRDefault="0019282C" w:rsidP="0019282C">
      <w:pPr>
        <w:widowControl w:val="0"/>
        <w:autoSpaceDE w:val="0"/>
        <w:autoSpaceDN w:val="0"/>
        <w:spacing w:after="0" w:line="240" w:lineRule="auto"/>
        <w:jc w:val="center"/>
        <w:rPr>
          <w:rFonts w:ascii="Times New Roman" w:eastAsia="Times New Roman" w:hAnsi="Times New Roman"/>
          <w:b/>
          <w:bCs/>
          <w:color w:val="FF0000"/>
          <w:sz w:val="16"/>
          <w:szCs w:val="16"/>
          <w:highlight w:val="lightGray"/>
          <w:lang w:eastAsia="uk-UA" w:bidi="uk-UA"/>
        </w:rPr>
      </w:pPr>
    </w:p>
    <w:p w14:paraId="174657D0" w14:textId="77777777" w:rsidR="0019282C" w:rsidRDefault="0019282C" w:rsidP="0019282C">
      <w:pPr>
        <w:widowControl w:val="0"/>
        <w:autoSpaceDE w:val="0"/>
        <w:autoSpaceDN w:val="0"/>
        <w:spacing w:after="0" w:line="240" w:lineRule="auto"/>
        <w:ind w:firstLine="773"/>
        <w:jc w:val="both"/>
        <w:rPr>
          <w:rFonts w:ascii="Times New Roman" w:eastAsia="Times New Roman" w:hAnsi="Times New Roman"/>
          <w:sz w:val="16"/>
          <w:szCs w:val="16"/>
          <w:lang w:eastAsia="uk-UA" w:bidi="uk-UA"/>
        </w:rPr>
      </w:pPr>
    </w:p>
    <w:p w14:paraId="00A37818" w14:textId="77777777" w:rsidR="0019282C" w:rsidRPr="0011684A" w:rsidRDefault="0019282C" w:rsidP="0019282C">
      <w:pPr>
        <w:widowControl w:val="0"/>
        <w:autoSpaceDE w:val="0"/>
        <w:autoSpaceDN w:val="0"/>
        <w:spacing w:after="0" w:line="240" w:lineRule="auto"/>
        <w:ind w:firstLine="851"/>
        <w:jc w:val="both"/>
        <w:rPr>
          <w:rFonts w:ascii="Times New Roman" w:eastAsia="Times New Roman" w:hAnsi="Times New Roman"/>
          <w:b/>
          <w:sz w:val="28"/>
          <w:lang w:eastAsia="uk-UA" w:bidi="uk-UA"/>
        </w:rPr>
      </w:pPr>
      <w:r w:rsidRPr="0011684A">
        <w:rPr>
          <w:rFonts w:ascii="Times New Roman" w:eastAsia="Times New Roman" w:hAnsi="Times New Roman"/>
          <w:b/>
          <w:sz w:val="28"/>
          <w:lang w:eastAsia="uk-UA" w:bidi="uk-UA"/>
        </w:rPr>
        <w:t>5. Місце, дата та час початку проведення конкурсу:</w:t>
      </w:r>
    </w:p>
    <w:p w14:paraId="1A42E6AB" w14:textId="77777777" w:rsidR="0019282C" w:rsidRDefault="0019282C" w:rsidP="0019282C">
      <w:pPr>
        <w:widowControl w:val="0"/>
        <w:autoSpaceDE w:val="0"/>
        <w:autoSpaceDN w:val="0"/>
        <w:spacing w:after="0" w:line="240" w:lineRule="auto"/>
        <w:ind w:firstLine="851"/>
        <w:jc w:val="both"/>
        <w:rPr>
          <w:rFonts w:ascii="Times New Roman" w:eastAsia="Times New Roman" w:hAnsi="Times New Roman"/>
          <w:sz w:val="16"/>
          <w:szCs w:val="16"/>
          <w:lang w:eastAsia="uk-UA" w:bidi="uk-UA"/>
        </w:rPr>
      </w:pPr>
      <w:r>
        <w:rPr>
          <w:rFonts w:ascii="Times New Roman" w:eastAsia="Times New Roman" w:hAnsi="Times New Roman"/>
          <w:b/>
          <w:sz w:val="28"/>
          <w:lang w:eastAsia="uk-UA" w:bidi="uk-UA"/>
        </w:rPr>
        <w:t xml:space="preserve"> </w:t>
      </w:r>
    </w:p>
    <w:p w14:paraId="1397FF93" w14:textId="661F92ED" w:rsidR="0019282C" w:rsidRDefault="00141311" w:rsidP="0019282C">
      <w:pPr>
        <w:widowControl w:val="0"/>
        <w:autoSpaceDE w:val="0"/>
        <w:autoSpaceDN w:val="0"/>
        <w:spacing w:after="0" w:line="240" w:lineRule="auto"/>
        <w:ind w:firstLine="851"/>
        <w:jc w:val="both"/>
        <w:rPr>
          <w:rFonts w:ascii="Times New Roman" w:eastAsia="Times New Roman" w:hAnsi="Times New Roman"/>
          <w:b/>
          <w:bCs/>
          <w:sz w:val="28"/>
          <w:lang w:eastAsia="uk-UA" w:bidi="uk-UA"/>
        </w:rPr>
      </w:pPr>
      <w:r>
        <w:rPr>
          <w:rFonts w:ascii="Times New Roman" w:eastAsia="Times New Roman" w:hAnsi="Times New Roman"/>
          <w:b/>
          <w:bCs/>
          <w:color w:val="FF0000"/>
          <w:sz w:val="28"/>
          <w:lang w:eastAsia="uk-UA" w:bidi="uk-UA"/>
        </w:rPr>
        <w:t>19</w:t>
      </w:r>
      <w:r w:rsidR="0019282C">
        <w:rPr>
          <w:rFonts w:ascii="Times New Roman" w:eastAsia="Times New Roman" w:hAnsi="Times New Roman"/>
          <w:b/>
          <w:bCs/>
          <w:color w:val="FF0000"/>
          <w:sz w:val="28"/>
          <w:lang w:eastAsia="uk-UA" w:bidi="uk-UA"/>
        </w:rPr>
        <w:t xml:space="preserve"> </w:t>
      </w:r>
      <w:r w:rsidR="00290E22">
        <w:rPr>
          <w:rFonts w:ascii="Times New Roman" w:eastAsia="Times New Roman" w:hAnsi="Times New Roman"/>
          <w:b/>
          <w:bCs/>
          <w:color w:val="FF0000"/>
          <w:sz w:val="28"/>
          <w:lang w:eastAsia="uk-UA" w:bidi="uk-UA"/>
        </w:rPr>
        <w:t>вересня</w:t>
      </w:r>
      <w:r w:rsidR="0019282C">
        <w:rPr>
          <w:rFonts w:ascii="Times New Roman" w:eastAsia="Times New Roman" w:hAnsi="Times New Roman"/>
          <w:b/>
          <w:bCs/>
          <w:color w:val="FF0000"/>
          <w:sz w:val="28"/>
          <w:lang w:eastAsia="uk-UA" w:bidi="uk-UA"/>
        </w:rPr>
        <w:t xml:space="preserve"> 2023 року </w:t>
      </w:r>
      <w:r w:rsidR="0019282C">
        <w:rPr>
          <w:rFonts w:ascii="Times New Roman" w:eastAsia="Times New Roman" w:hAnsi="Times New Roman"/>
          <w:b/>
          <w:bCs/>
          <w:sz w:val="28"/>
          <w:lang w:eastAsia="uk-UA" w:bidi="uk-UA"/>
        </w:rPr>
        <w:t>- 0</w:t>
      </w:r>
      <w:r w:rsidR="00FE5A7F">
        <w:rPr>
          <w:rFonts w:ascii="Times New Roman" w:eastAsia="Times New Roman" w:hAnsi="Times New Roman"/>
          <w:b/>
          <w:bCs/>
          <w:sz w:val="28"/>
          <w:lang w:eastAsia="uk-UA" w:bidi="uk-UA"/>
        </w:rPr>
        <w:t>8</w:t>
      </w:r>
      <w:r w:rsidR="0019282C">
        <w:rPr>
          <w:rFonts w:ascii="Times New Roman" w:eastAsia="Times New Roman" w:hAnsi="Times New Roman"/>
          <w:b/>
          <w:bCs/>
          <w:sz w:val="28"/>
          <w:lang w:eastAsia="uk-UA" w:bidi="uk-UA"/>
        </w:rPr>
        <w:t>.30</w:t>
      </w:r>
      <w:r w:rsidR="0019282C">
        <w:rPr>
          <w:rFonts w:ascii="Times New Roman" w:eastAsia="Times New Roman" w:hAnsi="Times New Roman"/>
          <w:sz w:val="28"/>
          <w:lang w:eastAsia="uk-UA" w:bidi="uk-UA"/>
        </w:rPr>
        <w:t xml:space="preserve"> (м. Чернігів, вул. Княжа, 16 (територіальне управління Служби судової охорони у Чернігівській області).</w:t>
      </w:r>
    </w:p>
    <w:p w14:paraId="3E50A820" w14:textId="77777777" w:rsidR="00281D39" w:rsidRPr="00C718C5" w:rsidRDefault="00281D39" w:rsidP="00281D39">
      <w:pPr>
        <w:spacing w:after="0" w:line="240" w:lineRule="auto"/>
        <w:ind w:firstLine="851"/>
        <w:jc w:val="both"/>
        <w:rPr>
          <w:rFonts w:ascii="Times New Roman" w:hAnsi="Times New Roman"/>
          <w:sz w:val="16"/>
          <w:szCs w:val="16"/>
        </w:rPr>
      </w:pPr>
    </w:p>
    <w:p w14:paraId="374EBC00" w14:textId="4C44049E" w:rsidR="00281D39" w:rsidRPr="00C718C5" w:rsidRDefault="00281D39" w:rsidP="00281D39">
      <w:pPr>
        <w:spacing w:after="0" w:line="240" w:lineRule="auto"/>
        <w:ind w:firstLine="851"/>
        <w:jc w:val="both"/>
        <w:rPr>
          <w:rFonts w:ascii="Times New Roman" w:hAnsi="Times New Roman"/>
          <w:b/>
          <w:sz w:val="28"/>
          <w:szCs w:val="28"/>
        </w:rPr>
      </w:pPr>
      <w:r w:rsidRPr="00C718C5">
        <w:rPr>
          <w:rFonts w:ascii="Times New Roman" w:hAnsi="Times New Roman"/>
          <w:b/>
          <w:sz w:val="28"/>
        </w:rPr>
        <w:t xml:space="preserve">6. </w:t>
      </w:r>
      <w:r w:rsidRPr="00C718C5">
        <w:rPr>
          <w:rFonts w:ascii="Times New Roman" w:hAnsi="Times New Roman"/>
          <w:sz w:val="28"/>
        </w:rPr>
        <w:t xml:space="preserve">Контактна особа, яка надає додаткову інформацію з питань проведення конкурсу: </w:t>
      </w:r>
      <w:r w:rsidR="000F367C">
        <w:rPr>
          <w:rFonts w:ascii="Times New Roman" w:hAnsi="Times New Roman"/>
          <w:b/>
          <w:sz w:val="28"/>
        </w:rPr>
        <w:t>Іванов Дмитро Миколайович</w:t>
      </w:r>
      <w:r w:rsidRPr="00C718C5">
        <w:rPr>
          <w:rFonts w:ascii="Times New Roman" w:hAnsi="Times New Roman"/>
          <w:b/>
          <w:sz w:val="28"/>
        </w:rPr>
        <w:t>, тел. (0462) 66-52-86</w:t>
      </w:r>
      <w:r>
        <w:rPr>
          <w:rFonts w:ascii="Times New Roman" w:hAnsi="Times New Roman"/>
          <w:b/>
          <w:sz w:val="28"/>
        </w:rPr>
        <w:t>.</w:t>
      </w:r>
    </w:p>
    <w:tbl>
      <w:tblPr>
        <w:tblW w:w="9768" w:type="dxa"/>
        <w:tblInd w:w="108" w:type="dxa"/>
        <w:tblLook w:val="04A0" w:firstRow="1" w:lastRow="0" w:firstColumn="1" w:lastColumn="0" w:noHBand="0" w:noVBand="1"/>
      </w:tblPr>
      <w:tblGrid>
        <w:gridCol w:w="4008"/>
        <w:gridCol w:w="24"/>
        <w:gridCol w:w="5736"/>
      </w:tblGrid>
      <w:tr w:rsidR="00A80D5B" w:rsidRPr="00A80D5B" w14:paraId="2BED69D5" w14:textId="77777777" w:rsidTr="000C7352">
        <w:trPr>
          <w:trHeight w:val="408"/>
        </w:trPr>
        <w:tc>
          <w:tcPr>
            <w:tcW w:w="9768" w:type="dxa"/>
            <w:gridSpan w:val="3"/>
          </w:tcPr>
          <w:p w14:paraId="3A255782" w14:textId="77777777" w:rsidR="00A80D5B" w:rsidRPr="00A80D5B" w:rsidRDefault="00A80D5B" w:rsidP="00A80D5B">
            <w:pPr>
              <w:spacing w:after="0" w:line="240" w:lineRule="auto"/>
              <w:jc w:val="center"/>
              <w:rPr>
                <w:rFonts w:ascii="Times New Roman" w:hAnsi="Times New Roman"/>
                <w:b/>
                <w:sz w:val="28"/>
                <w:szCs w:val="28"/>
                <w:lang w:eastAsia="ru-RU"/>
              </w:rPr>
            </w:pPr>
            <w:r w:rsidRPr="00A80D5B">
              <w:rPr>
                <w:rFonts w:ascii="Times New Roman" w:eastAsia="Times New Roman" w:hAnsi="Times New Roman"/>
                <w:bCs/>
                <w:sz w:val="28"/>
                <w:lang w:eastAsia="uk-UA" w:bidi="uk-UA"/>
              </w:rPr>
              <w:tab/>
            </w:r>
          </w:p>
          <w:p w14:paraId="459AF263" w14:textId="77777777" w:rsidR="00A80D5B" w:rsidRPr="00A80D5B" w:rsidRDefault="00A80D5B" w:rsidP="00A80D5B">
            <w:pPr>
              <w:spacing w:after="0" w:line="240" w:lineRule="auto"/>
              <w:jc w:val="center"/>
              <w:rPr>
                <w:rFonts w:ascii="Times New Roman" w:hAnsi="Times New Roman"/>
                <w:b/>
                <w:sz w:val="28"/>
                <w:szCs w:val="28"/>
                <w:lang w:eastAsia="ru-RU"/>
              </w:rPr>
            </w:pPr>
            <w:r w:rsidRPr="00A80D5B">
              <w:rPr>
                <w:rFonts w:ascii="Times New Roman" w:hAnsi="Times New Roman"/>
                <w:b/>
                <w:sz w:val="28"/>
                <w:szCs w:val="28"/>
                <w:lang w:eastAsia="ru-RU"/>
              </w:rPr>
              <w:t>Кваліфікаційні вимоги</w:t>
            </w:r>
          </w:p>
          <w:p w14:paraId="6451A9D6" w14:textId="77777777" w:rsidR="00A80D5B" w:rsidRPr="00A80D5B" w:rsidRDefault="00A80D5B" w:rsidP="00A80D5B">
            <w:pPr>
              <w:spacing w:after="0" w:line="240" w:lineRule="auto"/>
              <w:jc w:val="center"/>
              <w:rPr>
                <w:rFonts w:ascii="Times New Roman" w:hAnsi="Times New Roman"/>
                <w:b/>
                <w:sz w:val="28"/>
                <w:szCs w:val="28"/>
                <w:lang w:eastAsia="ru-RU"/>
              </w:rPr>
            </w:pPr>
          </w:p>
        </w:tc>
      </w:tr>
      <w:tr w:rsidR="00A80D5B" w:rsidRPr="00A80D5B" w14:paraId="5708CAD7" w14:textId="77777777" w:rsidTr="000C7352">
        <w:trPr>
          <w:trHeight w:val="408"/>
        </w:trPr>
        <w:tc>
          <w:tcPr>
            <w:tcW w:w="4032" w:type="dxa"/>
            <w:gridSpan w:val="2"/>
            <w:hideMark/>
          </w:tcPr>
          <w:p w14:paraId="4E01EA38" w14:textId="77777777" w:rsidR="00A80D5B" w:rsidRPr="00A80D5B" w:rsidRDefault="00A80D5B" w:rsidP="00A80D5B">
            <w:pPr>
              <w:spacing w:after="0" w:line="240" w:lineRule="auto"/>
              <w:jc w:val="both"/>
              <w:rPr>
                <w:rFonts w:ascii="Times New Roman" w:hAnsi="Times New Roman"/>
                <w:sz w:val="28"/>
                <w:szCs w:val="28"/>
                <w:lang w:eastAsia="ru-RU"/>
              </w:rPr>
            </w:pPr>
            <w:r w:rsidRPr="00A80D5B">
              <w:rPr>
                <w:rFonts w:ascii="Times New Roman" w:hAnsi="Times New Roman"/>
                <w:sz w:val="28"/>
                <w:szCs w:val="28"/>
                <w:lang w:eastAsia="ru-RU"/>
              </w:rPr>
              <w:t>1. Освіта</w:t>
            </w:r>
          </w:p>
        </w:tc>
        <w:tc>
          <w:tcPr>
            <w:tcW w:w="5736" w:type="dxa"/>
          </w:tcPr>
          <w:p w14:paraId="0595E48A" w14:textId="77777777" w:rsidR="00DE544F" w:rsidRPr="00DE544F" w:rsidRDefault="00DE544F" w:rsidP="00DE544F">
            <w:pPr>
              <w:spacing w:after="0" w:line="240" w:lineRule="auto"/>
              <w:ind w:right="-3"/>
              <w:contextualSpacing/>
              <w:jc w:val="both"/>
              <w:rPr>
                <w:rFonts w:ascii="Times New Roman" w:hAnsi="Times New Roman"/>
                <w:sz w:val="28"/>
                <w:szCs w:val="28"/>
                <w:lang w:eastAsia="ru-RU"/>
              </w:rPr>
            </w:pPr>
            <w:r w:rsidRPr="00DE544F">
              <w:rPr>
                <w:rFonts w:ascii="Times New Roman" w:hAnsi="Times New Roman"/>
                <w:sz w:val="28"/>
                <w:szCs w:val="28"/>
                <w:lang w:eastAsia="ru-RU"/>
              </w:rPr>
              <w:t>повна загальна середня освіта;</w:t>
            </w:r>
          </w:p>
          <w:p w14:paraId="3A833804" w14:textId="0C7BD48D" w:rsidR="00A80D5B" w:rsidRPr="00A80D5B" w:rsidRDefault="00A80D5B" w:rsidP="00A80D5B">
            <w:pPr>
              <w:spacing w:after="0" w:line="240" w:lineRule="auto"/>
              <w:jc w:val="both"/>
              <w:rPr>
                <w:rFonts w:ascii="Times New Roman" w:hAnsi="Times New Roman"/>
                <w:sz w:val="28"/>
                <w:szCs w:val="28"/>
                <w:lang w:eastAsia="ru-RU"/>
              </w:rPr>
            </w:pPr>
          </w:p>
        </w:tc>
      </w:tr>
      <w:tr w:rsidR="00A80D5B" w:rsidRPr="00A80D5B" w14:paraId="1A86F219" w14:textId="77777777" w:rsidTr="000C7352">
        <w:trPr>
          <w:trHeight w:val="408"/>
        </w:trPr>
        <w:tc>
          <w:tcPr>
            <w:tcW w:w="4032" w:type="dxa"/>
            <w:gridSpan w:val="2"/>
            <w:hideMark/>
          </w:tcPr>
          <w:p w14:paraId="075A8EB3" w14:textId="77777777" w:rsidR="00A80D5B" w:rsidRPr="00A80D5B" w:rsidRDefault="00A80D5B" w:rsidP="00A80D5B">
            <w:pPr>
              <w:spacing w:after="0" w:line="240" w:lineRule="auto"/>
              <w:jc w:val="both"/>
              <w:rPr>
                <w:rFonts w:ascii="Times New Roman" w:hAnsi="Times New Roman"/>
                <w:sz w:val="28"/>
                <w:szCs w:val="28"/>
                <w:lang w:eastAsia="ru-RU"/>
              </w:rPr>
            </w:pPr>
            <w:r w:rsidRPr="00A80D5B">
              <w:rPr>
                <w:rFonts w:ascii="Times New Roman" w:hAnsi="Times New Roman"/>
                <w:sz w:val="28"/>
                <w:szCs w:val="28"/>
                <w:lang w:eastAsia="ru-RU"/>
              </w:rPr>
              <w:t>2. Проходження служби</w:t>
            </w:r>
          </w:p>
        </w:tc>
        <w:tc>
          <w:tcPr>
            <w:tcW w:w="5736" w:type="dxa"/>
            <w:hideMark/>
          </w:tcPr>
          <w:p w14:paraId="0C08CF23" w14:textId="3E08E45B" w:rsidR="00DE544F" w:rsidRPr="00DE544F" w:rsidRDefault="00DE544F" w:rsidP="00DE544F">
            <w:pPr>
              <w:spacing w:after="0" w:line="240" w:lineRule="auto"/>
              <w:ind w:left="6" w:right="838"/>
              <w:contextualSpacing/>
              <w:jc w:val="both"/>
              <w:rPr>
                <w:rFonts w:ascii="Times New Roman" w:hAnsi="Times New Roman"/>
                <w:sz w:val="28"/>
                <w:szCs w:val="28"/>
                <w:lang w:eastAsia="ru-RU"/>
              </w:rPr>
            </w:pPr>
            <w:r w:rsidRPr="00DE544F">
              <w:rPr>
                <w:rFonts w:ascii="Times New Roman" w:hAnsi="Times New Roman"/>
                <w:sz w:val="28"/>
                <w:szCs w:val="28"/>
                <w:lang w:eastAsia="ru-RU"/>
              </w:rPr>
              <w:t xml:space="preserve">досвід </w:t>
            </w:r>
            <w:r w:rsidR="004C12A8">
              <w:rPr>
                <w:rFonts w:ascii="Times New Roman" w:hAnsi="Times New Roman"/>
                <w:sz w:val="28"/>
                <w:szCs w:val="28"/>
                <w:lang w:eastAsia="ru-RU"/>
              </w:rPr>
              <w:t>роботи в державних</w:t>
            </w:r>
            <w:r w:rsidRPr="00DE544F">
              <w:rPr>
                <w:rFonts w:ascii="Times New Roman" w:hAnsi="Times New Roman"/>
                <w:sz w:val="28"/>
                <w:szCs w:val="28"/>
                <w:lang w:eastAsia="ru-RU"/>
              </w:rPr>
              <w:t xml:space="preserve"> органах </w:t>
            </w:r>
            <w:r w:rsidR="004C12A8">
              <w:rPr>
                <w:rFonts w:ascii="Times New Roman" w:hAnsi="Times New Roman"/>
                <w:sz w:val="28"/>
                <w:szCs w:val="28"/>
                <w:lang w:eastAsia="ru-RU"/>
              </w:rPr>
              <w:t>влади</w:t>
            </w:r>
            <w:r w:rsidRPr="00DE544F">
              <w:rPr>
                <w:rFonts w:ascii="Times New Roman" w:hAnsi="Times New Roman"/>
                <w:sz w:val="28"/>
                <w:szCs w:val="28"/>
                <w:lang w:eastAsia="ru-RU"/>
              </w:rPr>
              <w:t>, органах системи правосуддя</w:t>
            </w:r>
            <w:r w:rsidR="004C12A8">
              <w:rPr>
                <w:rFonts w:ascii="Times New Roman" w:hAnsi="Times New Roman"/>
                <w:sz w:val="28"/>
                <w:szCs w:val="28"/>
                <w:lang w:eastAsia="ru-RU"/>
              </w:rPr>
              <w:t>, правоохоронних органах чи військових формуваннях</w:t>
            </w:r>
            <w:r w:rsidRPr="00DE544F">
              <w:rPr>
                <w:rFonts w:ascii="Times New Roman" w:hAnsi="Times New Roman"/>
                <w:sz w:val="28"/>
                <w:szCs w:val="28"/>
                <w:lang w:eastAsia="ru-RU"/>
              </w:rPr>
              <w:t xml:space="preserve"> – не менше ніж </w:t>
            </w:r>
            <w:r w:rsidR="004C12A8">
              <w:rPr>
                <w:rFonts w:ascii="Times New Roman" w:hAnsi="Times New Roman"/>
                <w:sz w:val="28"/>
                <w:szCs w:val="28"/>
                <w:lang w:eastAsia="ru-RU"/>
              </w:rPr>
              <w:t>1</w:t>
            </w:r>
            <w:r w:rsidRPr="00DE544F">
              <w:rPr>
                <w:rFonts w:ascii="Times New Roman" w:hAnsi="Times New Roman"/>
                <w:sz w:val="28"/>
                <w:szCs w:val="28"/>
                <w:lang w:eastAsia="ru-RU"/>
              </w:rPr>
              <w:t xml:space="preserve"> р</w:t>
            </w:r>
            <w:r w:rsidR="004C12A8">
              <w:rPr>
                <w:rFonts w:ascii="Times New Roman" w:hAnsi="Times New Roman"/>
                <w:sz w:val="28"/>
                <w:szCs w:val="28"/>
                <w:lang w:eastAsia="ru-RU"/>
              </w:rPr>
              <w:t>ік</w:t>
            </w:r>
            <w:r w:rsidRPr="00DE544F">
              <w:rPr>
                <w:rFonts w:ascii="Times New Roman" w:hAnsi="Times New Roman"/>
                <w:sz w:val="28"/>
                <w:szCs w:val="28"/>
                <w:lang w:eastAsia="ru-RU"/>
              </w:rPr>
              <w:t>;</w:t>
            </w:r>
          </w:p>
          <w:p w14:paraId="48FF2A23" w14:textId="77777777" w:rsidR="00DE544F" w:rsidRPr="00DE544F" w:rsidRDefault="00DE544F" w:rsidP="00DE544F">
            <w:pPr>
              <w:spacing w:after="0" w:line="240" w:lineRule="auto"/>
              <w:ind w:right="838"/>
              <w:jc w:val="both"/>
              <w:rPr>
                <w:rFonts w:ascii="Times New Roman" w:hAnsi="Times New Roman"/>
                <w:b/>
                <w:i/>
                <w:sz w:val="28"/>
                <w:szCs w:val="28"/>
                <w:lang w:eastAsia="ru-RU"/>
              </w:rPr>
            </w:pPr>
            <w:r w:rsidRPr="00DE544F">
              <w:rPr>
                <w:rFonts w:ascii="Times New Roman" w:hAnsi="Times New Roman"/>
                <w:b/>
                <w:i/>
                <w:sz w:val="28"/>
                <w:szCs w:val="28"/>
                <w:lang w:eastAsia="ru-RU"/>
              </w:rPr>
              <w:t>(надати підтверджуючі документи);</w:t>
            </w:r>
          </w:p>
          <w:p w14:paraId="505651A4" w14:textId="77777777" w:rsidR="00A80D5B" w:rsidRPr="00A80D5B" w:rsidRDefault="00A80D5B" w:rsidP="00A80D5B">
            <w:pPr>
              <w:spacing w:after="0" w:line="240" w:lineRule="auto"/>
              <w:jc w:val="both"/>
              <w:rPr>
                <w:rFonts w:ascii="Times New Roman" w:hAnsi="Times New Roman"/>
                <w:sz w:val="28"/>
                <w:szCs w:val="28"/>
                <w:lang w:eastAsia="ru-RU"/>
              </w:rPr>
            </w:pPr>
          </w:p>
        </w:tc>
      </w:tr>
      <w:tr w:rsidR="00A80D5B" w:rsidRPr="00A80D5B" w14:paraId="51D717C3" w14:textId="77777777" w:rsidTr="000C7352">
        <w:trPr>
          <w:trHeight w:val="408"/>
        </w:trPr>
        <w:tc>
          <w:tcPr>
            <w:tcW w:w="4032" w:type="dxa"/>
            <w:gridSpan w:val="2"/>
            <w:hideMark/>
          </w:tcPr>
          <w:p w14:paraId="460263AD" w14:textId="77777777" w:rsidR="00A80D5B" w:rsidRPr="00A80D5B" w:rsidRDefault="00A80D5B" w:rsidP="00A80D5B">
            <w:pPr>
              <w:spacing w:after="0" w:line="240" w:lineRule="atLeast"/>
              <w:ind w:right="-39"/>
              <w:jc w:val="both"/>
              <w:rPr>
                <w:rFonts w:ascii="Times New Roman" w:hAnsi="Times New Roman"/>
                <w:sz w:val="28"/>
                <w:szCs w:val="28"/>
                <w:lang w:eastAsia="ru-RU"/>
              </w:rPr>
            </w:pPr>
            <w:r w:rsidRPr="00A80D5B">
              <w:rPr>
                <w:rFonts w:ascii="Times New Roman" w:hAnsi="Times New Roman"/>
                <w:sz w:val="28"/>
                <w:szCs w:val="28"/>
                <w:lang w:eastAsia="ru-RU"/>
              </w:rPr>
              <w:t>3. Володіння державною мовою</w:t>
            </w:r>
          </w:p>
        </w:tc>
        <w:tc>
          <w:tcPr>
            <w:tcW w:w="5736" w:type="dxa"/>
            <w:hideMark/>
          </w:tcPr>
          <w:p w14:paraId="64B6BF55" w14:textId="77777777" w:rsidR="00A80D5B" w:rsidRPr="00A80D5B" w:rsidRDefault="00A80D5B" w:rsidP="00A80D5B">
            <w:pPr>
              <w:spacing w:after="0" w:line="240" w:lineRule="atLeast"/>
              <w:jc w:val="both"/>
              <w:rPr>
                <w:rFonts w:ascii="Times New Roman" w:hAnsi="Times New Roman"/>
                <w:sz w:val="28"/>
                <w:szCs w:val="28"/>
                <w:lang w:eastAsia="ru-RU"/>
              </w:rPr>
            </w:pPr>
            <w:r w:rsidRPr="00A80D5B">
              <w:rPr>
                <w:rFonts w:ascii="Times New Roman" w:hAnsi="Times New Roman"/>
                <w:sz w:val="28"/>
                <w:szCs w:val="28"/>
                <w:lang w:eastAsia="ru-RU"/>
              </w:rPr>
              <w:t>вільне володіння державною мовою.</w:t>
            </w:r>
          </w:p>
        </w:tc>
      </w:tr>
      <w:tr w:rsidR="00A80D5B" w:rsidRPr="00A80D5B" w14:paraId="728F547F" w14:textId="77777777" w:rsidTr="000C7352">
        <w:trPr>
          <w:trHeight w:val="408"/>
        </w:trPr>
        <w:tc>
          <w:tcPr>
            <w:tcW w:w="9768" w:type="dxa"/>
            <w:gridSpan w:val="3"/>
          </w:tcPr>
          <w:p w14:paraId="43B785A8" w14:textId="77777777" w:rsidR="00A80D5B" w:rsidRPr="00A80D5B" w:rsidRDefault="00A80D5B" w:rsidP="00A80D5B">
            <w:pPr>
              <w:spacing w:after="0" w:line="240" w:lineRule="atLeast"/>
              <w:jc w:val="both"/>
              <w:rPr>
                <w:rFonts w:ascii="Times New Roman" w:hAnsi="Times New Roman"/>
                <w:sz w:val="28"/>
                <w:szCs w:val="28"/>
                <w:lang w:eastAsia="ru-RU"/>
              </w:rPr>
            </w:pPr>
          </w:p>
        </w:tc>
      </w:tr>
      <w:tr w:rsidR="00A80D5B" w:rsidRPr="00A80D5B" w14:paraId="5C05F1C6" w14:textId="77777777" w:rsidTr="000C7352">
        <w:trPr>
          <w:trHeight w:val="408"/>
        </w:trPr>
        <w:tc>
          <w:tcPr>
            <w:tcW w:w="9768" w:type="dxa"/>
            <w:gridSpan w:val="3"/>
          </w:tcPr>
          <w:p w14:paraId="7FA97D80" w14:textId="77777777" w:rsidR="00A80D5B" w:rsidRPr="00A80D5B" w:rsidRDefault="00A80D5B" w:rsidP="00A80D5B">
            <w:pPr>
              <w:spacing w:after="0" w:line="240" w:lineRule="atLeast"/>
              <w:jc w:val="center"/>
              <w:rPr>
                <w:rFonts w:ascii="Times New Roman" w:hAnsi="Times New Roman"/>
                <w:b/>
                <w:sz w:val="28"/>
                <w:szCs w:val="28"/>
                <w:lang w:eastAsia="ru-RU"/>
              </w:rPr>
            </w:pPr>
            <w:r w:rsidRPr="00A80D5B">
              <w:rPr>
                <w:rFonts w:ascii="Times New Roman" w:hAnsi="Times New Roman"/>
                <w:b/>
                <w:sz w:val="28"/>
                <w:szCs w:val="28"/>
                <w:lang w:eastAsia="ru-RU"/>
              </w:rPr>
              <w:t>Вимоги до компетентності</w:t>
            </w:r>
          </w:p>
          <w:p w14:paraId="244090F6" w14:textId="77777777" w:rsidR="00A80D5B" w:rsidRPr="00A80D5B" w:rsidRDefault="00A80D5B" w:rsidP="00A80D5B">
            <w:pPr>
              <w:spacing w:after="0" w:line="240" w:lineRule="atLeast"/>
              <w:jc w:val="center"/>
              <w:rPr>
                <w:rFonts w:ascii="Times New Roman" w:hAnsi="Times New Roman"/>
                <w:b/>
                <w:sz w:val="28"/>
                <w:szCs w:val="28"/>
                <w:lang w:eastAsia="ru-RU"/>
              </w:rPr>
            </w:pPr>
          </w:p>
        </w:tc>
      </w:tr>
      <w:tr w:rsidR="00A80D5B" w:rsidRPr="00A80D5B" w14:paraId="60F48D7B" w14:textId="77777777" w:rsidTr="000C7352">
        <w:trPr>
          <w:trHeight w:val="408"/>
        </w:trPr>
        <w:tc>
          <w:tcPr>
            <w:tcW w:w="4008" w:type="dxa"/>
            <w:hideMark/>
          </w:tcPr>
          <w:p w14:paraId="6B1932E9" w14:textId="77777777" w:rsidR="00A80D5B" w:rsidRPr="00A80D5B" w:rsidRDefault="00A80D5B" w:rsidP="00A80D5B">
            <w:pPr>
              <w:spacing w:after="0" w:line="240" w:lineRule="auto"/>
              <w:rPr>
                <w:rFonts w:ascii="Times New Roman" w:hAnsi="Times New Roman"/>
                <w:sz w:val="28"/>
                <w:szCs w:val="28"/>
                <w:lang w:eastAsia="ru-RU"/>
              </w:rPr>
            </w:pPr>
            <w:r w:rsidRPr="00A80D5B">
              <w:rPr>
                <w:rFonts w:ascii="Times New Roman" w:hAnsi="Times New Roman"/>
                <w:sz w:val="28"/>
                <w:szCs w:val="28"/>
                <w:lang w:eastAsia="ru-RU"/>
              </w:rPr>
              <w:t>1. Наявність лідерських якостей</w:t>
            </w:r>
          </w:p>
        </w:tc>
        <w:tc>
          <w:tcPr>
            <w:tcW w:w="5760" w:type="dxa"/>
            <w:gridSpan w:val="2"/>
            <w:shd w:val="clear" w:color="auto" w:fill="FFFFFF"/>
          </w:tcPr>
          <w:p w14:paraId="40C309C2" w14:textId="77777777" w:rsidR="00A80D5B" w:rsidRPr="00A80D5B" w:rsidRDefault="00A80D5B" w:rsidP="00A80D5B">
            <w:pPr>
              <w:spacing w:after="0" w:line="240" w:lineRule="auto"/>
              <w:jc w:val="both"/>
              <w:rPr>
                <w:rFonts w:ascii="Times New Roman" w:hAnsi="Times New Roman"/>
                <w:sz w:val="28"/>
                <w:szCs w:val="28"/>
                <w:lang w:eastAsia="ru-RU"/>
              </w:rPr>
            </w:pPr>
            <w:r w:rsidRPr="00A80D5B">
              <w:rPr>
                <w:rFonts w:ascii="Times New Roman" w:hAnsi="Times New Roman"/>
                <w:sz w:val="28"/>
                <w:szCs w:val="28"/>
                <w:lang w:eastAsia="ru-RU"/>
              </w:rPr>
              <w:t>організація роботи та контроль;</w:t>
            </w:r>
          </w:p>
          <w:p w14:paraId="155A2DB9" w14:textId="77777777" w:rsidR="00A80D5B" w:rsidRPr="00A80D5B" w:rsidRDefault="00A80D5B" w:rsidP="00A80D5B">
            <w:pPr>
              <w:spacing w:after="0" w:line="240" w:lineRule="auto"/>
              <w:jc w:val="both"/>
              <w:rPr>
                <w:rFonts w:ascii="Times New Roman" w:hAnsi="Times New Roman"/>
                <w:sz w:val="28"/>
                <w:szCs w:val="28"/>
                <w:lang w:eastAsia="ru-RU"/>
              </w:rPr>
            </w:pPr>
            <w:r w:rsidRPr="00A80D5B">
              <w:rPr>
                <w:rFonts w:ascii="Times New Roman" w:hAnsi="Times New Roman"/>
                <w:sz w:val="28"/>
                <w:szCs w:val="28"/>
                <w:lang w:eastAsia="ru-RU"/>
              </w:rPr>
              <w:t>управління людськими ресурсами;</w:t>
            </w:r>
          </w:p>
          <w:p w14:paraId="3F98C84E" w14:textId="77777777" w:rsidR="00A80D5B" w:rsidRPr="00A80D5B" w:rsidRDefault="00A80D5B" w:rsidP="00A80D5B">
            <w:pPr>
              <w:spacing w:after="0" w:line="240" w:lineRule="auto"/>
              <w:jc w:val="both"/>
              <w:rPr>
                <w:rFonts w:ascii="Times New Roman" w:hAnsi="Times New Roman"/>
                <w:sz w:val="28"/>
                <w:szCs w:val="28"/>
                <w:lang w:eastAsia="ru-RU"/>
              </w:rPr>
            </w:pPr>
            <w:r w:rsidRPr="00A80D5B">
              <w:rPr>
                <w:rFonts w:ascii="Times New Roman" w:hAnsi="Times New Roman"/>
                <w:sz w:val="28"/>
                <w:szCs w:val="28"/>
                <w:lang w:eastAsia="ru-RU"/>
              </w:rPr>
              <w:t>вміння мотивувати підлеглих;</w:t>
            </w:r>
          </w:p>
          <w:p w14:paraId="634937B8" w14:textId="77777777" w:rsidR="00A80D5B" w:rsidRPr="00A80D5B" w:rsidRDefault="00A80D5B" w:rsidP="00A80D5B">
            <w:pPr>
              <w:spacing w:after="0" w:line="240" w:lineRule="auto"/>
              <w:jc w:val="both"/>
              <w:rPr>
                <w:rFonts w:ascii="Times New Roman" w:hAnsi="Times New Roman"/>
                <w:sz w:val="28"/>
                <w:szCs w:val="28"/>
                <w:lang w:eastAsia="ru-RU"/>
              </w:rPr>
            </w:pPr>
            <w:r w:rsidRPr="00A80D5B">
              <w:rPr>
                <w:rFonts w:ascii="Times New Roman" w:hAnsi="Times New Roman"/>
                <w:sz w:val="28"/>
                <w:szCs w:val="28"/>
                <w:lang w:eastAsia="ru-RU"/>
              </w:rPr>
              <w:t>багатофункціональність;</w:t>
            </w:r>
          </w:p>
          <w:p w14:paraId="0AEB7074" w14:textId="77777777" w:rsidR="00A80D5B" w:rsidRPr="00A80D5B" w:rsidRDefault="00A80D5B" w:rsidP="00A80D5B">
            <w:pPr>
              <w:spacing w:after="0" w:line="240" w:lineRule="auto"/>
              <w:jc w:val="both"/>
              <w:rPr>
                <w:rFonts w:ascii="Times New Roman" w:hAnsi="Times New Roman"/>
                <w:sz w:val="28"/>
                <w:szCs w:val="28"/>
                <w:lang w:eastAsia="ru-RU"/>
              </w:rPr>
            </w:pPr>
            <w:r w:rsidRPr="00A80D5B">
              <w:rPr>
                <w:rFonts w:ascii="Times New Roman" w:hAnsi="Times New Roman"/>
                <w:sz w:val="28"/>
                <w:szCs w:val="28"/>
                <w:lang w:eastAsia="ru-RU"/>
              </w:rPr>
              <w:t>досягнення кінцевих результатів.</w:t>
            </w:r>
          </w:p>
          <w:p w14:paraId="0545C71E" w14:textId="77777777" w:rsidR="00A80D5B" w:rsidRPr="00A80D5B" w:rsidRDefault="00A80D5B" w:rsidP="00A80D5B">
            <w:pPr>
              <w:spacing w:after="0" w:line="240" w:lineRule="auto"/>
              <w:jc w:val="both"/>
              <w:rPr>
                <w:rFonts w:ascii="Times New Roman" w:hAnsi="Times New Roman"/>
                <w:sz w:val="28"/>
                <w:szCs w:val="28"/>
                <w:lang w:eastAsia="ru-RU"/>
              </w:rPr>
            </w:pPr>
          </w:p>
        </w:tc>
      </w:tr>
      <w:tr w:rsidR="00A80D5B" w:rsidRPr="00A80D5B" w14:paraId="392511B8" w14:textId="77777777" w:rsidTr="000C7352">
        <w:trPr>
          <w:trHeight w:val="408"/>
        </w:trPr>
        <w:tc>
          <w:tcPr>
            <w:tcW w:w="4008" w:type="dxa"/>
            <w:hideMark/>
          </w:tcPr>
          <w:p w14:paraId="20E4A1BE" w14:textId="77777777" w:rsidR="00A80D5B" w:rsidRPr="00A80D5B" w:rsidRDefault="00A80D5B" w:rsidP="00A80D5B">
            <w:pPr>
              <w:spacing w:after="0" w:line="240" w:lineRule="auto"/>
              <w:rPr>
                <w:rFonts w:ascii="Times New Roman" w:hAnsi="Times New Roman"/>
                <w:sz w:val="28"/>
                <w:szCs w:val="28"/>
                <w:lang w:eastAsia="ru-RU"/>
              </w:rPr>
            </w:pPr>
            <w:r w:rsidRPr="00A80D5B">
              <w:rPr>
                <w:rFonts w:ascii="Times New Roman" w:hAnsi="Times New Roman"/>
                <w:sz w:val="28"/>
                <w:szCs w:val="28"/>
                <w:lang w:eastAsia="ru-RU"/>
              </w:rPr>
              <w:t>2. Вміння працювати в колективі</w:t>
            </w:r>
          </w:p>
        </w:tc>
        <w:tc>
          <w:tcPr>
            <w:tcW w:w="5760" w:type="dxa"/>
            <w:gridSpan w:val="2"/>
            <w:shd w:val="clear" w:color="auto" w:fill="FFFFFF"/>
            <w:hideMark/>
          </w:tcPr>
          <w:p w14:paraId="7E1DCBBD" w14:textId="77777777" w:rsidR="00A80D5B" w:rsidRPr="00A80D5B" w:rsidRDefault="00A80D5B" w:rsidP="00A80D5B">
            <w:pPr>
              <w:shd w:val="clear" w:color="auto" w:fill="FFFFFF"/>
              <w:spacing w:after="0" w:line="240" w:lineRule="auto"/>
              <w:jc w:val="both"/>
              <w:rPr>
                <w:rFonts w:ascii="Times New Roman" w:hAnsi="Times New Roman"/>
                <w:sz w:val="28"/>
                <w:szCs w:val="28"/>
                <w:lang w:eastAsia="ru-RU"/>
              </w:rPr>
            </w:pPr>
            <w:r w:rsidRPr="00A80D5B">
              <w:rPr>
                <w:rFonts w:ascii="Times New Roman" w:hAnsi="Times New Roman"/>
                <w:sz w:val="28"/>
                <w:szCs w:val="28"/>
                <w:lang w:eastAsia="ru-RU"/>
              </w:rPr>
              <w:t>щирість та відкритість;</w:t>
            </w:r>
          </w:p>
          <w:p w14:paraId="581E0A12" w14:textId="77777777" w:rsidR="00A80D5B" w:rsidRPr="00A80D5B" w:rsidRDefault="00A80D5B" w:rsidP="00A80D5B">
            <w:pPr>
              <w:shd w:val="clear" w:color="auto" w:fill="FFFFFF"/>
              <w:spacing w:after="0" w:line="240" w:lineRule="auto"/>
              <w:jc w:val="both"/>
              <w:rPr>
                <w:rFonts w:ascii="Times New Roman" w:hAnsi="Times New Roman"/>
                <w:sz w:val="28"/>
                <w:szCs w:val="28"/>
                <w:lang w:eastAsia="ru-RU"/>
              </w:rPr>
            </w:pPr>
            <w:r w:rsidRPr="00A80D5B">
              <w:rPr>
                <w:rFonts w:ascii="Times New Roman" w:hAnsi="Times New Roman"/>
                <w:sz w:val="28"/>
                <w:szCs w:val="28"/>
                <w:lang w:eastAsia="ru-RU"/>
              </w:rPr>
              <w:t>орієнтація на досягнення ефективного результату діяльності підрозділу;</w:t>
            </w:r>
          </w:p>
          <w:p w14:paraId="13752A7C" w14:textId="77777777" w:rsidR="00A80D5B" w:rsidRPr="00A80D5B" w:rsidRDefault="00A80D5B" w:rsidP="00A80D5B">
            <w:pPr>
              <w:shd w:val="clear" w:color="auto" w:fill="FFFFFF"/>
              <w:spacing w:after="0" w:line="240" w:lineRule="auto"/>
              <w:jc w:val="both"/>
              <w:rPr>
                <w:rFonts w:ascii="Times New Roman" w:hAnsi="Times New Roman"/>
                <w:sz w:val="28"/>
                <w:szCs w:val="28"/>
                <w:lang w:eastAsia="ru-RU"/>
              </w:rPr>
            </w:pPr>
            <w:r w:rsidRPr="00A80D5B">
              <w:rPr>
                <w:rFonts w:ascii="Times New Roman" w:hAnsi="Times New Roman"/>
                <w:sz w:val="28"/>
                <w:szCs w:val="28"/>
                <w:lang w:eastAsia="ru-RU"/>
              </w:rPr>
              <w:t>рівне ставлення та повага до колег.</w:t>
            </w:r>
          </w:p>
          <w:p w14:paraId="10EB97A3" w14:textId="77777777" w:rsidR="00A80D5B" w:rsidRPr="00A80D5B" w:rsidRDefault="00A80D5B" w:rsidP="00A80D5B">
            <w:pPr>
              <w:spacing w:after="0" w:line="240" w:lineRule="auto"/>
              <w:jc w:val="both"/>
              <w:rPr>
                <w:rFonts w:ascii="Times New Roman" w:hAnsi="Times New Roman"/>
                <w:sz w:val="28"/>
                <w:szCs w:val="28"/>
                <w:lang w:eastAsia="ru-RU"/>
              </w:rPr>
            </w:pPr>
            <w:r w:rsidRPr="00A80D5B">
              <w:rPr>
                <w:rFonts w:ascii="Times New Roman" w:hAnsi="Times New Roman"/>
                <w:sz w:val="28"/>
                <w:szCs w:val="28"/>
                <w:lang w:eastAsia="ru-RU"/>
              </w:rPr>
              <w:t xml:space="preserve"> </w:t>
            </w:r>
          </w:p>
        </w:tc>
      </w:tr>
      <w:tr w:rsidR="00A80D5B" w:rsidRPr="00A80D5B" w14:paraId="75B919F0" w14:textId="77777777" w:rsidTr="000C7352">
        <w:trPr>
          <w:trHeight w:val="408"/>
        </w:trPr>
        <w:tc>
          <w:tcPr>
            <w:tcW w:w="4008" w:type="dxa"/>
            <w:hideMark/>
          </w:tcPr>
          <w:p w14:paraId="5E25A0F3" w14:textId="77777777" w:rsidR="00A80D5B" w:rsidRPr="00A80D5B" w:rsidRDefault="00A80D5B" w:rsidP="00A80D5B">
            <w:pPr>
              <w:spacing w:after="0" w:line="240" w:lineRule="auto"/>
              <w:rPr>
                <w:rFonts w:ascii="Times New Roman" w:hAnsi="Times New Roman"/>
                <w:sz w:val="28"/>
                <w:szCs w:val="28"/>
                <w:lang w:eastAsia="ru-RU"/>
              </w:rPr>
            </w:pPr>
            <w:r w:rsidRPr="00A80D5B">
              <w:rPr>
                <w:rFonts w:ascii="Times New Roman" w:hAnsi="Times New Roman"/>
                <w:sz w:val="28"/>
                <w:szCs w:val="28"/>
                <w:lang w:eastAsia="ru-RU"/>
              </w:rPr>
              <w:t>3. Аналітичні здібності</w:t>
            </w:r>
          </w:p>
        </w:tc>
        <w:tc>
          <w:tcPr>
            <w:tcW w:w="5760" w:type="dxa"/>
            <w:gridSpan w:val="2"/>
            <w:shd w:val="clear" w:color="auto" w:fill="FFFFFF"/>
          </w:tcPr>
          <w:p w14:paraId="649C73B3" w14:textId="77777777" w:rsidR="00A80D5B" w:rsidRPr="00A80D5B" w:rsidRDefault="00A80D5B" w:rsidP="00A80D5B">
            <w:pPr>
              <w:spacing w:after="0" w:line="240" w:lineRule="auto"/>
              <w:jc w:val="both"/>
              <w:rPr>
                <w:rFonts w:ascii="Times New Roman" w:hAnsi="Times New Roman"/>
                <w:sz w:val="28"/>
                <w:szCs w:val="28"/>
                <w:lang w:eastAsia="ru-RU"/>
              </w:rPr>
            </w:pPr>
            <w:r w:rsidRPr="00A80D5B">
              <w:rPr>
                <w:rFonts w:ascii="Times New Roman" w:hAnsi="Times New Roman"/>
                <w:sz w:val="28"/>
                <w:szCs w:val="28"/>
                <w:lang w:eastAsia="ru-RU"/>
              </w:rPr>
              <w:t>здатність систематизувати, узагальнювати інформацію;</w:t>
            </w:r>
          </w:p>
          <w:p w14:paraId="610F89AB" w14:textId="77777777" w:rsidR="00A80D5B" w:rsidRPr="00A80D5B" w:rsidRDefault="00A80D5B" w:rsidP="00A80D5B">
            <w:pPr>
              <w:spacing w:after="0" w:line="240" w:lineRule="auto"/>
              <w:jc w:val="both"/>
              <w:rPr>
                <w:rFonts w:ascii="Times New Roman" w:hAnsi="Times New Roman"/>
                <w:sz w:val="28"/>
                <w:szCs w:val="28"/>
                <w:lang w:eastAsia="ru-RU"/>
              </w:rPr>
            </w:pPr>
            <w:r w:rsidRPr="00A80D5B">
              <w:rPr>
                <w:rFonts w:ascii="Times New Roman" w:hAnsi="Times New Roman"/>
                <w:sz w:val="28"/>
                <w:szCs w:val="28"/>
                <w:lang w:eastAsia="ru-RU"/>
              </w:rPr>
              <w:t>гнучкість;</w:t>
            </w:r>
          </w:p>
          <w:p w14:paraId="2C2157B0" w14:textId="77777777" w:rsidR="00A80D5B" w:rsidRPr="00A80D5B" w:rsidRDefault="00A80D5B" w:rsidP="00A80D5B">
            <w:pPr>
              <w:spacing w:after="0" w:line="240" w:lineRule="auto"/>
              <w:jc w:val="both"/>
              <w:rPr>
                <w:rFonts w:ascii="Times New Roman" w:hAnsi="Times New Roman"/>
                <w:sz w:val="28"/>
                <w:szCs w:val="28"/>
                <w:lang w:eastAsia="ru-RU"/>
              </w:rPr>
            </w:pPr>
            <w:r w:rsidRPr="00A80D5B">
              <w:rPr>
                <w:rFonts w:ascii="Times New Roman" w:hAnsi="Times New Roman"/>
                <w:sz w:val="28"/>
                <w:szCs w:val="28"/>
                <w:lang w:eastAsia="ru-RU"/>
              </w:rPr>
              <w:lastRenderedPageBreak/>
              <w:t>проникливість.</w:t>
            </w:r>
          </w:p>
          <w:p w14:paraId="162DCA5D" w14:textId="77777777" w:rsidR="00A80D5B" w:rsidRPr="00A80D5B" w:rsidRDefault="00A80D5B" w:rsidP="00A80D5B">
            <w:pPr>
              <w:spacing w:after="0" w:line="240" w:lineRule="auto"/>
              <w:jc w:val="both"/>
              <w:rPr>
                <w:rFonts w:ascii="Times New Roman" w:hAnsi="Times New Roman"/>
                <w:sz w:val="28"/>
                <w:szCs w:val="28"/>
                <w:lang w:eastAsia="ru-RU"/>
              </w:rPr>
            </w:pPr>
          </w:p>
        </w:tc>
      </w:tr>
      <w:tr w:rsidR="00A80D5B" w:rsidRPr="00A80D5B" w14:paraId="73DC676F" w14:textId="77777777" w:rsidTr="000C7352">
        <w:trPr>
          <w:trHeight w:val="408"/>
        </w:trPr>
        <w:tc>
          <w:tcPr>
            <w:tcW w:w="4008" w:type="dxa"/>
            <w:hideMark/>
          </w:tcPr>
          <w:p w14:paraId="64EB8A5B" w14:textId="6FC6F733" w:rsidR="00A80D5B" w:rsidRPr="00A80D5B" w:rsidRDefault="00203310" w:rsidP="00A80D5B">
            <w:pPr>
              <w:spacing w:after="0" w:line="240" w:lineRule="auto"/>
              <w:rPr>
                <w:rFonts w:ascii="Times New Roman" w:hAnsi="Times New Roman"/>
                <w:sz w:val="28"/>
                <w:szCs w:val="28"/>
                <w:lang w:eastAsia="ru-RU"/>
              </w:rPr>
            </w:pPr>
            <w:r>
              <w:rPr>
                <w:rFonts w:ascii="Times New Roman" w:hAnsi="Times New Roman"/>
                <w:sz w:val="28"/>
                <w:szCs w:val="28"/>
                <w:lang w:eastAsia="ru-RU"/>
              </w:rPr>
              <w:lastRenderedPageBreak/>
              <w:t>4</w:t>
            </w:r>
            <w:r w:rsidR="00A80D5B" w:rsidRPr="00A80D5B">
              <w:rPr>
                <w:rFonts w:ascii="Times New Roman" w:hAnsi="Times New Roman"/>
                <w:sz w:val="28"/>
                <w:szCs w:val="28"/>
                <w:lang w:eastAsia="ru-RU"/>
              </w:rPr>
              <w:t>. Особистісні компетенції</w:t>
            </w:r>
          </w:p>
        </w:tc>
        <w:tc>
          <w:tcPr>
            <w:tcW w:w="5760" w:type="dxa"/>
            <w:gridSpan w:val="2"/>
            <w:shd w:val="clear" w:color="auto" w:fill="FFFFFF"/>
          </w:tcPr>
          <w:p w14:paraId="3B27A8F0" w14:textId="77777777" w:rsidR="00A80D5B" w:rsidRPr="00A80D5B" w:rsidRDefault="00A80D5B" w:rsidP="00A80D5B">
            <w:pPr>
              <w:spacing w:after="0" w:line="240" w:lineRule="auto"/>
              <w:jc w:val="both"/>
              <w:rPr>
                <w:rFonts w:ascii="Times New Roman" w:hAnsi="Times New Roman"/>
                <w:sz w:val="28"/>
                <w:szCs w:val="28"/>
                <w:lang w:eastAsia="ru-RU"/>
              </w:rPr>
            </w:pPr>
            <w:r w:rsidRPr="00A80D5B">
              <w:rPr>
                <w:rFonts w:ascii="Times New Roman" w:hAnsi="Times New Roman"/>
                <w:sz w:val="28"/>
                <w:szCs w:val="28"/>
                <w:lang w:eastAsia="ru-RU"/>
              </w:rPr>
              <w:t>комунікабельність, принциповість, рішучість та наполегливість під час виконання поставлених завдань;</w:t>
            </w:r>
          </w:p>
          <w:p w14:paraId="7B88DDE5" w14:textId="77777777" w:rsidR="00A80D5B" w:rsidRPr="00A80D5B" w:rsidRDefault="00A80D5B" w:rsidP="00A80D5B">
            <w:pPr>
              <w:spacing w:after="0" w:line="240" w:lineRule="auto"/>
              <w:jc w:val="both"/>
              <w:rPr>
                <w:rFonts w:ascii="Times New Roman" w:hAnsi="Times New Roman"/>
                <w:sz w:val="28"/>
                <w:szCs w:val="28"/>
                <w:lang w:eastAsia="ru-RU"/>
              </w:rPr>
            </w:pPr>
            <w:r w:rsidRPr="00A80D5B">
              <w:rPr>
                <w:rFonts w:ascii="Times New Roman" w:hAnsi="Times New Roman"/>
                <w:sz w:val="28"/>
                <w:szCs w:val="28"/>
                <w:lang w:eastAsia="ru-RU"/>
              </w:rPr>
              <w:t>системність;</w:t>
            </w:r>
          </w:p>
          <w:p w14:paraId="4CB58ACF" w14:textId="77777777" w:rsidR="00A80D5B" w:rsidRPr="00A80D5B" w:rsidRDefault="00A80D5B" w:rsidP="00A80D5B">
            <w:pPr>
              <w:shd w:val="clear" w:color="auto" w:fill="FFFFFF"/>
              <w:spacing w:after="0" w:line="240" w:lineRule="auto"/>
              <w:jc w:val="both"/>
              <w:rPr>
                <w:rFonts w:ascii="Times New Roman" w:hAnsi="Times New Roman"/>
                <w:sz w:val="28"/>
                <w:szCs w:val="28"/>
                <w:lang w:eastAsia="ru-RU"/>
              </w:rPr>
            </w:pPr>
            <w:r w:rsidRPr="00A80D5B">
              <w:rPr>
                <w:rFonts w:ascii="Times New Roman" w:hAnsi="Times New Roman"/>
                <w:sz w:val="28"/>
                <w:szCs w:val="28"/>
                <w:lang w:eastAsia="ru-RU"/>
              </w:rPr>
              <w:t>самоорганізація та саморозвиток;</w:t>
            </w:r>
          </w:p>
          <w:p w14:paraId="6B9B0156" w14:textId="77777777" w:rsidR="00A80D5B" w:rsidRPr="00A80D5B" w:rsidRDefault="00A80D5B" w:rsidP="00A80D5B">
            <w:pPr>
              <w:shd w:val="clear" w:color="auto" w:fill="FFFFFF"/>
              <w:spacing w:after="0" w:line="240" w:lineRule="auto"/>
              <w:jc w:val="both"/>
              <w:rPr>
                <w:rFonts w:ascii="Times New Roman" w:hAnsi="Times New Roman"/>
                <w:sz w:val="28"/>
                <w:szCs w:val="28"/>
                <w:lang w:eastAsia="ru-RU"/>
              </w:rPr>
            </w:pPr>
            <w:r w:rsidRPr="00A80D5B">
              <w:rPr>
                <w:rFonts w:ascii="Times New Roman" w:hAnsi="Times New Roman"/>
                <w:sz w:val="28"/>
                <w:szCs w:val="28"/>
                <w:lang w:eastAsia="ru-RU"/>
              </w:rPr>
              <w:t>політична нейтральність.</w:t>
            </w:r>
          </w:p>
          <w:p w14:paraId="348F2DCA" w14:textId="77777777" w:rsidR="00A80D5B" w:rsidRPr="00A80D5B" w:rsidRDefault="00A80D5B" w:rsidP="00A80D5B">
            <w:pPr>
              <w:spacing w:after="0" w:line="240" w:lineRule="auto"/>
              <w:jc w:val="both"/>
              <w:rPr>
                <w:rFonts w:ascii="Times New Roman" w:hAnsi="Times New Roman"/>
                <w:sz w:val="28"/>
                <w:szCs w:val="28"/>
                <w:lang w:eastAsia="ru-RU"/>
              </w:rPr>
            </w:pPr>
          </w:p>
        </w:tc>
      </w:tr>
      <w:tr w:rsidR="00A80D5B" w:rsidRPr="00A80D5B" w14:paraId="659D3323" w14:textId="77777777" w:rsidTr="00203310">
        <w:trPr>
          <w:trHeight w:val="1657"/>
        </w:trPr>
        <w:tc>
          <w:tcPr>
            <w:tcW w:w="4008" w:type="dxa"/>
            <w:shd w:val="clear" w:color="auto" w:fill="FFFFFF"/>
            <w:hideMark/>
          </w:tcPr>
          <w:p w14:paraId="69791158" w14:textId="728509A3" w:rsidR="00A80D5B" w:rsidRPr="00A80D5B" w:rsidRDefault="00203310" w:rsidP="00A80D5B">
            <w:pPr>
              <w:spacing w:after="0" w:line="240" w:lineRule="auto"/>
              <w:rPr>
                <w:rFonts w:ascii="Times New Roman" w:hAnsi="Times New Roman"/>
                <w:sz w:val="28"/>
                <w:szCs w:val="28"/>
                <w:lang w:eastAsia="ru-RU"/>
              </w:rPr>
            </w:pPr>
            <w:r>
              <w:rPr>
                <w:rFonts w:ascii="Times New Roman" w:hAnsi="Times New Roman"/>
                <w:sz w:val="28"/>
                <w:szCs w:val="28"/>
                <w:lang w:eastAsia="ru-RU"/>
              </w:rPr>
              <w:t>5</w:t>
            </w:r>
            <w:r w:rsidR="00A80D5B" w:rsidRPr="00A80D5B">
              <w:rPr>
                <w:rFonts w:ascii="Times New Roman" w:hAnsi="Times New Roman"/>
                <w:sz w:val="28"/>
                <w:szCs w:val="28"/>
                <w:lang w:eastAsia="ru-RU"/>
              </w:rPr>
              <w:t>. Забезпечення охорони об’єктів системи правосуддя</w:t>
            </w:r>
          </w:p>
        </w:tc>
        <w:tc>
          <w:tcPr>
            <w:tcW w:w="5760" w:type="dxa"/>
            <w:gridSpan w:val="2"/>
            <w:shd w:val="clear" w:color="auto" w:fill="FFFFFF"/>
          </w:tcPr>
          <w:p w14:paraId="649B5F44" w14:textId="77777777" w:rsidR="00A80D5B" w:rsidRPr="00A80D5B" w:rsidRDefault="00A80D5B" w:rsidP="00A80D5B">
            <w:pPr>
              <w:spacing w:after="0" w:line="240" w:lineRule="auto"/>
              <w:jc w:val="both"/>
              <w:rPr>
                <w:rFonts w:ascii="Times New Roman" w:hAnsi="Times New Roman"/>
                <w:sz w:val="28"/>
                <w:szCs w:val="28"/>
                <w:lang w:eastAsia="ru-RU"/>
              </w:rPr>
            </w:pPr>
            <w:r w:rsidRPr="00A80D5B">
              <w:rPr>
                <w:rFonts w:ascii="Times New Roman" w:hAnsi="Times New Roman"/>
                <w:sz w:val="28"/>
                <w:szCs w:val="28"/>
                <w:lang w:eastAsia="ru-RU"/>
              </w:rPr>
              <w:t>знання законодавства, яке регулює діяльність судових та правоохоронних органів;</w:t>
            </w:r>
          </w:p>
          <w:p w14:paraId="37A2AF09" w14:textId="77777777" w:rsidR="00A80D5B" w:rsidRPr="00A80D5B" w:rsidRDefault="00A80D5B" w:rsidP="00A80D5B">
            <w:pPr>
              <w:spacing w:after="0" w:line="240" w:lineRule="auto"/>
              <w:jc w:val="both"/>
              <w:rPr>
                <w:rFonts w:ascii="Times New Roman" w:hAnsi="Times New Roman"/>
                <w:sz w:val="28"/>
                <w:szCs w:val="28"/>
                <w:lang w:eastAsia="ru-RU"/>
              </w:rPr>
            </w:pPr>
            <w:r w:rsidRPr="00A80D5B">
              <w:rPr>
                <w:rFonts w:ascii="Times New Roman" w:hAnsi="Times New Roman"/>
                <w:sz w:val="28"/>
                <w:szCs w:val="28"/>
                <w:lang w:eastAsia="ru-RU"/>
              </w:rPr>
              <w:t>знання системи правоохоронних органів, розмежування їх компетенції, порядок забезпечення їх співпраці.</w:t>
            </w:r>
          </w:p>
          <w:p w14:paraId="7721C55B" w14:textId="77777777" w:rsidR="00A80D5B" w:rsidRPr="00A80D5B" w:rsidRDefault="00A80D5B" w:rsidP="00A80D5B">
            <w:pPr>
              <w:spacing w:after="0" w:line="240" w:lineRule="auto"/>
              <w:jc w:val="both"/>
              <w:rPr>
                <w:rFonts w:ascii="Times New Roman" w:hAnsi="Times New Roman"/>
                <w:sz w:val="28"/>
                <w:szCs w:val="28"/>
                <w:lang w:eastAsia="ru-RU"/>
              </w:rPr>
            </w:pPr>
          </w:p>
        </w:tc>
      </w:tr>
      <w:tr w:rsidR="00A80D5B" w:rsidRPr="00A80D5B" w14:paraId="6528A642" w14:textId="77777777" w:rsidTr="000C7352">
        <w:trPr>
          <w:trHeight w:val="408"/>
        </w:trPr>
        <w:tc>
          <w:tcPr>
            <w:tcW w:w="9768" w:type="dxa"/>
            <w:gridSpan w:val="3"/>
          </w:tcPr>
          <w:p w14:paraId="298B020F" w14:textId="77777777" w:rsidR="00A80D5B" w:rsidRPr="00A80D5B" w:rsidRDefault="00A80D5B" w:rsidP="00A80D5B">
            <w:pPr>
              <w:spacing w:after="0" w:line="240" w:lineRule="auto"/>
              <w:jc w:val="center"/>
              <w:rPr>
                <w:rFonts w:ascii="Times New Roman" w:hAnsi="Times New Roman"/>
                <w:b/>
                <w:sz w:val="28"/>
                <w:szCs w:val="28"/>
                <w:lang w:eastAsia="ru-RU"/>
              </w:rPr>
            </w:pPr>
            <w:r w:rsidRPr="00A80D5B">
              <w:rPr>
                <w:rFonts w:ascii="Times New Roman" w:hAnsi="Times New Roman"/>
                <w:b/>
                <w:sz w:val="28"/>
                <w:szCs w:val="28"/>
                <w:lang w:eastAsia="ru-RU"/>
              </w:rPr>
              <w:t>Професійні знання</w:t>
            </w:r>
          </w:p>
          <w:p w14:paraId="54DAB398" w14:textId="77777777" w:rsidR="00A80D5B" w:rsidRPr="00A80D5B" w:rsidRDefault="00A80D5B" w:rsidP="00A80D5B">
            <w:pPr>
              <w:spacing w:after="0" w:line="240" w:lineRule="auto"/>
              <w:jc w:val="center"/>
              <w:rPr>
                <w:rFonts w:ascii="Times New Roman" w:hAnsi="Times New Roman"/>
                <w:b/>
                <w:sz w:val="28"/>
                <w:szCs w:val="28"/>
                <w:lang w:eastAsia="ru-RU"/>
              </w:rPr>
            </w:pPr>
          </w:p>
        </w:tc>
      </w:tr>
      <w:tr w:rsidR="00A80D5B" w:rsidRPr="00A80D5B" w14:paraId="646F5B16" w14:textId="77777777" w:rsidTr="000C7352">
        <w:trPr>
          <w:trHeight w:val="408"/>
        </w:trPr>
        <w:tc>
          <w:tcPr>
            <w:tcW w:w="4008" w:type="dxa"/>
            <w:hideMark/>
          </w:tcPr>
          <w:p w14:paraId="637F1C39" w14:textId="77777777" w:rsidR="00A80D5B" w:rsidRPr="00A80D5B" w:rsidRDefault="00A80D5B" w:rsidP="00A80D5B">
            <w:pPr>
              <w:spacing w:after="0" w:line="240" w:lineRule="auto"/>
              <w:rPr>
                <w:rFonts w:ascii="Times New Roman" w:hAnsi="Times New Roman"/>
                <w:sz w:val="28"/>
                <w:szCs w:val="28"/>
                <w:lang w:eastAsia="ru-RU"/>
              </w:rPr>
            </w:pPr>
            <w:r w:rsidRPr="00A80D5B">
              <w:rPr>
                <w:rFonts w:ascii="Times New Roman" w:hAnsi="Times New Roman"/>
                <w:sz w:val="28"/>
                <w:szCs w:val="28"/>
                <w:lang w:eastAsia="ru-RU"/>
              </w:rPr>
              <w:t>1. Знання законодавства</w:t>
            </w:r>
          </w:p>
        </w:tc>
        <w:tc>
          <w:tcPr>
            <w:tcW w:w="5760" w:type="dxa"/>
            <w:gridSpan w:val="2"/>
          </w:tcPr>
          <w:p w14:paraId="1E6AA647" w14:textId="77777777" w:rsidR="00A80D5B" w:rsidRPr="00A80D5B" w:rsidRDefault="00A80D5B" w:rsidP="00A80D5B">
            <w:pPr>
              <w:spacing w:after="0" w:line="240" w:lineRule="auto"/>
              <w:jc w:val="both"/>
              <w:rPr>
                <w:rFonts w:ascii="Times New Roman" w:hAnsi="Times New Roman"/>
                <w:sz w:val="28"/>
                <w:szCs w:val="28"/>
                <w:lang w:eastAsia="ru-RU"/>
              </w:rPr>
            </w:pPr>
            <w:r w:rsidRPr="00A80D5B">
              <w:rPr>
                <w:rFonts w:ascii="Times New Roman" w:hAnsi="Times New Roman"/>
                <w:sz w:val="28"/>
                <w:szCs w:val="28"/>
                <w:lang w:eastAsia="ru-RU"/>
              </w:rPr>
              <w:t>знання Конституції України, законів України «Про судоустрій і статус суддів», «Про Національну поліцію», «Про запобігання корупції».</w:t>
            </w:r>
          </w:p>
          <w:p w14:paraId="7C79B706" w14:textId="77777777" w:rsidR="00A80D5B" w:rsidRPr="00A80D5B" w:rsidRDefault="00A80D5B" w:rsidP="00A80D5B">
            <w:pPr>
              <w:spacing w:after="0" w:line="240" w:lineRule="auto"/>
              <w:jc w:val="both"/>
              <w:rPr>
                <w:rFonts w:ascii="Times New Roman" w:hAnsi="Times New Roman"/>
                <w:sz w:val="28"/>
                <w:szCs w:val="28"/>
                <w:lang w:eastAsia="ru-RU"/>
              </w:rPr>
            </w:pPr>
          </w:p>
        </w:tc>
      </w:tr>
      <w:tr w:rsidR="00A80D5B" w:rsidRPr="00A80D5B" w14:paraId="7BABF7F5" w14:textId="77777777" w:rsidTr="000C7352">
        <w:trPr>
          <w:trHeight w:val="408"/>
        </w:trPr>
        <w:tc>
          <w:tcPr>
            <w:tcW w:w="4008" w:type="dxa"/>
            <w:hideMark/>
          </w:tcPr>
          <w:p w14:paraId="1F064937" w14:textId="77777777" w:rsidR="00A80D5B" w:rsidRPr="00A80D5B" w:rsidRDefault="00A80D5B" w:rsidP="00A80D5B">
            <w:pPr>
              <w:spacing w:after="0" w:line="240" w:lineRule="auto"/>
              <w:rPr>
                <w:rFonts w:ascii="Times New Roman" w:hAnsi="Times New Roman"/>
                <w:sz w:val="28"/>
                <w:szCs w:val="28"/>
                <w:lang w:eastAsia="ru-RU"/>
              </w:rPr>
            </w:pPr>
            <w:r w:rsidRPr="00A80D5B">
              <w:rPr>
                <w:rFonts w:ascii="Times New Roman" w:hAnsi="Times New Roman"/>
                <w:sz w:val="28"/>
                <w:szCs w:val="28"/>
                <w:lang w:eastAsia="ru-RU"/>
              </w:rPr>
              <w:t xml:space="preserve">2. Знання спеціального законодавства </w:t>
            </w:r>
          </w:p>
        </w:tc>
        <w:tc>
          <w:tcPr>
            <w:tcW w:w="5760" w:type="dxa"/>
            <w:gridSpan w:val="2"/>
          </w:tcPr>
          <w:p w14:paraId="5336E2E9" w14:textId="0EAAA977" w:rsidR="00A80D5B" w:rsidRPr="00A80D5B" w:rsidRDefault="00A80D5B" w:rsidP="00203310">
            <w:pPr>
              <w:spacing w:after="0" w:line="240" w:lineRule="auto"/>
              <w:ind w:left="-5" w:right="96"/>
              <w:contextualSpacing/>
              <w:jc w:val="both"/>
              <w:rPr>
                <w:rFonts w:ascii="Times New Roman" w:hAnsi="Times New Roman"/>
                <w:sz w:val="28"/>
                <w:szCs w:val="28"/>
                <w:lang w:eastAsia="ru-RU"/>
              </w:rPr>
            </w:pPr>
            <w:r w:rsidRPr="00A80D5B">
              <w:rPr>
                <w:rFonts w:ascii="Times New Roman" w:hAnsi="Times New Roman"/>
                <w:sz w:val="28"/>
                <w:szCs w:val="28"/>
                <w:lang w:eastAsia="ru-RU"/>
              </w:rPr>
              <w:t>знання: Кримінального кодексу України, Кримінального процесуального кодексу України, Кодексу України про адміністративні правопорушення, законів України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 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p>
        </w:tc>
      </w:tr>
    </w:tbl>
    <w:p w14:paraId="78C148B4" w14:textId="77777777" w:rsidR="006272A4" w:rsidRDefault="006272A4" w:rsidP="00461AE5">
      <w:pPr>
        <w:ind w:firstLine="708"/>
        <w:jc w:val="both"/>
        <w:rPr>
          <w:rFonts w:ascii="Times New Roman" w:hAnsi="Times New Roman"/>
          <w:color w:val="FF0000"/>
          <w:sz w:val="24"/>
          <w:szCs w:val="24"/>
          <w:lang w:eastAsia="ru-RU"/>
        </w:rPr>
      </w:pPr>
    </w:p>
    <w:p w14:paraId="7BD78813" w14:textId="2A0F0C51" w:rsidR="00461AE5" w:rsidRPr="00410094" w:rsidRDefault="00461AE5" w:rsidP="006272A4">
      <w:pPr>
        <w:ind w:firstLine="708"/>
        <w:jc w:val="both"/>
      </w:pPr>
      <w:r>
        <w:rPr>
          <w:rFonts w:ascii="Times New Roman" w:hAnsi="Times New Roman"/>
          <w:color w:val="FF0000"/>
          <w:sz w:val="24"/>
          <w:szCs w:val="24"/>
          <w:lang w:eastAsia="ru-RU"/>
        </w:rPr>
        <w:t>*У відповідності до роз’яснення Національного агентства з питань запобігання корупції від 07.03.2022 № 4 щодо застосування окремих положень Закону України «Про запобігання корупції» стосовно заходів фінансового контролю в умовах воєнного стану (подання декларації, повідомлення про суттєві зміни в майновому стані, повідомлення про відкриття валютного рахунка в установі банку-нерезидента, проведення перевірок), фізичні особи подають документи, подання яких вимагається відповідно до норм чинного законодавства в документальній та/або електронній формі, протягом трьох місяців після припинення чи скасування воєнного стану або стану війни за весь період обов’язку подати документи (Закон України від 03.03.2022 № 2115-ІХ).</w:t>
      </w:r>
    </w:p>
    <w:sectPr w:rsidR="00461AE5" w:rsidRPr="00410094" w:rsidSect="00D44239">
      <w:headerReference w:type="default" r:id="rId8"/>
      <w:pgSz w:w="11906" w:h="16838" w:code="9"/>
      <w:pgMar w:top="993" w:right="851"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4CC1BA" w14:textId="77777777" w:rsidR="007B2549" w:rsidRDefault="007B2549" w:rsidP="000B43BC">
      <w:pPr>
        <w:spacing w:after="0" w:line="240" w:lineRule="auto"/>
      </w:pPr>
      <w:r>
        <w:separator/>
      </w:r>
    </w:p>
  </w:endnote>
  <w:endnote w:type="continuationSeparator" w:id="0">
    <w:p w14:paraId="04934D0B" w14:textId="77777777" w:rsidR="007B2549" w:rsidRDefault="007B2549" w:rsidP="000B43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AA4BE" w14:textId="77777777" w:rsidR="007B2549" w:rsidRDefault="007B2549" w:rsidP="000B43BC">
      <w:pPr>
        <w:spacing w:after="0" w:line="240" w:lineRule="auto"/>
      </w:pPr>
      <w:r>
        <w:separator/>
      </w:r>
    </w:p>
  </w:footnote>
  <w:footnote w:type="continuationSeparator" w:id="0">
    <w:p w14:paraId="22A73981" w14:textId="77777777" w:rsidR="007B2549" w:rsidRDefault="007B2549" w:rsidP="000B43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794233"/>
      <w:docPartObj>
        <w:docPartGallery w:val="Page Numbers (Top of Page)"/>
        <w:docPartUnique/>
      </w:docPartObj>
    </w:sdtPr>
    <w:sdtEndPr/>
    <w:sdtContent>
      <w:p w14:paraId="745E335A" w14:textId="59185D32" w:rsidR="000B43BC" w:rsidRDefault="000B43BC">
        <w:pPr>
          <w:pStyle w:val="a8"/>
          <w:jc w:val="center"/>
        </w:pPr>
        <w:r>
          <w:fldChar w:fldCharType="begin"/>
        </w:r>
        <w:r>
          <w:instrText>PAGE   \* MERGEFORMAT</w:instrText>
        </w:r>
        <w:r>
          <w:fldChar w:fldCharType="separate"/>
        </w:r>
        <w:r>
          <w:rPr>
            <w:lang w:val="ru-RU"/>
          </w:rPr>
          <w:t>2</w:t>
        </w:r>
        <w:r>
          <w:fldChar w:fldCharType="end"/>
        </w:r>
      </w:p>
    </w:sdtContent>
  </w:sdt>
  <w:p w14:paraId="6E62BFD0" w14:textId="77777777" w:rsidR="000B43BC" w:rsidRDefault="000B43BC">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04667"/>
    <w:multiLevelType w:val="hybridMultilevel"/>
    <w:tmpl w:val="8160E7B8"/>
    <w:lvl w:ilvl="0" w:tplc="8EF496F4">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7767D04"/>
    <w:multiLevelType w:val="hybridMultilevel"/>
    <w:tmpl w:val="26A29E1C"/>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 w15:restartNumberingAfterBreak="0">
    <w:nsid w:val="11AF1D59"/>
    <w:multiLevelType w:val="hybridMultilevel"/>
    <w:tmpl w:val="9A589F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5F47227"/>
    <w:multiLevelType w:val="hybridMultilevel"/>
    <w:tmpl w:val="E4C026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6450396"/>
    <w:multiLevelType w:val="multilevel"/>
    <w:tmpl w:val="77B864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780014D"/>
    <w:multiLevelType w:val="multilevel"/>
    <w:tmpl w:val="1F208BE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8BA043B"/>
    <w:multiLevelType w:val="multilevel"/>
    <w:tmpl w:val="044E7B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27B3C47"/>
    <w:multiLevelType w:val="hybridMultilevel"/>
    <w:tmpl w:val="2D6850E2"/>
    <w:lvl w:ilvl="0" w:tplc="D1E029D4">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5"/>
  </w:num>
  <w:num w:numId="6">
    <w:abstractNumId w:val="4"/>
  </w:num>
  <w:num w:numId="7">
    <w:abstractNumId w:val="6"/>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9C9"/>
    <w:rsid w:val="00000C2A"/>
    <w:rsid w:val="00021523"/>
    <w:rsid w:val="0002284B"/>
    <w:rsid w:val="0002556B"/>
    <w:rsid w:val="00025F56"/>
    <w:rsid w:val="00030F92"/>
    <w:rsid w:val="0003169F"/>
    <w:rsid w:val="000335FF"/>
    <w:rsid w:val="00042B57"/>
    <w:rsid w:val="00044031"/>
    <w:rsid w:val="00044316"/>
    <w:rsid w:val="00044892"/>
    <w:rsid w:val="00050D0D"/>
    <w:rsid w:val="00050DA8"/>
    <w:rsid w:val="0005437C"/>
    <w:rsid w:val="0005630F"/>
    <w:rsid w:val="000567AF"/>
    <w:rsid w:val="00071EE8"/>
    <w:rsid w:val="000725BE"/>
    <w:rsid w:val="000730E0"/>
    <w:rsid w:val="00080DDA"/>
    <w:rsid w:val="00082B5C"/>
    <w:rsid w:val="0008491C"/>
    <w:rsid w:val="00096812"/>
    <w:rsid w:val="000A7A13"/>
    <w:rsid w:val="000B0526"/>
    <w:rsid w:val="000B12FA"/>
    <w:rsid w:val="000B43BC"/>
    <w:rsid w:val="000B53D3"/>
    <w:rsid w:val="000B5E6B"/>
    <w:rsid w:val="000C3214"/>
    <w:rsid w:val="000D2431"/>
    <w:rsid w:val="000D6D15"/>
    <w:rsid w:val="000E46F8"/>
    <w:rsid w:val="000F367C"/>
    <w:rsid w:val="00100120"/>
    <w:rsid w:val="001024C8"/>
    <w:rsid w:val="001045BE"/>
    <w:rsid w:val="00105CDD"/>
    <w:rsid w:val="00106432"/>
    <w:rsid w:val="0011684A"/>
    <w:rsid w:val="001204BE"/>
    <w:rsid w:val="00127BE0"/>
    <w:rsid w:val="00135C9F"/>
    <w:rsid w:val="001406C0"/>
    <w:rsid w:val="00141311"/>
    <w:rsid w:val="00147300"/>
    <w:rsid w:val="00154DBA"/>
    <w:rsid w:val="00167752"/>
    <w:rsid w:val="001778D8"/>
    <w:rsid w:val="0018671E"/>
    <w:rsid w:val="0019282C"/>
    <w:rsid w:val="00193FC8"/>
    <w:rsid w:val="001A22E4"/>
    <w:rsid w:val="001B324A"/>
    <w:rsid w:val="001B4C1D"/>
    <w:rsid w:val="001C273C"/>
    <w:rsid w:val="001D0081"/>
    <w:rsid w:val="001F45BB"/>
    <w:rsid w:val="001F6C20"/>
    <w:rsid w:val="001F6FAA"/>
    <w:rsid w:val="00201F77"/>
    <w:rsid w:val="00203310"/>
    <w:rsid w:val="00213C5E"/>
    <w:rsid w:val="002169CA"/>
    <w:rsid w:val="00224225"/>
    <w:rsid w:val="00233DBF"/>
    <w:rsid w:val="00236CE5"/>
    <w:rsid w:val="00245FED"/>
    <w:rsid w:val="00256BA9"/>
    <w:rsid w:val="00264330"/>
    <w:rsid w:val="00272D9C"/>
    <w:rsid w:val="00273E38"/>
    <w:rsid w:val="0027413E"/>
    <w:rsid w:val="00274EF3"/>
    <w:rsid w:val="002762A7"/>
    <w:rsid w:val="00281D39"/>
    <w:rsid w:val="00281F12"/>
    <w:rsid w:val="00290E22"/>
    <w:rsid w:val="00293AF1"/>
    <w:rsid w:val="00297B11"/>
    <w:rsid w:val="002B055A"/>
    <w:rsid w:val="002B05D2"/>
    <w:rsid w:val="002B60DF"/>
    <w:rsid w:val="002C10E4"/>
    <w:rsid w:val="002C1EF8"/>
    <w:rsid w:val="002D136A"/>
    <w:rsid w:val="002D6193"/>
    <w:rsid w:val="002E0CF0"/>
    <w:rsid w:val="002E1D2C"/>
    <w:rsid w:val="002E361D"/>
    <w:rsid w:val="002E4D27"/>
    <w:rsid w:val="002E6B1C"/>
    <w:rsid w:val="002F2264"/>
    <w:rsid w:val="002F7F26"/>
    <w:rsid w:val="00300E36"/>
    <w:rsid w:val="0031168E"/>
    <w:rsid w:val="0031294B"/>
    <w:rsid w:val="00316796"/>
    <w:rsid w:val="003207C3"/>
    <w:rsid w:val="003230B0"/>
    <w:rsid w:val="003279EF"/>
    <w:rsid w:val="00334F4C"/>
    <w:rsid w:val="00340B17"/>
    <w:rsid w:val="003458C6"/>
    <w:rsid w:val="00347C15"/>
    <w:rsid w:val="00357226"/>
    <w:rsid w:val="00360C5F"/>
    <w:rsid w:val="00370408"/>
    <w:rsid w:val="00370CF7"/>
    <w:rsid w:val="00373512"/>
    <w:rsid w:val="003910B8"/>
    <w:rsid w:val="003A3038"/>
    <w:rsid w:val="003A421D"/>
    <w:rsid w:val="003B1AE5"/>
    <w:rsid w:val="003B62AA"/>
    <w:rsid w:val="003B79F5"/>
    <w:rsid w:val="003C237D"/>
    <w:rsid w:val="003C39EB"/>
    <w:rsid w:val="003C5A31"/>
    <w:rsid w:val="003D2FC0"/>
    <w:rsid w:val="003F1556"/>
    <w:rsid w:val="003F1B0A"/>
    <w:rsid w:val="003F4200"/>
    <w:rsid w:val="003F49F1"/>
    <w:rsid w:val="00400857"/>
    <w:rsid w:val="0040501D"/>
    <w:rsid w:val="00410094"/>
    <w:rsid w:val="004278AC"/>
    <w:rsid w:val="00430ACE"/>
    <w:rsid w:val="004403FF"/>
    <w:rsid w:val="004505D9"/>
    <w:rsid w:val="00451F02"/>
    <w:rsid w:val="00461344"/>
    <w:rsid w:val="00461382"/>
    <w:rsid w:val="00461AE5"/>
    <w:rsid w:val="0046313E"/>
    <w:rsid w:val="00480616"/>
    <w:rsid w:val="00483DC2"/>
    <w:rsid w:val="004871C6"/>
    <w:rsid w:val="00490630"/>
    <w:rsid w:val="004A00CC"/>
    <w:rsid w:val="004A3A3A"/>
    <w:rsid w:val="004B2A08"/>
    <w:rsid w:val="004B2F4B"/>
    <w:rsid w:val="004C00A3"/>
    <w:rsid w:val="004C12A8"/>
    <w:rsid w:val="004D535A"/>
    <w:rsid w:val="004E00CA"/>
    <w:rsid w:val="004E3486"/>
    <w:rsid w:val="004E7D81"/>
    <w:rsid w:val="004F3711"/>
    <w:rsid w:val="004F4305"/>
    <w:rsid w:val="004F63D5"/>
    <w:rsid w:val="004F647E"/>
    <w:rsid w:val="005009EB"/>
    <w:rsid w:val="00501092"/>
    <w:rsid w:val="005051ED"/>
    <w:rsid w:val="00505F37"/>
    <w:rsid w:val="00513602"/>
    <w:rsid w:val="00522844"/>
    <w:rsid w:val="0052474F"/>
    <w:rsid w:val="005314F3"/>
    <w:rsid w:val="00531B86"/>
    <w:rsid w:val="00532D39"/>
    <w:rsid w:val="005419C9"/>
    <w:rsid w:val="00543062"/>
    <w:rsid w:val="005464A3"/>
    <w:rsid w:val="0055043E"/>
    <w:rsid w:val="00552B18"/>
    <w:rsid w:val="0055319C"/>
    <w:rsid w:val="00560F78"/>
    <w:rsid w:val="0057048B"/>
    <w:rsid w:val="0057461F"/>
    <w:rsid w:val="00583F0D"/>
    <w:rsid w:val="00585305"/>
    <w:rsid w:val="0058752F"/>
    <w:rsid w:val="005A0493"/>
    <w:rsid w:val="005A1E93"/>
    <w:rsid w:val="005A2677"/>
    <w:rsid w:val="005A3963"/>
    <w:rsid w:val="005A3CBB"/>
    <w:rsid w:val="005A7941"/>
    <w:rsid w:val="005B0F1A"/>
    <w:rsid w:val="005C193D"/>
    <w:rsid w:val="005C3FAA"/>
    <w:rsid w:val="005D1B0A"/>
    <w:rsid w:val="005E124D"/>
    <w:rsid w:val="005E14EB"/>
    <w:rsid w:val="005E1905"/>
    <w:rsid w:val="005E4472"/>
    <w:rsid w:val="005E4AB4"/>
    <w:rsid w:val="005F58A8"/>
    <w:rsid w:val="005F73AB"/>
    <w:rsid w:val="005F749C"/>
    <w:rsid w:val="0061603C"/>
    <w:rsid w:val="006231BD"/>
    <w:rsid w:val="00624967"/>
    <w:rsid w:val="00626C8C"/>
    <w:rsid w:val="00626E3B"/>
    <w:rsid w:val="006272A4"/>
    <w:rsid w:val="006314C3"/>
    <w:rsid w:val="00631CD3"/>
    <w:rsid w:val="00631E8D"/>
    <w:rsid w:val="00634A51"/>
    <w:rsid w:val="006369DE"/>
    <w:rsid w:val="00650E4E"/>
    <w:rsid w:val="00651571"/>
    <w:rsid w:val="00655C54"/>
    <w:rsid w:val="00657D2D"/>
    <w:rsid w:val="006633F8"/>
    <w:rsid w:val="006657D5"/>
    <w:rsid w:val="00666594"/>
    <w:rsid w:val="006741AE"/>
    <w:rsid w:val="00692AEF"/>
    <w:rsid w:val="006A2681"/>
    <w:rsid w:val="006C6697"/>
    <w:rsid w:val="006E6624"/>
    <w:rsid w:val="006F14D0"/>
    <w:rsid w:val="00714F0A"/>
    <w:rsid w:val="00723DB7"/>
    <w:rsid w:val="00726C2C"/>
    <w:rsid w:val="00732421"/>
    <w:rsid w:val="00751DC0"/>
    <w:rsid w:val="00752DDC"/>
    <w:rsid w:val="0076098E"/>
    <w:rsid w:val="007616B2"/>
    <w:rsid w:val="007652C8"/>
    <w:rsid w:val="00766966"/>
    <w:rsid w:val="0077081E"/>
    <w:rsid w:val="00776D0E"/>
    <w:rsid w:val="007838D2"/>
    <w:rsid w:val="00784236"/>
    <w:rsid w:val="00784E6F"/>
    <w:rsid w:val="007903A1"/>
    <w:rsid w:val="00796019"/>
    <w:rsid w:val="007A46C3"/>
    <w:rsid w:val="007A4880"/>
    <w:rsid w:val="007B2549"/>
    <w:rsid w:val="007B57A5"/>
    <w:rsid w:val="007D6280"/>
    <w:rsid w:val="007E57DA"/>
    <w:rsid w:val="007E619D"/>
    <w:rsid w:val="007E6627"/>
    <w:rsid w:val="007E72EE"/>
    <w:rsid w:val="007F7B1A"/>
    <w:rsid w:val="00805CF2"/>
    <w:rsid w:val="00825F75"/>
    <w:rsid w:val="008407CA"/>
    <w:rsid w:val="00852D1F"/>
    <w:rsid w:val="00852D39"/>
    <w:rsid w:val="008539D8"/>
    <w:rsid w:val="00854537"/>
    <w:rsid w:val="008558D5"/>
    <w:rsid w:val="0086110B"/>
    <w:rsid w:val="00861C36"/>
    <w:rsid w:val="00866F3F"/>
    <w:rsid w:val="0087202D"/>
    <w:rsid w:val="00885204"/>
    <w:rsid w:val="00894833"/>
    <w:rsid w:val="008A7A43"/>
    <w:rsid w:val="008B15F8"/>
    <w:rsid w:val="008C5718"/>
    <w:rsid w:val="008C582F"/>
    <w:rsid w:val="008C6251"/>
    <w:rsid w:val="008E4AA3"/>
    <w:rsid w:val="008E7CE9"/>
    <w:rsid w:val="008F42C5"/>
    <w:rsid w:val="0090215D"/>
    <w:rsid w:val="00903541"/>
    <w:rsid w:val="009062AB"/>
    <w:rsid w:val="00916123"/>
    <w:rsid w:val="00920A01"/>
    <w:rsid w:val="00922607"/>
    <w:rsid w:val="0094169F"/>
    <w:rsid w:val="0096122E"/>
    <w:rsid w:val="009622A8"/>
    <w:rsid w:val="00962305"/>
    <w:rsid w:val="00971EC4"/>
    <w:rsid w:val="00973B4B"/>
    <w:rsid w:val="0097641C"/>
    <w:rsid w:val="00976A89"/>
    <w:rsid w:val="00980497"/>
    <w:rsid w:val="00990191"/>
    <w:rsid w:val="00992644"/>
    <w:rsid w:val="00996E10"/>
    <w:rsid w:val="009A4572"/>
    <w:rsid w:val="009A61C0"/>
    <w:rsid w:val="009A7FE3"/>
    <w:rsid w:val="009D0FF4"/>
    <w:rsid w:val="009E5877"/>
    <w:rsid w:val="009E73DC"/>
    <w:rsid w:val="009F24FF"/>
    <w:rsid w:val="009F31FD"/>
    <w:rsid w:val="009F718A"/>
    <w:rsid w:val="00A06F2D"/>
    <w:rsid w:val="00A16550"/>
    <w:rsid w:val="00A34764"/>
    <w:rsid w:val="00A37DF7"/>
    <w:rsid w:val="00A40400"/>
    <w:rsid w:val="00A54693"/>
    <w:rsid w:val="00A57D12"/>
    <w:rsid w:val="00A67CF1"/>
    <w:rsid w:val="00A80D5B"/>
    <w:rsid w:val="00A849AA"/>
    <w:rsid w:val="00A8553A"/>
    <w:rsid w:val="00A90333"/>
    <w:rsid w:val="00A91A82"/>
    <w:rsid w:val="00AB1042"/>
    <w:rsid w:val="00AB3EA3"/>
    <w:rsid w:val="00AB78FD"/>
    <w:rsid w:val="00AB7A7F"/>
    <w:rsid w:val="00AC4620"/>
    <w:rsid w:val="00AC49CA"/>
    <w:rsid w:val="00AC6D2C"/>
    <w:rsid w:val="00AC6E13"/>
    <w:rsid w:val="00AD43F4"/>
    <w:rsid w:val="00AE059B"/>
    <w:rsid w:val="00AE6DEB"/>
    <w:rsid w:val="00AF355C"/>
    <w:rsid w:val="00AF4278"/>
    <w:rsid w:val="00B021BE"/>
    <w:rsid w:val="00B1085B"/>
    <w:rsid w:val="00B113C5"/>
    <w:rsid w:val="00B2144D"/>
    <w:rsid w:val="00B254D1"/>
    <w:rsid w:val="00B3066A"/>
    <w:rsid w:val="00B3273F"/>
    <w:rsid w:val="00B32896"/>
    <w:rsid w:val="00B33D08"/>
    <w:rsid w:val="00B33EA5"/>
    <w:rsid w:val="00B35940"/>
    <w:rsid w:val="00B361CC"/>
    <w:rsid w:val="00B36228"/>
    <w:rsid w:val="00B42B8A"/>
    <w:rsid w:val="00B6471B"/>
    <w:rsid w:val="00B71273"/>
    <w:rsid w:val="00B71C06"/>
    <w:rsid w:val="00B969FF"/>
    <w:rsid w:val="00B979A9"/>
    <w:rsid w:val="00BA5450"/>
    <w:rsid w:val="00BB4E94"/>
    <w:rsid w:val="00BC1CFB"/>
    <w:rsid w:val="00BD0D11"/>
    <w:rsid w:val="00BD16B2"/>
    <w:rsid w:val="00BD1CA2"/>
    <w:rsid w:val="00BD5AF0"/>
    <w:rsid w:val="00BE0F78"/>
    <w:rsid w:val="00BE3CF6"/>
    <w:rsid w:val="00BF35E5"/>
    <w:rsid w:val="00C15A95"/>
    <w:rsid w:val="00C178DB"/>
    <w:rsid w:val="00C20B98"/>
    <w:rsid w:val="00C2362C"/>
    <w:rsid w:val="00C300F5"/>
    <w:rsid w:val="00C31B19"/>
    <w:rsid w:val="00C34C27"/>
    <w:rsid w:val="00C36A12"/>
    <w:rsid w:val="00C36B36"/>
    <w:rsid w:val="00C46BBC"/>
    <w:rsid w:val="00C51352"/>
    <w:rsid w:val="00C723A6"/>
    <w:rsid w:val="00C77BFD"/>
    <w:rsid w:val="00C861AD"/>
    <w:rsid w:val="00C91F8A"/>
    <w:rsid w:val="00C92AE2"/>
    <w:rsid w:val="00C94C53"/>
    <w:rsid w:val="00CD26E5"/>
    <w:rsid w:val="00CD6647"/>
    <w:rsid w:val="00CF2A24"/>
    <w:rsid w:val="00CF64B4"/>
    <w:rsid w:val="00D00D2E"/>
    <w:rsid w:val="00D05CB9"/>
    <w:rsid w:val="00D07249"/>
    <w:rsid w:val="00D07C9B"/>
    <w:rsid w:val="00D11DCB"/>
    <w:rsid w:val="00D21A53"/>
    <w:rsid w:val="00D21FE1"/>
    <w:rsid w:val="00D2601A"/>
    <w:rsid w:val="00D2644F"/>
    <w:rsid w:val="00D26E6F"/>
    <w:rsid w:val="00D32EB2"/>
    <w:rsid w:val="00D36827"/>
    <w:rsid w:val="00D422F2"/>
    <w:rsid w:val="00D44239"/>
    <w:rsid w:val="00D44CD4"/>
    <w:rsid w:val="00D45C0D"/>
    <w:rsid w:val="00D473AB"/>
    <w:rsid w:val="00D55EAB"/>
    <w:rsid w:val="00D56B1B"/>
    <w:rsid w:val="00D73792"/>
    <w:rsid w:val="00D842DB"/>
    <w:rsid w:val="00D85637"/>
    <w:rsid w:val="00D93BD7"/>
    <w:rsid w:val="00D94E43"/>
    <w:rsid w:val="00D9714D"/>
    <w:rsid w:val="00D977AD"/>
    <w:rsid w:val="00D9788C"/>
    <w:rsid w:val="00DA37D0"/>
    <w:rsid w:val="00DA3851"/>
    <w:rsid w:val="00DB13B5"/>
    <w:rsid w:val="00DB1BA0"/>
    <w:rsid w:val="00DB3B09"/>
    <w:rsid w:val="00DC1A5D"/>
    <w:rsid w:val="00DC1C09"/>
    <w:rsid w:val="00DC3676"/>
    <w:rsid w:val="00DD1AEF"/>
    <w:rsid w:val="00DD4F95"/>
    <w:rsid w:val="00DE17C0"/>
    <w:rsid w:val="00DE1B08"/>
    <w:rsid w:val="00DE544F"/>
    <w:rsid w:val="00DE77DD"/>
    <w:rsid w:val="00DF778D"/>
    <w:rsid w:val="00E105CE"/>
    <w:rsid w:val="00E121FC"/>
    <w:rsid w:val="00E1480D"/>
    <w:rsid w:val="00E32BF2"/>
    <w:rsid w:val="00E47E5D"/>
    <w:rsid w:val="00E620FF"/>
    <w:rsid w:val="00E74155"/>
    <w:rsid w:val="00E75EA9"/>
    <w:rsid w:val="00E90BA8"/>
    <w:rsid w:val="00E90D15"/>
    <w:rsid w:val="00E97D40"/>
    <w:rsid w:val="00EA2004"/>
    <w:rsid w:val="00EA23B1"/>
    <w:rsid w:val="00EA4CB8"/>
    <w:rsid w:val="00EB1FC0"/>
    <w:rsid w:val="00EB2674"/>
    <w:rsid w:val="00EB58BA"/>
    <w:rsid w:val="00EB65CD"/>
    <w:rsid w:val="00EC2F4E"/>
    <w:rsid w:val="00EC7699"/>
    <w:rsid w:val="00ED51B7"/>
    <w:rsid w:val="00ED51E7"/>
    <w:rsid w:val="00ED7185"/>
    <w:rsid w:val="00ED7849"/>
    <w:rsid w:val="00EE1E7B"/>
    <w:rsid w:val="00EE42C9"/>
    <w:rsid w:val="00EF54B1"/>
    <w:rsid w:val="00F077F8"/>
    <w:rsid w:val="00F10360"/>
    <w:rsid w:val="00F15C0F"/>
    <w:rsid w:val="00F260E5"/>
    <w:rsid w:val="00F40C2C"/>
    <w:rsid w:val="00F44867"/>
    <w:rsid w:val="00F46482"/>
    <w:rsid w:val="00F46FC2"/>
    <w:rsid w:val="00F4703A"/>
    <w:rsid w:val="00F5026A"/>
    <w:rsid w:val="00F50F75"/>
    <w:rsid w:val="00F6747D"/>
    <w:rsid w:val="00F73941"/>
    <w:rsid w:val="00F74FB1"/>
    <w:rsid w:val="00F77364"/>
    <w:rsid w:val="00F84B2C"/>
    <w:rsid w:val="00F84B76"/>
    <w:rsid w:val="00F91F81"/>
    <w:rsid w:val="00F92C87"/>
    <w:rsid w:val="00F94290"/>
    <w:rsid w:val="00F94D73"/>
    <w:rsid w:val="00F94FDD"/>
    <w:rsid w:val="00F95892"/>
    <w:rsid w:val="00F96143"/>
    <w:rsid w:val="00F97797"/>
    <w:rsid w:val="00FA1762"/>
    <w:rsid w:val="00FA30AA"/>
    <w:rsid w:val="00FA6DE5"/>
    <w:rsid w:val="00FB4A48"/>
    <w:rsid w:val="00FB6550"/>
    <w:rsid w:val="00FC15E7"/>
    <w:rsid w:val="00FD0437"/>
    <w:rsid w:val="00FD5E97"/>
    <w:rsid w:val="00FE4440"/>
    <w:rsid w:val="00FE4F4A"/>
    <w:rsid w:val="00FE5A7F"/>
    <w:rsid w:val="00FF0A11"/>
    <w:rsid w:val="00FF392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5092A"/>
  <w15:docId w15:val="{B6F3BD37-8125-4871-BEAE-4165CC229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31E8D"/>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631E8D"/>
    <w:rPr>
      <w:color w:val="0563C1"/>
      <w:u w:val="single"/>
    </w:rPr>
  </w:style>
  <w:style w:type="paragraph" w:styleId="a4">
    <w:name w:val="No Spacing"/>
    <w:uiPriority w:val="1"/>
    <w:qFormat/>
    <w:rsid w:val="00631E8D"/>
    <w:pPr>
      <w:spacing w:after="0" w:line="240" w:lineRule="auto"/>
    </w:pPr>
    <w:rPr>
      <w:rFonts w:ascii="Calibri" w:eastAsia="Times New Roman" w:hAnsi="Calibri" w:cs="Times New Roman"/>
      <w:lang w:val="ru-RU" w:eastAsia="ru-RU"/>
    </w:rPr>
  </w:style>
  <w:style w:type="character" w:customStyle="1" w:styleId="rvts0">
    <w:name w:val="rvts0"/>
    <w:basedOn w:val="a0"/>
    <w:rsid w:val="00631E8D"/>
  </w:style>
  <w:style w:type="paragraph" w:styleId="a5">
    <w:name w:val="List Paragraph"/>
    <w:basedOn w:val="a"/>
    <w:uiPriority w:val="34"/>
    <w:qFormat/>
    <w:rsid w:val="00631E8D"/>
    <w:pPr>
      <w:ind w:left="720"/>
      <w:contextualSpacing/>
    </w:pPr>
    <w:rPr>
      <w:rFonts w:ascii="Times New Roman" w:hAnsi="Times New Roman" w:cs="Calibri"/>
      <w:sz w:val="28"/>
    </w:rPr>
  </w:style>
  <w:style w:type="paragraph" w:customStyle="1" w:styleId="1">
    <w:name w:val="Основний текст1"/>
    <w:basedOn w:val="a"/>
    <w:rsid w:val="00631E8D"/>
    <w:pPr>
      <w:widowControl w:val="0"/>
      <w:snapToGrid w:val="0"/>
      <w:spacing w:after="0" w:line="240" w:lineRule="auto"/>
    </w:pPr>
    <w:rPr>
      <w:rFonts w:ascii="Times New Roman" w:eastAsia="Times New Roman" w:hAnsi="Times New Roman"/>
      <w:color w:val="000000"/>
      <w:sz w:val="24"/>
      <w:szCs w:val="20"/>
      <w:lang w:val="ru-RU" w:eastAsia="ru-RU"/>
    </w:rPr>
  </w:style>
  <w:style w:type="paragraph" w:styleId="a6">
    <w:name w:val="Balloon Text"/>
    <w:basedOn w:val="a"/>
    <w:link w:val="a7"/>
    <w:uiPriority w:val="99"/>
    <w:semiHidden/>
    <w:unhideWhenUsed/>
    <w:rsid w:val="00D93BD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93BD7"/>
    <w:rPr>
      <w:rFonts w:ascii="Tahoma" w:eastAsia="Calibri" w:hAnsi="Tahoma" w:cs="Tahoma"/>
      <w:sz w:val="16"/>
      <w:szCs w:val="16"/>
    </w:rPr>
  </w:style>
  <w:style w:type="paragraph" w:styleId="a8">
    <w:name w:val="header"/>
    <w:basedOn w:val="a"/>
    <w:link w:val="a9"/>
    <w:uiPriority w:val="99"/>
    <w:unhideWhenUsed/>
    <w:rsid w:val="000B43BC"/>
    <w:pPr>
      <w:tabs>
        <w:tab w:val="center" w:pos="4819"/>
        <w:tab w:val="right" w:pos="9639"/>
      </w:tabs>
      <w:spacing w:after="0" w:line="240" w:lineRule="auto"/>
    </w:pPr>
  </w:style>
  <w:style w:type="character" w:customStyle="1" w:styleId="a9">
    <w:name w:val="Верхний колонтитул Знак"/>
    <w:basedOn w:val="a0"/>
    <w:link w:val="a8"/>
    <w:uiPriority w:val="99"/>
    <w:rsid w:val="000B43BC"/>
    <w:rPr>
      <w:rFonts w:ascii="Calibri" w:eastAsia="Calibri" w:hAnsi="Calibri" w:cs="Times New Roman"/>
    </w:rPr>
  </w:style>
  <w:style w:type="paragraph" w:styleId="aa">
    <w:name w:val="footer"/>
    <w:basedOn w:val="a"/>
    <w:link w:val="ab"/>
    <w:uiPriority w:val="99"/>
    <w:unhideWhenUsed/>
    <w:rsid w:val="000B43BC"/>
    <w:pPr>
      <w:tabs>
        <w:tab w:val="center" w:pos="4819"/>
        <w:tab w:val="right" w:pos="9639"/>
      </w:tabs>
      <w:spacing w:after="0" w:line="240" w:lineRule="auto"/>
    </w:pPr>
  </w:style>
  <w:style w:type="character" w:customStyle="1" w:styleId="ab">
    <w:name w:val="Нижний колонтитул Знак"/>
    <w:basedOn w:val="a0"/>
    <w:link w:val="aa"/>
    <w:uiPriority w:val="99"/>
    <w:rsid w:val="000B43BC"/>
    <w:rPr>
      <w:rFonts w:ascii="Calibri" w:eastAsia="Calibri" w:hAnsi="Calibri" w:cs="Times New Roman"/>
    </w:rPr>
  </w:style>
  <w:style w:type="character" w:customStyle="1" w:styleId="ac">
    <w:name w:val="Основной текст_"/>
    <w:basedOn w:val="a0"/>
    <w:link w:val="10"/>
    <w:rsid w:val="009F31FD"/>
    <w:rPr>
      <w:rFonts w:ascii="Times New Roman" w:eastAsia="Times New Roman" w:hAnsi="Times New Roman" w:cs="Times New Roman"/>
      <w:sz w:val="28"/>
      <w:szCs w:val="28"/>
      <w:shd w:val="clear" w:color="auto" w:fill="FFFFFF"/>
    </w:rPr>
  </w:style>
  <w:style w:type="paragraph" w:customStyle="1" w:styleId="10">
    <w:name w:val="Основной текст1"/>
    <w:basedOn w:val="a"/>
    <w:link w:val="ac"/>
    <w:rsid w:val="009F31FD"/>
    <w:pPr>
      <w:widowControl w:val="0"/>
      <w:shd w:val="clear" w:color="auto" w:fill="FFFFFF"/>
      <w:spacing w:after="0" w:line="240" w:lineRule="auto"/>
      <w:ind w:firstLine="400"/>
    </w:pPr>
    <w:rPr>
      <w:rFonts w:ascii="Times New Roman" w:eastAsia="Times New Roman" w:hAnsi="Times New Roman"/>
      <w:sz w:val="28"/>
      <w:szCs w:val="28"/>
    </w:rPr>
  </w:style>
  <w:style w:type="character" w:customStyle="1" w:styleId="ad">
    <w:name w:val="Другое_"/>
    <w:basedOn w:val="a0"/>
    <w:link w:val="ae"/>
    <w:rsid w:val="009F31FD"/>
    <w:rPr>
      <w:rFonts w:ascii="Times New Roman" w:eastAsia="Times New Roman" w:hAnsi="Times New Roman" w:cs="Times New Roman"/>
      <w:sz w:val="28"/>
      <w:szCs w:val="28"/>
      <w:shd w:val="clear" w:color="auto" w:fill="FFFFFF"/>
    </w:rPr>
  </w:style>
  <w:style w:type="paragraph" w:customStyle="1" w:styleId="ae">
    <w:name w:val="Другое"/>
    <w:basedOn w:val="a"/>
    <w:link w:val="ad"/>
    <w:rsid w:val="009F31FD"/>
    <w:pPr>
      <w:widowControl w:val="0"/>
      <w:shd w:val="clear" w:color="auto" w:fill="FFFFFF"/>
      <w:spacing w:after="0" w:line="240" w:lineRule="auto"/>
      <w:ind w:firstLine="400"/>
    </w:pPr>
    <w:rPr>
      <w:rFonts w:ascii="Times New Roman" w:eastAsia="Times New Roman" w:hAnsi="Times New Roman"/>
      <w:sz w:val="28"/>
      <w:szCs w:val="28"/>
    </w:rPr>
  </w:style>
  <w:style w:type="character" w:customStyle="1" w:styleId="af">
    <w:name w:val="Подпись к таблице_"/>
    <w:basedOn w:val="a0"/>
    <w:link w:val="af0"/>
    <w:rsid w:val="009F31FD"/>
    <w:rPr>
      <w:rFonts w:ascii="Times New Roman" w:eastAsia="Times New Roman" w:hAnsi="Times New Roman" w:cs="Times New Roman"/>
      <w:sz w:val="28"/>
      <w:szCs w:val="28"/>
      <w:shd w:val="clear" w:color="auto" w:fill="FFFFFF"/>
    </w:rPr>
  </w:style>
  <w:style w:type="paragraph" w:customStyle="1" w:styleId="af0">
    <w:name w:val="Подпись к таблице"/>
    <w:basedOn w:val="a"/>
    <w:link w:val="af"/>
    <w:rsid w:val="009F31FD"/>
    <w:pPr>
      <w:widowControl w:val="0"/>
      <w:shd w:val="clear" w:color="auto" w:fill="FFFFFF"/>
      <w:spacing w:after="0" w:line="257" w:lineRule="auto"/>
      <w:ind w:left="2090"/>
    </w:pPr>
    <w:rPr>
      <w:rFonts w:ascii="Times New Roman" w:eastAsia="Times New Roman" w:hAnsi="Times New Roman"/>
      <w:sz w:val="28"/>
      <w:szCs w:val="28"/>
    </w:rPr>
  </w:style>
  <w:style w:type="paragraph" w:styleId="af1">
    <w:name w:val="Body Text"/>
    <w:basedOn w:val="a"/>
    <w:link w:val="af2"/>
    <w:uiPriority w:val="1"/>
    <w:unhideWhenUsed/>
    <w:qFormat/>
    <w:rsid w:val="0031168E"/>
    <w:pPr>
      <w:widowControl w:val="0"/>
      <w:autoSpaceDE w:val="0"/>
      <w:autoSpaceDN w:val="0"/>
      <w:spacing w:after="0" w:line="240" w:lineRule="auto"/>
      <w:ind w:left="522"/>
      <w:jc w:val="both"/>
    </w:pPr>
    <w:rPr>
      <w:rFonts w:ascii="Times New Roman" w:eastAsia="Times New Roman" w:hAnsi="Times New Roman"/>
      <w:sz w:val="28"/>
      <w:szCs w:val="28"/>
      <w:lang w:eastAsia="uk-UA" w:bidi="uk-UA"/>
    </w:rPr>
  </w:style>
  <w:style w:type="character" w:customStyle="1" w:styleId="af2">
    <w:name w:val="Основной текст Знак"/>
    <w:basedOn w:val="a0"/>
    <w:link w:val="af1"/>
    <w:uiPriority w:val="1"/>
    <w:rsid w:val="0031168E"/>
    <w:rPr>
      <w:rFonts w:ascii="Times New Roman" w:eastAsia="Times New Roman" w:hAnsi="Times New Roman" w:cs="Times New Roman"/>
      <w:sz w:val="28"/>
      <w:szCs w:val="28"/>
      <w:lang w:eastAsia="uk-UA" w:bidi="uk-UA"/>
    </w:rPr>
  </w:style>
  <w:style w:type="character" w:customStyle="1" w:styleId="af3">
    <w:name w:val="Основний текст_"/>
    <w:basedOn w:val="a0"/>
    <w:link w:val="af4"/>
    <w:rsid w:val="00973B4B"/>
    <w:rPr>
      <w:rFonts w:ascii="Times New Roman" w:eastAsia="Times New Roman" w:hAnsi="Times New Roman" w:cs="Times New Roman"/>
      <w:sz w:val="26"/>
      <w:szCs w:val="26"/>
    </w:rPr>
  </w:style>
  <w:style w:type="paragraph" w:customStyle="1" w:styleId="af4">
    <w:name w:val="Основний текст"/>
    <w:basedOn w:val="a"/>
    <w:link w:val="af3"/>
    <w:rsid w:val="00973B4B"/>
    <w:pPr>
      <w:widowControl w:val="0"/>
      <w:spacing w:after="0" w:line="259" w:lineRule="auto"/>
      <w:ind w:firstLine="400"/>
    </w:pPr>
    <w:rPr>
      <w:rFonts w:ascii="Times New Roman" w:eastAsia="Times New Roman" w:hAnsi="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25848">
      <w:bodyDiv w:val="1"/>
      <w:marLeft w:val="0"/>
      <w:marRight w:val="0"/>
      <w:marTop w:val="0"/>
      <w:marBottom w:val="0"/>
      <w:divBdr>
        <w:top w:val="none" w:sz="0" w:space="0" w:color="auto"/>
        <w:left w:val="none" w:sz="0" w:space="0" w:color="auto"/>
        <w:bottom w:val="none" w:sz="0" w:space="0" w:color="auto"/>
        <w:right w:val="none" w:sz="0" w:space="0" w:color="auto"/>
      </w:divBdr>
    </w:div>
    <w:div w:id="57242763">
      <w:bodyDiv w:val="1"/>
      <w:marLeft w:val="0"/>
      <w:marRight w:val="0"/>
      <w:marTop w:val="0"/>
      <w:marBottom w:val="0"/>
      <w:divBdr>
        <w:top w:val="none" w:sz="0" w:space="0" w:color="auto"/>
        <w:left w:val="none" w:sz="0" w:space="0" w:color="auto"/>
        <w:bottom w:val="none" w:sz="0" w:space="0" w:color="auto"/>
        <w:right w:val="none" w:sz="0" w:space="0" w:color="auto"/>
      </w:divBdr>
    </w:div>
    <w:div w:id="106238085">
      <w:bodyDiv w:val="1"/>
      <w:marLeft w:val="0"/>
      <w:marRight w:val="0"/>
      <w:marTop w:val="0"/>
      <w:marBottom w:val="0"/>
      <w:divBdr>
        <w:top w:val="none" w:sz="0" w:space="0" w:color="auto"/>
        <w:left w:val="none" w:sz="0" w:space="0" w:color="auto"/>
        <w:bottom w:val="none" w:sz="0" w:space="0" w:color="auto"/>
        <w:right w:val="none" w:sz="0" w:space="0" w:color="auto"/>
      </w:divBdr>
    </w:div>
    <w:div w:id="130293056">
      <w:bodyDiv w:val="1"/>
      <w:marLeft w:val="0"/>
      <w:marRight w:val="0"/>
      <w:marTop w:val="0"/>
      <w:marBottom w:val="0"/>
      <w:divBdr>
        <w:top w:val="none" w:sz="0" w:space="0" w:color="auto"/>
        <w:left w:val="none" w:sz="0" w:space="0" w:color="auto"/>
        <w:bottom w:val="none" w:sz="0" w:space="0" w:color="auto"/>
        <w:right w:val="none" w:sz="0" w:space="0" w:color="auto"/>
      </w:divBdr>
    </w:div>
    <w:div w:id="137960475">
      <w:bodyDiv w:val="1"/>
      <w:marLeft w:val="0"/>
      <w:marRight w:val="0"/>
      <w:marTop w:val="0"/>
      <w:marBottom w:val="0"/>
      <w:divBdr>
        <w:top w:val="none" w:sz="0" w:space="0" w:color="auto"/>
        <w:left w:val="none" w:sz="0" w:space="0" w:color="auto"/>
        <w:bottom w:val="none" w:sz="0" w:space="0" w:color="auto"/>
        <w:right w:val="none" w:sz="0" w:space="0" w:color="auto"/>
      </w:divBdr>
    </w:div>
    <w:div w:id="198856839">
      <w:bodyDiv w:val="1"/>
      <w:marLeft w:val="0"/>
      <w:marRight w:val="0"/>
      <w:marTop w:val="0"/>
      <w:marBottom w:val="0"/>
      <w:divBdr>
        <w:top w:val="none" w:sz="0" w:space="0" w:color="auto"/>
        <w:left w:val="none" w:sz="0" w:space="0" w:color="auto"/>
        <w:bottom w:val="none" w:sz="0" w:space="0" w:color="auto"/>
        <w:right w:val="none" w:sz="0" w:space="0" w:color="auto"/>
      </w:divBdr>
    </w:div>
    <w:div w:id="218398679">
      <w:bodyDiv w:val="1"/>
      <w:marLeft w:val="0"/>
      <w:marRight w:val="0"/>
      <w:marTop w:val="0"/>
      <w:marBottom w:val="0"/>
      <w:divBdr>
        <w:top w:val="none" w:sz="0" w:space="0" w:color="auto"/>
        <w:left w:val="none" w:sz="0" w:space="0" w:color="auto"/>
        <w:bottom w:val="none" w:sz="0" w:space="0" w:color="auto"/>
        <w:right w:val="none" w:sz="0" w:space="0" w:color="auto"/>
      </w:divBdr>
    </w:div>
    <w:div w:id="236523478">
      <w:bodyDiv w:val="1"/>
      <w:marLeft w:val="0"/>
      <w:marRight w:val="0"/>
      <w:marTop w:val="0"/>
      <w:marBottom w:val="0"/>
      <w:divBdr>
        <w:top w:val="none" w:sz="0" w:space="0" w:color="auto"/>
        <w:left w:val="none" w:sz="0" w:space="0" w:color="auto"/>
        <w:bottom w:val="none" w:sz="0" w:space="0" w:color="auto"/>
        <w:right w:val="none" w:sz="0" w:space="0" w:color="auto"/>
      </w:divBdr>
    </w:div>
    <w:div w:id="284506644">
      <w:bodyDiv w:val="1"/>
      <w:marLeft w:val="0"/>
      <w:marRight w:val="0"/>
      <w:marTop w:val="0"/>
      <w:marBottom w:val="0"/>
      <w:divBdr>
        <w:top w:val="none" w:sz="0" w:space="0" w:color="auto"/>
        <w:left w:val="none" w:sz="0" w:space="0" w:color="auto"/>
        <w:bottom w:val="none" w:sz="0" w:space="0" w:color="auto"/>
        <w:right w:val="none" w:sz="0" w:space="0" w:color="auto"/>
      </w:divBdr>
    </w:div>
    <w:div w:id="327682617">
      <w:bodyDiv w:val="1"/>
      <w:marLeft w:val="0"/>
      <w:marRight w:val="0"/>
      <w:marTop w:val="0"/>
      <w:marBottom w:val="0"/>
      <w:divBdr>
        <w:top w:val="none" w:sz="0" w:space="0" w:color="auto"/>
        <w:left w:val="none" w:sz="0" w:space="0" w:color="auto"/>
        <w:bottom w:val="none" w:sz="0" w:space="0" w:color="auto"/>
        <w:right w:val="none" w:sz="0" w:space="0" w:color="auto"/>
      </w:divBdr>
    </w:div>
    <w:div w:id="331108897">
      <w:bodyDiv w:val="1"/>
      <w:marLeft w:val="0"/>
      <w:marRight w:val="0"/>
      <w:marTop w:val="0"/>
      <w:marBottom w:val="0"/>
      <w:divBdr>
        <w:top w:val="none" w:sz="0" w:space="0" w:color="auto"/>
        <w:left w:val="none" w:sz="0" w:space="0" w:color="auto"/>
        <w:bottom w:val="none" w:sz="0" w:space="0" w:color="auto"/>
        <w:right w:val="none" w:sz="0" w:space="0" w:color="auto"/>
      </w:divBdr>
    </w:div>
    <w:div w:id="340858087">
      <w:bodyDiv w:val="1"/>
      <w:marLeft w:val="0"/>
      <w:marRight w:val="0"/>
      <w:marTop w:val="0"/>
      <w:marBottom w:val="0"/>
      <w:divBdr>
        <w:top w:val="none" w:sz="0" w:space="0" w:color="auto"/>
        <w:left w:val="none" w:sz="0" w:space="0" w:color="auto"/>
        <w:bottom w:val="none" w:sz="0" w:space="0" w:color="auto"/>
        <w:right w:val="none" w:sz="0" w:space="0" w:color="auto"/>
      </w:divBdr>
    </w:div>
    <w:div w:id="417557700">
      <w:bodyDiv w:val="1"/>
      <w:marLeft w:val="0"/>
      <w:marRight w:val="0"/>
      <w:marTop w:val="0"/>
      <w:marBottom w:val="0"/>
      <w:divBdr>
        <w:top w:val="none" w:sz="0" w:space="0" w:color="auto"/>
        <w:left w:val="none" w:sz="0" w:space="0" w:color="auto"/>
        <w:bottom w:val="none" w:sz="0" w:space="0" w:color="auto"/>
        <w:right w:val="none" w:sz="0" w:space="0" w:color="auto"/>
      </w:divBdr>
    </w:div>
    <w:div w:id="486239493">
      <w:bodyDiv w:val="1"/>
      <w:marLeft w:val="0"/>
      <w:marRight w:val="0"/>
      <w:marTop w:val="0"/>
      <w:marBottom w:val="0"/>
      <w:divBdr>
        <w:top w:val="none" w:sz="0" w:space="0" w:color="auto"/>
        <w:left w:val="none" w:sz="0" w:space="0" w:color="auto"/>
        <w:bottom w:val="none" w:sz="0" w:space="0" w:color="auto"/>
        <w:right w:val="none" w:sz="0" w:space="0" w:color="auto"/>
      </w:divBdr>
    </w:div>
    <w:div w:id="558594321">
      <w:bodyDiv w:val="1"/>
      <w:marLeft w:val="0"/>
      <w:marRight w:val="0"/>
      <w:marTop w:val="0"/>
      <w:marBottom w:val="0"/>
      <w:divBdr>
        <w:top w:val="none" w:sz="0" w:space="0" w:color="auto"/>
        <w:left w:val="none" w:sz="0" w:space="0" w:color="auto"/>
        <w:bottom w:val="none" w:sz="0" w:space="0" w:color="auto"/>
        <w:right w:val="none" w:sz="0" w:space="0" w:color="auto"/>
      </w:divBdr>
    </w:div>
    <w:div w:id="573008720">
      <w:bodyDiv w:val="1"/>
      <w:marLeft w:val="0"/>
      <w:marRight w:val="0"/>
      <w:marTop w:val="0"/>
      <w:marBottom w:val="0"/>
      <w:divBdr>
        <w:top w:val="none" w:sz="0" w:space="0" w:color="auto"/>
        <w:left w:val="none" w:sz="0" w:space="0" w:color="auto"/>
        <w:bottom w:val="none" w:sz="0" w:space="0" w:color="auto"/>
        <w:right w:val="none" w:sz="0" w:space="0" w:color="auto"/>
      </w:divBdr>
    </w:div>
    <w:div w:id="584147651">
      <w:bodyDiv w:val="1"/>
      <w:marLeft w:val="0"/>
      <w:marRight w:val="0"/>
      <w:marTop w:val="0"/>
      <w:marBottom w:val="0"/>
      <w:divBdr>
        <w:top w:val="none" w:sz="0" w:space="0" w:color="auto"/>
        <w:left w:val="none" w:sz="0" w:space="0" w:color="auto"/>
        <w:bottom w:val="none" w:sz="0" w:space="0" w:color="auto"/>
        <w:right w:val="none" w:sz="0" w:space="0" w:color="auto"/>
      </w:divBdr>
    </w:div>
    <w:div w:id="650449870">
      <w:bodyDiv w:val="1"/>
      <w:marLeft w:val="0"/>
      <w:marRight w:val="0"/>
      <w:marTop w:val="0"/>
      <w:marBottom w:val="0"/>
      <w:divBdr>
        <w:top w:val="none" w:sz="0" w:space="0" w:color="auto"/>
        <w:left w:val="none" w:sz="0" w:space="0" w:color="auto"/>
        <w:bottom w:val="none" w:sz="0" w:space="0" w:color="auto"/>
        <w:right w:val="none" w:sz="0" w:space="0" w:color="auto"/>
      </w:divBdr>
    </w:div>
    <w:div w:id="678579333">
      <w:bodyDiv w:val="1"/>
      <w:marLeft w:val="0"/>
      <w:marRight w:val="0"/>
      <w:marTop w:val="0"/>
      <w:marBottom w:val="0"/>
      <w:divBdr>
        <w:top w:val="none" w:sz="0" w:space="0" w:color="auto"/>
        <w:left w:val="none" w:sz="0" w:space="0" w:color="auto"/>
        <w:bottom w:val="none" w:sz="0" w:space="0" w:color="auto"/>
        <w:right w:val="none" w:sz="0" w:space="0" w:color="auto"/>
      </w:divBdr>
    </w:div>
    <w:div w:id="689450009">
      <w:bodyDiv w:val="1"/>
      <w:marLeft w:val="0"/>
      <w:marRight w:val="0"/>
      <w:marTop w:val="0"/>
      <w:marBottom w:val="0"/>
      <w:divBdr>
        <w:top w:val="none" w:sz="0" w:space="0" w:color="auto"/>
        <w:left w:val="none" w:sz="0" w:space="0" w:color="auto"/>
        <w:bottom w:val="none" w:sz="0" w:space="0" w:color="auto"/>
        <w:right w:val="none" w:sz="0" w:space="0" w:color="auto"/>
      </w:divBdr>
    </w:div>
    <w:div w:id="724258061">
      <w:bodyDiv w:val="1"/>
      <w:marLeft w:val="0"/>
      <w:marRight w:val="0"/>
      <w:marTop w:val="0"/>
      <w:marBottom w:val="0"/>
      <w:divBdr>
        <w:top w:val="none" w:sz="0" w:space="0" w:color="auto"/>
        <w:left w:val="none" w:sz="0" w:space="0" w:color="auto"/>
        <w:bottom w:val="none" w:sz="0" w:space="0" w:color="auto"/>
        <w:right w:val="none" w:sz="0" w:space="0" w:color="auto"/>
      </w:divBdr>
    </w:div>
    <w:div w:id="761876467">
      <w:bodyDiv w:val="1"/>
      <w:marLeft w:val="0"/>
      <w:marRight w:val="0"/>
      <w:marTop w:val="0"/>
      <w:marBottom w:val="0"/>
      <w:divBdr>
        <w:top w:val="none" w:sz="0" w:space="0" w:color="auto"/>
        <w:left w:val="none" w:sz="0" w:space="0" w:color="auto"/>
        <w:bottom w:val="none" w:sz="0" w:space="0" w:color="auto"/>
        <w:right w:val="none" w:sz="0" w:space="0" w:color="auto"/>
      </w:divBdr>
    </w:div>
    <w:div w:id="957566155">
      <w:bodyDiv w:val="1"/>
      <w:marLeft w:val="0"/>
      <w:marRight w:val="0"/>
      <w:marTop w:val="0"/>
      <w:marBottom w:val="0"/>
      <w:divBdr>
        <w:top w:val="none" w:sz="0" w:space="0" w:color="auto"/>
        <w:left w:val="none" w:sz="0" w:space="0" w:color="auto"/>
        <w:bottom w:val="none" w:sz="0" w:space="0" w:color="auto"/>
        <w:right w:val="none" w:sz="0" w:space="0" w:color="auto"/>
      </w:divBdr>
    </w:div>
    <w:div w:id="962879641">
      <w:bodyDiv w:val="1"/>
      <w:marLeft w:val="0"/>
      <w:marRight w:val="0"/>
      <w:marTop w:val="0"/>
      <w:marBottom w:val="0"/>
      <w:divBdr>
        <w:top w:val="none" w:sz="0" w:space="0" w:color="auto"/>
        <w:left w:val="none" w:sz="0" w:space="0" w:color="auto"/>
        <w:bottom w:val="none" w:sz="0" w:space="0" w:color="auto"/>
        <w:right w:val="none" w:sz="0" w:space="0" w:color="auto"/>
      </w:divBdr>
    </w:div>
    <w:div w:id="963270265">
      <w:bodyDiv w:val="1"/>
      <w:marLeft w:val="0"/>
      <w:marRight w:val="0"/>
      <w:marTop w:val="0"/>
      <w:marBottom w:val="0"/>
      <w:divBdr>
        <w:top w:val="none" w:sz="0" w:space="0" w:color="auto"/>
        <w:left w:val="none" w:sz="0" w:space="0" w:color="auto"/>
        <w:bottom w:val="none" w:sz="0" w:space="0" w:color="auto"/>
        <w:right w:val="none" w:sz="0" w:space="0" w:color="auto"/>
      </w:divBdr>
    </w:div>
    <w:div w:id="1030767848">
      <w:bodyDiv w:val="1"/>
      <w:marLeft w:val="0"/>
      <w:marRight w:val="0"/>
      <w:marTop w:val="0"/>
      <w:marBottom w:val="0"/>
      <w:divBdr>
        <w:top w:val="none" w:sz="0" w:space="0" w:color="auto"/>
        <w:left w:val="none" w:sz="0" w:space="0" w:color="auto"/>
        <w:bottom w:val="none" w:sz="0" w:space="0" w:color="auto"/>
        <w:right w:val="none" w:sz="0" w:space="0" w:color="auto"/>
      </w:divBdr>
    </w:div>
    <w:div w:id="1192453187">
      <w:bodyDiv w:val="1"/>
      <w:marLeft w:val="0"/>
      <w:marRight w:val="0"/>
      <w:marTop w:val="0"/>
      <w:marBottom w:val="0"/>
      <w:divBdr>
        <w:top w:val="none" w:sz="0" w:space="0" w:color="auto"/>
        <w:left w:val="none" w:sz="0" w:space="0" w:color="auto"/>
        <w:bottom w:val="none" w:sz="0" w:space="0" w:color="auto"/>
        <w:right w:val="none" w:sz="0" w:space="0" w:color="auto"/>
      </w:divBdr>
    </w:div>
    <w:div w:id="1250895717">
      <w:bodyDiv w:val="1"/>
      <w:marLeft w:val="0"/>
      <w:marRight w:val="0"/>
      <w:marTop w:val="0"/>
      <w:marBottom w:val="0"/>
      <w:divBdr>
        <w:top w:val="none" w:sz="0" w:space="0" w:color="auto"/>
        <w:left w:val="none" w:sz="0" w:space="0" w:color="auto"/>
        <w:bottom w:val="none" w:sz="0" w:space="0" w:color="auto"/>
        <w:right w:val="none" w:sz="0" w:space="0" w:color="auto"/>
      </w:divBdr>
    </w:div>
    <w:div w:id="1309748209">
      <w:bodyDiv w:val="1"/>
      <w:marLeft w:val="0"/>
      <w:marRight w:val="0"/>
      <w:marTop w:val="0"/>
      <w:marBottom w:val="0"/>
      <w:divBdr>
        <w:top w:val="none" w:sz="0" w:space="0" w:color="auto"/>
        <w:left w:val="none" w:sz="0" w:space="0" w:color="auto"/>
        <w:bottom w:val="none" w:sz="0" w:space="0" w:color="auto"/>
        <w:right w:val="none" w:sz="0" w:space="0" w:color="auto"/>
      </w:divBdr>
    </w:div>
    <w:div w:id="1358433550">
      <w:bodyDiv w:val="1"/>
      <w:marLeft w:val="0"/>
      <w:marRight w:val="0"/>
      <w:marTop w:val="0"/>
      <w:marBottom w:val="0"/>
      <w:divBdr>
        <w:top w:val="none" w:sz="0" w:space="0" w:color="auto"/>
        <w:left w:val="none" w:sz="0" w:space="0" w:color="auto"/>
        <w:bottom w:val="none" w:sz="0" w:space="0" w:color="auto"/>
        <w:right w:val="none" w:sz="0" w:space="0" w:color="auto"/>
      </w:divBdr>
    </w:div>
    <w:div w:id="1381587833">
      <w:bodyDiv w:val="1"/>
      <w:marLeft w:val="0"/>
      <w:marRight w:val="0"/>
      <w:marTop w:val="0"/>
      <w:marBottom w:val="0"/>
      <w:divBdr>
        <w:top w:val="none" w:sz="0" w:space="0" w:color="auto"/>
        <w:left w:val="none" w:sz="0" w:space="0" w:color="auto"/>
        <w:bottom w:val="none" w:sz="0" w:space="0" w:color="auto"/>
        <w:right w:val="none" w:sz="0" w:space="0" w:color="auto"/>
      </w:divBdr>
    </w:div>
    <w:div w:id="1500997789">
      <w:bodyDiv w:val="1"/>
      <w:marLeft w:val="0"/>
      <w:marRight w:val="0"/>
      <w:marTop w:val="0"/>
      <w:marBottom w:val="0"/>
      <w:divBdr>
        <w:top w:val="none" w:sz="0" w:space="0" w:color="auto"/>
        <w:left w:val="none" w:sz="0" w:space="0" w:color="auto"/>
        <w:bottom w:val="none" w:sz="0" w:space="0" w:color="auto"/>
        <w:right w:val="none" w:sz="0" w:space="0" w:color="auto"/>
      </w:divBdr>
    </w:div>
    <w:div w:id="1535851686">
      <w:bodyDiv w:val="1"/>
      <w:marLeft w:val="0"/>
      <w:marRight w:val="0"/>
      <w:marTop w:val="0"/>
      <w:marBottom w:val="0"/>
      <w:divBdr>
        <w:top w:val="none" w:sz="0" w:space="0" w:color="auto"/>
        <w:left w:val="none" w:sz="0" w:space="0" w:color="auto"/>
        <w:bottom w:val="none" w:sz="0" w:space="0" w:color="auto"/>
        <w:right w:val="none" w:sz="0" w:space="0" w:color="auto"/>
      </w:divBdr>
    </w:div>
    <w:div w:id="1579173526">
      <w:bodyDiv w:val="1"/>
      <w:marLeft w:val="0"/>
      <w:marRight w:val="0"/>
      <w:marTop w:val="0"/>
      <w:marBottom w:val="0"/>
      <w:divBdr>
        <w:top w:val="none" w:sz="0" w:space="0" w:color="auto"/>
        <w:left w:val="none" w:sz="0" w:space="0" w:color="auto"/>
        <w:bottom w:val="none" w:sz="0" w:space="0" w:color="auto"/>
        <w:right w:val="none" w:sz="0" w:space="0" w:color="auto"/>
      </w:divBdr>
    </w:div>
    <w:div w:id="1625311274">
      <w:bodyDiv w:val="1"/>
      <w:marLeft w:val="0"/>
      <w:marRight w:val="0"/>
      <w:marTop w:val="0"/>
      <w:marBottom w:val="0"/>
      <w:divBdr>
        <w:top w:val="none" w:sz="0" w:space="0" w:color="auto"/>
        <w:left w:val="none" w:sz="0" w:space="0" w:color="auto"/>
        <w:bottom w:val="none" w:sz="0" w:space="0" w:color="auto"/>
        <w:right w:val="none" w:sz="0" w:space="0" w:color="auto"/>
      </w:divBdr>
    </w:div>
    <w:div w:id="1743217654">
      <w:bodyDiv w:val="1"/>
      <w:marLeft w:val="0"/>
      <w:marRight w:val="0"/>
      <w:marTop w:val="0"/>
      <w:marBottom w:val="0"/>
      <w:divBdr>
        <w:top w:val="none" w:sz="0" w:space="0" w:color="auto"/>
        <w:left w:val="none" w:sz="0" w:space="0" w:color="auto"/>
        <w:bottom w:val="none" w:sz="0" w:space="0" w:color="auto"/>
        <w:right w:val="none" w:sz="0" w:space="0" w:color="auto"/>
      </w:divBdr>
    </w:div>
    <w:div w:id="1921715607">
      <w:bodyDiv w:val="1"/>
      <w:marLeft w:val="0"/>
      <w:marRight w:val="0"/>
      <w:marTop w:val="0"/>
      <w:marBottom w:val="0"/>
      <w:divBdr>
        <w:top w:val="none" w:sz="0" w:space="0" w:color="auto"/>
        <w:left w:val="none" w:sz="0" w:space="0" w:color="auto"/>
        <w:bottom w:val="none" w:sz="0" w:space="0" w:color="auto"/>
        <w:right w:val="none" w:sz="0" w:space="0" w:color="auto"/>
      </w:divBdr>
    </w:div>
    <w:div w:id="1961035299">
      <w:bodyDiv w:val="1"/>
      <w:marLeft w:val="0"/>
      <w:marRight w:val="0"/>
      <w:marTop w:val="0"/>
      <w:marBottom w:val="0"/>
      <w:divBdr>
        <w:top w:val="none" w:sz="0" w:space="0" w:color="auto"/>
        <w:left w:val="none" w:sz="0" w:space="0" w:color="auto"/>
        <w:bottom w:val="none" w:sz="0" w:space="0" w:color="auto"/>
        <w:right w:val="none" w:sz="0" w:space="0" w:color="auto"/>
      </w:divBdr>
    </w:div>
    <w:div w:id="1971285191">
      <w:bodyDiv w:val="1"/>
      <w:marLeft w:val="0"/>
      <w:marRight w:val="0"/>
      <w:marTop w:val="0"/>
      <w:marBottom w:val="0"/>
      <w:divBdr>
        <w:top w:val="none" w:sz="0" w:space="0" w:color="auto"/>
        <w:left w:val="none" w:sz="0" w:space="0" w:color="auto"/>
        <w:bottom w:val="none" w:sz="0" w:space="0" w:color="auto"/>
        <w:right w:val="none" w:sz="0" w:space="0" w:color="auto"/>
      </w:divBdr>
    </w:div>
    <w:div w:id="1974821707">
      <w:bodyDiv w:val="1"/>
      <w:marLeft w:val="0"/>
      <w:marRight w:val="0"/>
      <w:marTop w:val="0"/>
      <w:marBottom w:val="0"/>
      <w:divBdr>
        <w:top w:val="none" w:sz="0" w:space="0" w:color="auto"/>
        <w:left w:val="none" w:sz="0" w:space="0" w:color="auto"/>
        <w:bottom w:val="none" w:sz="0" w:space="0" w:color="auto"/>
        <w:right w:val="none" w:sz="0" w:space="0" w:color="auto"/>
      </w:divBdr>
    </w:div>
    <w:div w:id="2030837627">
      <w:bodyDiv w:val="1"/>
      <w:marLeft w:val="0"/>
      <w:marRight w:val="0"/>
      <w:marTop w:val="0"/>
      <w:marBottom w:val="0"/>
      <w:divBdr>
        <w:top w:val="none" w:sz="0" w:space="0" w:color="auto"/>
        <w:left w:val="none" w:sz="0" w:space="0" w:color="auto"/>
        <w:bottom w:val="none" w:sz="0" w:space="0" w:color="auto"/>
        <w:right w:val="none" w:sz="0" w:space="0" w:color="auto"/>
      </w:divBdr>
    </w:div>
    <w:div w:id="2068408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71E125-D6CA-4CB5-A517-A03A508B1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5149</Words>
  <Characters>2935</Characters>
  <Application>Microsoft Office Word</Application>
  <DocSecurity>0</DocSecurity>
  <Lines>24</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Катерина Курченко</dc:creator>
  <cp:lastModifiedBy>User</cp:lastModifiedBy>
  <cp:revision>4</cp:revision>
  <cp:lastPrinted>2023-08-31T13:22:00Z</cp:lastPrinted>
  <dcterms:created xsi:type="dcterms:W3CDTF">2023-08-31T12:56:00Z</dcterms:created>
  <dcterms:modified xsi:type="dcterms:W3CDTF">2023-08-31T13:22:00Z</dcterms:modified>
</cp:coreProperties>
</file>