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24D" w:rsidRDefault="00F4324D" w:rsidP="00F4324D">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rsidR="00F4324D" w:rsidRPr="0014022C" w:rsidRDefault="00F4324D" w:rsidP="00F4324D">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F4324D" w:rsidRPr="00C05110" w:rsidRDefault="00F4324D" w:rsidP="00C05110">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rsidR="00882826" w:rsidRPr="00A22D29"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 </w:t>
      </w:r>
      <w:r w:rsidR="007646E9">
        <w:rPr>
          <w:rFonts w:ascii="Times New Roman" w:eastAsia="Calibri" w:hAnsi="Times New Roman" w:cs="Times New Roman"/>
          <w:b/>
          <w:sz w:val="28"/>
          <w:szCs w:val="28"/>
          <w:lang w:val="uk-UA" w:eastAsia="ru-RU"/>
        </w:rPr>
        <w:t>категорії підрозділу охорони</w:t>
      </w:r>
      <w:r w:rsidR="0049664D" w:rsidRPr="0035124C">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Pr="00CE4DF3"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00F3380F" w:rsidRPr="0035124C">
        <w:rPr>
          <w:rFonts w:ascii="Times New Roman" w:eastAsia="Calibri" w:hAnsi="Times New Roman" w:cs="Times New Roman"/>
          <w:b/>
          <w:sz w:val="28"/>
          <w:szCs w:val="28"/>
          <w:lang w:val="uk-UA" w:eastAsia="ru-RU"/>
        </w:rPr>
        <w:t xml:space="preserve">І </w:t>
      </w:r>
      <w:r w:rsidR="00F3380F">
        <w:rPr>
          <w:rFonts w:ascii="Times New Roman" w:eastAsia="Calibri" w:hAnsi="Times New Roman" w:cs="Times New Roman"/>
          <w:b/>
          <w:sz w:val="28"/>
          <w:szCs w:val="28"/>
          <w:lang w:val="uk-UA" w:eastAsia="ru-RU"/>
        </w:rPr>
        <w:t xml:space="preserve">категорії </w:t>
      </w:r>
      <w:r w:rsidR="0035124C" w:rsidRPr="0035124C">
        <w:rPr>
          <w:rFonts w:ascii="Times New Roman" w:eastAsia="Calibri" w:hAnsi="Times New Roman" w:cs="Times New Roman"/>
          <w:b/>
          <w:sz w:val="28"/>
          <w:szCs w:val="28"/>
          <w:lang w:val="uk-UA" w:bidi="en-US"/>
        </w:rPr>
        <w:t>підрозділ</w:t>
      </w:r>
      <w:r w:rsidR="007646E9">
        <w:rPr>
          <w:rFonts w:ascii="Times New Roman" w:eastAsia="Calibri" w:hAnsi="Times New Roman" w:cs="Times New Roman"/>
          <w:b/>
          <w:sz w:val="28"/>
          <w:szCs w:val="28"/>
          <w:lang w:val="uk-UA" w:bidi="en-US"/>
        </w:rPr>
        <w:t>у</w:t>
      </w:r>
      <w:r w:rsidR="0035124C" w:rsidRPr="0035124C">
        <w:rPr>
          <w:rFonts w:ascii="Times New Roman" w:eastAsia="Calibri" w:hAnsi="Times New Roman" w:cs="Times New Roman"/>
          <w:b/>
          <w:sz w:val="28"/>
          <w:szCs w:val="28"/>
          <w:lang w:val="uk-UA" w:bidi="en-US"/>
        </w:rPr>
        <w:t xml:space="preserve"> охорони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6D60B4" w:rsidRPr="00CE4DF3" w:rsidRDefault="006D60B4" w:rsidP="00A5489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грошове забезпечення – </w:t>
      </w:r>
      <w:r w:rsidR="00A54899">
        <w:rPr>
          <w:rFonts w:ascii="Times New Roman" w:eastAsia="Calibri" w:hAnsi="Times New Roman" w:cs="Times New Roman"/>
          <w:sz w:val="28"/>
          <w:szCs w:val="28"/>
          <w:lang w:val="uk-UA" w:eastAsia="ru-RU"/>
        </w:rPr>
        <w:t>від 13750 грн</w:t>
      </w:r>
      <w:r w:rsidRPr="00CE4DF3">
        <w:rPr>
          <w:rFonts w:ascii="Times New Roman" w:eastAsia="Calibri" w:hAnsi="Times New Roman" w:cs="Times New Roman"/>
          <w:sz w:val="28"/>
          <w:szCs w:val="28"/>
          <w:lang w:val="uk-UA" w:eastAsia="ru-RU"/>
        </w:rPr>
        <w:t>.</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6) копія трудової книжки;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w:t>
      </w:r>
      <w:r w:rsidRPr="003C1F94">
        <w:rPr>
          <w:rFonts w:ascii="Times New Roman" w:hAnsi="Times New Roman" w:cs="Times New Roman"/>
          <w:sz w:val="28"/>
          <w:szCs w:val="28"/>
          <w:lang w:val="uk-UA"/>
        </w:rPr>
        <w:lastRenderedPageBreak/>
        <w:t>забезпечує формування та реалізує державну політику у сфері охорони здоров’я (форма 086/о);</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sidR="00BF072D">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sidR="00BF072D">
        <w:rPr>
          <w:rFonts w:ascii="Times New Roman" w:hAnsi="Times New Roman" w:cs="Times New Roman"/>
          <w:sz w:val="28"/>
          <w:szCs w:val="28"/>
          <w:lang w:val="uk-UA"/>
        </w:rPr>
        <w:t xml:space="preserve">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rsidR="00A22D29"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sidR="008F64E1">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sidR="008F64E1">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rsidR="00A22D29" w:rsidRPr="00590832" w:rsidRDefault="00A22D29"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Default="00A22D29" w:rsidP="00A22D29">
      <w:pPr>
        <w:spacing w:after="0" w:line="216" w:lineRule="auto"/>
        <w:ind w:firstLine="709"/>
        <w:jc w:val="both"/>
        <w:rPr>
          <w:rFonts w:ascii="Times New Roman" w:hAnsi="Times New Roman"/>
          <w:sz w:val="28"/>
          <w:lang w:val="uk-UA"/>
        </w:rPr>
      </w:pPr>
      <w:r w:rsidRPr="003C1F94">
        <w:rPr>
          <w:rFonts w:ascii="Times New Roman" w:hAnsi="Times New Roman" w:cs="Times New Roman"/>
          <w:sz w:val="28"/>
          <w:szCs w:val="28"/>
          <w:lang w:val="uk-UA"/>
        </w:rPr>
        <w:t xml:space="preserve">Особа, яка бажає взяти участь у конкурсі, перед складанням кваліфікаційного іспиту пред’являє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A22D29" w:rsidRDefault="00A22D29" w:rsidP="00A22D29">
      <w:pPr>
        <w:spacing w:after="0" w:line="216" w:lineRule="auto"/>
        <w:ind w:firstLine="709"/>
        <w:jc w:val="both"/>
        <w:rPr>
          <w:rFonts w:ascii="Times New Roman" w:hAnsi="Times New Roman"/>
          <w:sz w:val="16"/>
          <w:szCs w:val="16"/>
          <w:lang w:val="uk-UA"/>
        </w:rPr>
      </w:pP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E73A5C" w:rsidRDefault="00A22D29" w:rsidP="00A22D29">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A5489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A54899">
        <w:rPr>
          <w:rFonts w:ascii="Times New Roman" w:eastAsia="Times New Roman" w:hAnsi="Times New Roman" w:cs="Times New Roman"/>
          <w:sz w:val="28"/>
          <w:szCs w:val="28"/>
          <w:lang w:val="uk-UA" w:eastAsia="ru-RU"/>
        </w:rPr>
        <w:t>28</w:t>
      </w:r>
      <w:r w:rsidR="00A76159">
        <w:rPr>
          <w:rFonts w:ascii="Times New Roman" w:eastAsia="Times New Roman" w:hAnsi="Times New Roman" w:cs="Times New Roman"/>
          <w:sz w:val="28"/>
          <w:szCs w:val="28"/>
          <w:lang w:val="uk-UA" w:eastAsia="ru-RU"/>
        </w:rPr>
        <w:t xml:space="preserve"> </w:t>
      </w:r>
      <w:r w:rsidR="00A54899">
        <w:rPr>
          <w:rFonts w:ascii="Times New Roman" w:eastAsia="Times New Roman" w:hAnsi="Times New Roman" w:cs="Times New Roman"/>
          <w:sz w:val="28"/>
          <w:szCs w:val="28"/>
          <w:lang w:val="uk-UA" w:eastAsia="ru-RU"/>
        </w:rPr>
        <w:t>серп</w:t>
      </w:r>
      <w:r w:rsidR="00A76159">
        <w:rPr>
          <w:rFonts w:ascii="Times New Roman" w:eastAsia="Times New Roman" w:hAnsi="Times New Roman" w:cs="Times New Roman"/>
          <w:sz w:val="28"/>
          <w:szCs w:val="28"/>
          <w:lang w:val="uk-UA" w:eastAsia="ru-RU"/>
        </w:rPr>
        <w:t>ня</w:t>
      </w:r>
      <w:r w:rsidR="006E1483">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202</w:t>
      </w:r>
      <w:r w:rsidR="00492D1F">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w:t>
      </w:r>
      <w:r w:rsidR="002515CA">
        <w:rPr>
          <w:rFonts w:ascii="Times New Roman" w:eastAsia="Times New Roman" w:hAnsi="Times New Roman" w:cs="Times New Roman"/>
          <w:sz w:val="28"/>
          <w:szCs w:val="28"/>
          <w:lang w:val="uk-UA" w:eastAsia="ru-RU"/>
        </w:rPr>
        <w:t>1</w:t>
      </w:r>
      <w:r w:rsidR="00A54899">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:00 години </w:t>
      </w:r>
      <w:r w:rsidR="003646E3">
        <w:rPr>
          <w:rFonts w:ascii="Times New Roman" w:eastAsia="Times New Roman" w:hAnsi="Times New Roman" w:cs="Times New Roman"/>
          <w:sz w:val="28"/>
          <w:szCs w:val="28"/>
          <w:lang w:val="uk-UA" w:eastAsia="ru-RU"/>
        </w:rPr>
        <w:t>1</w:t>
      </w:r>
      <w:r w:rsidR="00A54899">
        <w:rPr>
          <w:rFonts w:ascii="Times New Roman" w:eastAsia="Times New Roman" w:hAnsi="Times New Roman" w:cs="Times New Roman"/>
          <w:sz w:val="28"/>
          <w:szCs w:val="28"/>
          <w:lang w:val="uk-UA" w:eastAsia="ru-RU"/>
        </w:rPr>
        <w:t>5</w:t>
      </w:r>
      <w:r w:rsidR="003646E3">
        <w:rPr>
          <w:rFonts w:ascii="Times New Roman" w:eastAsia="Times New Roman" w:hAnsi="Times New Roman" w:cs="Times New Roman"/>
          <w:sz w:val="28"/>
          <w:szCs w:val="28"/>
          <w:lang w:val="uk-UA" w:eastAsia="ru-RU"/>
        </w:rPr>
        <w:t xml:space="preserve"> </w:t>
      </w:r>
      <w:r w:rsidR="00A54899">
        <w:rPr>
          <w:rFonts w:ascii="Times New Roman" w:eastAsia="Times New Roman" w:hAnsi="Times New Roman" w:cs="Times New Roman"/>
          <w:sz w:val="28"/>
          <w:szCs w:val="28"/>
          <w:lang w:val="uk-UA" w:eastAsia="ru-RU"/>
        </w:rPr>
        <w:t>вересня</w:t>
      </w:r>
      <w:r w:rsidR="00B54D50">
        <w:rPr>
          <w:rFonts w:ascii="Times New Roman" w:eastAsia="Times New Roman" w:hAnsi="Times New Roman" w:cs="Times New Roman"/>
          <w:sz w:val="28"/>
          <w:szCs w:val="28"/>
          <w:lang w:val="uk-UA" w:eastAsia="ru-RU"/>
        </w:rPr>
        <w:t xml:space="preserve"> </w:t>
      </w:r>
      <w:r w:rsidR="00B54D50" w:rsidRPr="00E73A5C">
        <w:rPr>
          <w:rFonts w:ascii="Times New Roman" w:eastAsia="Times New Roman" w:hAnsi="Times New Roman" w:cs="Times New Roman"/>
          <w:sz w:val="28"/>
          <w:szCs w:val="28"/>
          <w:lang w:val="uk-UA" w:eastAsia="ru-RU"/>
        </w:rPr>
        <w:t>202</w:t>
      </w:r>
      <w:r w:rsidR="00492D1F">
        <w:rPr>
          <w:rFonts w:ascii="Times New Roman" w:eastAsia="Times New Roman" w:hAnsi="Times New Roman" w:cs="Times New Roman"/>
          <w:sz w:val="28"/>
          <w:szCs w:val="28"/>
          <w:lang w:val="uk-UA" w:eastAsia="ru-RU"/>
        </w:rPr>
        <w:t>5</w:t>
      </w:r>
      <w:r w:rsidR="00B54D50"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 xml:space="preserve">року за адресою: м. Черкаси, </w:t>
      </w:r>
      <w:r w:rsidR="00744AAB">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sidR="00744AAB">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sidR="00744AAB">
        <w:rPr>
          <w:rFonts w:ascii="Times New Roman" w:eastAsia="Times New Roman" w:hAnsi="Times New Roman" w:cs="Times New Roman"/>
          <w:sz w:val="28"/>
          <w:szCs w:val="28"/>
          <w:lang w:val="uk-UA" w:eastAsia="ru-RU"/>
        </w:rPr>
        <w:t>вулиця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3646E3">
        <w:rPr>
          <w:rFonts w:ascii="Times New Roman" w:eastAsia="Times New Roman" w:hAnsi="Times New Roman" w:cs="Times New Roman"/>
          <w:sz w:val="28"/>
          <w:szCs w:val="28"/>
          <w:lang w:val="uk-UA" w:eastAsia="ru-RU"/>
        </w:rPr>
        <w:t>15 квіт</w:t>
      </w:r>
      <w:r w:rsidR="006B1D1D">
        <w:rPr>
          <w:rFonts w:ascii="Times New Roman" w:eastAsia="Times New Roman" w:hAnsi="Times New Roman" w:cs="Times New Roman"/>
          <w:sz w:val="28"/>
          <w:szCs w:val="28"/>
          <w:lang w:val="uk-UA" w:eastAsia="ru-RU"/>
        </w:rPr>
        <w:t>ня</w:t>
      </w:r>
      <w:r w:rsidR="006E1483">
        <w:rPr>
          <w:rFonts w:ascii="Times New Roman" w:eastAsia="Calibri"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492D1F">
        <w:rPr>
          <w:rFonts w:ascii="Times New Roman" w:eastAsia="Calibri" w:hAnsi="Times New Roman" w:cs="Times New Roman"/>
          <w:sz w:val="28"/>
          <w:szCs w:val="28"/>
          <w:lang w:val="uk-UA" w:eastAsia="ru-RU"/>
        </w:rPr>
        <w:t>5</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 xml:space="preserve">09.00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P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Default="00A22D29" w:rsidP="00A22D29">
      <w:pPr>
        <w:widowControl w:val="0"/>
        <w:tabs>
          <w:tab w:val="left" w:pos="142"/>
        </w:tabs>
        <w:spacing w:after="0" w:line="216" w:lineRule="auto"/>
        <w:ind w:firstLine="709"/>
        <w:jc w:val="both"/>
        <w:rPr>
          <w:rFonts w:ascii="Times New Roman" w:hAnsi="Times New Roman" w:cs="Times New Roman"/>
          <w:sz w:val="28"/>
          <w:szCs w:val="28"/>
          <w:lang w:val="uk-UA"/>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hyperlink r:id="rId7" w:history="1">
        <w:r w:rsidR="0057404A" w:rsidRPr="00AE6C99">
          <w:rPr>
            <w:rStyle w:val="a8"/>
            <w:rFonts w:ascii="Times New Roman" w:hAnsi="Times New Roman" w:cs="Times New Roman"/>
            <w:sz w:val="28"/>
            <w:szCs w:val="28"/>
            <w:lang w:val="en-US"/>
          </w:rPr>
          <w:t>vrp</w:t>
        </w:r>
        <w:r w:rsidR="0057404A" w:rsidRPr="00AE6C99">
          <w:rPr>
            <w:rStyle w:val="a8"/>
            <w:rFonts w:ascii="Times New Roman" w:hAnsi="Times New Roman" w:cs="Times New Roman"/>
            <w:sz w:val="28"/>
            <w:szCs w:val="28"/>
            <w:lang w:val="uk-UA"/>
          </w:rPr>
          <w:t>.ck@sso.gov.ua</w:t>
        </w:r>
      </w:hyperlink>
    </w:p>
    <w:p w:rsidR="0057404A" w:rsidRPr="0057404A" w:rsidRDefault="0057404A" w:rsidP="00A22D29">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r w:rsidRPr="0057404A">
        <w:rPr>
          <w:rFonts w:ascii="Times New Roman" w:eastAsia="Times New Roman" w:hAnsi="Times New Roman" w:cs="Times New Roman"/>
          <w:snapToGrid w:val="0"/>
          <w:sz w:val="28"/>
          <w:szCs w:val="28"/>
          <w:lang w:val="uk-UA" w:eastAsia="ru-RU"/>
        </w:rPr>
        <w:t>Алексашкіна Людмила Леонідівна</w:t>
      </w:r>
    </w:p>
    <w:p w:rsidR="00A22D29" w:rsidRPr="00B54D50"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Рудікевич </w:t>
      </w:r>
      <w:r w:rsidRPr="00B54D50">
        <w:rPr>
          <w:rFonts w:ascii="Times New Roman" w:hAnsi="Times New Roman" w:cs="Times New Roman"/>
          <w:sz w:val="28"/>
          <w:szCs w:val="28"/>
          <w:lang w:val="uk-UA"/>
        </w:rPr>
        <w:t>Валерій Володимирович;</w:t>
      </w:r>
    </w:p>
    <w:p w:rsidR="00A22D29" w:rsidRPr="00C05110" w:rsidRDefault="00A22D29" w:rsidP="00C05110">
      <w:pPr>
        <w:spacing w:after="0" w:line="216" w:lineRule="auto"/>
        <w:ind w:firstLine="709"/>
        <w:jc w:val="both"/>
        <w:rPr>
          <w:rFonts w:ascii="Times New Roman" w:hAnsi="Times New Roman" w:cs="Times New Roman"/>
          <w:color w:val="000000"/>
          <w:sz w:val="28"/>
          <w:szCs w:val="28"/>
          <w:u w:val="single"/>
          <w:lang w:val="uk-UA"/>
        </w:rPr>
      </w:pPr>
      <w:r w:rsidRPr="00B54D50">
        <w:rPr>
          <w:rFonts w:ascii="Times New Roman" w:hAnsi="Times New Roman" w:cs="Times New Roman"/>
          <w:sz w:val="28"/>
          <w:szCs w:val="28"/>
          <w:lang w:val="uk-UA"/>
        </w:rPr>
        <w:t>Запісочний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9E3498" w:rsidTr="00726744">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досвід роботи</w:t>
                  </w:r>
                  <w:r w:rsidR="00CD68FF">
                    <w:rPr>
                      <w:rFonts w:ascii="Times New Roman" w:hAnsi="Times New Roman" w:cs="Times New Roman"/>
                      <w:sz w:val="28"/>
                      <w:szCs w:val="28"/>
                      <w:lang w:val="uk-UA"/>
                    </w:rPr>
                    <w:t xml:space="preserve"> в державних органах влади, органах системи правосуддя, правоохоронних органах чи військових формуваннях – не менше ніж один рік  </w:t>
                  </w:r>
                  <w:r w:rsidRPr="0000401D">
                    <w:rPr>
                      <w:rFonts w:ascii="Times New Roman" w:hAnsi="Times New Roman" w:cs="Times New Roman"/>
                      <w:sz w:val="28"/>
                      <w:szCs w:val="28"/>
                      <w:lang w:val="uk-UA"/>
                    </w:rPr>
                    <w:t xml:space="preserve">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9E3498"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9E3498"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p w:rsidR="00726744" w:rsidRDefault="00726744" w:rsidP="00A22D29">
                  <w:pPr>
                    <w:spacing w:line="216" w:lineRule="auto"/>
                    <w:ind w:left="171"/>
                    <w:jc w:val="both"/>
                    <w:rPr>
                      <w:rFonts w:ascii="Times New Roman" w:hAnsi="Times New Roman"/>
                      <w:sz w:val="28"/>
                      <w:szCs w:val="28"/>
                      <w:lang w:val="uk-UA"/>
                    </w:rPr>
                  </w:pPr>
                </w:p>
                <w:p w:rsidR="00726744" w:rsidRDefault="00726744" w:rsidP="00A22D29">
                  <w:pPr>
                    <w:spacing w:line="216" w:lineRule="auto"/>
                    <w:ind w:left="171"/>
                    <w:jc w:val="both"/>
                    <w:rPr>
                      <w:rFonts w:ascii="Times New Roman" w:hAnsi="Times New Roman"/>
                      <w:sz w:val="28"/>
                      <w:szCs w:val="28"/>
                      <w:lang w:val="uk-UA"/>
                    </w:rPr>
                  </w:pPr>
                </w:p>
                <w:p w:rsidR="00726744" w:rsidRDefault="00726744" w:rsidP="00A22D29">
                  <w:pPr>
                    <w:spacing w:line="216" w:lineRule="auto"/>
                    <w:ind w:left="171"/>
                    <w:jc w:val="both"/>
                    <w:rPr>
                      <w:rFonts w:ascii="Times New Roman" w:hAnsi="Times New Roman"/>
                      <w:sz w:val="28"/>
                      <w:szCs w:val="28"/>
                      <w:lang w:val="uk-UA"/>
                    </w:rPr>
                  </w:pPr>
                </w:p>
                <w:p w:rsidR="00726744" w:rsidRDefault="00726744" w:rsidP="00A22D29">
                  <w:pPr>
                    <w:spacing w:line="216" w:lineRule="auto"/>
                    <w:ind w:left="171"/>
                    <w:jc w:val="both"/>
                    <w:rPr>
                      <w:rFonts w:ascii="Times New Roman" w:hAnsi="Times New Roman"/>
                      <w:sz w:val="28"/>
                      <w:szCs w:val="28"/>
                      <w:lang w:val="uk-UA"/>
                    </w:rPr>
                  </w:pPr>
                </w:p>
                <w:p w:rsidR="00726744" w:rsidRPr="00CE4DF3" w:rsidRDefault="00726744" w:rsidP="00A22D29">
                  <w:pPr>
                    <w:spacing w:line="216" w:lineRule="auto"/>
                    <w:ind w:left="171"/>
                    <w:jc w:val="both"/>
                    <w:rPr>
                      <w:rFonts w:ascii="Times New Roman" w:hAnsi="Times New Roman"/>
                      <w:sz w:val="28"/>
                      <w:szCs w:val="28"/>
                      <w:lang w:val="uk-UA"/>
                    </w:rPr>
                  </w:pP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726744" w:rsidRDefault="00726744" w:rsidP="00726744">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rsidR="00726744" w:rsidRPr="0014022C" w:rsidRDefault="00726744" w:rsidP="00726744">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726744" w:rsidRPr="00305292" w:rsidRDefault="00726744" w:rsidP="00726744">
      <w:pPr>
        <w:tabs>
          <w:tab w:val="left" w:pos="5245"/>
        </w:tabs>
        <w:spacing w:after="0" w:line="240" w:lineRule="auto"/>
        <w:ind w:left="5670"/>
        <w:contextualSpacing/>
        <w:rPr>
          <w:rFonts w:ascii="Times New Roman" w:eastAsia="Calibri" w:hAnsi="Times New Roman" w:cs="Times New Roman"/>
          <w:sz w:val="28"/>
          <w:szCs w:val="28"/>
          <w:lang w:eastAsia="ru-RU"/>
        </w:rPr>
      </w:pPr>
      <w:r w:rsidRPr="00305292">
        <w:rPr>
          <w:rFonts w:ascii="Times New Roman" w:eastAsia="Times New Roman" w:hAnsi="Times New Roman"/>
          <w:sz w:val="28"/>
          <w:szCs w:val="28"/>
          <w:lang w:val="uk-UA" w:eastAsia="ru-RU"/>
        </w:rPr>
        <w:t>___________ №____</w:t>
      </w:r>
    </w:p>
    <w:p w:rsidR="00726744" w:rsidRPr="006C02D7" w:rsidRDefault="00726744" w:rsidP="00726744">
      <w:pPr>
        <w:spacing w:after="0" w:line="240" w:lineRule="auto"/>
        <w:contextualSpacing/>
        <w:rPr>
          <w:rFonts w:ascii="Times New Roman" w:eastAsia="Calibri" w:hAnsi="Times New Roman" w:cs="Times New Roman"/>
          <w:b/>
          <w:sz w:val="28"/>
          <w:szCs w:val="28"/>
          <w:lang w:val="uk-UA"/>
        </w:rPr>
      </w:pP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УМОВИ</w:t>
      </w: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проведення конкурсу на зайняття вакантної посади</w:t>
      </w: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rPr>
      </w:pPr>
      <w:r w:rsidRPr="008342AD">
        <w:rPr>
          <w:rFonts w:ascii="Times New Roman" w:eastAsia="Calibri" w:hAnsi="Times New Roman" w:cs="Times New Roman"/>
          <w:b/>
          <w:sz w:val="28"/>
          <w:szCs w:val="28"/>
          <w:lang w:val="uk-UA"/>
        </w:rPr>
        <w:t>провідн</w:t>
      </w:r>
      <w:r>
        <w:rPr>
          <w:rFonts w:ascii="Times New Roman" w:eastAsia="Calibri" w:hAnsi="Times New Roman" w:cs="Times New Roman"/>
          <w:b/>
          <w:sz w:val="28"/>
          <w:szCs w:val="28"/>
          <w:lang w:val="uk-UA"/>
        </w:rPr>
        <w:t>ого</w:t>
      </w:r>
      <w:r w:rsidRPr="008342AD">
        <w:rPr>
          <w:rFonts w:ascii="Times New Roman" w:eastAsia="Calibri" w:hAnsi="Times New Roman" w:cs="Times New Roman"/>
          <w:b/>
          <w:sz w:val="28"/>
          <w:szCs w:val="28"/>
          <w:lang w:val="uk-UA"/>
        </w:rPr>
        <w:t xml:space="preserve"> спеціаліст</w:t>
      </w:r>
      <w:r>
        <w:rPr>
          <w:rFonts w:ascii="Times New Roman" w:eastAsia="Calibri" w:hAnsi="Times New Roman" w:cs="Times New Roman"/>
          <w:b/>
          <w:sz w:val="28"/>
          <w:szCs w:val="28"/>
          <w:lang w:val="uk-UA"/>
        </w:rPr>
        <w:t>а</w:t>
      </w:r>
      <w:r w:rsidRPr="008342AD">
        <w:rPr>
          <w:rFonts w:ascii="Times New Roman" w:eastAsia="Calibri" w:hAnsi="Times New Roman" w:cs="Times New Roman"/>
          <w:b/>
          <w:sz w:val="28"/>
          <w:szCs w:val="28"/>
          <w:lang w:val="uk-UA"/>
        </w:rPr>
        <w:t xml:space="preserve"> відділу матеріально-технічного забезпечення </w:t>
      </w:r>
      <w:r w:rsidRPr="006C02D7">
        <w:rPr>
          <w:rFonts w:ascii="Times New Roman" w:eastAsia="Calibri" w:hAnsi="Times New Roman" w:cs="Times New Roman"/>
          <w:b/>
          <w:sz w:val="28"/>
          <w:szCs w:val="28"/>
          <w:lang w:val="uk-UA"/>
        </w:rPr>
        <w:t xml:space="preserve">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Загальні умови</w:t>
      </w:r>
    </w:p>
    <w:p w:rsidR="00726744" w:rsidRPr="006C02D7" w:rsidRDefault="00726744" w:rsidP="00726744">
      <w:pPr>
        <w:spacing w:after="0" w:line="240" w:lineRule="auto"/>
        <w:ind w:firstLine="708"/>
        <w:contextualSpacing/>
        <w:jc w:val="both"/>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1.</w:t>
      </w:r>
      <w:r>
        <w:rPr>
          <w:rFonts w:ascii="Times New Roman" w:eastAsia="Calibri" w:hAnsi="Times New Roman" w:cs="Times New Roman"/>
          <w:b/>
          <w:sz w:val="28"/>
          <w:szCs w:val="28"/>
          <w:lang w:val="uk-UA" w:eastAsia="ru-RU"/>
        </w:rPr>
        <w:t xml:space="preserve"> </w:t>
      </w:r>
      <w:r w:rsidRPr="006C02D7">
        <w:rPr>
          <w:rFonts w:ascii="Times New Roman" w:eastAsia="Calibri" w:hAnsi="Times New Roman" w:cs="Times New Roman"/>
          <w:b/>
          <w:sz w:val="28"/>
          <w:szCs w:val="28"/>
          <w:lang w:val="uk-UA"/>
        </w:rPr>
        <w:t xml:space="preserve">Проведення конкурсу на зайняття вакантної посади </w:t>
      </w:r>
      <w:r>
        <w:rPr>
          <w:rFonts w:ascii="Times New Roman" w:eastAsia="Calibri" w:hAnsi="Times New Roman" w:cs="Times New Roman"/>
          <w:b/>
          <w:sz w:val="28"/>
          <w:szCs w:val="28"/>
          <w:lang w:val="uk-UA"/>
        </w:rPr>
        <w:t>п</w:t>
      </w:r>
      <w:r w:rsidRPr="006C02D7">
        <w:rPr>
          <w:rFonts w:ascii="Times New Roman" w:eastAsia="Calibri" w:hAnsi="Times New Roman" w:cs="Times New Roman"/>
          <w:b/>
          <w:sz w:val="28"/>
          <w:szCs w:val="28"/>
          <w:lang w:val="uk-UA"/>
        </w:rPr>
        <w:t xml:space="preserve">ровідного спеціаліста </w:t>
      </w:r>
      <w:r w:rsidRPr="008342AD">
        <w:rPr>
          <w:rFonts w:ascii="Times New Roman" w:eastAsia="Calibri" w:hAnsi="Times New Roman" w:cs="Times New Roman"/>
          <w:b/>
          <w:sz w:val="28"/>
          <w:szCs w:val="28"/>
          <w:lang w:val="uk-UA"/>
        </w:rPr>
        <w:t xml:space="preserve">відділу матеріально-технічного забезпечення </w:t>
      </w:r>
      <w:r w:rsidRPr="006C02D7">
        <w:rPr>
          <w:rFonts w:ascii="Times New Roman" w:eastAsia="Calibri" w:hAnsi="Times New Roman" w:cs="Times New Roman"/>
          <w:b/>
          <w:sz w:val="28"/>
          <w:szCs w:val="28"/>
          <w:lang w:val="uk-UA"/>
        </w:rPr>
        <w:t xml:space="preserve">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r w:rsidRPr="006C02D7">
        <w:rPr>
          <w:rFonts w:ascii="Times New Roman" w:eastAsia="Calibri" w:hAnsi="Times New Roman" w:cs="Times New Roman"/>
          <w:b/>
          <w:sz w:val="28"/>
          <w:szCs w:val="28"/>
          <w:lang w:val="uk-UA" w:eastAsia="ru-RU"/>
        </w:rPr>
        <w:t xml:space="preserve">: </w:t>
      </w:r>
    </w:p>
    <w:p w:rsidR="00726744" w:rsidRPr="008342AD" w:rsidRDefault="00726744" w:rsidP="00726744">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w:t>
      </w:r>
      <w:r w:rsidRPr="008342AD">
        <w:rPr>
          <w:rFonts w:ascii="Times New Roman" w:eastAsia="Calibri" w:hAnsi="Times New Roman" w:cs="Times New Roman"/>
          <w:sz w:val="28"/>
          <w:szCs w:val="28"/>
          <w:lang w:val="uk-UA" w:eastAsia="ru-RU"/>
        </w:rPr>
        <w:t xml:space="preserve">виконує роботу щодо забезпечення діяльності територіального управління, з питань матеріально-технічного забезпечення зокрема зброєю, боєприпасами, спецзасобами тощо; </w:t>
      </w:r>
    </w:p>
    <w:p w:rsidR="00726744" w:rsidRPr="008342AD" w:rsidRDefault="00726744" w:rsidP="00726744">
      <w:pPr>
        <w:spacing w:after="0" w:line="240" w:lineRule="auto"/>
        <w:ind w:firstLine="720"/>
        <w:contextualSpacing/>
        <w:jc w:val="both"/>
        <w:rPr>
          <w:rFonts w:ascii="Times New Roman" w:eastAsia="Calibri" w:hAnsi="Times New Roman" w:cs="Times New Roman"/>
          <w:sz w:val="28"/>
          <w:szCs w:val="28"/>
          <w:lang w:val="uk-UA" w:eastAsia="ru-RU"/>
        </w:rPr>
      </w:pPr>
      <w:r w:rsidRPr="008342AD">
        <w:rPr>
          <w:rFonts w:ascii="Times New Roman" w:eastAsia="Calibri" w:hAnsi="Times New Roman" w:cs="Times New Roman"/>
          <w:sz w:val="28"/>
          <w:szCs w:val="28"/>
          <w:lang w:val="uk-UA" w:eastAsia="ru-RU"/>
        </w:rPr>
        <w:t>2) представляє територіальне управління у порядку визначеному начальником територіального управління у відносинах з підприємствами та організаціями за закріпленим напрямком діяльності</w:t>
      </w:r>
      <w:r>
        <w:rPr>
          <w:rFonts w:ascii="Times New Roman" w:eastAsia="Calibri" w:hAnsi="Times New Roman" w:cs="Times New Roman"/>
          <w:sz w:val="28"/>
          <w:szCs w:val="28"/>
          <w:lang w:val="uk-UA" w:eastAsia="ru-RU"/>
        </w:rPr>
        <w:t>;</w:t>
      </w:r>
    </w:p>
    <w:p w:rsidR="00726744" w:rsidRPr="006C02D7" w:rsidRDefault="00726744" w:rsidP="00726744">
      <w:pPr>
        <w:spacing w:after="0" w:line="240" w:lineRule="auto"/>
        <w:ind w:firstLine="851"/>
        <w:contextualSpacing/>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ind w:firstLine="708"/>
        <w:contextualSpacing/>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2. </w:t>
      </w:r>
      <w:r w:rsidRPr="006C02D7">
        <w:rPr>
          <w:rFonts w:ascii="Times New Roman" w:eastAsia="Calibri" w:hAnsi="Times New Roman" w:cs="Times New Roman"/>
          <w:b/>
          <w:sz w:val="28"/>
          <w:szCs w:val="28"/>
          <w:lang w:val="uk-UA" w:eastAsia="ru-RU"/>
        </w:rPr>
        <w:t>Умови оплати праці:</w:t>
      </w:r>
    </w:p>
    <w:p w:rsidR="00726744" w:rsidRPr="001737EE" w:rsidRDefault="00726744" w:rsidP="00726744">
      <w:pPr>
        <w:spacing w:after="0" w:line="240" w:lineRule="auto"/>
        <w:ind w:firstLine="720"/>
        <w:contextualSpacing/>
        <w:jc w:val="both"/>
        <w:rPr>
          <w:rFonts w:ascii="Times New Roman" w:eastAsia="Calibri" w:hAnsi="Times New Roman" w:cs="Times New Roman"/>
          <w:sz w:val="28"/>
          <w:szCs w:val="28"/>
          <w:lang w:val="uk-UA" w:eastAsia="ru-RU"/>
        </w:rPr>
      </w:pPr>
      <w:r w:rsidRPr="001737EE">
        <w:rPr>
          <w:rFonts w:ascii="Times New Roman" w:eastAsia="Calibri" w:hAnsi="Times New Roman" w:cs="Times New Roman"/>
          <w:sz w:val="28"/>
          <w:szCs w:val="28"/>
          <w:lang w:val="uk-UA" w:eastAsia="ru-RU"/>
        </w:rPr>
        <w:t xml:space="preserve">грошове забезпечення – </w:t>
      </w:r>
      <w:r>
        <w:rPr>
          <w:rFonts w:ascii="Times New Roman" w:eastAsia="Calibri" w:hAnsi="Times New Roman" w:cs="Times New Roman"/>
          <w:sz w:val="28"/>
          <w:szCs w:val="28"/>
          <w:lang w:val="uk-UA" w:eastAsia="ru-RU"/>
        </w:rPr>
        <w:t xml:space="preserve">від </w:t>
      </w:r>
      <w:r w:rsidRPr="001737EE">
        <w:rPr>
          <w:rFonts w:ascii="Times New Roman" w:eastAsia="Calibri" w:hAnsi="Times New Roman" w:cs="Times New Roman"/>
          <w:sz w:val="28"/>
          <w:szCs w:val="28"/>
          <w:lang w:val="uk-UA" w:eastAsia="ru-RU"/>
        </w:rPr>
        <w:t>16 799</w:t>
      </w:r>
      <w:r w:rsidRPr="006C02D7">
        <w:rPr>
          <w:rFonts w:ascii="Times New Roman" w:eastAsia="Calibri" w:hAnsi="Times New Roman" w:cs="Times New Roman"/>
          <w:sz w:val="28"/>
          <w:szCs w:val="28"/>
          <w:lang w:val="uk-UA" w:eastAsia="ru-RU"/>
        </w:rPr>
        <w:t xml:space="preserve"> гр</w:t>
      </w:r>
      <w:r>
        <w:rPr>
          <w:rFonts w:ascii="Times New Roman" w:eastAsia="Calibri" w:hAnsi="Times New Roman" w:cs="Times New Roman"/>
          <w:sz w:val="28"/>
          <w:szCs w:val="28"/>
          <w:lang w:val="uk-UA" w:eastAsia="ru-RU"/>
        </w:rPr>
        <w:t>н.</w:t>
      </w:r>
    </w:p>
    <w:p w:rsidR="00726744" w:rsidRPr="006C02D7" w:rsidRDefault="00726744" w:rsidP="00726744">
      <w:pPr>
        <w:spacing w:after="0" w:line="240" w:lineRule="auto"/>
        <w:ind w:firstLine="851"/>
        <w:contextualSpacing/>
        <w:jc w:val="both"/>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3. </w:t>
      </w:r>
      <w:r w:rsidRPr="006C02D7">
        <w:rPr>
          <w:rFonts w:ascii="Times New Roman" w:eastAsia="Calibri" w:hAnsi="Times New Roman" w:cs="Times New Roman"/>
          <w:b/>
          <w:sz w:val="28"/>
          <w:szCs w:val="28"/>
          <w:lang w:val="uk-UA" w:eastAsia="ru-RU"/>
        </w:rPr>
        <w:t>Інформація про строковість чи безстроковість призначення на посаду:</w:t>
      </w:r>
    </w:p>
    <w:p w:rsidR="00726744" w:rsidRPr="006C02D7" w:rsidRDefault="00726744" w:rsidP="00726744">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безстроково. </w:t>
      </w:r>
    </w:p>
    <w:p w:rsidR="00726744" w:rsidRPr="006C02D7" w:rsidRDefault="00726744" w:rsidP="00726744">
      <w:pPr>
        <w:spacing w:after="0" w:line="240" w:lineRule="auto"/>
        <w:ind w:firstLine="851"/>
        <w:contextualSpacing/>
        <w:jc w:val="both"/>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4. </w:t>
      </w:r>
      <w:r w:rsidRPr="006C02D7">
        <w:rPr>
          <w:rFonts w:ascii="Times New Roman" w:eastAsia="Calibri" w:hAnsi="Times New Roman" w:cs="Times New Roman"/>
          <w:b/>
          <w:sz w:val="28"/>
          <w:szCs w:val="28"/>
          <w:lang w:val="uk-UA" w:eastAsia="ru-RU"/>
        </w:rPr>
        <w:t>Перелік документів, необхідних для участі в конкурсі, та строк їх подання:</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2) копія паспорта громадянина України; </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3) копії (копії) документа (документів) про освіту; </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4) заповнена особова картка визначеного зразка;</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5) автобіографія;</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6) фотокартка розміром 30 х 40 мм; </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8) копія трудової книжки (за наявності); </w:t>
      </w:r>
    </w:p>
    <w:p w:rsidR="00726744" w:rsidRPr="006C02D7" w:rsidRDefault="00726744" w:rsidP="00726744">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9) інформація про стан здоров’я:</w:t>
      </w:r>
    </w:p>
    <w:p w:rsidR="00726744" w:rsidRPr="006C02D7" w:rsidRDefault="00726744" w:rsidP="00726744">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сертифікат про відсутність перебування на обліку психіатра та нарколога встановленого зразку;</w:t>
      </w:r>
    </w:p>
    <w:p w:rsidR="00726744" w:rsidRPr="006C02D7" w:rsidRDefault="00726744" w:rsidP="00726744">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довідка з медичного закладу про стан здоров’я, що дозволяє брати участь у конкурсних випробуваннях (форма 086у або у довільній формі);</w:t>
      </w:r>
    </w:p>
    <w:p w:rsidR="00726744" w:rsidRPr="00621592" w:rsidRDefault="00726744" w:rsidP="00726744">
      <w:pPr>
        <w:spacing w:after="0" w:line="240" w:lineRule="auto"/>
        <w:ind w:firstLine="720"/>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 xml:space="preserve">10) копія військового квитка або посвідчення особи військовослужбовця (для військовозобов’язаних або військовослужбовців). </w:t>
      </w:r>
    </w:p>
    <w:p w:rsidR="00726744" w:rsidRPr="00621592" w:rsidRDefault="00726744" w:rsidP="00726744">
      <w:pPr>
        <w:spacing w:after="0" w:line="240" w:lineRule="auto"/>
        <w:ind w:firstLine="851"/>
        <w:contextualSpacing/>
        <w:jc w:val="both"/>
        <w:rPr>
          <w:rFonts w:ascii="Times New Roman" w:eastAsia="Calibri" w:hAnsi="Times New Roman" w:cs="Times New Roman"/>
          <w:sz w:val="28"/>
          <w:szCs w:val="28"/>
          <w:lang w:val="uk-UA" w:eastAsia="ru-RU"/>
        </w:rPr>
      </w:pPr>
    </w:p>
    <w:p w:rsidR="00726744" w:rsidRPr="00621592" w:rsidRDefault="00726744" w:rsidP="00726744">
      <w:pPr>
        <w:spacing w:after="0" w:line="240" w:lineRule="auto"/>
        <w:ind w:firstLine="851"/>
        <w:jc w:val="both"/>
        <w:rPr>
          <w:rFonts w:ascii="Times New Roman" w:eastAsia="Calibri" w:hAnsi="Times New Roman" w:cs="Times New Roman"/>
          <w:sz w:val="28"/>
          <w:lang w:val="uk-UA"/>
        </w:rPr>
      </w:pPr>
      <w:r w:rsidRPr="00621592">
        <w:rPr>
          <w:rFonts w:ascii="Times New Roman" w:eastAsia="Calibri" w:hAnsi="Times New Roman" w:cs="Times New Roman"/>
          <w:sz w:val="28"/>
          <w:lang w:val="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726744" w:rsidRPr="00621592" w:rsidRDefault="00726744" w:rsidP="00726744">
      <w:pPr>
        <w:spacing w:after="0" w:line="240" w:lineRule="auto"/>
        <w:ind w:firstLine="851"/>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26744" w:rsidRPr="00621592" w:rsidRDefault="00726744" w:rsidP="00726744">
      <w:pPr>
        <w:spacing w:after="0" w:line="240" w:lineRule="auto"/>
        <w:ind w:firstLine="851"/>
        <w:jc w:val="both"/>
        <w:rPr>
          <w:rFonts w:ascii="Times New Roman" w:eastAsia="Calibri" w:hAnsi="Times New Roman" w:cs="Times New Roman"/>
          <w:sz w:val="28"/>
          <w:szCs w:val="28"/>
          <w:lang w:val="uk-UA" w:eastAsia="ru-RU"/>
        </w:rPr>
      </w:pPr>
      <w:r w:rsidRPr="00621592">
        <w:rPr>
          <w:rFonts w:ascii="Times New Roman" w:eastAsia="Calibri" w:hAnsi="Times New Roman" w:cs="Times New Roman"/>
          <w:sz w:val="28"/>
          <w:lang w:val="uk-UA"/>
        </w:rPr>
        <w:t xml:space="preserve"> </w:t>
      </w:r>
    </w:p>
    <w:p w:rsidR="00726744" w:rsidRPr="00E73A5C" w:rsidRDefault="00726744" w:rsidP="00726744">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28 серпня 2025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15</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15 вересня 2025</w:t>
      </w:r>
      <w:r w:rsidRPr="00E73A5C">
        <w:rPr>
          <w:rFonts w:ascii="Times New Roman" w:eastAsia="Times New Roman" w:hAnsi="Times New Roman" w:cs="Times New Roman"/>
          <w:sz w:val="28"/>
          <w:szCs w:val="28"/>
          <w:lang w:val="uk-UA" w:eastAsia="ru-RU"/>
        </w:rPr>
        <w:t xml:space="preserve"> року за адресою: 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726744" w:rsidRPr="00621592" w:rsidRDefault="00726744" w:rsidP="00726744">
      <w:pPr>
        <w:spacing w:after="0" w:line="240" w:lineRule="auto"/>
        <w:ind w:firstLine="851"/>
        <w:contextualSpacing/>
        <w:jc w:val="both"/>
        <w:rPr>
          <w:rFonts w:ascii="Times New Roman" w:eastAsia="Calibri" w:hAnsi="Times New Roman" w:cs="Times New Roman"/>
          <w:sz w:val="28"/>
          <w:szCs w:val="28"/>
          <w:lang w:val="uk-UA" w:eastAsia="ru-RU"/>
        </w:rPr>
      </w:pPr>
    </w:p>
    <w:p w:rsidR="00726744" w:rsidRPr="006C02D7" w:rsidRDefault="00726744" w:rsidP="00726744">
      <w:pPr>
        <w:spacing w:after="0" w:line="240" w:lineRule="auto"/>
        <w:ind w:firstLine="709"/>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На провідного спеціаліста </w:t>
      </w:r>
      <w:r w:rsidRPr="008342AD">
        <w:rPr>
          <w:rFonts w:ascii="Times New Roman" w:eastAsia="Calibri" w:hAnsi="Times New Roman" w:cs="Times New Roman"/>
          <w:sz w:val="28"/>
          <w:szCs w:val="28"/>
          <w:lang w:val="uk-UA" w:eastAsia="ru-RU"/>
        </w:rPr>
        <w:t xml:space="preserve">відділу матеріально-технічного забезпечення </w:t>
      </w:r>
      <w:r w:rsidRPr="006C02D7">
        <w:rPr>
          <w:rFonts w:ascii="Times New Roman" w:eastAsia="Calibri" w:hAnsi="Times New Roman" w:cs="Times New Roman"/>
          <w:sz w:val="28"/>
          <w:szCs w:val="28"/>
          <w:lang w:val="uk-UA" w:eastAsia="ru-RU"/>
        </w:rPr>
        <w:t xml:space="preserve">Територіального управління Служби судової охорони у </w:t>
      </w:r>
      <w:r w:rsidRPr="006C02D7">
        <w:rPr>
          <w:rFonts w:ascii="Times New Roman" w:eastAsia="Calibri" w:hAnsi="Times New Roman" w:cs="Times New Roman"/>
          <w:bCs/>
          <w:sz w:val="28"/>
          <w:szCs w:val="28"/>
          <w:lang w:val="uk-UA" w:eastAsia="uk-UA"/>
        </w:rPr>
        <w:t>Черкаській</w:t>
      </w:r>
      <w:r w:rsidRPr="006C02D7">
        <w:rPr>
          <w:rFonts w:ascii="Times New Roman" w:eastAsia="Calibri" w:hAnsi="Times New Roman" w:cs="Times New Roman"/>
          <w:sz w:val="28"/>
          <w:szCs w:val="28"/>
          <w:lang w:val="uk-UA" w:eastAsia="ru-RU"/>
        </w:rPr>
        <w:t xml:space="preserve">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26744" w:rsidRPr="006C02D7" w:rsidRDefault="00726744" w:rsidP="00726744">
      <w:pPr>
        <w:spacing w:after="0" w:line="240" w:lineRule="auto"/>
        <w:ind w:firstLine="709"/>
        <w:contextualSpacing/>
        <w:jc w:val="both"/>
        <w:rPr>
          <w:rFonts w:ascii="Times New Roman" w:eastAsia="Calibri" w:hAnsi="Times New Roman" w:cs="Times New Roman"/>
          <w:b/>
          <w:bCs/>
          <w:color w:val="000000"/>
          <w:sz w:val="28"/>
          <w:szCs w:val="28"/>
          <w:lang w:val="uk-UA" w:eastAsia="ru-RU"/>
        </w:rPr>
      </w:pPr>
    </w:p>
    <w:p w:rsidR="00726744" w:rsidRPr="006C02D7" w:rsidRDefault="00726744" w:rsidP="00726744">
      <w:pPr>
        <w:spacing w:after="0" w:line="240" w:lineRule="auto"/>
        <w:ind w:firstLine="708"/>
        <w:contextualSpacing/>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5. </w:t>
      </w:r>
      <w:r w:rsidRPr="006C02D7">
        <w:rPr>
          <w:rFonts w:ascii="Times New Roman" w:eastAsia="Calibri" w:hAnsi="Times New Roman" w:cs="Times New Roman"/>
          <w:b/>
          <w:bCs/>
          <w:color w:val="000000"/>
          <w:sz w:val="28"/>
          <w:szCs w:val="28"/>
          <w:lang w:val="uk-UA" w:eastAsia="ru-RU"/>
        </w:rPr>
        <w:t>Місце, дата та час початку проведення конкурсу:</w:t>
      </w:r>
    </w:p>
    <w:p w:rsidR="00726744" w:rsidRDefault="00726744" w:rsidP="00726744">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16 вересня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rsidR="00726744" w:rsidRPr="00621592" w:rsidRDefault="00726744" w:rsidP="00726744">
      <w:pPr>
        <w:spacing w:after="0" w:line="240" w:lineRule="auto"/>
        <w:ind w:firstLine="709"/>
        <w:contextualSpacing/>
        <w:jc w:val="both"/>
        <w:rPr>
          <w:rFonts w:ascii="Times New Roman" w:eastAsia="Calibri" w:hAnsi="Times New Roman" w:cs="Times New Roman"/>
          <w:b/>
          <w:bCs/>
          <w:color w:val="000000"/>
          <w:sz w:val="28"/>
          <w:szCs w:val="28"/>
          <w:lang w:eastAsia="ru-RU"/>
        </w:rPr>
      </w:pPr>
    </w:p>
    <w:p w:rsidR="00726744" w:rsidRPr="006C02D7" w:rsidRDefault="00726744" w:rsidP="00726744">
      <w:pPr>
        <w:spacing w:after="0" w:line="240" w:lineRule="auto"/>
        <w:ind w:firstLine="708"/>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6. </w:t>
      </w:r>
      <w:r w:rsidRPr="006C02D7">
        <w:rPr>
          <w:rFonts w:ascii="Times New Roman" w:eastAsia="Calibri" w:hAnsi="Times New Roman" w:cs="Times New Roman"/>
          <w:b/>
          <w:bCs/>
          <w:color w:val="000000"/>
          <w:sz w:val="28"/>
          <w:szCs w:val="28"/>
          <w:lang w:val="uk-UA" w:eastAsia="ru-RU"/>
        </w:rPr>
        <w:t>Прізвище, ім’я та по батькові, номер телефону та адреса</w:t>
      </w:r>
      <w:r w:rsidRPr="006C02D7">
        <w:rPr>
          <w:rFonts w:ascii="Times New Roman" w:eastAsia="Calibri" w:hAnsi="Times New Roman" w:cs="Times New Roman"/>
          <w:color w:val="000000"/>
          <w:sz w:val="28"/>
          <w:szCs w:val="28"/>
          <w:lang w:val="uk-UA" w:eastAsia="ru-RU"/>
        </w:rPr>
        <w:t xml:space="preserve"> </w:t>
      </w:r>
      <w:r w:rsidRPr="006C02D7">
        <w:rPr>
          <w:rFonts w:ascii="Times New Roman" w:eastAsia="Calibri" w:hAnsi="Times New Roman" w:cs="Times New Roman"/>
          <w:b/>
          <w:bCs/>
          <w:color w:val="000000"/>
          <w:sz w:val="28"/>
          <w:szCs w:val="28"/>
          <w:lang w:val="uk-UA" w:eastAsia="ru-RU"/>
        </w:rPr>
        <w:t>електронної пошти особи, яка надає додаткову інформацію з питань</w:t>
      </w:r>
      <w:r w:rsidRPr="006C02D7">
        <w:rPr>
          <w:rFonts w:ascii="Times New Roman" w:eastAsia="Calibri" w:hAnsi="Times New Roman" w:cs="Times New Roman"/>
          <w:color w:val="000000"/>
          <w:sz w:val="28"/>
          <w:szCs w:val="28"/>
          <w:lang w:val="uk-UA" w:eastAsia="ru-RU"/>
        </w:rPr>
        <w:t xml:space="preserve"> </w:t>
      </w:r>
      <w:r w:rsidRPr="006C02D7">
        <w:rPr>
          <w:rFonts w:ascii="Times New Roman" w:eastAsia="Calibri" w:hAnsi="Times New Roman" w:cs="Times New Roman"/>
          <w:b/>
          <w:bCs/>
          <w:color w:val="000000"/>
          <w:sz w:val="28"/>
          <w:szCs w:val="28"/>
          <w:lang w:val="uk-UA" w:eastAsia="ru-RU"/>
        </w:rPr>
        <w:t>проведення конкурсу:</w:t>
      </w:r>
      <w:r w:rsidRPr="006C02D7">
        <w:rPr>
          <w:rFonts w:ascii="Times New Roman" w:eastAsia="Calibri" w:hAnsi="Times New Roman" w:cs="Times New Roman"/>
          <w:color w:val="000000"/>
          <w:sz w:val="28"/>
          <w:szCs w:val="28"/>
          <w:lang w:val="uk-UA" w:eastAsia="ru-RU"/>
        </w:rPr>
        <w:t xml:space="preserve"> </w:t>
      </w:r>
    </w:p>
    <w:p w:rsidR="00726744" w:rsidRPr="003E481B" w:rsidRDefault="00726744" w:rsidP="00726744">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r>
        <w:rPr>
          <w:rFonts w:ascii="Times New Roman" w:hAnsi="Times New Roman" w:cs="Times New Roman"/>
          <w:sz w:val="28"/>
          <w:szCs w:val="28"/>
          <w:lang w:val="en-US"/>
        </w:rPr>
        <w:t>vrp</w:t>
      </w:r>
      <w:r w:rsidRPr="007B41DC">
        <w:rPr>
          <w:rFonts w:ascii="Times New Roman" w:hAnsi="Times New Roman" w:cs="Times New Roman"/>
          <w:sz w:val="28"/>
          <w:szCs w:val="28"/>
          <w:lang w:val="uk-UA"/>
        </w:rPr>
        <w:t>.ck@sso.gov.ua</w:t>
      </w:r>
    </w:p>
    <w:p w:rsidR="00726744" w:rsidRDefault="00726744" w:rsidP="00726744">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p>
    <w:p w:rsidR="00726744" w:rsidRDefault="00726744" w:rsidP="00726744">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726744" w:rsidRPr="00CE4DF3" w:rsidRDefault="00726744" w:rsidP="00726744">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rsidR="00726744" w:rsidRPr="006C02D7" w:rsidRDefault="00726744" w:rsidP="00726744">
      <w:pPr>
        <w:spacing w:after="0" w:line="240" w:lineRule="auto"/>
        <w:ind w:firstLine="709"/>
        <w:contextualSpacing/>
        <w:jc w:val="both"/>
        <w:rPr>
          <w:rFonts w:ascii="Times New Roman" w:eastAsia="Calibri" w:hAnsi="Times New Roman" w:cs="Times New Roman"/>
          <w:sz w:val="28"/>
          <w:szCs w:val="28"/>
          <w:lang w:val="uk-UA" w:eastAsia="ru-RU"/>
        </w:rPr>
      </w:pPr>
    </w:p>
    <w:p w:rsidR="00726744" w:rsidRDefault="00726744" w:rsidP="00726744">
      <w:pPr>
        <w:spacing w:after="0" w:line="240" w:lineRule="auto"/>
        <w:contextualSpacing/>
        <w:jc w:val="center"/>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Квалі</w:t>
      </w:r>
      <w:r w:rsidRPr="006C02D7">
        <w:rPr>
          <w:rFonts w:ascii="Times New Roman" w:eastAsia="Calibri" w:hAnsi="Times New Roman" w:cs="Times New Roman"/>
          <w:sz w:val="28"/>
          <w:szCs w:val="28"/>
          <w:lang w:val="uk-UA" w:eastAsia="ru-RU"/>
        </w:rPr>
        <w:t>ф</w:t>
      </w:r>
      <w:r w:rsidRPr="006C02D7">
        <w:rPr>
          <w:rFonts w:ascii="Times New Roman" w:eastAsia="Calibri" w:hAnsi="Times New Roman" w:cs="Times New Roman"/>
          <w:b/>
          <w:sz w:val="28"/>
          <w:szCs w:val="28"/>
          <w:lang w:val="uk-UA" w:eastAsia="ru-RU"/>
        </w:rPr>
        <w:t>ікаційні вимоги</w:t>
      </w:r>
    </w:p>
    <w:tbl>
      <w:tblPr>
        <w:tblW w:w="9889" w:type="dxa"/>
        <w:tblLook w:val="04A0" w:firstRow="1" w:lastRow="0" w:firstColumn="1" w:lastColumn="0" w:noHBand="0" w:noVBand="1"/>
      </w:tblPr>
      <w:tblGrid>
        <w:gridCol w:w="3936"/>
        <w:gridCol w:w="5953"/>
      </w:tblGrid>
      <w:tr w:rsidR="00726744" w:rsidRPr="00370D31"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Освіта</w:t>
            </w:r>
          </w:p>
        </w:tc>
        <w:tc>
          <w:tcPr>
            <w:tcW w:w="5953" w:type="dxa"/>
          </w:tcPr>
          <w:p w:rsidR="00726744" w:rsidRPr="006C02D7" w:rsidRDefault="00726744" w:rsidP="006B3C83">
            <w:pPr>
              <w:spacing w:after="0" w:line="240" w:lineRule="auto"/>
              <w:ind w:left="33"/>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w:t>
            </w:r>
            <w:r w:rsidRPr="006C02D7">
              <w:rPr>
                <w:rFonts w:ascii="Times New Roman" w:eastAsia="Calibri" w:hAnsi="Times New Roman" w:cs="Times New Roman"/>
                <w:sz w:val="28"/>
                <w:szCs w:val="28"/>
                <w:lang w:val="uk-UA" w:eastAsia="ru-RU"/>
              </w:rPr>
              <w:t>ища</w:t>
            </w:r>
            <w:r>
              <w:t xml:space="preserve"> </w:t>
            </w:r>
            <w:r w:rsidRPr="008342AD">
              <w:rPr>
                <w:rFonts w:ascii="Times New Roman" w:eastAsia="Calibri" w:hAnsi="Times New Roman" w:cs="Times New Roman"/>
                <w:sz w:val="28"/>
                <w:szCs w:val="28"/>
                <w:lang w:val="uk-UA" w:eastAsia="ru-RU"/>
              </w:rPr>
              <w:t>у галузі знань «Економіка», «Фінанси», «Правознавство», «Забезпечення військ (сил)», «Пожежна безпека» ступінь</w:t>
            </w:r>
            <w:r w:rsidRPr="006C02D7">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не нижче бакалавра</w:t>
            </w:r>
            <w:r w:rsidRPr="006C02D7">
              <w:rPr>
                <w:rFonts w:ascii="Times New Roman" w:eastAsia="Calibri" w:hAnsi="Times New Roman" w:cs="Times New Roman"/>
                <w:sz w:val="28"/>
                <w:szCs w:val="28"/>
                <w:lang w:val="uk-UA" w:eastAsia="ru-RU"/>
              </w:rPr>
              <w:t xml:space="preserve"> </w:t>
            </w:r>
          </w:p>
        </w:tc>
      </w:tr>
      <w:tr w:rsidR="00726744" w:rsidRPr="00370D31"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c>
          <w:tcPr>
            <w:tcW w:w="5953" w:type="dxa"/>
          </w:tcPr>
          <w:p w:rsidR="00726744" w:rsidRDefault="00726744" w:rsidP="006B3C83">
            <w:pPr>
              <w:spacing w:after="0" w:line="240" w:lineRule="auto"/>
              <w:ind w:left="33"/>
              <w:contextualSpacing/>
              <w:jc w:val="both"/>
              <w:rPr>
                <w:rFonts w:ascii="Times New Roman" w:eastAsia="Calibri" w:hAnsi="Times New Roman" w:cs="Times New Roman"/>
                <w:sz w:val="28"/>
                <w:szCs w:val="28"/>
                <w:lang w:val="uk-UA" w:eastAsia="ru-RU"/>
              </w:rPr>
            </w:pPr>
          </w:p>
          <w:p w:rsidR="00726744" w:rsidRDefault="00726744" w:rsidP="006B3C83">
            <w:pPr>
              <w:spacing w:after="0" w:line="240" w:lineRule="auto"/>
              <w:ind w:left="33"/>
              <w:contextualSpacing/>
              <w:jc w:val="both"/>
              <w:rPr>
                <w:rFonts w:ascii="Times New Roman" w:eastAsia="Calibri" w:hAnsi="Times New Roman" w:cs="Times New Roman"/>
                <w:sz w:val="28"/>
                <w:szCs w:val="28"/>
                <w:lang w:val="uk-UA" w:eastAsia="ru-RU"/>
              </w:rPr>
            </w:pPr>
          </w:p>
          <w:p w:rsidR="00726744" w:rsidRPr="006C02D7" w:rsidRDefault="00726744" w:rsidP="006B3C83">
            <w:pPr>
              <w:spacing w:after="0" w:line="240" w:lineRule="auto"/>
              <w:ind w:left="33"/>
              <w:contextualSpacing/>
              <w:jc w:val="both"/>
              <w:rPr>
                <w:rFonts w:ascii="Times New Roman" w:eastAsia="Calibri" w:hAnsi="Times New Roman" w:cs="Times New Roman"/>
                <w:sz w:val="28"/>
                <w:szCs w:val="28"/>
                <w:lang w:val="uk-UA" w:eastAsia="ru-RU"/>
              </w:rPr>
            </w:pPr>
          </w:p>
        </w:tc>
      </w:tr>
      <w:tr w:rsidR="00726744" w:rsidRPr="006C02D7"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en-US" w:eastAsia="ru-RU"/>
              </w:rPr>
            </w:pPr>
            <w:r w:rsidRPr="006C02D7">
              <w:rPr>
                <w:rFonts w:ascii="Times New Roman" w:eastAsia="Calibri" w:hAnsi="Times New Roman" w:cs="Times New Roman"/>
                <w:sz w:val="28"/>
                <w:szCs w:val="28"/>
                <w:lang w:val="uk-UA" w:eastAsia="ru-RU"/>
              </w:rPr>
              <w:t>2. Досвід роботи</w:t>
            </w: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без досвіду роботи</w:t>
            </w:r>
          </w:p>
        </w:tc>
      </w:tr>
      <w:tr w:rsidR="00726744" w:rsidRPr="006C02D7" w:rsidTr="006B3C83">
        <w:tc>
          <w:tcPr>
            <w:tcW w:w="3936"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eastAsia="ru-RU"/>
              </w:rPr>
            </w:pP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r w:rsidR="00726744" w:rsidRPr="006C02D7"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Володіння державною</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мовою</w:t>
            </w:r>
          </w:p>
        </w:tc>
        <w:tc>
          <w:tcPr>
            <w:tcW w:w="5953"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вільне володіння державною мовою</w:t>
            </w:r>
          </w:p>
        </w:tc>
      </w:tr>
    </w:tbl>
    <w:p w:rsidR="00726744" w:rsidRPr="006C02D7" w:rsidRDefault="00726744" w:rsidP="00726744">
      <w:pPr>
        <w:spacing w:after="0" w:line="240" w:lineRule="auto"/>
        <w:ind w:firstLine="851"/>
        <w:contextualSpacing/>
        <w:jc w:val="center"/>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ind w:firstLine="851"/>
        <w:contextualSpacing/>
        <w:jc w:val="center"/>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Вимоги до компетентності</w:t>
      </w:r>
    </w:p>
    <w:tbl>
      <w:tblPr>
        <w:tblW w:w="9889" w:type="dxa"/>
        <w:tblLook w:val="04A0" w:firstRow="1" w:lastRow="0" w:firstColumn="1" w:lastColumn="0" w:noHBand="0" w:noVBand="1"/>
      </w:tblPr>
      <w:tblGrid>
        <w:gridCol w:w="3936"/>
        <w:gridCol w:w="5953"/>
      </w:tblGrid>
      <w:tr w:rsidR="00726744" w:rsidRPr="006C02D7" w:rsidTr="006B3C83">
        <w:tc>
          <w:tcPr>
            <w:tcW w:w="3936" w:type="dxa"/>
            <w:hideMark/>
          </w:tcPr>
          <w:p w:rsidR="00726744" w:rsidRPr="006C02D7" w:rsidRDefault="00726744" w:rsidP="006B3C83">
            <w:pPr>
              <w:tabs>
                <w:tab w:val="left" w:pos="142"/>
              </w:tabs>
              <w:spacing w:after="0" w:line="240" w:lineRule="auto"/>
              <w:contextualSpacing/>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Наявність лідерських якостей</w:t>
            </w: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встановлення цілей, пріоритетів та орієнтирів;</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стратегічне планування; багатофункціональність; ведення ділових переговорів; досягнення кінцевих результатів </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eastAsia="ru-RU"/>
              </w:rPr>
            </w:pPr>
          </w:p>
        </w:tc>
      </w:tr>
      <w:tr w:rsidR="00726744" w:rsidRPr="006C02D7"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2. Вміння приймати ефективні рішення</w:t>
            </w: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швидко приймати рішення та діяти в екстремальних ситуаціях</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r w:rsidR="00726744" w:rsidRPr="006C02D7"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Аналітичні здібності</w:t>
            </w: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систематизувати, узагальнювати інформацію; гнучкість; проникливість</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r w:rsidR="00726744" w:rsidRPr="006C02D7"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4. Управління організацією та персоналом</w:t>
            </w: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організація роботи та контроль; управління людськими ресурсами; вміння мотивувати підлеглих працівників</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r w:rsidR="00726744" w:rsidRPr="00370D31"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5. Особистісні компетенції</w:t>
            </w: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принциповість, рішучість і вимогливість під час прийняття рішень; системність; самоорганізація та саморозвиток; політична нейтральність </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r w:rsidR="00726744" w:rsidRPr="006C02D7"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6. Забезпечення громадського порядку</w:t>
            </w:r>
          </w:p>
        </w:tc>
        <w:tc>
          <w:tcPr>
            <w:tcW w:w="5953" w:type="dxa"/>
          </w:tcPr>
          <w:p w:rsidR="00726744" w:rsidRPr="006C02D7" w:rsidRDefault="00726744" w:rsidP="006B3C83">
            <w:pPr>
              <w:spacing w:after="0" w:line="240" w:lineRule="auto"/>
              <w:ind w:firstLine="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знання законодавства що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r w:rsidR="00726744" w:rsidRPr="006C02D7"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7. Робота з інформацією</w:t>
            </w: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знання основ законодавства про інформацію</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bl>
    <w:p w:rsidR="00726744" w:rsidRDefault="00726744" w:rsidP="00726744">
      <w:pPr>
        <w:spacing w:after="0" w:line="240" w:lineRule="auto"/>
        <w:contextualSpacing/>
        <w:jc w:val="center"/>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Професійні знання</w:t>
      </w:r>
    </w:p>
    <w:tbl>
      <w:tblPr>
        <w:tblW w:w="0" w:type="auto"/>
        <w:tblLook w:val="04A0" w:firstRow="1" w:lastRow="0" w:firstColumn="1" w:lastColumn="0" w:noHBand="0" w:noVBand="1"/>
      </w:tblPr>
      <w:tblGrid>
        <w:gridCol w:w="3761"/>
        <w:gridCol w:w="5594"/>
      </w:tblGrid>
      <w:tr w:rsidR="00726744" w:rsidRPr="006C02D7" w:rsidTr="006B3C83">
        <w:tc>
          <w:tcPr>
            <w:tcW w:w="3761"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Знання законодавства</w:t>
            </w:r>
          </w:p>
        </w:tc>
        <w:tc>
          <w:tcPr>
            <w:tcW w:w="5594" w:type="dxa"/>
          </w:tcPr>
          <w:p w:rsidR="00726744" w:rsidRPr="006C02D7" w:rsidRDefault="00726744" w:rsidP="006B3C83">
            <w:pPr>
              <w:spacing w:after="0" w:line="240" w:lineRule="auto"/>
              <w:ind w:firstLine="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r w:rsidR="00726744" w:rsidRPr="00370D31" w:rsidTr="006B3C83">
        <w:tc>
          <w:tcPr>
            <w:tcW w:w="3761"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2. Знання спеціального</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законодавства</w:t>
            </w:r>
          </w:p>
        </w:tc>
        <w:tc>
          <w:tcPr>
            <w:tcW w:w="5594"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Кодексу законів про працю України, Бюджетного кодексу України, Господарського кодексу України, З.У.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КМУ з питань фін. забезпечення та бухгалтерського обліку; рішень Ради суддів України, наказів ДСА з питань організаційного забезпечення діяльності органів системи правосуддя.</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bl>
    <w:p w:rsidR="00726744" w:rsidRPr="006C02D7" w:rsidRDefault="00726744" w:rsidP="00726744">
      <w:pPr>
        <w:spacing w:after="0" w:line="240" w:lineRule="auto"/>
        <w:ind w:firstLine="709"/>
        <w:jc w:val="both"/>
        <w:rPr>
          <w:rFonts w:ascii="Times New Roman" w:eastAsia="Calibri" w:hAnsi="Times New Roman" w:cs="Times New Roman"/>
          <w:b/>
          <w:sz w:val="28"/>
          <w:szCs w:val="28"/>
          <w:lang w:val="uk-UA" w:eastAsia="ru-RU"/>
        </w:rPr>
      </w:pPr>
      <w:r w:rsidRPr="006C02D7">
        <w:rPr>
          <w:rFonts w:ascii="Times New Roman" w:eastAsia="Times New Roman" w:hAnsi="Times New Roman" w:cs="Calibri"/>
          <w:sz w:val="28"/>
          <w:szCs w:val="28"/>
          <w:lang w:val="uk-UA" w:eastAsia="ru-RU"/>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726744" w:rsidRPr="006C02D7" w:rsidRDefault="00726744" w:rsidP="00726744">
      <w:pPr>
        <w:rPr>
          <w:rFonts w:ascii="Calibri" w:eastAsia="Calibri" w:hAnsi="Calibri" w:cs="Times New Roman"/>
          <w:lang w:val="uk-UA"/>
        </w:rPr>
      </w:pPr>
    </w:p>
    <w:p w:rsidR="00726744" w:rsidRDefault="00726744" w:rsidP="00726744">
      <w:pPr>
        <w:spacing w:after="0" w:line="240" w:lineRule="auto"/>
        <w:ind w:left="6096"/>
        <w:rPr>
          <w:rFonts w:ascii="Times New Roman" w:eastAsia="Calibri" w:hAnsi="Times New Roman" w:cs="Times New Roman"/>
          <w:b/>
          <w:sz w:val="28"/>
          <w:szCs w:val="28"/>
          <w:lang w:val="uk-UA" w:eastAsia="ru-RU"/>
        </w:rPr>
      </w:pPr>
    </w:p>
    <w:p w:rsidR="00726744" w:rsidRDefault="00726744" w:rsidP="00726744">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rsidR="00726744" w:rsidRPr="0014022C" w:rsidRDefault="00726744" w:rsidP="00726744">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726744" w:rsidRPr="00057C75" w:rsidRDefault="00726744" w:rsidP="00726744">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______________ № _____</w:t>
      </w:r>
    </w:p>
    <w:p w:rsidR="00726744" w:rsidRPr="008B01AD" w:rsidRDefault="00726744" w:rsidP="00726744">
      <w:pPr>
        <w:spacing w:after="0" w:line="240" w:lineRule="auto"/>
        <w:jc w:val="center"/>
        <w:rPr>
          <w:rFonts w:ascii="Times New Roman" w:eastAsia="Calibri" w:hAnsi="Times New Roman" w:cs="Times New Roman"/>
          <w:b/>
          <w:sz w:val="28"/>
          <w:szCs w:val="28"/>
          <w:lang w:val="uk-UA" w:eastAsia="ru-RU"/>
        </w:rPr>
      </w:pPr>
    </w:p>
    <w:p w:rsidR="00726744" w:rsidRPr="00C55055" w:rsidRDefault="00726744" w:rsidP="00726744">
      <w:pPr>
        <w:spacing w:after="0" w:line="216" w:lineRule="auto"/>
        <w:jc w:val="center"/>
        <w:rPr>
          <w:rFonts w:ascii="Times New Roman" w:eastAsia="Calibri" w:hAnsi="Times New Roman" w:cs="Times New Roman"/>
          <w:b/>
          <w:sz w:val="16"/>
          <w:szCs w:val="16"/>
          <w:lang w:val="uk-UA" w:eastAsia="ru-RU"/>
        </w:rPr>
      </w:pPr>
    </w:p>
    <w:p w:rsidR="00726744" w:rsidRPr="001B7E3F" w:rsidRDefault="00726744" w:rsidP="00726744">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726744" w:rsidRPr="00A22D29" w:rsidRDefault="00726744" w:rsidP="00726744">
      <w:pPr>
        <w:spacing w:after="0" w:line="216" w:lineRule="auto"/>
        <w:jc w:val="center"/>
        <w:rPr>
          <w:rFonts w:ascii="Times New Roman" w:eastAsia="Calibri" w:hAnsi="Times New Roman" w:cs="Times New Roman"/>
          <w:b/>
          <w:sz w:val="16"/>
          <w:szCs w:val="16"/>
          <w:lang w:val="uk-UA" w:eastAsia="ru-RU"/>
        </w:rPr>
      </w:pPr>
    </w:p>
    <w:p w:rsidR="00726744" w:rsidRDefault="00726744" w:rsidP="00726744">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rsidR="00726744" w:rsidRDefault="00726744" w:rsidP="00726744">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ІІ </w:t>
      </w:r>
      <w:r>
        <w:rPr>
          <w:rFonts w:ascii="Times New Roman" w:eastAsia="Calibri" w:hAnsi="Times New Roman" w:cs="Times New Roman"/>
          <w:b/>
          <w:sz w:val="28"/>
          <w:szCs w:val="28"/>
          <w:lang w:val="uk-UA" w:eastAsia="ru-RU"/>
        </w:rPr>
        <w:t>категорії підрозділу охорони</w:t>
      </w:r>
      <w:r w:rsidRPr="0035124C">
        <w:rPr>
          <w:rFonts w:ascii="Times New Roman" w:eastAsia="Calibri" w:hAnsi="Times New Roman" w:cs="Times New Roman"/>
          <w:b/>
          <w:sz w:val="28"/>
          <w:szCs w:val="28"/>
          <w:lang w:val="uk-UA" w:eastAsia="ru-RU"/>
        </w:rPr>
        <w:t xml:space="preserve"> </w:t>
      </w:r>
    </w:p>
    <w:p w:rsidR="00726744" w:rsidRPr="0035124C" w:rsidRDefault="00726744" w:rsidP="00726744">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726744" w:rsidRPr="00A22D29" w:rsidRDefault="00726744" w:rsidP="00726744">
      <w:pPr>
        <w:spacing w:after="0" w:line="216" w:lineRule="auto"/>
        <w:jc w:val="center"/>
        <w:rPr>
          <w:rFonts w:ascii="Times New Roman" w:eastAsia="Calibri" w:hAnsi="Times New Roman" w:cs="Times New Roman"/>
          <w:b/>
          <w:sz w:val="16"/>
          <w:szCs w:val="16"/>
          <w:lang w:val="uk-UA" w:eastAsia="ru-RU"/>
        </w:rPr>
      </w:pPr>
    </w:p>
    <w:p w:rsidR="00726744" w:rsidRDefault="00726744" w:rsidP="00726744">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26744" w:rsidRPr="00CE4DF3" w:rsidRDefault="00726744" w:rsidP="00726744">
      <w:pPr>
        <w:spacing w:after="0" w:line="216" w:lineRule="auto"/>
        <w:jc w:val="center"/>
        <w:rPr>
          <w:rFonts w:ascii="Times New Roman" w:eastAsia="Calibri" w:hAnsi="Times New Roman" w:cs="Times New Roman"/>
          <w:b/>
          <w:sz w:val="28"/>
          <w:szCs w:val="28"/>
          <w:lang w:val="uk-UA" w:eastAsia="ru-RU"/>
        </w:rPr>
      </w:pPr>
    </w:p>
    <w:p w:rsidR="00726744" w:rsidRDefault="00726744" w:rsidP="00726744">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Pr="0035124C">
        <w:rPr>
          <w:rFonts w:ascii="Times New Roman" w:eastAsia="Calibri" w:hAnsi="Times New Roman" w:cs="Times New Roman"/>
          <w:b/>
          <w:sz w:val="28"/>
          <w:szCs w:val="28"/>
          <w:lang w:val="uk-UA" w:eastAsia="ru-RU"/>
        </w:rPr>
        <w:t xml:space="preserve">ІІ </w:t>
      </w:r>
      <w:r>
        <w:rPr>
          <w:rFonts w:ascii="Times New Roman" w:eastAsia="Calibri" w:hAnsi="Times New Roman" w:cs="Times New Roman"/>
          <w:b/>
          <w:sz w:val="28"/>
          <w:szCs w:val="28"/>
          <w:lang w:val="uk-UA" w:eastAsia="ru-RU"/>
        </w:rPr>
        <w:t xml:space="preserve">категорії </w:t>
      </w:r>
      <w:r w:rsidRPr="0035124C">
        <w:rPr>
          <w:rFonts w:ascii="Times New Roman" w:eastAsia="Calibri" w:hAnsi="Times New Roman" w:cs="Times New Roman"/>
          <w:b/>
          <w:sz w:val="28"/>
          <w:szCs w:val="28"/>
          <w:lang w:val="uk-UA" w:bidi="en-US"/>
        </w:rPr>
        <w:t>підрозділ</w:t>
      </w:r>
      <w:r>
        <w:rPr>
          <w:rFonts w:ascii="Times New Roman" w:eastAsia="Calibri" w:hAnsi="Times New Roman" w:cs="Times New Roman"/>
          <w:b/>
          <w:sz w:val="28"/>
          <w:szCs w:val="28"/>
          <w:lang w:val="uk-UA" w:bidi="en-US"/>
        </w:rPr>
        <w:t>у</w:t>
      </w:r>
      <w:r w:rsidRPr="0035124C">
        <w:rPr>
          <w:rFonts w:ascii="Times New Roman" w:eastAsia="Calibri" w:hAnsi="Times New Roman" w:cs="Times New Roman"/>
          <w:b/>
          <w:sz w:val="28"/>
          <w:szCs w:val="28"/>
          <w:lang w:val="uk-UA" w:bidi="en-US"/>
        </w:rPr>
        <w:t xml:space="preserve"> охорони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rsidR="00726744" w:rsidRPr="00157F28" w:rsidRDefault="00726744" w:rsidP="00726744">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726744" w:rsidRPr="00157F28" w:rsidRDefault="00726744" w:rsidP="00726744">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726744" w:rsidRPr="00157F28" w:rsidRDefault="00726744" w:rsidP="00726744">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726744" w:rsidRPr="00157F28" w:rsidRDefault="00726744" w:rsidP="00726744">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726744" w:rsidRPr="00157F28" w:rsidRDefault="00726744" w:rsidP="00726744">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726744" w:rsidRPr="00A22D29" w:rsidRDefault="00726744" w:rsidP="00726744">
      <w:pPr>
        <w:spacing w:after="0" w:line="216" w:lineRule="auto"/>
        <w:ind w:firstLine="709"/>
        <w:jc w:val="both"/>
        <w:rPr>
          <w:rFonts w:ascii="Times New Roman" w:hAnsi="Times New Roman"/>
          <w:color w:val="000000"/>
          <w:sz w:val="16"/>
          <w:szCs w:val="16"/>
        </w:rPr>
      </w:pPr>
    </w:p>
    <w:p w:rsidR="00726744" w:rsidRDefault="00726744" w:rsidP="00726744">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726744" w:rsidRPr="00CC48F6" w:rsidRDefault="00726744" w:rsidP="00726744">
      <w:pPr>
        <w:spacing w:after="0" w:line="216" w:lineRule="auto"/>
        <w:ind w:firstLine="709"/>
        <w:jc w:val="both"/>
        <w:rPr>
          <w:rFonts w:ascii="Times New Roman" w:hAnsi="Times New Roman" w:cs="Times New Roman"/>
          <w:sz w:val="28"/>
          <w:szCs w:val="28"/>
          <w:shd w:val="clear" w:color="auto" w:fill="FFFFFF"/>
          <w:lang w:val="uk-UA"/>
        </w:rPr>
      </w:pPr>
      <w:r w:rsidRPr="00CE4DF3">
        <w:rPr>
          <w:rFonts w:ascii="Times New Roman" w:eastAsia="Calibri" w:hAnsi="Times New Roman" w:cs="Times New Roman"/>
          <w:sz w:val="28"/>
          <w:szCs w:val="28"/>
          <w:lang w:val="uk-UA" w:eastAsia="ru-RU"/>
        </w:rPr>
        <w:t xml:space="preserve">грошове забезпечення </w:t>
      </w:r>
      <w:r>
        <w:rPr>
          <w:rFonts w:ascii="Times New Roman" w:hAnsi="Times New Roman" w:cs="Times New Roman"/>
          <w:sz w:val="28"/>
          <w:szCs w:val="28"/>
          <w:shd w:val="clear" w:color="auto" w:fill="FFFFFF"/>
          <w:lang w:val="uk-UA"/>
        </w:rPr>
        <w:t>– від 13 420 грн.</w:t>
      </w:r>
    </w:p>
    <w:p w:rsidR="00726744" w:rsidRPr="00A22D29" w:rsidRDefault="00726744" w:rsidP="00726744">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726744" w:rsidRPr="00CE4DF3" w:rsidRDefault="00726744" w:rsidP="00726744">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726744" w:rsidRPr="00CE4DF3" w:rsidRDefault="00726744" w:rsidP="00726744">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726744" w:rsidRPr="00A22D29" w:rsidRDefault="00726744" w:rsidP="00726744">
      <w:pPr>
        <w:spacing w:after="0" w:line="216" w:lineRule="auto"/>
        <w:ind w:firstLine="709"/>
        <w:jc w:val="both"/>
        <w:rPr>
          <w:rFonts w:ascii="Times New Roman" w:eastAsia="Calibri" w:hAnsi="Times New Roman" w:cs="Times New Roman"/>
          <w:b/>
          <w:sz w:val="16"/>
          <w:szCs w:val="16"/>
          <w:lang w:val="uk-UA" w:eastAsia="ru-RU"/>
        </w:rPr>
      </w:pPr>
    </w:p>
    <w:p w:rsidR="00726744" w:rsidRPr="00CE4DF3" w:rsidRDefault="00726744" w:rsidP="00726744">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726744" w:rsidRPr="0030318F" w:rsidRDefault="00726744" w:rsidP="00726744">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726744" w:rsidRPr="0030318F" w:rsidRDefault="00726744" w:rsidP="00726744">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726744" w:rsidRPr="0030318F" w:rsidRDefault="00726744" w:rsidP="00726744">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726744" w:rsidRPr="0030318F" w:rsidRDefault="00726744" w:rsidP="00726744">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726744" w:rsidRPr="0030318F" w:rsidRDefault="00726744" w:rsidP="00726744">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726744" w:rsidRDefault="00726744" w:rsidP="00726744">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726744" w:rsidRPr="00590832" w:rsidRDefault="00726744" w:rsidP="00726744">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lang w:val="uk-UA"/>
        </w:rPr>
        <w:t xml:space="preserve">   </w:t>
      </w:r>
    </w:p>
    <w:p w:rsidR="00726744" w:rsidRPr="00A22D29" w:rsidRDefault="00726744" w:rsidP="00726744">
      <w:pPr>
        <w:spacing w:after="0" w:line="216" w:lineRule="auto"/>
        <w:ind w:firstLine="709"/>
        <w:jc w:val="both"/>
        <w:rPr>
          <w:rFonts w:ascii="Times New Roman" w:hAnsi="Times New Roman" w:cs="Times New Roman"/>
          <w:sz w:val="16"/>
          <w:szCs w:val="16"/>
          <w:lang w:val="uk-UA"/>
        </w:rPr>
      </w:pPr>
    </w:p>
    <w:p w:rsidR="00726744" w:rsidRPr="00A22D29" w:rsidRDefault="00726744" w:rsidP="00726744">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726744" w:rsidRPr="00CE4DF3" w:rsidRDefault="00726744" w:rsidP="00726744">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26744" w:rsidRPr="007C07C8" w:rsidRDefault="00726744" w:rsidP="00726744">
      <w:pPr>
        <w:spacing w:after="0" w:line="216" w:lineRule="auto"/>
        <w:ind w:firstLine="709"/>
        <w:jc w:val="both"/>
        <w:rPr>
          <w:rFonts w:ascii="Times New Roman" w:eastAsia="Times New Roman" w:hAnsi="Times New Roman" w:cs="Times New Roman"/>
          <w:sz w:val="16"/>
          <w:szCs w:val="16"/>
          <w:lang w:val="uk-UA" w:eastAsia="ru-RU"/>
        </w:rPr>
      </w:pPr>
    </w:p>
    <w:p w:rsidR="00726744" w:rsidRPr="00E73A5C" w:rsidRDefault="00726744" w:rsidP="00726744">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28 серпня 2025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15</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15 вересня 2025</w:t>
      </w:r>
      <w:r w:rsidRPr="00E73A5C">
        <w:rPr>
          <w:rFonts w:ascii="Times New Roman" w:eastAsia="Times New Roman" w:hAnsi="Times New Roman" w:cs="Times New Roman"/>
          <w:sz w:val="28"/>
          <w:szCs w:val="28"/>
          <w:lang w:val="uk-UA" w:eastAsia="ru-RU"/>
        </w:rPr>
        <w:t xml:space="preserve"> року за адресою: 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726744" w:rsidRPr="007C07C8" w:rsidRDefault="00726744" w:rsidP="00726744">
      <w:pPr>
        <w:spacing w:after="0" w:line="216" w:lineRule="auto"/>
        <w:ind w:firstLine="709"/>
        <w:jc w:val="both"/>
        <w:rPr>
          <w:rFonts w:ascii="Times New Roman" w:eastAsia="Calibri" w:hAnsi="Times New Roman" w:cs="Times New Roman"/>
          <w:sz w:val="16"/>
          <w:szCs w:val="16"/>
          <w:lang w:val="uk-UA" w:eastAsia="ru-RU"/>
        </w:rPr>
      </w:pPr>
    </w:p>
    <w:p w:rsidR="00726744" w:rsidRPr="00CE4DF3" w:rsidRDefault="00726744" w:rsidP="00726744">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26744" w:rsidRPr="00A22D29" w:rsidRDefault="00726744" w:rsidP="00726744">
      <w:pPr>
        <w:spacing w:after="0" w:line="216" w:lineRule="auto"/>
        <w:ind w:firstLine="709"/>
        <w:jc w:val="both"/>
        <w:rPr>
          <w:rFonts w:ascii="Times New Roman" w:eastAsia="Calibri" w:hAnsi="Times New Roman" w:cs="Times New Roman"/>
          <w:sz w:val="16"/>
          <w:szCs w:val="16"/>
          <w:lang w:val="uk-UA" w:eastAsia="ru-RU"/>
        </w:rPr>
      </w:pPr>
    </w:p>
    <w:p w:rsidR="00726744" w:rsidRPr="00CE4DF3" w:rsidRDefault="00726744" w:rsidP="00726744">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726744" w:rsidRDefault="00726744" w:rsidP="00726744">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16 вересня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rsidR="00726744" w:rsidRDefault="00726744" w:rsidP="00726744">
      <w:pPr>
        <w:spacing w:after="0" w:line="216" w:lineRule="auto"/>
        <w:ind w:firstLine="709"/>
        <w:jc w:val="both"/>
        <w:rPr>
          <w:rFonts w:ascii="Times New Roman" w:eastAsia="Times New Roman" w:hAnsi="Times New Roman" w:cs="Times New Roman"/>
          <w:b/>
          <w:snapToGrid w:val="0"/>
          <w:sz w:val="16"/>
          <w:szCs w:val="16"/>
          <w:lang w:eastAsia="ru-RU"/>
        </w:rPr>
      </w:pPr>
    </w:p>
    <w:p w:rsidR="00726744" w:rsidRPr="00A22D29" w:rsidRDefault="00726744" w:rsidP="00726744">
      <w:pPr>
        <w:spacing w:after="0" w:line="216" w:lineRule="auto"/>
        <w:ind w:firstLine="709"/>
        <w:jc w:val="both"/>
        <w:rPr>
          <w:rFonts w:ascii="Times New Roman" w:eastAsia="Times New Roman" w:hAnsi="Times New Roman" w:cs="Times New Roman"/>
          <w:b/>
          <w:snapToGrid w:val="0"/>
          <w:sz w:val="16"/>
          <w:szCs w:val="16"/>
          <w:lang w:eastAsia="ru-RU"/>
        </w:rPr>
      </w:pPr>
    </w:p>
    <w:p w:rsidR="00726744" w:rsidRPr="00CE4DF3" w:rsidRDefault="00726744" w:rsidP="00726744">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726744" w:rsidRPr="003E481B" w:rsidRDefault="00726744" w:rsidP="00726744">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r>
        <w:rPr>
          <w:rFonts w:ascii="Times New Roman" w:hAnsi="Times New Roman" w:cs="Times New Roman"/>
          <w:sz w:val="28"/>
          <w:szCs w:val="28"/>
          <w:lang w:val="en-US"/>
        </w:rPr>
        <w:t>vrp</w:t>
      </w:r>
      <w:r w:rsidRPr="007B41DC">
        <w:rPr>
          <w:rFonts w:ascii="Times New Roman" w:hAnsi="Times New Roman" w:cs="Times New Roman"/>
          <w:sz w:val="28"/>
          <w:szCs w:val="28"/>
          <w:lang w:val="uk-UA"/>
        </w:rPr>
        <w:t>.ck@sso.gov.ua</w:t>
      </w:r>
    </w:p>
    <w:p w:rsidR="00726744" w:rsidRDefault="00726744" w:rsidP="00726744">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p>
    <w:p w:rsidR="00726744" w:rsidRDefault="00726744" w:rsidP="00726744">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726744" w:rsidRPr="00CE4DF3" w:rsidRDefault="00726744" w:rsidP="00726744">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726744" w:rsidRPr="001D6EE1" w:rsidTr="006B3C83">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726744" w:rsidRPr="00CE4DF3" w:rsidTr="006B3C83">
              <w:trPr>
                <w:gridAfter w:val="1"/>
                <w:wAfter w:w="276" w:type="dxa"/>
                <w:trHeight w:val="408"/>
              </w:trPr>
              <w:tc>
                <w:tcPr>
                  <w:tcW w:w="9568" w:type="dxa"/>
                  <w:gridSpan w:val="6"/>
                </w:tcPr>
                <w:p w:rsidR="00726744" w:rsidRPr="00CE4DF3" w:rsidRDefault="00726744" w:rsidP="006B3C83">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Кваліфікаційні вимоги</w:t>
                  </w:r>
                </w:p>
              </w:tc>
            </w:tr>
            <w:tr w:rsidR="00726744" w:rsidRPr="00CE4DF3" w:rsidTr="006B3C83">
              <w:trPr>
                <w:gridAfter w:val="1"/>
                <w:wAfter w:w="276" w:type="dxa"/>
                <w:trHeight w:val="408"/>
              </w:trPr>
              <w:tc>
                <w:tcPr>
                  <w:tcW w:w="9568" w:type="dxa"/>
                  <w:gridSpan w:val="6"/>
                </w:tcPr>
                <w:p w:rsidR="00726744" w:rsidRPr="00CE4DF3" w:rsidRDefault="00726744" w:rsidP="006B3C83">
                  <w:pPr>
                    <w:spacing w:after="0" w:line="216" w:lineRule="auto"/>
                    <w:jc w:val="center"/>
                    <w:rPr>
                      <w:rFonts w:ascii="Times New Roman" w:hAnsi="Times New Roman"/>
                      <w:b/>
                      <w:sz w:val="28"/>
                      <w:szCs w:val="28"/>
                      <w:lang w:val="uk-UA"/>
                    </w:rPr>
                  </w:pPr>
                </w:p>
              </w:tc>
            </w:tr>
            <w:tr w:rsidR="00726744" w:rsidRPr="00CE4DF3" w:rsidTr="006B3C83">
              <w:trPr>
                <w:gridAfter w:val="1"/>
                <w:wAfter w:w="276" w:type="dxa"/>
                <w:trHeight w:val="408"/>
              </w:trPr>
              <w:tc>
                <w:tcPr>
                  <w:tcW w:w="4032" w:type="dxa"/>
                  <w:gridSpan w:val="4"/>
                  <w:hideMark/>
                </w:tcPr>
                <w:p w:rsidR="00726744" w:rsidRPr="00CE4DF3" w:rsidRDefault="00726744" w:rsidP="006B3C83">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rsidR="00726744" w:rsidRPr="00CE4DF3" w:rsidRDefault="00726744" w:rsidP="006B3C83">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726744" w:rsidRPr="00CE4DF3" w:rsidTr="006B3C83">
              <w:trPr>
                <w:gridAfter w:val="1"/>
                <w:wAfter w:w="276" w:type="dxa"/>
                <w:trHeight w:val="408"/>
              </w:trPr>
              <w:tc>
                <w:tcPr>
                  <w:tcW w:w="4032" w:type="dxa"/>
                  <w:gridSpan w:val="4"/>
                  <w:hideMark/>
                </w:tcPr>
                <w:p w:rsidR="00726744" w:rsidRPr="00CE4DF3" w:rsidRDefault="00726744" w:rsidP="006B3C83">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rsidR="00726744" w:rsidRPr="00CE4DF3" w:rsidRDefault="00726744" w:rsidP="006B3C83">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726744" w:rsidRPr="00CE4DF3" w:rsidTr="006B3C83">
              <w:trPr>
                <w:gridAfter w:val="1"/>
                <w:wAfter w:w="276" w:type="dxa"/>
                <w:trHeight w:val="408"/>
              </w:trPr>
              <w:tc>
                <w:tcPr>
                  <w:tcW w:w="4032" w:type="dxa"/>
                  <w:gridSpan w:val="4"/>
                  <w:hideMark/>
                </w:tcPr>
                <w:p w:rsidR="00726744" w:rsidRDefault="00726744" w:rsidP="006B3C83">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p w:rsidR="00726744" w:rsidRPr="00CE4DF3" w:rsidRDefault="00726744" w:rsidP="006B3C83">
                  <w:pPr>
                    <w:spacing w:after="0" w:line="216" w:lineRule="auto"/>
                    <w:ind w:right="-39"/>
                    <w:jc w:val="both"/>
                    <w:rPr>
                      <w:rFonts w:ascii="Times New Roman" w:hAnsi="Times New Roman"/>
                      <w:sz w:val="28"/>
                      <w:szCs w:val="28"/>
                      <w:lang w:val="uk-UA"/>
                    </w:rPr>
                  </w:pPr>
                </w:p>
              </w:tc>
              <w:tc>
                <w:tcPr>
                  <w:tcW w:w="5536" w:type="dxa"/>
                  <w:gridSpan w:val="2"/>
                  <w:hideMark/>
                </w:tcPr>
                <w:p w:rsidR="00726744" w:rsidRDefault="00726744" w:rsidP="006B3C83">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p w:rsidR="00726744" w:rsidRPr="00CE4DF3" w:rsidRDefault="00726744" w:rsidP="006B3C83">
                  <w:pPr>
                    <w:spacing w:after="0" w:line="216" w:lineRule="auto"/>
                    <w:jc w:val="both"/>
                    <w:rPr>
                      <w:rFonts w:ascii="Times New Roman" w:hAnsi="Times New Roman"/>
                      <w:sz w:val="28"/>
                      <w:szCs w:val="28"/>
                      <w:lang w:val="uk-UA"/>
                    </w:rPr>
                  </w:pPr>
                </w:p>
              </w:tc>
            </w:tr>
            <w:tr w:rsidR="00726744" w:rsidRPr="00CE4DF3" w:rsidTr="006B3C83">
              <w:trPr>
                <w:gridAfter w:val="1"/>
                <w:wAfter w:w="276" w:type="dxa"/>
                <w:trHeight w:val="408"/>
              </w:trPr>
              <w:tc>
                <w:tcPr>
                  <w:tcW w:w="9568" w:type="dxa"/>
                  <w:gridSpan w:val="6"/>
                </w:tcPr>
                <w:p w:rsidR="00726744" w:rsidRPr="00CE4DF3" w:rsidRDefault="00726744" w:rsidP="006B3C83">
                  <w:pPr>
                    <w:spacing w:after="0" w:line="216" w:lineRule="auto"/>
                    <w:jc w:val="both"/>
                    <w:rPr>
                      <w:rFonts w:ascii="Times New Roman" w:hAnsi="Times New Roman"/>
                      <w:sz w:val="28"/>
                      <w:szCs w:val="28"/>
                      <w:lang w:val="uk-UA"/>
                    </w:rPr>
                  </w:pPr>
                </w:p>
              </w:tc>
            </w:tr>
            <w:tr w:rsidR="00726744" w:rsidRPr="00CE4DF3" w:rsidTr="006B3C83">
              <w:trPr>
                <w:gridAfter w:val="1"/>
                <w:wAfter w:w="276" w:type="dxa"/>
                <w:trHeight w:val="408"/>
              </w:trPr>
              <w:tc>
                <w:tcPr>
                  <w:tcW w:w="9568" w:type="dxa"/>
                  <w:gridSpan w:val="6"/>
                </w:tcPr>
                <w:p w:rsidR="00726744" w:rsidRPr="00CE4DF3" w:rsidRDefault="00726744" w:rsidP="006B3C83">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726744" w:rsidRPr="00CE4DF3" w:rsidRDefault="00726744" w:rsidP="006B3C83">
                  <w:pPr>
                    <w:shd w:val="clear" w:color="auto" w:fill="FFFFFF"/>
                    <w:spacing w:after="0" w:line="216" w:lineRule="auto"/>
                    <w:jc w:val="center"/>
                    <w:rPr>
                      <w:rFonts w:ascii="Times New Roman" w:hAnsi="Times New Roman"/>
                      <w:b/>
                      <w:sz w:val="28"/>
                      <w:szCs w:val="28"/>
                      <w:lang w:val="uk-UA"/>
                    </w:rPr>
                  </w:pPr>
                </w:p>
              </w:tc>
            </w:tr>
            <w:tr w:rsidR="00726744" w:rsidRPr="00CE4DF3" w:rsidTr="006B3C83">
              <w:trPr>
                <w:gridAfter w:val="1"/>
                <w:wAfter w:w="276" w:type="dxa"/>
                <w:trHeight w:val="408"/>
              </w:trPr>
              <w:tc>
                <w:tcPr>
                  <w:tcW w:w="4008" w:type="dxa"/>
                  <w:gridSpan w:val="3"/>
                  <w:hideMark/>
                </w:tcPr>
                <w:p w:rsidR="00726744" w:rsidRPr="00CE4DF3" w:rsidRDefault="00726744" w:rsidP="006B3C83">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726744" w:rsidRPr="00CE4DF3" w:rsidRDefault="00726744" w:rsidP="006B3C83">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rsidR="00726744" w:rsidRPr="00CE4DF3" w:rsidRDefault="00726744" w:rsidP="006B3C83">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726744" w:rsidRPr="00CE4DF3" w:rsidTr="006B3C83">
              <w:trPr>
                <w:gridAfter w:val="1"/>
                <w:wAfter w:w="276" w:type="dxa"/>
                <w:trHeight w:val="408"/>
              </w:trPr>
              <w:tc>
                <w:tcPr>
                  <w:tcW w:w="4008" w:type="dxa"/>
                  <w:gridSpan w:val="3"/>
                  <w:hideMark/>
                </w:tcPr>
                <w:p w:rsidR="00726744" w:rsidRPr="00CE4DF3" w:rsidRDefault="00726744" w:rsidP="006B3C83">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726744" w:rsidRPr="00CE4DF3" w:rsidRDefault="00726744" w:rsidP="006B3C83">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rsidR="00726744" w:rsidRPr="00CE4DF3" w:rsidRDefault="00726744" w:rsidP="006B3C83">
                  <w:pPr>
                    <w:spacing w:after="0" w:line="216" w:lineRule="auto"/>
                    <w:rPr>
                      <w:rFonts w:ascii="Times New Roman" w:hAnsi="Times New Roman"/>
                      <w:sz w:val="28"/>
                      <w:szCs w:val="28"/>
                      <w:lang w:val="uk-UA"/>
                    </w:rPr>
                  </w:pPr>
                </w:p>
              </w:tc>
            </w:tr>
            <w:tr w:rsidR="00726744" w:rsidRPr="001D6EE1" w:rsidTr="006B3C83">
              <w:trPr>
                <w:gridAfter w:val="1"/>
                <w:wAfter w:w="276" w:type="dxa"/>
                <w:trHeight w:val="408"/>
              </w:trPr>
              <w:tc>
                <w:tcPr>
                  <w:tcW w:w="4008" w:type="dxa"/>
                  <w:gridSpan w:val="3"/>
                  <w:hideMark/>
                </w:tcPr>
                <w:p w:rsidR="00726744" w:rsidRPr="00CE4DF3" w:rsidRDefault="00726744" w:rsidP="006B3C83">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726744" w:rsidRDefault="00726744" w:rsidP="006B3C83">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rsidR="00726744" w:rsidRPr="00CE4DF3" w:rsidRDefault="00726744" w:rsidP="006B3C83">
                  <w:pPr>
                    <w:shd w:val="clear" w:color="auto" w:fill="FFFFFF"/>
                    <w:spacing w:after="0" w:line="216" w:lineRule="auto"/>
                    <w:jc w:val="both"/>
                    <w:rPr>
                      <w:rFonts w:ascii="Times New Roman" w:hAnsi="Times New Roman"/>
                      <w:sz w:val="28"/>
                      <w:szCs w:val="28"/>
                      <w:lang w:val="uk-UA"/>
                    </w:rPr>
                  </w:pPr>
                </w:p>
              </w:tc>
            </w:tr>
            <w:tr w:rsidR="00726744" w:rsidRPr="00CE4DF3" w:rsidTr="006B3C83">
              <w:trPr>
                <w:gridBefore w:val="1"/>
                <w:wBefore w:w="247" w:type="dxa"/>
                <w:trHeight w:val="408"/>
              </w:trPr>
              <w:tc>
                <w:tcPr>
                  <w:tcW w:w="3761" w:type="dxa"/>
                  <w:gridSpan w:val="2"/>
                  <w:shd w:val="clear" w:color="auto" w:fill="FFFFFF"/>
                  <w:hideMark/>
                </w:tcPr>
                <w:p w:rsidR="00726744" w:rsidRPr="00CE4DF3" w:rsidRDefault="00726744" w:rsidP="006B3C83">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726744" w:rsidRPr="00CE4DF3" w:rsidRDefault="00726744" w:rsidP="006B3C83">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726744" w:rsidRPr="00CE4DF3" w:rsidRDefault="00726744" w:rsidP="006B3C83">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726744" w:rsidRPr="00CE4DF3" w:rsidTr="006B3C83">
              <w:trPr>
                <w:gridAfter w:val="1"/>
                <w:wAfter w:w="276" w:type="dxa"/>
                <w:trHeight w:val="408"/>
              </w:trPr>
              <w:tc>
                <w:tcPr>
                  <w:tcW w:w="4008" w:type="dxa"/>
                  <w:gridSpan w:val="3"/>
                </w:tcPr>
                <w:p w:rsidR="00726744" w:rsidRPr="00CE4DF3" w:rsidRDefault="00726744" w:rsidP="006B3C83">
                  <w:pPr>
                    <w:spacing w:line="216" w:lineRule="auto"/>
                    <w:rPr>
                      <w:rFonts w:ascii="Times New Roman" w:hAnsi="Times New Roman"/>
                      <w:sz w:val="28"/>
                      <w:szCs w:val="28"/>
                      <w:lang w:val="uk-UA"/>
                    </w:rPr>
                  </w:pPr>
                </w:p>
              </w:tc>
              <w:tc>
                <w:tcPr>
                  <w:tcW w:w="5560" w:type="dxa"/>
                  <w:gridSpan w:val="3"/>
                </w:tcPr>
                <w:p w:rsidR="00726744" w:rsidRPr="00CE4DF3" w:rsidRDefault="00726744" w:rsidP="006B3C83">
                  <w:pPr>
                    <w:spacing w:line="216" w:lineRule="auto"/>
                    <w:jc w:val="both"/>
                    <w:rPr>
                      <w:rFonts w:ascii="Times New Roman" w:hAnsi="Times New Roman"/>
                      <w:sz w:val="28"/>
                      <w:szCs w:val="28"/>
                      <w:lang w:val="uk-UA"/>
                    </w:rPr>
                  </w:pPr>
                </w:p>
              </w:tc>
            </w:tr>
            <w:tr w:rsidR="00726744" w:rsidRPr="00CE4DF3" w:rsidTr="006B3C83">
              <w:trPr>
                <w:gridBefore w:val="1"/>
                <w:gridAfter w:val="2"/>
                <w:wBefore w:w="247" w:type="dxa"/>
                <w:wAfter w:w="559" w:type="dxa"/>
                <w:trHeight w:val="408"/>
              </w:trPr>
              <w:tc>
                <w:tcPr>
                  <w:tcW w:w="9038" w:type="dxa"/>
                  <w:gridSpan w:val="4"/>
                  <w:hideMark/>
                </w:tcPr>
                <w:p w:rsidR="00726744" w:rsidRPr="00CE4DF3" w:rsidRDefault="00726744" w:rsidP="006B3C83">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726744" w:rsidRPr="001D6EE1" w:rsidTr="006B3C83">
              <w:trPr>
                <w:gridBefore w:val="1"/>
                <w:gridAfter w:val="2"/>
                <w:wBefore w:w="247" w:type="dxa"/>
                <w:wAfter w:w="559" w:type="dxa"/>
                <w:trHeight w:val="408"/>
              </w:trPr>
              <w:tc>
                <w:tcPr>
                  <w:tcW w:w="3656" w:type="dxa"/>
                  <w:hideMark/>
                </w:tcPr>
                <w:p w:rsidR="00726744" w:rsidRPr="00CE4DF3" w:rsidRDefault="00726744" w:rsidP="006B3C83">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726744" w:rsidRPr="00CE4DF3" w:rsidRDefault="00726744" w:rsidP="006B3C83">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726744" w:rsidRPr="00CE4DF3" w:rsidRDefault="00726744" w:rsidP="006B3C83">
            <w:pPr>
              <w:spacing w:after="0" w:line="216" w:lineRule="auto"/>
              <w:jc w:val="center"/>
              <w:rPr>
                <w:rFonts w:ascii="Times New Roman" w:eastAsia="Calibri" w:hAnsi="Times New Roman" w:cs="Times New Roman"/>
                <w:sz w:val="28"/>
                <w:szCs w:val="28"/>
                <w:lang w:val="uk-UA" w:eastAsia="ru-RU"/>
              </w:rPr>
            </w:pPr>
          </w:p>
        </w:tc>
      </w:tr>
    </w:tbl>
    <w:p w:rsidR="00726744" w:rsidRPr="001B7E3F" w:rsidRDefault="00726744" w:rsidP="00726744">
      <w:pPr>
        <w:spacing w:line="216" w:lineRule="auto"/>
        <w:rPr>
          <w:lang w:val="uk-UA"/>
        </w:rPr>
      </w:pPr>
    </w:p>
    <w:p w:rsidR="00726744" w:rsidRDefault="00726744" w:rsidP="00726744">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rsidR="00726744" w:rsidRPr="0014022C" w:rsidRDefault="00726744" w:rsidP="00726744">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726744" w:rsidRPr="00057C75" w:rsidRDefault="00726744" w:rsidP="00726744">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______________ № _____</w:t>
      </w:r>
    </w:p>
    <w:p w:rsidR="00726744" w:rsidRPr="008B01AD" w:rsidRDefault="00726744" w:rsidP="00726744">
      <w:pPr>
        <w:spacing w:after="0" w:line="240" w:lineRule="auto"/>
        <w:jc w:val="center"/>
        <w:rPr>
          <w:rFonts w:ascii="Times New Roman" w:eastAsia="Calibri" w:hAnsi="Times New Roman" w:cs="Times New Roman"/>
          <w:b/>
          <w:sz w:val="28"/>
          <w:szCs w:val="28"/>
          <w:lang w:val="uk-UA" w:eastAsia="ru-RU"/>
        </w:rPr>
      </w:pPr>
    </w:p>
    <w:p w:rsidR="00726744" w:rsidRPr="00C55055" w:rsidRDefault="00726744" w:rsidP="00726744">
      <w:pPr>
        <w:spacing w:after="0" w:line="216" w:lineRule="auto"/>
        <w:jc w:val="center"/>
        <w:rPr>
          <w:rFonts w:ascii="Times New Roman" w:eastAsia="Calibri" w:hAnsi="Times New Roman" w:cs="Times New Roman"/>
          <w:b/>
          <w:sz w:val="16"/>
          <w:szCs w:val="16"/>
          <w:lang w:val="uk-UA" w:eastAsia="ru-RU"/>
        </w:rPr>
      </w:pPr>
    </w:p>
    <w:p w:rsidR="00726744" w:rsidRPr="001B7E3F" w:rsidRDefault="00726744" w:rsidP="00726744">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726744" w:rsidRPr="00A22D29" w:rsidRDefault="00726744" w:rsidP="00726744">
      <w:pPr>
        <w:spacing w:after="0" w:line="216" w:lineRule="auto"/>
        <w:jc w:val="center"/>
        <w:rPr>
          <w:rFonts w:ascii="Times New Roman" w:eastAsia="Calibri" w:hAnsi="Times New Roman" w:cs="Times New Roman"/>
          <w:b/>
          <w:sz w:val="16"/>
          <w:szCs w:val="16"/>
          <w:lang w:val="uk-UA" w:eastAsia="ru-RU"/>
        </w:rPr>
      </w:pPr>
    </w:p>
    <w:p w:rsidR="00726744" w:rsidRDefault="00726744" w:rsidP="00726744">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rsidR="00726744" w:rsidRPr="0035124C" w:rsidRDefault="00726744" w:rsidP="00726744">
      <w:pPr>
        <w:spacing w:after="0" w:line="216" w:lineRule="auto"/>
        <w:jc w:val="center"/>
        <w:rPr>
          <w:rFonts w:ascii="Times New Roman" w:eastAsia="Calibri" w:hAnsi="Times New Roman" w:cs="Times New Roman"/>
          <w:b/>
          <w:sz w:val="28"/>
          <w:szCs w:val="28"/>
          <w:lang w:val="uk-UA" w:eastAsia="ru-RU"/>
        </w:rPr>
      </w:pPr>
      <w:r w:rsidRPr="000B565C">
        <w:rPr>
          <w:rFonts w:ascii="Times New Roman" w:eastAsia="Calibri" w:hAnsi="Times New Roman" w:cs="Times New Roman"/>
          <w:b/>
          <w:sz w:val="28"/>
          <w:szCs w:val="28"/>
          <w:lang w:val="uk-UA" w:eastAsia="ru-RU"/>
        </w:rPr>
        <w:t xml:space="preserve">контролер ІІ категорії взводу забезпечення безпеки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726744" w:rsidRPr="00A22D29" w:rsidRDefault="00726744" w:rsidP="00726744">
      <w:pPr>
        <w:spacing w:after="0" w:line="216" w:lineRule="auto"/>
        <w:jc w:val="center"/>
        <w:rPr>
          <w:rFonts w:ascii="Times New Roman" w:eastAsia="Calibri" w:hAnsi="Times New Roman" w:cs="Times New Roman"/>
          <w:b/>
          <w:sz w:val="16"/>
          <w:szCs w:val="16"/>
          <w:lang w:val="uk-UA" w:eastAsia="ru-RU"/>
        </w:rPr>
      </w:pPr>
    </w:p>
    <w:p w:rsidR="00726744" w:rsidRDefault="00726744" w:rsidP="00726744">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26744" w:rsidRPr="00CE4DF3" w:rsidRDefault="00726744" w:rsidP="00726744">
      <w:pPr>
        <w:spacing w:after="0" w:line="216" w:lineRule="auto"/>
        <w:jc w:val="center"/>
        <w:rPr>
          <w:rFonts w:ascii="Times New Roman" w:eastAsia="Calibri" w:hAnsi="Times New Roman" w:cs="Times New Roman"/>
          <w:b/>
          <w:sz w:val="28"/>
          <w:szCs w:val="28"/>
          <w:lang w:val="uk-UA" w:eastAsia="ru-RU"/>
        </w:rPr>
      </w:pPr>
    </w:p>
    <w:p w:rsidR="00726744" w:rsidRDefault="00726744" w:rsidP="00726744">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w:t>
      </w:r>
      <w:r w:rsidRPr="000B565C">
        <w:rPr>
          <w:rFonts w:ascii="Times New Roman" w:hAnsi="Times New Roman"/>
          <w:b/>
          <w:sz w:val="28"/>
          <w:szCs w:val="28"/>
          <w:lang w:val="uk-UA"/>
        </w:rPr>
        <w:t>контролер</w:t>
      </w:r>
      <w:r>
        <w:rPr>
          <w:rFonts w:ascii="Times New Roman" w:hAnsi="Times New Roman"/>
          <w:b/>
          <w:sz w:val="28"/>
          <w:szCs w:val="28"/>
          <w:lang w:val="uk-UA"/>
        </w:rPr>
        <w:t>а</w:t>
      </w:r>
      <w:r w:rsidRPr="000B565C">
        <w:rPr>
          <w:rFonts w:ascii="Times New Roman" w:hAnsi="Times New Roman"/>
          <w:b/>
          <w:sz w:val="28"/>
          <w:szCs w:val="28"/>
          <w:lang w:val="uk-UA"/>
        </w:rPr>
        <w:t xml:space="preserve"> ІІ категорії взводу забезпечення безпеки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rsidR="00726744" w:rsidRPr="00157F28" w:rsidRDefault="00726744" w:rsidP="00726744">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726744" w:rsidRPr="00157F28" w:rsidRDefault="00726744" w:rsidP="00726744">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726744" w:rsidRPr="00157F28" w:rsidRDefault="00726744" w:rsidP="00726744">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726744" w:rsidRPr="00157F28" w:rsidRDefault="00726744" w:rsidP="00726744">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726744" w:rsidRPr="00157F28" w:rsidRDefault="00726744" w:rsidP="00726744">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726744" w:rsidRPr="00A22D29" w:rsidRDefault="00726744" w:rsidP="00726744">
      <w:pPr>
        <w:spacing w:after="0" w:line="216" w:lineRule="auto"/>
        <w:ind w:firstLine="709"/>
        <w:jc w:val="both"/>
        <w:rPr>
          <w:rFonts w:ascii="Times New Roman" w:hAnsi="Times New Roman"/>
          <w:color w:val="000000"/>
          <w:sz w:val="16"/>
          <w:szCs w:val="16"/>
        </w:rPr>
      </w:pPr>
    </w:p>
    <w:p w:rsidR="00726744" w:rsidRDefault="00726744" w:rsidP="00726744">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726744" w:rsidRPr="00CE4DF3" w:rsidRDefault="00726744" w:rsidP="00726744">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грошове забезпечення – </w:t>
      </w:r>
      <w:r>
        <w:rPr>
          <w:rFonts w:ascii="Times New Roman" w:eastAsia="Calibri" w:hAnsi="Times New Roman" w:cs="Times New Roman"/>
          <w:sz w:val="28"/>
          <w:szCs w:val="28"/>
          <w:lang w:val="uk-UA" w:eastAsia="ru-RU"/>
        </w:rPr>
        <w:t xml:space="preserve">від </w:t>
      </w:r>
      <w:r>
        <w:rPr>
          <w:rFonts w:ascii="Times New Roman" w:hAnsi="Times New Roman" w:cs="Times New Roman"/>
          <w:sz w:val="28"/>
          <w:szCs w:val="28"/>
          <w:shd w:val="clear" w:color="auto" w:fill="FFFFFF"/>
          <w:lang w:val="uk-UA"/>
        </w:rPr>
        <w:t>15 290 грн.</w:t>
      </w:r>
    </w:p>
    <w:p w:rsidR="00726744" w:rsidRPr="00A22D29" w:rsidRDefault="00726744" w:rsidP="00726744">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726744" w:rsidRPr="00CE4DF3" w:rsidRDefault="00726744" w:rsidP="00726744">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726744" w:rsidRPr="00CE4DF3" w:rsidRDefault="00726744" w:rsidP="00726744">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726744" w:rsidRPr="00A22D29" w:rsidRDefault="00726744" w:rsidP="00726744">
      <w:pPr>
        <w:spacing w:after="0" w:line="216" w:lineRule="auto"/>
        <w:ind w:firstLine="709"/>
        <w:jc w:val="both"/>
        <w:rPr>
          <w:rFonts w:ascii="Times New Roman" w:eastAsia="Calibri" w:hAnsi="Times New Roman" w:cs="Times New Roman"/>
          <w:b/>
          <w:sz w:val="16"/>
          <w:szCs w:val="16"/>
          <w:lang w:val="uk-UA" w:eastAsia="ru-RU"/>
        </w:rPr>
      </w:pPr>
    </w:p>
    <w:p w:rsidR="00726744" w:rsidRPr="00CE4DF3" w:rsidRDefault="00726744" w:rsidP="00726744">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726744" w:rsidRPr="0030318F" w:rsidRDefault="00726744" w:rsidP="00726744">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726744" w:rsidRPr="0030318F" w:rsidRDefault="00726744" w:rsidP="00726744">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726744" w:rsidRPr="0030318F" w:rsidRDefault="00726744" w:rsidP="00726744">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726744" w:rsidRPr="0030318F" w:rsidRDefault="00726744" w:rsidP="00726744">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726744" w:rsidRPr="0030318F" w:rsidRDefault="00726744" w:rsidP="00726744">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726744" w:rsidRDefault="00726744" w:rsidP="00726744">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726744" w:rsidRPr="00590832" w:rsidRDefault="00726744" w:rsidP="00726744">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lang w:val="uk-UA"/>
        </w:rPr>
        <w:t xml:space="preserve">   </w:t>
      </w:r>
    </w:p>
    <w:p w:rsidR="00726744" w:rsidRPr="00A22D29" w:rsidRDefault="00726744" w:rsidP="00726744">
      <w:pPr>
        <w:spacing w:after="0" w:line="216" w:lineRule="auto"/>
        <w:ind w:firstLine="709"/>
        <w:jc w:val="both"/>
        <w:rPr>
          <w:rFonts w:ascii="Times New Roman" w:hAnsi="Times New Roman" w:cs="Times New Roman"/>
          <w:sz w:val="16"/>
          <w:szCs w:val="16"/>
          <w:lang w:val="uk-UA"/>
        </w:rPr>
      </w:pPr>
    </w:p>
    <w:p w:rsidR="00726744" w:rsidRPr="00A22D29" w:rsidRDefault="00726744" w:rsidP="00726744">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726744" w:rsidRPr="00CE4DF3" w:rsidRDefault="00726744" w:rsidP="00726744">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26744" w:rsidRPr="007C07C8" w:rsidRDefault="00726744" w:rsidP="00726744">
      <w:pPr>
        <w:spacing w:after="0" w:line="216" w:lineRule="auto"/>
        <w:ind w:firstLine="709"/>
        <w:jc w:val="both"/>
        <w:rPr>
          <w:rFonts w:ascii="Times New Roman" w:eastAsia="Times New Roman" w:hAnsi="Times New Roman" w:cs="Times New Roman"/>
          <w:sz w:val="16"/>
          <w:szCs w:val="16"/>
          <w:lang w:val="uk-UA" w:eastAsia="ru-RU"/>
        </w:rPr>
      </w:pPr>
    </w:p>
    <w:p w:rsidR="00726744" w:rsidRPr="00E73A5C" w:rsidRDefault="00726744" w:rsidP="00726744">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28 серпня 2025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15</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15 вересня 2025</w:t>
      </w:r>
      <w:r w:rsidRPr="00E73A5C">
        <w:rPr>
          <w:rFonts w:ascii="Times New Roman" w:eastAsia="Times New Roman" w:hAnsi="Times New Roman" w:cs="Times New Roman"/>
          <w:sz w:val="28"/>
          <w:szCs w:val="28"/>
          <w:lang w:val="uk-UA" w:eastAsia="ru-RU"/>
        </w:rPr>
        <w:t xml:space="preserve"> року за адресою: 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726744" w:rsidRPr="007C07C8" w:rsidRDefault="00726744" w:rsidP="00726744">
      <w:pPr>
        <w:spacing w:after="0" w:line="216" w:lineRule="auto"/>
        <w:ind w:firstLine="709"/>
        <w:jc w:val="both"/>
        <w:rPr>
          <w:rFonts w:ascii="Times New Roman" w:eastAsia="Calibri" w:hAnsi="Times New Roman" w:cs="Times New Roman"/>
          <w:sz w:val="16"/>
          <w:szCs w:val="16"/>
          <w:lang w:val="uk-UA" w:eastAsia="ru-RU"/>
        </w:rPr>
      </w:pPr>
    </w:p>
    <w:p w:rsidR="00726744" w:rsidRPr="00CE4DF3" w:rsidRDefault="00726744" w:rsidP="00726744">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w:t>
      </w:r>
      <w:r w:rsidRPr="000B565C">
        <w:rPr>
          <w:rFonts w:ascii="Times New Roman" w:eastAsia="Calibri" w:hAnsi="Times New Roman" w:cs="Times New Roman"/>
          <w:sz w:val="28"/>
          <w:szCs w:val="28"/>
          <w:lang w:val="uk-UA" w:eastAsia="ru-RU"/>
        </w:rPr>
        <w:t>контролер</w:t>
      </w:r>
      <w:r>
        <w:rPr>
          <w:rFonts w:ascii="Times New Roman" w:eastAsia="Calibri" w:hAnsi="Times New Roman" w:cs="Times New Roman"/>
          <w:sz w:val="28"/>
          <w:szCs w:val="28"/>
          <w:lang w:val="uk-UA" w:eastAsia="ru-RU"/>
        </w:rPr>
        <w:t>а</w:t>
      </w:r>
      <w:r w:rsidRPr="000B565C">
        <w:rPr>
          <w:rFonts w:ascii="Times New Roman" w:eastAsia="Calibri" w:hAnsi="Times New Roman" w:cs="Times New Roman"/>
          <w:sz w:val="28"/>
          <w:szCs w:val="28"/>
          <w:lang w:val="uk-UA" w:eastAsia="ru-RU"/>
        </w:rPr>
        <w:t xml:space="preserve"> ІІ категорії взводу забезпечення безпеки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26744" w:rsidRPr="00A22D29" w:rsidRDefault="00726744" w:rsidP="00726744">
      <w:pPr>
        <w:spacing w:after="0" w:line="216" w:lineRule="auto"/>
        <w:ind w:firstLine="709"/>
        <w:jc w:val="both"/>
        <w:rPr>
          <w:rFonts w:ascii="Times New Roman" w:eastAsia="Calibri" w:hAnsi="Times New Roman" w:cs="Times New Roman"/>
          <w:sz w:val="16"/>
          <w:szCs w:val="16"/>
          <w:lang w:val="uk-UA" w:eastAsia="ru-RU"/>
        </w:rPr>
      </w:pPr>
    </w:p>
    <w:p w:rsidR="00726744" w:rsidRPr="00CE4DF3" w:rsidRDefault="00726744" w:rsidP="00726744">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726744" w:rsidRDefault="00726744" w:rsidP="00726744">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16 вересня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rsidR="00726744" w:rsidRDefault="00726744" w:rsidP="00726744">
      <w:pPr>
        <w:spacing w:after="0" w:line="216" w:lineRule="auto"/>
        <w:ind w:firstLine="709"/>
        <w:jc w:val="both"/>
        <w:rPr>
          <w:rFonts w:ascii="Times New Roman" w:eastAsia="Times New Roman" w:hAnsi="Times New Roman" w:cs="Times New Roman"/>
          <w:b/>
          <w:snapToGrid w:val="0"/>
          <w:sz w:val="16"/>
          <w:szCs w:val="16"/>
          <w:lang w:eastAsia="ru-RU"/>
        </w:rPr>
      </w:pPr>
    </w:p>
    <w:p w:rsidR="00726744" w:rsidRPr="00A22D29" w:rsidRDefault="00726744" w:rsidP="00726744">
      <w:pPr>
        <w:spacing w:after="0" w:line="216" w:lineRule="auto"/>
        <w:ind w:firstLine="709"/>
        <w:jc w:val="both"/>
        <w:rPr>
          <w:rFonts w:ascii="Times New Roman" w:eastAsia="Times New Roman" w:hAnsi="Times New Roman" w:cs="Times New Roman"/>
          <w:b/>
          <w:snapToGrid w:val="0"/>
          <w:sz w:val="16"/>
          <w:szCs w:val="16"/>
          <w:lang w:eastAsia="ru-RU"/>
        </w:rPr>
      </w:pPr>
    </w:p>
    <w:p w:rsidR="00726744" w:rsidRPr="00CE4DF3" w:rsidRDefault="00726744" w:rsidP="00726744">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726744" w:rsidRPr="003E481B" w:rsidRDefault="00726744" w:rsidP="00726744">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r>
        <w:rPr>
          <w:rFonts w:ascii="Times New Roman" w:hAnsi="Times New Roman" w:cs="Times New Roman"/>
          <w:sz w:val="28"/>
          <w:szCs w:val="28"/>
          <w:lang w:val="en-US"/>
        </w:rPr>
        <w:t>vrp</w:t>
      </w:r>
      <w:r w:rsidRPr="007B41DC">
        <w:rPr>
          <w:rFonts w:ascii="Times New Roman" w:hAnsi="Times New Roman" w:cs="Times New Roman"/>
          <w:sz w:val="28"/>
          <w:szCs w:val="28"/>
          <w:lang w:val="uk-UA"/>
        </w:rPr>
        <w:t>.ck@sso.gov.ua</w:t>
      </w:r>
    </w:p>
    <w:p w:rsidR="00726744" w:rsidRDefault="00726744" w:rsidP="00726744">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p>
    <w:p w:rsidR="00726744" w:rsidRDefault="00726744" w:rsidP="00726744">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726744" w:rsidRPr="00CE4DF3" w:rsidRDefault="00726744" w:rsidP="00726744">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726744" w:rsidRPr="001D6EE1" w:rsidTr="006B3C83">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726744" w:rsidRPr="00CE4DF3" w:rsidTr="006B3C83">
              <w:trPr>
                <w:gridAfter w:val="1"/>
                <w:wAfter w:w="276" w:type="dxa"/>
                <w:trHeight w:val="408"/>
              </w:trPr>
              <w:tc>
                <w:tcPr>
                  <w:tcW w:w="9568" w:type="dxa"/>
                  <w:gridSpan w:val="6"/>
                </w:tcPr>
                <w:p w:rsidR="00726744" w:rsidRPr="00CE4DF3" w:rsidRDefault="00726744" w:rsidP="006B3C83">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Кваліфікаційні вимоги</w:t>
                  </w:r>
                </w:p>
              </w:tc>
            </w:tr>
            <w:tr w:rsidR="00726744" w:rsidRPr="00CE4DF3" w:rsidTr="006B3C83">
              <w:trPr>
                <w:gridAfter w:val="1"/>
                <w:wAfter w:w="276" w:type="dxa"/>
                <w:trHeight w:val="408"/>
              </w:trPr>
              <w:tc>
                <w:tcPr>
                  <w:tcW w:w="9568" w:type="dxa"/>
                  <w:gridSpan w:val="6"/>
                </w:tcPr>
                <w:p w:rsidR="00726744" w:rsidRPr="00CE4DF3" w:rsidRDefault="00726744" w:rsidP="006B3C83">
                  <w:pPr>
                    <w:spacing w:after="0" w:line="216" w:lineRule="auto"/>
                    <w:jc w:val="center"/>
                    <w:rPr>
                      <w:rFonts w:ascii="Times New Roman" w:hAnsi="Times New Roman"/>
                      <w:b/>
                      <w:sz w:val="28"/>
                      <w:szCs w:val="28"/>
                      <w:lang w:val="uk-UA"/>
                    </w:rPr>
                  </w:pPr>
                </w:p>
              </w:tc>
            </w:tr>
            <w:tr w:rsidR="00726744" w:rsidRPr="00CE4DF3" w:rsidTr="006B3C83">
              <w:trPr>
                <w:gridAfter w:val="1"/>
                <w:wAfter w:w="276" w:type="dxa"/>
                <w:trHeight w:val="408"/>
              </w:trPr>
              <w:tc>
                <w:tcPr>
                  <w:tcW w:w="4032" w:type="dxa"/>
                  <w:gridSpan w:val="4"/>
                  <w:hideMark/>
                </w:tcPr>
                <w:p w:rsidR="00726744" w:rsidRPr="00CE4DF3" w:rsidRDefault="00726744" w:rsidP="006B3C83">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rsidR="00726744" w:rsidRPr="00CE4DF3" w:rsidRDefault="00726744" w:rsidP="006B3C83">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726744" w:rsidRPr="00CE4DF3" w:rsidTr="006B3C83">
              <w:trPr>
                <w:gridAfter w:val="1"/>
                <w:wAfter w:w="276" w:type="dxa"/>
                <w:trHeight w:val="408"/>
              </w:trPr>
              <w:tc>
                <w:tcPr>
                  <w:tcW w:w="4032" w:type="dxa"/>
                  <w:gridSpan w:val="4"/>
                  <w:hideMark/>
                </w:tcPr>
                <w:p w:rsidR="00726744" w:rsidRPr="00CE4DF3" w:rsidRDefault="00726744" w:rsidP="006B3C83">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rsidR="00726744" w:rsidRPr="00CE4DF3" w:rsidRDefault="00726744" w:rsidP="006B3C83">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726744" w:rsidRPr="00CE4DF3" w:rsidTr="006B3C83">
              <w:trPr>
                <w:gridAfter w:val="1"/>
                <w:wAfter w:w="276" w:type="dxa"/>
                <w:trHeight w:val="408"/>
              </w:trPr>
              <w:tc>
                <w:tcPr>
                  <w:tcW w:w="4032" w:type="dxa"/>
                  <w:gridSpan w:val="4"/>
                  <w:hideMark/>
                </w:tcPr>
                <w:p w:rsidR="00726744" w:rsidRDefault="00726744" w:rsidP="006B3C83">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p w:rsidR="00726744" w:rsidRPr="00CE4DF3" w:rsidRDefault="00726744" w:rsidP="006B3C83">
                  <w:pPr>
                    <w:spacing w:after="0" w:line="216" w:lineRule="auto"/>
                    <w:ind w:right="-39"/>
                    <w:jc w:val="both"/>
                    <w:rPr>
                      <w:rFonts w:ascii="Times New Roman" w:hAnsi="Times New Roman"/>
                      <w:sz w:val="28"/>
                      <w:szCs w:val="28"/>
                      <w:lang w:val="uk-UA"/>
                    </w:rPr>
                  </w:pPr>
                  <w:r>
                    <w:rPr>
                      <w:rFonts w:ascii="Times New Roman" w:eastAsia="Calibri" w:hAnsi="Times New Roman" w:cs="Times New Roman"/>
                      <w:sz w:val="28"/>
                      <w:szCs w:val="28"/>
                      <w:lang w:eastAsia="ru-RU"/>
                    </w:rPr>
                    <w:t>4. Наявність посвідчення водія</w:t>
                  </w:r>
                </w:p>
              </w:tc>
              <w:tc>
                <w:tcPr>
                  <w:tcW w:w="5536" w:type="dxa"/>
                  <w:gridSpan w:val="2"/>
                  <w:hideMark/>
                </w:tcPr>
                <w:p w:rsidR="00726744" w:rsidRDefault="00726744" w:rsidP="006B3C83">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p w:rsidR="00726744" w:rsidRPr="00CE4DF3" w:rsidRDefault="00726744" w:rsidP="006B3C83">
                  <w:pPr>
                    <w:spacing w:after="0" w:line="216" w:lineRule="auto"/>
                    <w:jc w:val="both"/>
                    <w:rPr>
                      <w:rFonts w:ascii="Times New Roman" w:hAnsi="Times New Roman"/>
                      <w:sz w:val="28"/>
                      <w:szCs w:val="28"/>
                      <w:lang w:val="uk-UA"/>
                    </w:rPr>
                  </w:pPr>
                  <w:r>
                    <w:rPr>
                      <w:rFonts w:ascii="Times New Roman" w:eastAsia="Calibri" w:hAnsi="Times New Roman" w:cs="Times New Roman"/>
                      <w:sz w:val="28"/>
                      <w:szCs w:val="28"/>
                      <w:lang w:eastAsia="ru-RU"/>
                    </w:rPr>
                    <w:t>посвідчення водія категорії «В»</w:t>
                  </w:r>
                </w:p>
              </w:tc>
            </w:tr>
            <w:tr w:rsidR="00726744" w:rsidRPr="00CE4DF3" w:rsidTr="006B3C83">
              <w:trPr>
                <w:gridAfter w:val="1"/>
                <w:wAfter w:w="276" w:type="dxa"/>
                <w:trHeight w:val="408"/>
              </w:trPr>
              <w:tc>
                <w:tcPr>
                  <w:tcW w:w="9568" w:type="dxa"/>
                  <w:gridSpan w:val="6"/>
                </w:tcPr>
                <w:p w:rsidR="00726744" w:rsidRPr="00CE4DF3" w:rsidRDefault="00726744" w:rsidP="006B3C83">
                  <w:pPr>
                    <w:spacing w:after="0" w:line="216" w:lineRule="auto"/>
                    <w:jc w:val="both"/>
                    <w:rPr>
                      <w:rFonts w:ascii="Times New Roman" w:hAnsi="Times New Roman"/>
                      <w:sz w:val="28"/>
                      <w:szCs w:val="28"/>
                      <w:lang w:val="uk-UA"/>
                    </w:rPr>
                  </w:pPr>
                </w:p>
              </w:tc>
            </w:tr>
            <w:tr w:rsidR="00726744" w:rsidRPr="00CE4DF3" w:rsidTr="006B3C83">
              <w:trPr>
                <w:gridAfter w:val="1"/>
                <w:wAfter w:w="276" w:type="dxa"/>
                <w:trHeight w:val="408"/>
              </w:trPr>
              <w:tc>
                <w:tcPr>
                  <w:tcW w:w="9568" w:type="dxa"/>
                  <w:gridSpan w:val="6"/>
                </w:tcPr>
                <w:p w:rsidR="00726744" w:rsidRPr="00CE4DF3" w:rsidRDefault="00726744" w:rsidP="006B3C83">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726744" w:rsidRPr="00CE4DF3" w:rsidRDefault="00726744" w:rsidP="006B3C83">
                  <w:pPr>
                    <w:shd w:val="clear" w:color="auto" w:fill="FFFFFF"/>
                    <w:spacing w:after="0" w:line="216" w:lineRule="auto"/>
                    <w:jc w:val="center"/>
                    <w:rPr>
                      <w:rFonts w:ascii="Times New Roman" w:hAnsi="Times New Roman"/>
                      <w:b/>
                      <w:sz w:val="28"/>
                      <w:szCs w:val="28"/>
                      <w:lang w:val="uk-UA"/>
                    </w:rPr>
                  </w:pPr>
                </w:p>
              </w:tc>
            </w:tr>
            <w:tr w:rsidR="00726744" w:rsidRPr="00CE4DF3" w:rsidTr="006B3C83">
              <w:trPr>
                <w:gridAfter w:val="1"/>
                <w:wAfter w:w="276" w:type="dxa"/>
                <w:trHeight w:val="408"/>
              </w:trPr>
              <w:tc>
                <w:tcPr>
                  <w:tcW w:w="4008" w:type="dxa"/>
                  <w:gridSpan w:val="3"/>
                  <w:hideMark/>
                </w:tcPr>
                <w:p w:rsidR="00726744" w:rsidRPr="00CE4DF3" w:rsidRDefault="00726744" w:rsidP="006B3C83">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726744" w:rsidRPr="00CE4DF3" w:rsidRDefault="00726744" w:rsidP="006B3C83">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rsidR="00726744" w:rsidRPr="00CE4DF3" w:rsidRDefault="00726744" w:rsidP="006B3C83">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726744" w:rsidRPr="00CE4DF3" w:rsidTr="006B3C83">
              <w:trPr>
                <w:gridAfter w:val="1"/>
                <w:wAfter w:w="276" w:type="dxa"/>
                <w:trHeight w:val="408"/>
              </w:trPr>
              <w:tc>
                <w:tcPr>
                  <w:tcW w:w="4008" w:type="dxa"/>
                  <w:gridSpan w:val="3"/>
                  <w:hideMark/>
                </w:tcPr>
                <w:p w:rsidR="00726744" w:rsidRPr="00CE4DF3" w:rsidRDefault="00726744" w:rsidP="006B3C83">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726744" w:rsidRPr="00CE4DF3" w:rsidRDefault="00726744" w:rsidP="006B3C83">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rsidR="00726744" w:rsidRPr="00CE4DF3" w:rsidRDefault="00726744" w:rsidP="006B3C83">
                  <w:pPr>
                    <w:spacing w:after="0" w:line="216" w:lineRule="auto"/>
                    <w:rPr>
                      <w:rFonts w:ascii="Times New Roman" w:hAnsi="Times New Roman"/>
                      <w:sz w:val="28"/>
                      <w:szCs w:val="28"/>
                      <w:lang w:val="uk-UA"/>
                    </w:rPr>
                  </w:pPr>
                </w:p>
              </w:tc>
            </w:tr>
            <w:tr w:rsidR="00726744" w:rsidRPr="001D6EE1" w:rsidTr="006B3C83">
              <w:trPr>
                <w:gridAfter w:val="1"/>
                <w:wAfter w:w="276" w:type="dxa"/>
                <w:trHeight w:val="408"/>
              </w:trPr>
              <w:tc>
                <w:tcPr>
                  <w:tcW w:w="4008" w:type="dxa"/>
                  <w:gridSpan w:val="3"/>
                  <w:hideMark/>
                </w:tcPr>
                <w:p w:rsidR="00726744" w:rsidRPr="00CE4DF3" w:rsidRDefault="00726744" w:rsidP="006B3C83">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726744" w:rsidRDefault="00726744" w:rsidP="006B3C83">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rsidR="00726744" w:rsidRPr="00CE4DF3" w:rsidRDefault="00726744" w:rsidP="006B3C83">
                  <w:pPr>
                    <w:shd w:val="clear" w:color="auto" w:fill="FFFFFF"/>
                    <w:spacing w:after="0" w:line="216" w:lineRule="auto"/>
                    <w:jc w:val="both"/>
                    <w:rPr>
                      <w:rFonts w:ascii="Times New Roman" w:hAnsi="Times New Roman"/>
                      <w:sz w:val="28"/>
                      <w:szCs w:val="28"/>
                      <w:lang w:val="uk-UA"/>
                    </w:rPr>
                  </w:pPr>
                </w:p>
              </w:tc>
            </w:tr>
            <w:tr w:rsidR="00726744" w:rsidRPr="00CE4DF3" w:rsidTr="006B3C83">
              <w:trPr>
                <w:gridBefore w:val="1"/>
                <w:wBefore w:w="247" w:type="dxa"/>
                <w:trHeight w:val="408"/>
              </w:trPr>
              <w:tc>
                <w:tcPr>
                  <w:tcW w:w="3761" w:type="dxa"/>
                  <w:gridSpan w:val="2"/>
                  <w:shd w:val="clear" w:color="auto" w:fill="FFFFFF"/>
                  <w:hideMark/>
                </w:tcPr>
                <w:p w:rsidR="00726744" w:rsidRPr="00CE4DF3" w:rsidRDefault="00726744" w:rsidP="006B3C83">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726744" w:rsidRPr="00CE4DF3" w:rsidRDefault="00726744" w:rsidP="006B3C83">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726744" w:rsidRPr="00CE4DF3" w:rsidRDefault="00726744" w:rsidP="006B3C83">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726744" w:rsidRPr="00CE4DF3" w:rsidTr="006B3C83">
              <w:trPr>
                <w:gridAfter w:val="1"/>
                <w:wAfter w:w="276" w:type="dxa"/>
                <w:trHeight w:val="408"/>
              </w:trPr>
              <w:tc>
                <w:tcPr>
                  <w:tcW w:w="4008" w:type="dxa"/>
                  <w:gridSpan w:val="3"/>
                </w:tcPr>
                <w:p w:rsidR="00726744" w:rsidRPr="00CE4DF3" w:rsidRDefault="00726744" w:rsidP="006B3C83">
                  <w:pPr>
                    <w:spacing w:line="216" w:lineRule="auto"/>
                    <w:rPr>
                      <w:rFonts w:ascii="Times New Roman" w:hAnsi="Times New Roman"/>
                      <w:sz w:val="28"/>
                      <w:szCs w:val="28"/>
                      <w:lang w:val="uk-UA"/>
                    </w:rPr>
                  </w:pPr>
                </w:p>
              </w:tc>
              <w:tc>
                <w:tcPr>
                  <w:tcW w:w="5560" w:type="dxa"/>
                  <w:gridSpan w:val="3"/>
                </w:tcPr>
                <w:p w:rsidR="00726744" w:rsidRPr="00CE4DF3" w:rsidRDefault="00726744" w:rsidP="006B3C83">
                  <w:pPr>
                    <w:spacing w:line="216" w:lineRule="auto"/>
                    <w:jc w:val="both"/>
                    <w:rPr>
                      <w:rFonts w:ascii="Times New Roman" w:hAnsi="Times New Roman"/>
                      <w:sz w:val="28"/>
                      <w:szCs w:val="28"/>
                      <w:lang w:val="uk-UA"/>
                    </w:rPr>
                  </w:pPr>
                </w:p>
              </w:tc>
            </w:tr>
            <w:tr w:rsidR="00726744" w:rsidRPr="00CE4DF3" w:rsidTr="006B3C83">
              <w:trPr>
                <w:gridBefore w:val="1"/>
                <w:gridAfter w:val="2"/>
                <w:wBefore w:w="247" w:type="dxa"/>
                <w:wAfter w:w="559" w:type="dxa"/>
                <w:trHeight w:val="408"/>
              </w:trPr>
              <w:tc>
                <w:tcPr>
                  <w:tcW w:w="9038" w:type="dxa"/>
                  <w:gridSpan w:val="4"/>
                  <w:hideMark/>
                </w:tcPr>
                <w:p w:rsidR="00726744" w:rsidRPr="00CE4DF3" w:rsidRDefault="00726744" w:rsidP="006B3C83">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726744" w:rsidRPr="001D6EE1" w:rsidTr="006B3C83">
              <w:trPr>
                <w:gridBefore w:val="1"/>
                <w:gridAfter w:val="2"/>
                <w:wBefore w:w="247" w:type="dxa"/>
                <w:wAfter w:w="559" w:type="dxa"/>
                <w:trHeight w:val="408"/>
              </w:trPr>
              <w:tc>
                <w:tcPr>
                  <w:tcW w:w="3656" w:type="dxa"/>
                  <w:hideMark/>
                </w:tcPr>
                <w:p w:rsidR="00726744" w:rsidRPr="00CE4DF3" w:rsidRDefault="00726744" w:rsidP="006B3C83">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726744" w:rsidRPr="00CE4DF3" w:rsidRDefault="00726744" w:rsidP="006B3C83">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726744" w:rsidRPr="00CE4DF3" w:rsidRDefault="00726744" w:rsidP="006B3C83">
            <w:pPr>
              <w:spacing w:after="0" w:line="216" w:lineRule="auto"/>
              <w:jc w:val="center"/>
              <w:rPr>
                <w:rFonts w:ascii="Times New Roman" w:eastAsia="Calibri" w:hAnsi="Times New Roman" w:cs="Times New Roman"/>
                <w:sz w:val="28"/>
                <w:szCs w:val="28"/>
                <w:lang w:val="uk-UA" w:eastAsia="ru-RU"/>
              </w:rPr>
            </w:pPr>
          </w:p>
        </w:tc>
      </w:tr>
    </w:tbl>
    <w:p w:rsidR="00726744" w:rsidRPr="001B7E3F" w:rsidRDefault="00726744" w:rsidP="00726744">
      <w:pPr>
        <w:spacing w:line="216" w:lineRule="auto"/>
        <w:rPr>
          <w:lang w:val="uk-UA"/>
        </w:rPr>
      </w:pPr>
    </w:p>
    <w:p w:rsidR="00726744" w:rsidRDefault="00726744" w:rsidP="00726744">
      <w:pPr>
        <w:spacing w:after="0" w:line="240" w:lineRule="exact"/>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ЗАТВЕРДЖЕНО</w:t>
      </w:r>
    </w:p>
    <w:p w:rsidR="00726744" w:rsidRDefault="00726744" w:rsidP="00726744">
      <w:pPr>
        <w:spacing w:after="0" w:line="240" w:lineRule="auto"/>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Наказ Територіального управління Служби судової охорони у Черкаській області </w:t>
      </w:r>
    </w:p>
    <w:p w:rsidR="00726744" w:rsidRDefault="00726744" w:rsidP="00726744">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eastAsia="ru-RU"/>
        </w:rPr>
        <w:t>________2025 №_______</w:t>
      </w:r>
    </w:p>
    <w:p w:rsidR="00726744" w:rsidRDefault="00726744" w:rsidP="00726744">
      <w:pPr>
        <w:spacing w:after="0" w:line="240" w:lineRule="auto"/>
        <w:jc w:val="center"/>
        <w:rPr>
          <w:rFonts w:ascii="Times New Roman" w:eastAsia="Calibri" w:hAnsi="Times New Roman" w:cs="Times New Roman"/>
          <w:b/>
          <w:sz w:val="28"/>
          <w:szCs w:val="28"/>
        </w:rPr>
      </w:pPr>
    </w:p>
    <w:p w:rsidR="00726744" w:rsidRPr="00ED398E" w:rsidRDefault="00726744" w:rsidP="00726744">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УМОВИ</w:t>
      </w:r>
    </w:p>
    <w:p w:rsidR="00726744" w:rsidRPr="00ED398E" w:rsidRDefault="00726744" w:rsidP="00726744">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 xml:space="preserve">проведення конкурсу на зайняття вакантної посади </w:t>
      </w:r>
      <w:r w:rsidRPr="00B37F47">
        <w:rPr>
          <w:rFonts w:ascii="Times New Roman" w:eastAsia="Calibri" w:hAnsi="Times New Roman" w:cs="Times New Roman"/>
          <w:b/>
          <w:sz w:val="28"/>
          <w:szCs w:val="28"/>
        </w:rPr>
        <w:t>заступник</w:t>
      </w:r>
      <w:r>
        <w:rPr>
          <w:rFonts w:ascii="Times New Roman" w:eastAsia="Calibri" w:hAnsi="Times New Roman" w:cs="Times New Roman"/>
          <w:b/>
          <w:sz w:val="28"/>
          <w:szCs w:val="28"/>
        </w:rPr>
        <w:t>а</w:t>
      </w:r>
      <w:r w:rsidRPr="00B37F47">
        <w:rPr>
          <w:rFonts w:ascii="Times New Roman" w:eastAsia="Calibri" w:hAnsi="Times New Roman" w:cs="Times New Roman"/>
          <w:b/>
          <w:sz w:val="28"/>
          <w:szCs w:val="28"/>
        </w:rPr>
        <w:t xml:space="preserve"> командира взводу забезпечення безпеки</w:t>
      </w:r>
      <w:r>
        <w:rPr>
          <w:rFonts w:ascii="Times New Roman" w:eastAsia="Calibri" w:hAnsi="Times New Roman" w:cs="Times New Roman"/>
          <w:b/>
          <w:sz w:val="28"/>
          <w:szCs w:val="28"/>
        </w:rPr>
        <w:t xml:space="preserve"> Терит</w:t>
      </w:r>
      <w:r w:rsidRPr="00052531">
        <w:rPr>
          <w:rFonts w:ascii="Times New Roman" w:eastAsia="Calibri" w:hAnsi="Times New Roman" w:cs="Times New Roman"/>
          <w:b/>
          <w:sz w:val="28"/>
          <w:szCs w:val="28"/>
        </w:rPr>
        <w:t xml:space="preserve">оріального  управління Служби судової охорони </w:t>
      </w:r>
      <w:r w:rsidRPr="00ED398E">
        <w:rPr>
          <w:rFonts w:ascii="Times New Roman" w:eastAsia="Calibri" w:hAnsi="Times New Roman" w:cs="Times New Roman"/>
          <w:b/>
          <w:sz w:val="28"/>
          <w:szCs w:val="28"/>
        </w:rPr>
        <w:t xml:space="preserve">у </w:t>
      </w:r>
      <w:r>
        <w:rPr>
          <w:rFonts w:ascii="Times New Roman" w:eastAsia="Calibri" w:hAnsi="Times New Roman" w:cs="Times New Roman"/>
          <w:b/>
          <w:sz w:val="28"/>
          <w:szCs w:val="28"/>
        </w:rPr>
        <w:t>Черкаській</w:t>
      </w:r>
      <w:r w:rsidRPr="00ED398E">
        <w:rPr>
          <w:rFonts w:ascii="Times New Roman" w:eastAsia="Calibri" w:hAnsi="Times New Roman" w:cs="Times New Roman"/>
          <w:b/>
          <w:sz w:val="28"/>
          <w:szCs w:val="28"/>
        </w:rPr>
        <w:t xml:space="preserve"> області</w:t>
      </w:r>
    </w:p>
    <w:p w:rsidR="00726744" w:rsidRPr="00ED398E" w:rsidRDefault="00726744" w:rsidP="00726744">
      <w:pPr>
        <w:spacing w:after="0" w:line="240" w:lineRule="auto"/>
        <w:jc w:val="center"/>
        <w:rPr>
          <w:rFonts w:ascii="Times New Roman" w:eastAsia="Calibri" w:hAnsi="Times New Roman" w:cs="Times New Roman"/>
          <w:b/>
          <w:sz w:val="28"/>
          <w:szCs w:val="28"/>
          <w:lang w:eastAsia="ru-RU"/>
        </w:rPr>
      </w:pPr>
    </w:p>
    <w:p w:rsidR="00726744" w:rsidRPr="006920A2" w:rsidRDefault="00726744" w:rsidP="00726744">
      <w:pPr>
        <w:spacing w:after="0" w:line="240" w:lineRule="auto"/>
        <w:ind w:left="6" w:firstLine="702"/>
        <w:contextualSpacing/>
        <w:jc w:val="center"/>
        <w:rPr>
          <w:rFonts w:ascii="Times New Roman" w:eastAsia="Calibri" w:hAnsi="Times New Roman" w:cs="Times New Roman"/>
          <w:b/>
          <w:sz w:val="28"/>
          <w:szCs w:val="28"/>
          <w:lang w:eastAsia="ru-RU"/>
        </w:rPr>
      </w:pPr>
      <w:r w:rsidRPr="006920A2">
        <w:rPr>
          <w:rFonts w:ascii="Times New Roman" w:eastAsia="Calibri" w:hAnsi="Times New Roman" w:cs="Times New Roman"/>
          <w:b/>
          <w:sz w:val="28"/>
          <w:szCs w:val="28"/>
          <w:lang w:eastAsia="ru-RU"/>
        </w:rPr>
        <w:t>Загальні умови</w:t>
      </w:r>
    </w:p>
    <w:p w:rsidR="00726744" w:rsidRPr="006920A2" w:rsidRDefault="00726744" w:rsidP="00726744">
      <w:pPr>
        <w:spacing w:after="0" w:line="240" w:lineRule="auto"/>
        <w:ind w:left="6" w:firstLine="702"/>
        <w:contextualSpacing/>
        <w:jc w:val="both"/>
        <w:rPr>
          <w:rFonts w:ascii="Times New Roman" w:eastAsia="Calibri" w:hAnsi="Times New Roman" w:cs="Times New Roman"/>
          <w:b/>
          <w:sz w:val="28"/>
          <w:szCs w:val="28"/>
          <w:lang w:eastAsia="ru-RU"/>
        </w:rPr>
      </w:pPr>
      <w:r w:rsidRPr="006920A2">
        <w:rPr>
          <w:rFonts w:ascii="Times New Roman" w:eastAsia="Calibri" w:hAnsi="Times New Roman" w:cs="Times New Roman"/>
          <w:b/>
          <w:sz w:val="28"/>
          <w:szCs w:val="28"/>
          <w:lang w:eastAsia="ru-RU"/>
        </w:rPr>
        <w:t xml:space="preserve">Основні повноваження </w:t>
      </w:r>
      <w:bookmarkStart w:id="0" w:name="_Hlk204699232"/>
      <w:r w:rsidRPr="00B37F47">
        <w:rPr>
          <w:rFonts w:ascii="Times New Roman" w:eastAsia="Calibri" w:hAnsi="Times New Roman" w:cs="Times New Roman"/>
          <w:b/>
          <w:sz w:val="28"/>
          <w:szCs w:val="28"/>
          <w:lang w:eastAsia="ru-RU"/>
        </w:rPr>
        <w:t>заступник</w:t>
      </w:r>
      <w:r>
        <w:rPr>
          <w:rFonts w:ascii="Times New Roman" w:eastAsia="Calibri" w:hAnsi="Times New Roman" w:cs="Times New Roman"/>
          <w:b/>
          <w:sz w:val="28"/>
          <w:szCs w:val="28"/>
          <w:lang w:eastAsia="ru-RU"/>
        </w:rPr>
        <w:t>а</w:t>
      </w:r>
      <w:r w:rsidRPr="00B37F47">
        <w:rPr>
          <w:rFonts w:ascii="Times New Roman" w:eastAsia="Calibri" w:hAnsi="Times New Roman" w:cs="Times New Roman"/>
          <w:b/>
          <w:sz w:val="28"/>
          <w:szCs w:val="28"/>
          <w:lang w:eastAsia="ru-RU"/>
        </w:rPr>
        <w:t xml:space="preserve"> командира взводу забезпечення безпеки</w:t>
      </w:r>
      <w:r>
        <w:rPr>
          <w:rFonts w:ascii="Times New Roman" w:eastAsia="Calibri" w:hAnsi="Times New Roman" w:cs="Times New Roman"/>
          <w:b/>
          <w:sz w:val="28"/>
          <w:szCs w:val="28"/>
          <w:lang w:eastAsia="ru-RU"/>
        </w:rPr>
        <w:t xml:space="preserve"> </w:t>
      </w:r>
      <w:bookmarkEnd w:id="0"/>
      <w:r>
        <w:rPr>
          <w:rFonts w:ascii="Times New Roman" w:eastAsia="Calibri" w:hAnsi="Times New Roman" w:cs="Times New Roman"/>
          <w:b/>
          <w:sz w:val="28"/>
          <w:szCs w:val="28"/>
          <w:lang w:eastAsia="ru-RU"/>
        </w:rPr>
        <w:t>Т</w:t>
      </w:r>
      <w:r w:rsidRPr="006920A2">
        <w:rPr>
          <w:rFonts w:ascii="Times New Roman" w:eastAsia="Calibri" w:hAnsi="Times New Roman" w:cs="Times New Roman"/>
          <w:b/>
          <w:sz w:val="28"/>
          <w:szCs w:val="28"/>
          <w:lang w:eastAsia="ru-RU"/>
        </w:rPr>
        <w:t>ериторіального управління Служби судової охорони у Черкаській області:</w:t>
      </w:r>
    </w:p>
    <w:p w:rsidR="00726744" w:rsidRPr="006920A2" w:rsidRDefault="00726744" w:rsidP="00726744">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1) забезпечує виконання покладених на взвод завдань за всіма напрямами службової діяльності;</w:t>
      </w:r>
    </w:p>
    <w:p w:rsidR="00726744" w:rsidRPr="006920A2" w:rsidRDefault="00726744" w:rsidP="00726744">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noProof/>
          <w:sz w:val="28"/>
          <w:szCs w:val="28"/>
          <w:lang w:eastAsia="ru-RU"/>
        </w:rPr>
        <w:t xml:space="preserve">2) </w:t>
      </w:r>
      <w:r w:rsidRPr="006920A2">
        <w:rPr>
          <w:rFonts w:ascii="Times New Roman" w:eastAsia="Calibri" w:hAnsi="Times New Roman" w:cs="Times New Roman"/>
          <w:sz w:val="28"/>
          <w:szCs w:val="28"/>
          <w:lang w:eastAsia="ru-RU"/>
        </w:rPr>
        <w:t>контролює порядок організації та виконання завдань служби особовим складом взводу за напрямом службової діяльності;</w:t>
      </w:r>
    </w:p>
    <w:p w:rsidR="00726744" w:rsidRPr="006920A2" w:rsidRDefault="00726744" w:rsidP="00726744">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920A2">
        <w:rPr>
          <w:rFonts w:ascii="Times New Roman" w:eastAsia="Calibri" w:hAnsi="Times New Roman" w:cs="Times New Roman"/>
          <w:noProof/>
          <w:sz w:val="28"/>
          <w:szCs w:val="28"/>
          <w:lang w:eastAsia="ru-RU"/>
        </w:rPr>
        <w:t>;</w:t>
      </w:r>
    </w:p>
    <w:p w:rsidR="00726744" w:rsidRPr="006920A2" w:rsidRDefault="00726744" w:rsidP="00726744">
      <w:pPr>
        <w:spacing w:after="0" w:line="240" w:lineRule="auto"/>
        <w:ind w:firstLine="709"/>
        <w:jc w:val="both"/>
        <w:rPr>
          <w:rFonts w:ascii="Times New Roman" w:eastAsia="Calibri" w:hAnsi="Times New Roman" w:cs="Times New Roman"/>
          <w:noProof/>
          <w:sz w:val="28"/>
          <w:szCs w:val="28"/>
          <w:lang w:eastAsia="ru-RU"/>
        </w:rPr>
      </w:pPr>
      <w:r w:rsidRPr="006920A2">
        <w:rPr>
          <w:rFonts w:ascii="Times New Roman" w:eastAsia="Calibri" w:hAnsi="Times New Roman" w:cs="Times New Roman"/>
          <w:noProof/>
          <w:sz w:val="28"/>
          <w:szCs w:val="28"/>
          <w:lang w:eastAsia="ru-RU"/>
        </w:rPr>
        <w:t xml:space="preserve">4) організовує поточну організаційно-виконавчу роботу взводу та забезпечення контролю за роботою; </w:t>
      </w:r>
    </w:p>
    <w:p w:rsidR="00726744" w:rsidRPr="006920A2" w:rsidRDefault="00726744" w:rsidP="00726744">
      <w:pPr>
        <w:widowControl w:val="0"/>
        <w:autoSpaceDE w:val="0"/>
        <w:autoSpaceDN w:val="0"/>
        <w:adjustRightInd w:val="0"/>
        <w:spacing w:after="0" w:line="240" w:lineRule="auto"/>
        <w:ind w:right="-3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rsidR="00726744" w:rsidRPr="006920A2" w:rsidRDefault="00726744" w:rsidP="00726744">
      <w:pPr>
        <w:spacing w:after="0" w:line="240" w:lineRule="auto"/>
        <w:ind w:firstLine="709"/>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6) за дорученням керівництва підрозділу виконує інші повноваження, які належать до компетенції підрозділу.</w:t>
      </w:r>
    </w:p>
    <w:p w:rsidR="00726744" w:rsidRPr="003A012D" w:rsidRDefault="00726744" w:rsidP="00726744">
      <w:pPr>
        <w:ind w:firstLine="709"/>
        <w:contextualSpacing/>
        <w:jc w:val="both"/>
        <w:rPr>
          <w:rFonts w:ascii="Times New Roman" w:eastAsia="Times New Roman" w:hAnsi="Times New Roman"/>
          <w:bCs/>
          <w:spacing w:val="3"/>
          <w:sz w:val="28"/>
          <w:szCs w:val="28"/>
          <w:lang w:eastAsia="ru-RU"/>
        </w:rPr>
      </w:pPr>
    </w:p>
    <w:p w:rsidR="00726744" w:rsidRPr="00FE7E4A" w:rsidRDefault="00726744" w:rsidP="00726744">
      <w:pPr>
        <w:spacing w:before="120" w:after="120" w:line="240" w:lineRule="auto"/>
        <w:ind w:firstLine="851"/>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2. Умови оплати праці:</w:t>
      </w:r>
    </w:p>
    <w:p w:rsidR="00726744" w:rsidRPr="00914E7F" w:rsidRDefault="00726744" w:rsidP="00726744">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грошове забезпечення </w:t>
      </w:r>
      <w:r w:rsidRPr="00914E7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від </w:t>
      </w:r>
      <w:r w:rsidRPr="009E127F">
        <w:rPr>
          <w:rFonts w:ascii="Times New Roman" w:hAnsi="Times New Roman" w:cs="Times New Roman"/>
          <w:sz w:val="28"/>
          <w:szCs w:val="28"/>
          <w:shd w:val="clear" w:color="auto" w:fill="FFFFFF"/>
          <w:lang w:val="en-US"/>
        </w:rPr>
        <w:t>14 552</w:t>
      </w:r>
      <w:r w:rsidRPr="00914E7F">
        <w:rPr>
          <w:rFonts w:ascii="Times New Roman" w:hAnsi="Times New Roman" w:cs="Times New Roman"/>
          <w:sz w:val="28"/>
          <w:szCs w:val="28"/>
          <w:shd w:val="clear" w:color="auto" w:fill="FFFFFF"/>
        </w:rPr>
        <w:t xml:space="preserve"> гр</w:t>
      </w:r>
      <w:r>
        <w:rPr>
          <w:rFonts w:ascii="Times New Roman" w:hAnsi="Times New Roman" w:cs="Times New Roman"/>
          <w:sz w:val="28"/>
          <w:szCs w:val="28"/>
          <w:shd w:val="clear" w:color="auto" w:fill="FFFFFF"/>
        </w:rPr>
        <w:t>н.</w:t>
      </w:r>
      <w:r w:rsidRPr="00914E7F">
        <w:rPr>
          <w:rFonts w:ascii="Times New Roman" w:hAnsi="Times New Roman" w:cs="Times New Roman"/>
          <w:sz w:val="28"/>
          <w:szCs w:val="28"/>
          <w:shd w:val="clear" w:color="auto" w:fill="FFFFFF"/>
        </w:rPr>
        <w:t xml:space="preserve"> </w:t>
      </w:r>
    </w:p>
    <w:p w:rsidR="00726744" w:rsidRDefault="00726744" w:rsidP="00726744">
      <w:pPr>
        <w:spacing w:before="120" w:after="0" w:line="240" w:lineRule="auto"/>
        <w:ind w:firstLine="851"/>
        <w:jc w:val="both"/>
        <w:rPr>
          <w:rFonts w:ascii="Times New Roman" w:eastAsia="Calibri" w:hAnsi="Times New Roman" w:cs="Times New Roman"/>
          <w:b/>
          <w:sz w:val="28"/>
          <w:szCs w:val="28"/>
          <w:lang w:eastAsia="ru-RU"/>
        </w:rPr>
      </w:pPr>
    </w:p>
    <w:p w:rsidR="00726744" w:rsidRPr="00ED398E" w:rsidRDefault="00726744" w:rsidP="00726744">
      <w:pPr>
        <w:spacing w:before="120"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b/>
          <w:sz w:val="28"/>
          <w:szCs w:val="28"/>
          <w:lang w:eastAsia="ru-RU"/>
        </w:rPr>
        <w:t>3. Інформація про строковість чи безстроковість призначення на посаду:</w:t>
      </w:r>
    </w:p>
    <w:p w:rsidR="00726744" w:rsidRPr="00ED398E" w:rsidRDefault="00726744" w:rsidP="00726744">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 безстроково. </w:t>
      </w:r>
    </w:p>
    <w:p w:rsidR="00726744" w:rsidRPr="00ED398E" w:rsidRDefault="00726744" w:rsidP="00726744">
      <w:pPr>
        <w:spacing w:after="0" w:line="249" w:lineRule="auto"/>
        <w:ind w:firstLine="851"/>
        <w:jc w:val="both"/>
        <w:rPr>
          <w:rFonts w:ascii="Times New Roman" w:eastAsia="Calibri" w:hAnsi="Times New Roman" w:cs="Times New Roman"/>
          <w:sz w:val="28"/>
          <w:szCs w:val="28"/>
          <w:lang w:eastAsia="ru-RU"/>
        </w:rPr>
      </w:pPr>
    </w:p>
    <w:p w:rsidR="00726744" w:rsidRPr="00ED398E" w:rsidRDefault="00726744" w:rsidP="00726744">
      <w:pPr>
        <w:spacing w:before="120" w:after="12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rsidR="00726744" w:rsidRPr="00AF560E" w:rsidRDefault="00726744" w:rsidP="00726744">
      <w:pPr>
        <w:spacing w:after="0" w:line="240" w:lineRule="auto"/>
        <w:ind w:firstLine="567"/>
        <w:jc w:val="both"/>
        <w:rPr>
          <w:rFonts w:ascii="Times New Roman" w:hAnsi="Times New Roman" w:cs="Times New Roman"/>
          <w:sz w:val="28"/>
          <w:szCs w:val="28"/>
        </w:rPr>
      </w:pPr>
      <w:r w:rsidRPr="00AF6B4C">
        <w:rPr>
          <w:rFonts w:ascii="Times New Roman" w:hAnsi="Times New Roman" w:cs="Times New Roman"/>
          <w:sz w:val="28"/>
          <w:szCs w:val="28"/>
        </w:rPr>
        <w:t>1</w:t>
      </w:r>
      <w:r w:rsidRPr="00AF560E">
        <w:rPr>
          <w:rFonts w:ascii="Times New Roman" w:hAnsi="Times New Roman" w:cs="Times New Roman"/>
          <w:sz w:val="28"/>
          <w:szCs w:val="28"/>
        </w:rPr>
        <w:t xml:space="preserve">)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26744" w:rsidRPr="00AF560E" w:rsidRDefault="00726744" w:rsidP="00726744">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2) копія паспорта громадянина України, ідентифікаційний код; </w:t>
      </w:r>
    </w:p>
    <w:p w:rsidR="00726744" w:rsidRPr="00AF560E" w:rsidRDefault="00726744" w:rsidP="00726744">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3) копії документів про освіту (диплом/атестат з додатком з оцінками); </w:t>
      </w:r>
    </w:p>
    <w:p w:rsidR="00726744" w:rsidRPr="00AF560E" w:rsidRDefault="00726744" w:rsidP="00726744">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726744" w:rsidRPr="00AF560E" w:rsidRDefault="00726744" w:rsidP="00726744">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726744" w:rsidRPr="00AF560E" w:rsidRDefault="00726744" w:rsidP="00726744">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6) копія трудової книжки; </w:t>
      </w:r>
    </w:p>
    <w:p w:rsidR="00726744" w:rsidRPr="00AF560E" w:rsidRDefault="00726744" w:rsidP="00726744">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726744" w:rsidRPr="00AF560E" w:rsidRDefault="00726744" w:rsidP="00726744">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7.1.) сертифікат про проходження профілактичного наркологічного огляду (форма № 140/о)</w:t>
      </w:r>
    </w:p>
    <w:p w:rsidR="00726744" w:rsidRPr="00AF560E" w:rsidRDefault="00726744" w:rsidP="00726744">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7.2.) медична довідки про проходження обов’язкових попереднього та періодичного психіатричних оглядів (форма № 122/-2/о);</w:t>
      </w:r>
    </w:p>
    <w:p w:rsidR="00726744" w:rsidRPr="00AF560E" w:rsidRDefault="00726744" w:rsidP="00726744">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726744" w:rsidRPr="00AF560E" w:rsidRDefault="00726744" w:rsidP="00726744">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726744" w:rsidRPr="00314662" w:rsidRDefault="00726744" w:rsidP="00726744">
      <w:pPr>
        <w:spacing w:after="0" w:line="240" w:lineRule="auto"/>
        <w:ind w:firstLine="851"/>
        <w:jc w:val="both"/>
        <w:rPr>
          <w:rFonts w:ascii="Times New Roman" w:hAnsi="Times New Roman"/>
          <w:sz w:val="28"/>
          <w:szCs w:val="28"/>
        </w:rPr>
      </w:pPr>
      <w:r w:rsidRPr="00314662">
        <w:rPr>
          <w:rFonts w:ascii="Times New Roman" w:hAnsi="Times New Roman"/>
          <w:sz w:val="28"/>
          <w:szCs w:val="28"/>
        </w:rPr>
        <w:t xml:space="preserve">У відповідності до частини 3 статті 54 Закону України «Про Національну поліцію», </w:t>
      </w:r>
      <w:r w:rsidRPr="00314662">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26744" w:rsidRPr="00C716E9" w:rsidRDefault="00726744" w:rsidP="00726744">
      <w:pPr>
        <w:spacing w:after="0" w:line="240" w:lineRule="auto"/>
        <w:ind w:firstLine="851"/>
        <w:jc w:val="both"/>
        <w:rPr>
          <w:rFonts w:ascii="Times New Roman" w:eastAsia="Calibri" w:hAnsi="Times New Roman" w:cs="Times New Roman"/>
          <w:sz w:val="28"/>
          <w:szCs w:val="28"/>
          <w:lang w:eastAsia="ru-RU"/>
        </w:rPr>
      </w:pPr>
    </w:p>
    <w:p w:rsidR="00726744" w:rsidRDefault="00726744" w:rsidP="00726744">
      <w:pPr>
        <w:spacing w:after="0" w:line="240" w:lineRule="auto"/>
        <w:ind w:firstLine="708"/>
        <w:jc w:val="both"/>
        <w:rPr>
          <w:rFonts w:ascii="Times New Roman" w:eastAsia="Times New Roman" w:hAnsi="Times New Roman" w:cs="Times New Roman"/>
          <w:sz w:val="28"/>
          <w:szCs w:val="28"/>
          <w:lang w:eastAsia="ru-RU"/>
        </w:rPr>
      </w:pPr>
      <w:r w:rsidRPr="008044D5">
        <w:rPr>
          <w:rFonts w:ascii="Times New Roman" w:eastAsia="Times New Roman" w:hAnsi="Times New Roman" w:cs="Times New Roman"/>
          <w:sz w:val="28"/>
          <w:szCs w:val="28"/>
          <w:lang w:eastAsia="ru-RU"/>
        </w:rPr>
        <w:t xml:space="preserve">Документи приймаються з </w:t>
      </w:r>
      <w:r>
        <w:rPr>
          <w:rFonts w:ascii="Times New Roman" w:eastAsia="Times New Roman" w:hAnsi="Times New Roman" w:cs="Times New Roman"/>
          <w:sz w:val="28"/>
          <w:szCs w:val="28"/>
          <w:lang w:eastAsia="ru-RU"/>
        </w:rPr>
        <w:t>09:</w:t>
      </w:r>
      <w:r w:rsidRPr="008044D5">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28</w:t>
      </w:r>
      <w:r w:rsidRPr="008044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серпня </w:t>
      </w:r>
      <w:r w:rsidRPr="008044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до                     </w:t>
      </w:r>
      <w:r>
        <w:rPr>
          <w:rFonts w:ascii="Times New Roman" w:eastAsia="Times New Roman" w:hAnsi="Times New Roman" w:cs="Times New Roman"/>
          <w:sz w:val="28"/>
          <w:szCs w:val="28"/>
          <w:lang w:eastAsia="ru-RU"/>
        </w:rPr>
        <w:t>15</w:t>
      </w:r>
      <w:r w:rsidRPr="008044D5">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15</w:t>
      </w:r>
      <w:r w:rsidRPr="008044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вересня </w:t>
      </w:r>
      <w:r w:rsidRPr="008044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за адресою: м. Черкаси, </w:t>
      </w:r>
      <w:r>
        <w:rPr>
          <w:rFonts w:ascii="Times New Roman" w:eastAsia="Times New Roman" w:hAnsi="Times New Roman" w:cs="Times New Roman"/>
          <w:sz w:val="28"/>
          <w:szCs w:val="28"/>
          <w:lang w:eastAsia="ru-RU"/>
        </w:rPr>
        <w:t>вул. Хрещатик, 193</w:t>
      </w:r>
      <w:r w:rsidRPr="008044D5">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p>
    <w:p w:rsidR="00726744" w:rsidRPr="00AD634C" w:rsidRDefault="00726744" w:rsidP="00726744">
      <w:pPr>
        <w:spacing w:after="0" w:line="240" w:lineRule="auto"/>
        <w:ind w:firstLine="708"/>
        <w:jc w:val="both"/>
        <w:rPr>
          <w:rFonts w:ascii="Times New Roman" w:eastAsia="Calibri" w:hAnsi="Times New Roman" w:cs="Times New Roman"/>
          <w:sz w:val="28"/>
          <w:szCs w:val="28"/>
          <w:lang w:eastAsia="ru-RU"/>
        </w:rPr>
      </w:pPr>
    </w:p>
    <w:p w:rsidR="00726744" w:rsidRDefault="00726744" w:rsidP="00726744">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На </w:t>
      </w:r>
      <w:r w:rsidRPr="00B37F47">
        <w:rPr>
          <w:rFonts w:ascii="Times New Roman" w:eastAsia="Calibri" w:hAnsi="Times New Roman" w:cs="Times New Roman"/>
          <w:sz w:val="28"/>
          <w:szCs w:val="28"/>
        </w:rPr>
        <w:t>заступника командира взводу забезпечення безпеки</w:t>
      </w:r>
      <w:r>
        <w:rPr>
          <w:rFonts w:ascii="Times New Roman" w:eastAsia="Calibri" w:hAnsi="Times New Roman" w:cs="Times New Roman"/>
          <w:sz w:val="28"/>
          <w:szCs w:val="28"/>
        </w:rPr>
        <w:t xml:space="preserve"> </w:t>
      </w:r>
      <w:r w:rsidRPr="00ED398E">
        <w:rPr>
          <w:rFonts w:ascii="Times New Roman" w:eastAsia="Calibri" w:hAnsi="Times New Roman" w:cs="Times New Roman"/>
          <w:sz w:val="28"/>
          <w:szCs w:val="28"/>
          <w:lang w:eastAsia="ru-RU"/>
        </w:rPr>
        <w:t xml:space="preserve">Територіального управління </w:t>
      </w:r>
      <w:r w:rsidRPr="00BD4A5C">
        <w:rPr>
          <w:rFonts w:ascii="Times New Roman" w:eastAsia="Calibri" w:hAnsi="Times New Roman" w:cs="Times New Roman"/>
          <w:bCs/>
          <w:sz w:val="28"/>
          <w:szCs w:val="28"/>
          <w:lang w:eastAsia="ru-RU"/>
        </w:rPr>
        <w:t>Служби судової охорони у Черкаській області</w:t>
      </w:r>
      <w:r w:rsidRPr="00ED398E">
        <w:rPr>
          <w:rFonts w:ascii="Times New Roman" w:eastAsia="Calibri" w:hAnsi="Times New Roman" w:cs="Times New Roman"/>
          <w:sz w:val="28"/>
          <w:szCs w:val="28"/>
          <w:lang w:eastAsia="ru-RU"/>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26744" w:rsidRPr="00ED398E" w:rsidRDefault="00726744" w:rsidP="00726744">
      <w:pPr>
        <w:spacing w:after="0" w:line="240" w:lineRule="auto"/>
        <w:ind w:firstLine="851"/>
        <w:jc w:val="both"/>
        <w:rPr>
          <w:rFonts w:ascii="Times New Roman" w:eastAsia="Calibri" w:hAnsi="Times New Roman" w:cs="Times New Roman"/>
          <w:sz w:val="28"/>
          <w:szCs w:val="28"/>
          <w:lang w:eastAsia="ru-RU"/>
        </w:rPr>
      </w:pPr>
    </w:p>
    <w:p w:rsidR="00726744" w:rsidRPr="00ED398E" w:rsidRDefault="00726744" w:rsidP="00726744">
      <w:pPr>
        <w:spacing w:before="120"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b/>
          <w:sz w:val="28"/>
          <w:szCs w:val="28"/>
          <w:lang w:eastAsia="ru-RU"/>
        </w:rPr>
        <w:t xml:space="preserve">5. Місце, дата та час початку проведення конкурсу: </w:t>
      </w:r>
    </w:p>
    <w:p w:rsidR="00726744" w:rsidRDefault="00726744" w:rsidP="00726744">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 Черкаси, вул. Пастерівська, 102, спорткомплекс «Манеж», 16 вересня 2025 року о 09:00 годині.</w:t>
      </w:r>
    </w:p>
    <w:p w:rsidR="00726744" w:rsidRDefault="00726744" w:rsidP="00726744">
      <w:pPr>
        <w:spacing w:before="120" w:after="120" w:line="240" w:lineRule="auto"/>
        <w:ind w:firstLine="851"/>
        <w:jc w:val="both"/>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726744" w:rsidRDefault="00726744" w:rsidP="00726744">
      <w:pPr>
        <w:widowControl w:val="0"/>
        <w:tabs>
          <w:tab w:val="left" w:pos="142"/>
        </w:tabs>
        <w:spacing w:after="0" w:line="216" w:lineRule="auto"/>
        <w:ind w:firstLine="709"/>
        <w:jc w:val="both"/>
        <w:rPr>
          <w:rFonts w:ascii="Times New Roman" w:hAnsi="Times New Roman" w:cs="Times New Roman"/>
          <w:sz w:val="28"/>
          <w:szCs w:val="28"/>
        </w:rPr>
      </w:pP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hyperlink r:id="rId8" w:history="1">
        <w:r w:rsidRPr="00AE6C99">
          <w:rPr>
            <w:rStyle w:val="a8"/>
            <w:rFonts w:ascii="Times New Roman" w:hAnsi="Times New Roman" w:cs="Times New Roman"/>
            <w:sz w:val="28"/>
            <w:szCs w:val="28"/>
            <w:lang w:val="en-US"/>
          </w:rPr>
          <w:t>vrp</w:t>
        </w:r>
        <w:r w:rsidRPr="00AE6C99">
          <w:rPr>
            <w:rStyle w:val="a8"/>
            <w:rFonts w:ascii="Times New Roman" w:hAnsi="Times New Roman" w:cs="Times New Roman"/>
            <w:sz w:val="28"/>
            <w:szCs w:val="28"/>
          </w:rPr>
          <w:t>.ck@sso.gov.ua</w:t>
        </w:r>
      </w:hyperlink>
    </w:p>
    <w:p w:rsidR="00726744" w:rsidRPr="0057404A" w:rsidRDefault="00726744" w:rsidP="00726744">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r w:rsidRPr="0057404A">
        <w:rPr>
          <w:rFonts w:ascii="Times New Roman" w:eastAsia="Times New Roman" w:hAnsi="Times New Roman" w:cs="Times New Roman"/>
          <w:snapToGrid w:val="0"/>
          <w:sz w:val="28"/>
          <w:szCs w:val="28"/>
          <w:lang w:eastAsia="ru-RU"/>
        </w:rPr>
        <w:t>Алексашкіна Людмила Леонідівна</w:t>
      </w:r>
    </w:p>
    <w:p w:rsidR="00726744" w:rsidRPr="00B54D50" w:rsidRDefault="00726744" w:rsidP="00726744">
      <w:pPr>
        <w:spacing w:after="0" w:line="216"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 xml:space="preserve">Рудікевич </w:t>
      </w:r>
      <w:r w:rsidRPr="00B54D50">
        <w:rPr>
          <w:rFonts w:ascii="Times New Roman" w:hAnsi="Times New Roman" w:cs="Times New Roman"/>
          <w:sz w:val="28"/>
          <w:szCs w:val="28"/>
        </w:rPr>
        <w:t>Валерій Володимирович;</w:t>
      </w:r>
    </w:p>
    <w:p w:rsidR="00726744" w:rsidRPr="00CE4DF3" w:rsidRDefault="00726744" w:rsidP="00726744">
      <w:pPr>
        <w:spacing w:after="0" w:line="216" w:lineRule="auto"/>
        <w:ind w:firstLine="709"/>
        <w:jc w:val="both"/>
        <w:rPr>
          <w:rFonts w:ascii="Times New Roman" w:hAnsi="Times New Roman" w:cs="Times New Roman"/>
          <w:color w:val="000000"/>
          <w:sz w:val="28"/>
          <w:szCs w:val="28"/>
          <w:u w:val="single"/>
        </w:rPr>
      </w:pPr>
      <w:r w:rsidRPr="00B54D50">
        <w:rPr>
          <w:rFonts w:ascii="Times New Roman" w:hAnsi="Times New Roman" w:cs="Times New Roman"/>
          <w:sz w:val="28"/>
          <w:szCs w:val="28"/>
        </w:rPr>
        <w:t>Запісочний Олександр</w:t>
      </w:r>
      <w:r>
        <w:rPr>
          <w:rFonts w:ascii="Times New Roman" w:hAnsi="Times New Roman" w:cs="Times New Roman"/>
          <w:sz w:val="28"/>
          <w:szCs w:val="28"/>
        </w:rPr>
        <w:t xml:space="preserve"> Іванович.</w:t>
      </w:r>
    </w:p>
    <w:p w:rsidR="00726744" w:rsidRPr="006468C7" w:rsidRDefault="00726744" w:rsidP="00726744">
      <w:pPr>
        <w:spacing w:before="240" w:after="240" w:line="240" w:lineRule="auto"/>
        <w:ind w:firstLine="851"/>
        <w:jc w:val="center"/>
        <w:rPr>
          <w:rFonts w:ascii="Times New Roman" w:eastAsia="Calibri" w:hAnsi="Times New Roman" w:cs="Times New Roman"/>
          <w:b/>
          <w:sz w:val="28"/>
          <w:szCs w:val="28"/>
          <w:lang w:eastAsia="ru-RU"/>
        </w:rPr>
      </w:pPr>
      <w:r w:rsidRPr="006468C7">
        <w:rPr>
          <w:rFonts w:ascii="Times New Roman" w:eastAsia="Calibri" w:hAnsi="Times New Roman" w:cs="Times New Roman"/>
          <w:b/>
          <w:sz w:val="28"/>
          <w:szCs w:val="28"/>
          <w:lang w:eastAsia="ru-RU"/>
        </w:rPr>
        <w:t>Квалі</w:t>
      </w:r>
      <w:r w:rsidRPr="00AF6B4C">
        <w:rPr>
          <w:rFonts w:ascii="Times New Roman" w:eastAsia="Calibri" w:hAnsi="Times New Roman" w:cs="Times New Roman"/>
          <w:b/>
          <w:sz w:val="28"/>
          <w:szCs w:val="28"/>
          <w:lang w:eastAsia="ru-RU"/>
        </w:rPr>
        <w:t>ф</w:t>
      </w:r>
      <w:r w:rsidRPr="006468C7">
        <w:rPr>
          <w:rFonts w:ascii="Times New Roman" w:eastAsia="Calibri" w:hAnsi="Times New Roman" w:cs="Times New Roman"/>
          <w:b/>
          <w:sz w:val="28"/>
          <w:szCs w:val="28"/>
          <w:lang w:eastAsia="ru-RU"/>
        </w:rPr>
        <w:t>ікаційні вимоги.</w:t>
      </w:r>
    </w:p>
    <w:tbl>
      <w:tblPr>
        <w:tblW w:w="9997" w:type="dxa"/>
        <w:tblLook w:val="00A0" w:firstRow="1" w:lastRow="0" w:firstColumn="1" w:lastColumn="0" w:noHBand="0" w:noVBand="0"/>
      </w:tblPr>
      <w:tblGrid>
        <w:gridCol w:w="3936"/>
        <w:gridCol w:w="72"/>
        <w:gridCol w:w="5760"/>
        <w:gridCol w:w="229"/>
      </w:tblGrid>
      <w:tr w:rsidR="00726744" w:rsidRPr="006468C7" w:rsidTr="006B3C83">
        <w:tc>
          <w:tcPr>
            <w:tcW w:w="3936" w:type="dxa"/>
            <w:hideMark/>
          </w:tcPr>
          <w:p w:rsidR="00726744" w:rsidRPr="006468C7" w:rsidRDefault="00726744" w:rsidP="006B3C83">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1. Освіта</w:t>
            </w:r>
          </w:p>
        </w:tc>
        <w:tc>
          <w:tcPr>
            <w:tcW w:w="6061" w:type="dxa"/>
            <w:gridSpan w:val="3"/>
          </w:tcPr>
          <w:p w:rsidR="00726744" w:rsidRPr="00CC6D7E" w:rsidRDefault="00726744" w:rsidP="006B3C83">
            <w:pPr>
              <w:spacing w:after="0" w:line="240" w:lineRule="auto"/>
              <w:ind w:left="6" w:right="-3"/>
              <w:contextualSpacing/>
              <w:jc w:val="both"/>
              <w:rPr>
                <w:rFonts w:ascii="Times New Roman" w:eastAsia="Calibri" w:hAnsi="Times New Roman" w:cs="Times New Roman"/>
                <w:sz w:val="28"/>
                <w:szCs w:val="28"/>
                <w:lang w:eastAsia="ru-RU"/>
              </w:rPr>
            </w:pPr>
            <w:r w:rsidRPr="00CC6D7E">
              <w:rPr>
                <w:rFonts w:ascii="Times New Roman" w:eastAsia="Calibri" w:hAnsi="Times New Roman" w:cs="Times New Roman"/>
                <w:sz w:val="28"/>
                <w:szCs w:val="28"/>
                <w:lang w:eastAsia="ru-RU"/>
              </w:rPr>
              <w:t xml:space="preserve">освіта вища, ступінь вищої освіти - не нижче бакалавра; </w:t>
            </w:r>
          </w:p>
          <w:p w:rsidR="00726744" w:rsidRPr="006468C7" w:rsidRDefault="00726744" w:rsidP="006B3C83">
            <w:pPr>
              <w:spacing w:after="0" w:line="240" w:lineRule="auto"/>
              <w:ind w:left="6" w:right="-3"/>
              <w:contextualSpacing/>
              <w:jc w:val="both"/>
              <w:rPr>
                <w:rFonts w:ascii="Times New Roman" w:eastAsia="Calibri" w:hAnsi="Times New Roman" w:cs="Times New Roman"/>
                <w:sz w:val="28"/>
                <w:szCs w:val="28"/>
                <w:lang w:eastAsia="ru-RU"/>
              </w:rPr>
            </w:pPr>
          </w:p>
        </w:tc>
      </w:tr>
      <w:tr w:rsidR="00726744" w:rsidRPr="00FF59B9" w:rsidTr="006B3C83">
        <w:tc>
          <w:tcPr>
            <w:tcW w:w="3936" w:type="dxa"/>
            <w:hideMark/>
          </w:tcPr>
          <w:p w:rsidR="00726744" w:rsidRPr="006468C7" w:rsidRDefault="00726744" w:rsidP="006B3C83">
            <w:pPr>
              <w:spacing w:after="0" w:line="240" w:lineRule="auto"/>
              <w:jc w:val="both"/>
              <w:rPr>
                <w:rFonts w:ascii="Times New Roman" w:eastAsia="Calibri" w:hAnsi="Times New Roman" w:cs="Times New Roman"/>
                <w:sz w:val="28"/>
                <w:szCs w:val="28"/>
                <w:lang w:val="en-US" w:eastAsia="ru-RU"/>
              </w:rPr>
            </w:pPr>
            <w:r w:rsidRPr="006468C7">
              <w:rPr>
                <w:rFonts w:ascii="Times New Roman" w:eastAsia="Calibri" w:hAnsi="Times New Roman" w:cs="Times New Roman"/>
                <w:sz w:val="28"/>
                <w:szCs w:val="28"/>
                <w:lang w:eastAsia="ru-RU"/>
              </w:rPr>
              <w:t>2. Досвід роботи</w:t>
            </w:r>
          </w:p>
        </w:tc>
        <w:tc>
          <w:tcPr>
            <w:tcW w:w="6061" w:type="dxa"/>
            <w:gridSpan w:val="3"/>
          </w:tcPr>
          <w:p w:rsidR="00726744" w:rsidRPr="006920A2" w:rsidRDefault="00726744" w:rsidP="006B3C83">
            <w:pPr>
              <w:spacing w:after="0" w:line="240" w:lineRule="auto"/>
              <w:ind w:left="6"/>
              <w:contextualSpacing/>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 не менше ніж </w:t>
            </w:r>
            <w:r>
              <w:rPr>
                <w:rFonts w:ascii="Times New Roman" w:eastAsia="Calibri" w:hAnsi="Times New Roman" w:cs="Times New Roman"/>
                <w:sz w:val="28"/>
                <w:szCs w:val="28"/>
                <w:lang w:eastAsia="ru-RU"/>
              </w:rPr>
              <w:t>1</w:t>
            </w:r>
            <w:r w:rsidRPr="006920A2">
              <w:rPr>
                <w:rFonts w:ascii="Times New Roman" w:eastAsia="Calibri" w:hAnsi="Times New Roman" w:cs="Times New Roman"/>
                <w:sz w:val="28"/>
                <w:szCs w:val="28"/>
                <w:lang w:eastAsia="ru-RU"/>
              </w:rPr>
              <w:t xml:space="preserve"> р</w:t>
            </w:r>
            <w:r>
              <w:rPr>
                <w:rFonts w:ascii="Times New Roman" w:eastAsia="Calibri" w:hAnsi="Times New Roman" w:cs="Times New Roman"/>
                <w:sz w:val="28"/>
                <w:szCs w:val="28"/>
                <w:lang w:eastAsia="ru-RU"/>
              </w:rPr>
              <w:t>ік</w:t>
            </w:r>
            <w:r w:rsidRPr="006920A2">
              <w:rPr>
                <w:rFonts w:ascii="Times New Roman" w:eastAsia="Calibri" w:hAnsi="Times New Roman" w:cs="Times New Roman"/>
                <w:sz w:val="28"/>
                <w:szCs w:val="28"/>
                <w:lang w:eastAsia="ru-RU"/>
              </w:rPr>
              <w:t xml:space="preserve">; </w:t>
            </w:r>
          </w:p>
          <w:p w:rsidR="00726744" w:rsidRPr="00FF59B9" w:rsidRDefault="00726744" w:rsidP="006B3C8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726744" w:rsidRPr="006468C7" w:rsidTr="006B3C83">
        <w:tc>
          <w:tcPr>
            <w:tcW w:w="3936" w:type="dxa"/>
            <w:hideMark/>
          </w:tcPr>
          <w:p w:rsidR="00726744" w:rsidRPr="006468C7" w:rsidRDefault="00726744" w:rsidP="006B3C83">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3. Володіння державною</w:t>
            </w:r>
          </w:p>
          <w:p w:rsidR="00726744" w:rsidRDefault="00726744" w:rsidP="006B3C83">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w:t>
            </w:r>
            <w:r w:rsidRPr="006468C7">
              <w:rPr>
                <w:rFonts w:ascii="Times New Roman" w:eastAsia="Calibri" w:hAnsi="Times New Roman" w:cs="Times New Roman"/>
                <w:sz w:val="28"/>
                <w:szCs w:val="28"/>
                <w:lang w:eastAsia="ru-RU"/>
              </w:rPr>
              <w:t>овою</w:t>
            </w:r>
          </w:p>
          <w:p w:rsidR="00726744" w:rsidRDefault="00726744" w:rsidP="006B3C83">
            <w:pPr>
              <w:spacing w:after="0" w:line="240" w:lineRule="auto"/>
              <w:jc w:val="both"/>
              <w:rPr>
                <w:rFonts w:ascii="Times New Roman" w:eastAsia="Calibri" w:hAnsi="Times New Roman" w:cs="Times New Roman"/>
                <w:sz w:val="28"/>
                <w:szCs w:val="28"/>
                <w:lang w:eastAsia="ru-RU"/>
              </w:rPr>
            </w:pPr>
          </w:p>
          <w:p w:rsidR="00726744" w:rsidRPr="006468C7" w:rsidRDefault="00726744" w:rsidP="006B3C83">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Наявність посвідчення водія</w:t>
            </w:r>
          </w:p>
        </w:tc>
        <w:tc>
          <w:tcPr>
            <w:tcW w:w="6061" w:type="dxa"/>
            <w:gridSpan w:val="3"/>
            <w:hideMark/>
          </w:tcPr>
          <w:p w:rsidR="00726744" w:rsidRDefault="00726744" w:rsidP="006B3C83">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вільне володіння державною мовою.</w:t>
            </w:r>
          </w:p>
          <w:p w:rsidR="00726744" w:rsidRDefault="00726744" w:rsidP="006B3C83">
            <w:pPr>
              <w:spacing w:after="0" w:line="240" w:lineRule="auto"/>
              <w:jc w:val="both"/>
              <w:rPr>
                <w:rFonts w:ascii="Times New Roman" w:eastAsia="Calibri" w:hAnsi="Times New Roman" w:cs="Times New Roman"/>
                <w:sz w:val="28"/>
                <w:szCs w:val="28"/>
                <w:lang w:eastAsia="ru-RU"/>
              </w:rPr>
            </w:pPr>
          </w:p>
          <w:p w:rsidR="00726744" w:rsidRDefault="00726744" w:rsidP="006B3C83">
            <w:pPr>
              <w:spacing w:after="0" w:line="240" w:lineRule="auto"/>
              <w:jc w:val="both"/>
              <w:rPr>
                <w:rFonts w:ascii="Times New Roman" w:eastAsia="Calibri" w:hAnsi="Times New Roman" w:cs="Times New Roman"/>
                <w:sz w:val="28"/>
                <w:szCs w:val="28"/>
                <w:lang w:eastAsia="ru-RU"/>
              </w:rPr>
            </w:pPr>
          </w:p>
          <w:p w:rsidR="00726744" w:rsidRPr="006468C7" w:rsidRDefault="00726744" w:rsidP="006B3C83">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посвідчення водія категорії «В»</w:t>
            </w:r>
          </w:p>
        </w:tc>
      </w:tr>
      <w:tr w:rsidR="00726744" w:rsidRPr="006468C7" w:rsidTr="006B3C83">
        <w:tblPrEx>
          <w:tblLook w:val="04A0" w:firstRow="1" w:lastRow="0" w:firstColumn="1" w:lastColumn="0" w:noHBand="0" w:noVBand="1"/>
        </w:tblPrEx>
        <w:trPr>
          <w:gridAfter w:val="1"/>
          <w:wAfter w:w="229" w:type="dxa"/>
          <w:trHeight w:val="408"/>
        </w:trPr>
        <w:tc>
          <w:tcPr>
            <w:tcW w:w="9768" w:type="dxa"/>
            <w:gridSpan w:val="3"/>
            <w:hideMark/>
          </w:tcPr>
          <w:p w:rsidR="00726744" w:rsidRPr="006468C7" w:rsidRDefault="00726744" w:rsidP="006B3C83">
            <w:pPr>
              <w:tabs>
                <w:tab w:val="left" w:pos="0"/>
              </w:tabs>
              <w:spacing w:line="240" w:lineRule="atLeast"/>
              <w:jc w:val="center"/>
              <w:rPr>
                <w:rFonts w:ascii="Times New Roman" w:hAnsi="Times New Roman" w:cs="Times New Roman"/>
                <w:b/>
                <w:sz w:val="28"/>
                <w:szCs w:val="28"/>
              </w:rPr>
            </w:pPr>
            <w:r w:rsidRPr="006468C7">
              <w:rPr>
                <w:rFonts w:ascii="Times New Roman" w:hAnsi="Times New Roman" w:cs="Times New Roman"/>
                <w:b/>
                <w:sz w:val="28"/>
                <w:szCs w:val="28"/>
              </w:rPr>
              <w:t>Вимоги до компетентності.</w:t>
            </w:r>
          </w:p>
        </w:tc>
      </w:tr>
      <w:tr w:rsidR="00726744" w:rsidRPr="006468C7" w:rsidTr="006B3C83">
        <w:tblPrEx>
          <w:tblLook w:val="04A0" w:firstRow="1" w:lastRow="0" w:firstColumn="1" w:lastColumn="0" w:noHBand="0" w:noVBand="1"/>
        </w:tblPrEx>
        <w:trPr>
          <w:gridAfter w:val="1"/>
          <w:wAfter w:w="229" w:type="dxa"/>
          <w:trHeight w:val="408"/>
        </w:trPr>
        <w:tc>
          <w:tcPr>
            <w:tcW w:w="4008" w:type="dxa"/>
            <w:gridSpan w:val="2"/>
            <w:hideMark/>
          </w:tcPr>
          <w:p w:rsidR="00726744" w:rsidRPr="006468C7" w:rsidRDefault="00726744" w:rsidP="006B3C83">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Наявність лідерських якостей</w:t>
            </w:r>
          </w:p>
        </w:tc>
        <w:tc>
          <w:tcPr>
            <w:tcW w:w="5760" w:type="dxa"/>
            <w:hideMark/>
          </w:tcPr>
          <w:p w:rsidR="00726744" w:rsidRPr="006468C7" w:rsidRDefault="00726744" w:rsidP="006B3C83">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726744" w:rsidRPr="006468C7" w:rsidTr="006B3C83">
        <w:tblPrEx>
          <w:tblLook w:val="04A0" w:firstRow="1" w:lastRow="0" w:firstColumn="1" w:lastColumn="0" w:noHBand="0" w:noVBand="1"/>
        </w:tblPrEx>
        <w:trPr>
          <w:gridAfter w:val="1"/>
          <w:wAfter w:w="229" w:type="dxa"/>
          <w:trHeight w:val="408"/>
        </w:trPr>
        <w:tc>
          <w:tcPr>
            <w:tcW w:w="4008" w:type="dxa"/>
            <w:gridSpan w:val="2"/>
            <w:hideMark/>
          </w:tcPr>
          <w:p w:rsidR="00726744" w:rsidRPr="006468C7" w:rsidRDefault="00726744" w:rsidP="006B3C83">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2. Вміння приймати ефективні рішення</w:t>
            </w:r>
          </w:p>
        </w:tc>
        <w:tc>
          <w:tcPr>
            <w:tcW w:w="5760" w:type="dxa"/>
            <w:hideMark/>
          </w:tcPr>
          <w:p w:rsidR="00726744" w:rsidRPr="006468C7" w:rsidRDefault="00726744" w:rsidP="006B3C83">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здатність швидко приймати рішення та діяти в екстремальних ситуаціях.</w:t>
            </w:r>
          </w:p>
        </w:tc>
      </w:tr>
      <w:tr w:rsidR="00726744" w:rsidRPr="006468C7" w:rsidTr="006B3C83">
        <w:tblPrEx>
          <w:tblLook w:val="04A0" w:firstRow="1" w:lastRow="0" w:firstColumn="1" w:lastColumn="0" w:noHBand="0" w:noVBand="1"/>
        </w:tblPrEx>
        <w:trPr>
          <w:gridAfter w:val="1"/>
          <w:wAfter w:w="229" w:type="dxa"/>
          <w:trHeight w:val="408"/>
        </w:trPr>
        <w:tc>
          <w:tcPr>
            <w:tcW w:w="4008" w:type="dxa"/>
            <w:gridSpan w:val="2"/>
            <w:hideMark/>
          </w:tcPr>
          <w:p w:rsidR="00726744" w:rsidRPr="006468C7" w:rsidRDefault="00726744" w:rsidP="006B3C83">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3. Комунікація та взаємодія</w:t>
            </w:r>
          </w:p>
        </w:tc>
        <w:tc>
          <w:tcPr>
            <w:tcW w:w="5760" w:type="dxa"/>
            <w:hideMark/>
          </w:tcPr>
          <w:p w:rsidR="00726744" w:rsidRPr="006468C7" w:rsidRDefault="00726744" w:rsidP="006B3C83">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вміння здійснювати ефективну комунікацію та проводити публічні виступи; відкритість.</w:t>
            </w:r>
          </w:p>
        </w:tc>
      </w:tr>
      <w:tr w:rsidR="00726744" w:rsidRPr="006468C7" w:rsidTr="006B3C83">
        <w:tblPrEx>
          <w:tblLook w:val="04A0" w:firstRow="1" w:lastRow="0" w:firstColumn="1" w:lastColumn="0" w:noHBand="0" w:noVBand="1"/>
        </w:tblPrEx>
        <w:trPr>
          <w:gridAfter w:val="1"/>
          <w:wAfter w:w="229" w:type="dxa"/>
          <w:trHeight w:val="408"/>
        </w:trPr>
        <w:tc>
          <w:tcPr>
            <w:tcW w:w="4008" w:type="dxa"/>
            <w:gridSpan w:val="2"/>
            <w:hideMark/>
          </w:tcPr>
          <w:p w:rsidR="00726744" w:rsidRPr="006468C7" w:rsidRDefault="00726744" w:rsidP="006B3C83">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4. Управління організацією та персоналом</w:t>
            </w:r>
          </w:p>
        </w:tc>
        <w:tc>
          <w:tcPr>
            <w:tcW w:w="5760" w:type="dxa"/>
            <w:hideMark/>
          </w:tcPr>
          <w:p w:rsidR="00726744" w:rsidRPr="006468C7" w:rsidRDefault="00726744" w:rsidP="006B3C83">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організація роботи та контроль; управління людськими ресурсами; вміння мотивувати підлеглих працівників.</w:t>
            </w:r>
          </w:p>
        </w:tc>
      </w:tr>
      <w:tr w:rsidR="00726744" w:rsidRPr="006468C7" w:rsidTr="006B3C83">
        <w:tblPrEx>
          <w:tblLook w:val="04A0" w:firstRow="1" w:lastRow="0" w:firstColumn="1" w:lastColumn="0" w:noHBand="0" w:noVBand="1"/>
        </w:tblPrEx>
        <w:trPr>
          <w:gridAfter w:val="1"/>
          <w:wAfter w:w="229" w:type="dxa"/>
          <w:trHeight w:val="408"/>
        </w:trPr>
        <w:tc>
          <w:tcPr>
            <w:tcW w:w="4008" w:type="dxa"/>
            <w:gridSpan w:val="2"/>
            <w:hideMark/>
          </w:tcPr>
          <w:p w:rsidR="00726744" w:rsidRPr="006468C7" w:rsidRDefault="00726744" w:rsidP="006B3C83">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5. Особистісні компетенції</w:t>
            </w:r>
          </w:p>
        </w:tc>
        <w:tc>
          <w:tcPr>
            <w:tcW w:w="5760" w:type="dxa"/>
            <w:hideMark/>
          </w:tcPr>
          <w:p w:rsidR="00726744" w:rsidRPr="006468C7" w:rsidRDefault="00726744" w:rsidP="006B3C83">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726744" w:rsidRPr="006468C7" w:rsidTr="006B3C83">
        <w:tblPrEx>
          <w:tblLook w:val="04A0" w:firstRow="1" w:lastRow="0" w:firstColumn="1" w:lastColumn="0" w:noHBand="0" w:noVBand="1"/>
        </w:tblPrEx>
        <w:trPr>
          <w:gridAfter w:val="1"/>
          <w:wAfter w:w="229" w:type="dxa"/>
          <w:trHeight w:val="408"/>
        </w:trPr>
        <w:tc>
          <w:tcPr>
            <w:tcW w:w="4008" w:type="dxa"/>
            <w:gridSpan w:val="2"/>
            <w:hideMark/>
          </w:tcPr>
          <w:p w:rsidR="00726744" w:rsidRPr="006468C7" w:rsidRDefault="00726744" w:rsidP="006B3C83">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6. Забезпечення громадського порядку</w:t>
            </w:r>
          </w:p>
        </w:tc>
        <w:tc>
          <w:tcPr>
            <w:tcW w:w="5760" w:type="dxa"/>
            <w:hideMark/>
          </w:tcPr>
          <w:p w:rsidR="00726744" w:rsidRPr="006468C7" w:rsidRDefault="00726744" w:rsidP="006B3C83">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законодавства, яке регулює діяльність судових та правоохоронних органів;</w:t>
            </w:r>
          </w:p>
          <w:p w:rsidR="00726744" w:rsidRPr="006468C7" w:rsidRDefault="00726744" w:rsidP="006B3C83">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системи правоохоронних органів, розмежування їх компетенції, порядок забезпечення їх співпраці.</w:t>
            </w:r>
          </w:p>
        </w:tc>
      </w:tr>
      <w:tr w:rsidR="00726744" w:rsidRPr="006468C7" w:rsidTr="006B3C83">
        <w:tblPrEx>
          <w:tblLook w:val="04A0" w:firstRow="1" w:lastRow="0" w:firstColumn="1" w:lastColumn="0" w:noHBand="0" w:noVBand="1"/>
        </w:tblPrEx>
        <w:trPr>
          <w:gridAfter w:val="1"/>
          <w:wAfter w:w="229" w:type="dxa"/>
          <w:trHeight w:val="408"/>
        </w:trPr>
        <w:tc>
          <w:tcPr>
            <w:tcW w:w="4008" w:type="dxa"/>
            <w:gridSpan w:val="2"/>
            <w:hideMark/>
          </w:tcPr>
          <w:p w:rsidR="00726744" w:rsidRPr="006468C7" w:rsidRDefault="00726744" w:rsidP="006B3C83">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7. Робота з інформацією </w:t>
            </w:r>
          </w:p>
        </w:tc>
        <w:tc>
          <w:tcPr>
            <w:tcW w:w="5760" w:type="dxa"/>
            <w:hideMark/>
          </w:tcPr>
          <w:p w:rsidR="00726744" w:rsidRPr="006468C7" w:rsidRDefault="00726744" w:rsidP="006B3C83">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основ законодавства про інформацію.</w:t>
            </w:r>
          </w:p>
        </w:tc>
      </w:tr>
      <w:tr w:rsidR="00726744" w:rsidRPr="006468C7" w:rsidTr="006B3C83">
        <w:tblPrEx>
          <w:tblLook w:val="04A0" w:firstRow="1" w:lastRow="0" w:firstColumn="1" w:lastColumn="0" w:noHBand="0" w:noVBand="1"/>
        </w:tblPrEx>
        <w:trPr>
          <w:gridAfter w:val="1"/>
          <w:wAfter w:w="229" w:type="dxa"/>
          <w:trHeight w:val="408"/>
        </w:trPr>
        <w:tc>
          <w:tcPr>
            <w:tcW w:w="4008" w:type="dxa"/>
            <w:gridSpan w:val="2"/>
          </w:tcPr>
          <w:p w:rsidR="00726744" w:rsidRPr="006468C7" w:rsidRDefault="00726744" w:rsidP="006B3C83">
            <w:pPr>
              <w:tabs>
                <w:tab w:val="left" w:pos="0"/>
              </w:tabs>
              <w:spacing w:line="254" w:lineRule="auto"/>
              <w:rPr>
                <w:rFonts w:ascii="Times New Roman" w:hAnsi="Times New Roman" w:cs="Times New Roman"/>
                <w:color w:val="FF0000"/>
                <w:sz w:val="28"/>
                <w:szCs w:val="28"/>
              </w:rPr>
            </w:pPr>
          </w:p>
        </w:tc>
        <w:tc>
          <w:tcPr>
            <w:tcW w:w="5760" w:type="dxa"/>
          </w:tcPr>
          <w:p w:rsidR="00726744" w:rsidRPr="006468C7" w:rsidRDefault="00726744" w:rsidP="006B3C83">
            <w:pPr>
              <w:tabs>
                <w:tab w:val="left" w:pos="0"/>
              </w:tabs>
              <w:spacing w:line="254" w:lineRule="auto"/>
              <w:jc w:val="both"/>
              <w:rPr>
                <w:rFonts w:ascii="Times New Roman" w:hAnsi="Times New Roman" w:cs="Times New Roman"/>
                <w:color w:val="FF0000"/>
                <w:sz w:val="28"/>
                <w:szCs w:val="28"/>
              </w:rPr>
            </w:pPr>
          </w:p>
        </w:tc>
      </w:tr>
      <w:tr w:rsidR="00726744" w:rsidRPr="006468C7" w:rsidTr="006B3C83">
        <w:tblPrEx>
          <w:tblLook w:val="04A0" w:firstRow="1" w:lastRow="0" w:firstColumn="1" w:lastColumn="0" w:noHBand="0" w:noVBand="1"/>
        </w:tblPrEx>
        <w:trPr>
          <w:gridAfter w:val="1"/>
          <w:wAfter w:w="229" w:type="dxa"/>
          <w:trHeight w:val="408"/>
        </w:trPr>
        <w:tc>
          <w:tcPr>
            <w:tcW w:w="9768" w:type="dxa"/>
            <w:gridSpan w:val="3"/>
            <w:hideMark/>
          </w:tcPr>
          <w:p w:rsidR="00726744" w:rsidRPr="006468C7" w:rsidRDefault="00726744" w:rsidP="006B3C83">
            <w:pPr>
              <w:tabs>
                <w:tab w:val="left" w:pos="0"/>
              </w:tabs>
              <w:spacing w:line="254" w:lineRule="auto"/>
              <w:jc w:val="center"/>
              <w:rPr>
                <w:rFonts w:ascii="Times New Roman" w:hAnsi="Times New Roman" w:cs="Times New Roman"/>
                <w:b/>
                <w:sz w:val="28"/>
                <w:szCs w:val="28"/>
              </w:rPr>
            </w:pPr>
            <w:r w:rsidRPr="006468C7">
              <w:rPr>
                <w:rFonts w:ascii="Times New Roman" w:hAnsi="Times New Roman" w:cs="Times New Roman"/>
                <w:b/>
                <w:sz w:val="28"/>
                <w:szCs w:val="28"/>
              </w:rPr>
              <w:t>Професійні знання.</w:t>
            </w:r>
          </w:p>
        </w:tc>
      </w:tr>
      <w:tr w:rsidR="00726744" w:rsidRPr="006468C7" w:rsidTr="006B3C83">
        <w:tblPrEx>
          <w:tblLook w:val="04A0" w:firstRow="1" w:lastRow="0" w:firstColumn="1" w:lastColumn="0" w:noHBand="0" w:noVBand="1"/>
        </w:tblPrEx>
        <w:trPr>
          <w:gridAfter w:val="1"/>
          <w:wAfter w:w="229" w:type="dxa"/>
          <w:trHeight w:val="408"/>
        </w:trPr>
        <w:tc>
          <w:tcPr>
            <w:tcW w:w="4008" w:type="dxa"/>
            <w:gridSpan w:val="2"/>
            <w:hideMark/>
          </w:tcPr>
          <w:p w:rsidR="00726744" w:rsidRPr="006468C7" w:rsidRDefault="00726744" w:rsidP="006B3C83">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Знання законодавства</w:t>
            </w:r>
          </w:p>
        </w:tc>
        <w:tc>
          <w:tcPr>
            <w:tcW w:w="5760" w:type="dxa"/>
            <w:hideMark/>
          </w:tcPr>
          <w:p w:rsidR="00726744" w:rsidRPr="006468C7" w:rsidRDefault="00726744" w:rsidP="006B3C83">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Конституції України, законів України «Про судоустрій і статус суддів», «Про Вищий антикорупційний суд», «Про Національну поліцію», «Про запобігання корупції», «Про прокуратуру», «Про Службу безпеки України», «Про Національне антикорупційне бюро України».</w:t>
            </w:r>
          </w:p>
        </w:tc>
      </w:tr>
      <w:tr w:rsidR="00726744" w:rsidRPr="006468C7" w:rsidTr="006B3C83">
        <w:tblPrEx>
          <w:tblLook w:val="04A0" w:firstRow="1" w:lastRow="0" w:firstColumn="1" w:lastColumn="0" w:noHBand="0" w:noVBand="1"/>
        </w:tblPrEx>
        <w:trPr>
          <w:gridAfter w:val="1"/>
          <w:wAfter w:w="229" w:type="dxa"/>
          <w:trHeight w:val="408"/>
        </w:trPr>
        <w:tc>
          <w:tcPr>
            <w:tcW w:w="4008" w:type="dxa"/>
            <w:gridSpan w:val="2"/>
            <w:hideMark/>
          </w:tcPr>
          <w:p w:rsidR="00726744" w:rsidRPr="006468C7" w:rsidRDefault="00726744" w:rsidP="006B3C83">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2. Знання спеціального законодавства </w:t>
            </w:r>
          </w:p>
        </w:tc>
        <w:tc>
          <w:tcPr>
            <w:tcW w:w="5760" w:type="dxa"/>
            <w:hideMark/>
          </w:tcPr>
          <w:p w:rsidR="00726744" w:rsidRPr="006468C7" w:rsidRDefault="00726744" w:rsidP="006B3C83">
            <w:pPr>
              <w:tabs>
                <w:tab w:val="left" w:pos="0"/>
              </w:tabs>
              <w:spacing w:line="254" w:lineRule="auto"/>
              <w:ind w:left="88" w:right="96"/>
              <w:contextualSpacing/>
              <w:jc w:val="both"/>
              <w:rPr>
                <w:rFonts w:ascii="Times New Roman" w:hAnsi="Times New Roman" w:cs="Times New Roman"/>
                <w:sz w:val="28"/>
                <w:szCs w:val="28"/>
              </w:rPr>
            </w:pPr>
            <w:r w:rsidRPr="006468C7">
              <w:rPr>
                <w:rFonts w:ascii="Times New Roman" w:hAnsi="Times New Roman" w:cs="Times New Roman"/>
                <w:sz w:val="28"/>
                <w:szCs w:val="28"/>
              </w:rPr>
              <w:t xml:space="preserve">знання:Кримінального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Бюджетного кодексу України; </w:t>
            </w:r>
          </w:p>
          <w:p w:rsidR="00726744" w:rsidRPr="006468C7" w:rsidRDefault="00726744" w:rsidP="006B3C83">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законів України «Про Вищу раду правосуддя», «Про звернення громадян», «Про доступ до публічної інформації», «Про інформацію», «Про Кабінет Міністрів України», «Про центральні органи виконавчої влади», «Про очищення влади», «Про захист персональних даних», «Про статус народного депутата», «Про адвокатуру та адвокатську діяльність»;</w:t>
            </w:r>
          </w:p>
          <w:p w:rsidR="00726744" w:rsidRPr="006468C7" w:rsidRDefault="00726744" w:rsidP="006B3C83">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BB427F" w:rsidRDefault="00BB427F" w:rsidP="00A22D29">
      <w:pPr>
        <w:spacing w:line="216" w:lineRule="auto"/>
        <w:rPr>
          <w:lang w:val="uk-UA"/>
        </w:rPr>
      </w:pPr>
    </w:p>
    <w:p w:rsidR="00726744" w:rsidRDefault="00726744" w:rsidP="00726744">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rsidR="00726744" w:rsidRPr="0014022C" w:rsidRDefault="00726744" w:rsidP="00726744">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726744" w:rsidRPr="00305292" w:rsidRDefault="00726744" w:rsidP="00726744">
      <w:pPr>
        <w:tabs>
          <w:tab w:val="left" w:pos="5245"/>
        </w:tabs>
        <w:spacing w:after="0" w:line="240" w:lineRule="auto"/>
        <w:ind w:left="5670"/>
        <w:contextualSpacing/>
        <w:rPr>
          <w:rFonts w:ascii="Times New Roman" w:eastAsia="Calibri" w:hAnsi="Times New Roman" w:cs="Times New Roman"/>
          <w:sz w:val="28"/>
          <w:szCs w:val="28"/>
          <w:lang w:eastAsia="ru-RU"/>
        </w:rPr>
      </w:pPr>
      <w:r w:rsidRPr="00305292">
        <w:rPr>
          <w:rFonts w:ascii="Times New Roman" w:eastAsia="Times New Roman" w:hAnsi="Times New Roman"/>
          <w:sz w:val="28"/>
          <w:szCs w:val="28"/>
          <w:lang w:val="uk-UA" w:eastAsia="ru-RU"/>
        </w:rPr>
        <w:t>___________ №____</w:t>
      </w:r>
    </w:p>
    <w:p w:rsidR="00726744" w:rsidRPr="006C02D7" w:rsidRDefault="00726744" w:rsidP="00726744">
      <w:pPr>
        <w:spacing w:after="0" w:line="240" w:lineRule="auto"/>
        <w:contextualSpacing/>
        <w:rPr>
          <w:rFonts w:ascii="Times New Roman" w:eastAsia="Calibri" w:hAnsi="Times New Roman" w:cs="Times New Roman"/>
          <w:b/>
          <w:sz w:val="28"/>
          <w:szCs w:val="28"/>
          <w:lang w:val="uk-UA"/>
        </w:rPr>
      </w:pP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УМОВИ</w:t>
      </w: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проведення конкурсу на зайняття вакантної посади</w:t>
      </w: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провідного спеціаліста фінансово-економічного відділу</w:t>
      </w: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 xml:space="preserve">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Загальні умови</w:t>
      </w:r>
    </w:p>
    <w:p w:rsidR="00726744" w:rsidRPr="006C02D7" w:rsidRDefault="00726744" w:rsidP="00726744">
      <w:pPr>
        <w:spacing w:after="0" w:line="240" w:lineRule="auto"/>
        <w:ind w:firstLine="708"/>
        <w:contextualSpacing/>
        <w:jc w:val="both"/>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1.</w:t>
      </w:r>
      <w:r>
        <w:rPr>
          <w:rFonts w:ascii="Times New Roman" w:eastAsia="Calibri" w:hAnsi="Times New Roman" w:cs="Times New Roman"/>
          <w:b/>
          <w:sz w:val="28"/>
          <w:szCs w:val="28"/>
          <w:lang w:val="uk-UA" w:eastAsia="ru-RU"/>
        </w:rPr>
        <w:t xml:space="preserve"> </w:t>
      </w:r>
      <w:r w:rsidRPr="006C02D7">
        <w:rPr>
          <w:rFonts w:ascii="Times New Roman" w:eastAsia="Calibri" w:hAnsi="Times New Roman" w:cs="Times New Roman"/>
          <w:b/>
          <w:sz w:val="28"/>
          <w:szCs w:val="28"/>
          <w:lang w:val="uk-UA"/>
        </w:rPr>
        <w:t xml:space="preserve">Проведення конкурсу на зайняття вакантної посади </w:t>
      </w:r>
      <w:r>
        <w:rPr>
          <w:rFonts w:ascii="Times New Roman" w:eastAsia="Calibri" w:hAnsi="Times New Roman" w:cs="Times New Roman"/>
          <w:b/>
          <w:sz w:val="28"/>
          <w:szCs w:val="28"/>
          <w:lang w:val="uk-UA"/>
        </w:rPr>
        <w:t>п</w:t>
      </w:r>
      <w:r w:rsidRPr="006C02D7">
        <w:rPr>
          <w:rFonts w:ascii="Times New Roman" w:eastAsia="Calibri" w:hAnsi="Times New Roman" w:cs="Times New Roman"/>
          <w:b/>
          <w:sz w:val="28"/>
          <w:szCs w:val="28"/>
          <w:lang w:val="uk-UA"/>
        </w:rPr>
        <w:t xml:space="preserve">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r w:rsidRPr="006C02D7">
        <w:rPr>
          <w:rFonts w:ascii="Times New Roman" w:eastAsia="Calibri" w:hAnsi="Times New Roman" w:cs="Times New Roman"/>
          <w:b/>
          <w:sz w:val="28"/>
          <w:szCs w:val="28"/>
          <w:lang w:val="uk-UA" w:eastAsia="ru-RU"/>
        </w:rPr>
        <w:t xml:space="preserve">: </w:t>
      </w:r>
    </w:p>
    <w:p w:rsidR="00726744" w:rsidRPr="006C02D7" w:rsidRDefault="00726744" w:rsidP="00726744">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здійснює управління обігом фінансових ресурсів та регулювання фінансових відносин в Територіальному управлінні; </w:t>
      </w:r>
    </w:p>
    <w:p w:rsidR="00726744" w:rsidRPr="006C02D7" w:rsidRDefault="00726744" w:rsidP="00726744">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2</w:t>
      </w:r>
      <w:r w:rsidRPr="006C02D7">
        <w:rPr>
          <w:rFonts w:ascii="Times New Roman" w:eastAsia="Calibri" w:hAnsi="Times New Roman" w:cs="Times New Roman"/>
          <w:sz w:val="28"/>
          <w:szCs w:val="28"/>
          <w:lang w:val="uk-UA" w:eastAsia="ru-RU"/>
        </w:rPr>
        <w:t>) здійснює планування потреби Територіального управління в асигнуваннях, забезпечує дотримання кошторисної дисципліни.</w:t>
      </w:r>
    </w:p>
    <w:p w:rsidR="00726744" w:rsidRPr="006C02D7" w:rsidRDefault="00726744" w:rsidP="00726744">
      <w:pPr>
        <w:spacing w:after="0" w:line="240" w:lineRule="auto"/>
        <w:ind w:firstLine="851"/>
        <w:contextualSpacing/>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ind w:firstLine="708"/>
        <w:contextualSpacing/>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2. </w:t>
      </w:r>
      <w:r w:rsidRPr="006C02D7">
        <w:rPr>
          <w:rFonts w:ascii="Times New Roman" w:eastAsia="Calibri" w:hAnsi="Times New Roman" w:cs="Times New Roman"/>
          <w:b/>
          <w:sz w:val="28"/>
          <w:szCs w:val="28"/>
          <w:lang w:val="uk-UA" w:eastAsia="ru-RU"/>
        </w:rPr>
        <w:t>Умови оплати праці:</w:t>
      </w:r>
    </w:p>
    <w:p w:rsidR="00726744" w:rsidRDefault="00726744" w:rsidP="00726744">
      <w:pPr>
        <w:spacing w:after="0" w:line="240" w:lineRule="auto"/>
        <w:ind w:firstLine="720"/>
        <w:contextualSpacing/>
        <w:jc w:val="both"/>
        <w:rPr>
          <w:rFonts w:ascii="Times New Roman" w:eastAsia="Calibri" w:hAnsi="Times New Roman" w:cs="Times New Roman"/>
          <w:sz w:val="28"/>
          <w:szCs w:val="28"/>
          <w:highlight w:val="yellow"/>
          <w:lang w:val="uk-UA" w:eastAsia="ru-RU"/>
        </w:rPr>
      </w:pPr>
      <w:r w:rsidRPr="006C02D7">
        <w:rPr>
          <w:rFonts w:ascii="Times New Roman" w:eastAsia="Calibri" w:hAnsi="Times New Roman" w:cs="Times New Roman"/>
          <w:sz w:val="28"/>
          <w:szCs w:val="28"/>
          <w:lang w:val="uk-UA" w:eastAsia="ru-RU"/>
        </w:rPr>
        <w:t xml:space="preserve">грошове забезпечення – </w:t>
      </w:r>
      <w:r>
        <w:rPr>
          <w:rFonts w:ascii="Times New Roman" w:eastAsia="Calibri" w:hAnsi="Times New Roman" w:cs="Times New Roman"/>
          <w:sz w:val="28"/>
          <w:szCs w:val="28"/>
          <w:lang w:val="uk-UA" w:eastAsia="ru-RU"/>
        </w:rPr>
        <w:t xml:space="preserve">від </w:t>
      </w:r>
      <w:r w:rsidRPr="009C288E">
        <w:rPr>
          <w:rFonts w:ascii="Times New Roman" w:eastAsia="Calibri" w:hAnsi="Times New Roman" w:cs="Times New Roman"/>
          <w:sz w:val="28"/>
          <w:szCs w:val="28"/>
          <w:lang w:val="uk-UA" w:eastAsia="ru-RU"/>
        </w:rPr>
        <w:t>16 799 грн.</w:t>
      </w:r>
    </w:p>
    <w:p w:rsidR="00726744" w:rsidRPr="006C02D7" w:rsidRDefault="00726744" w:rsidP="00726744">
      <w:pPr>
        <w:spacing w:after="0" w:line="240" w:lineRule="auto"/>
        <w:ind w:firstLine="851"/>
        <w:contextualSpacing/>
        <w:jc w:val="both"/>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3. </w:t>
      </w:r>
      <w:r w:rsidRPr="006C02D7">
        <w:rPr>
          <w:rFonts w:ascii="Times New Roman" w:eastAsia="Calibri" w:hAnsi="Times New Roman" w:cs="Times New Roman"/>
          <w:b/>
          <w:sz w:val="28"/>
          <w:szCs w:val="28"/>
          <w:lang w:val="uk-UA" w:eastAsia="ru-RU"/>
        </w:rPr>
        <w:t>Інформація про строковість чи безстроковість призначення на посаду:</w:t>
      </w:r>
    </w:p>
    <w:p w:rsidR="00726744" w:rsidRPr="006C02D7" w:rsidRDefault="00726744" w:rsidP="00726744">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безстроково. </w:t>
      </w:r>
    </w:p>
    <w:p w:rsidR="00726744" w:rsidRPr="006C02D7" w:rsidRDefault="00726744" w:rsidP="00726744">
      <w:pPr>
        <w:spacing w:after="0" w:line="240" w:lineRule="auto"/>
        <w:ind w:firstLine="851"/>
        <w:contextualSpacing/>
        <w:jc w:val="both"/>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4. </w:t>
      </w:r>
      <w:r w:rsidRPr="006C02D7">
        <w:rPr>
          <w:rFonts w:ascii="Times New Roman" w:eastAsia="Calibri" w:hAnsi="Times New Roman" w:cs="Times New Roman"/>
          <w:b/>
          <w:sz w:val="28"/>
          <w:szCs w:val="28"/>
          <w:lang w:val="uk-UA" w:eastAsia="ru-RU"/>
        </w:rPr>
        <w:t>Перелік документів, необхідних для участі в конкурсі, та строк їх подання:</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2) копія паспорта громадянина України; </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3) копії (копії) документа (документів) про освіту; </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4) заповнена особова картка визначеного зразка;</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5) автобіографія;</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6) фотокартка розміром 30 х 40 мм; </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726744" w:rsidRPr="006C02D7" w:rsidRDefault="00726744" w:rsidP="00726744">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8) копія трудової книжки (за наявності); </w:t>
      </w:r>
    </w:p>
    <w:p w:rsidR="00726744" w:rsidRPr="006C02D7" w:rsidRDefault="00726744" w:rsidP="00726744">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9) інформація про стан здоров’я:</w:t>
      </w:r>
    </w:p>
    <w:p w:rsidR="00726744" w:rsidRPr="006C02D7" w:rsidRDefault="00726744" w:rsidP="00726744">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сертифікат про відсутність перебування на обліку психіатра та нарколога встановленого зразку;</w:t>
      </w:r>
    </w:p>
    <w:p w:rsidR="00726744" w:rsidRPr="006C02D7" w:rsidRDefault="00726744" w:rsidP="00726744">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довідка з медичного закладу про стан здоров’я, що дозволяє брати участь у конкурсних випробуваннях (форма 086у або у довільній формі);</w:t>
      </w:r>
    </w:p>
    <w:p w:rsidR="00726744" w:rsidRPr="00621592" w:rsidRDefault="00726744" w:rsidP="00726744">
      <w:pPr>
        <w:spacing w:after="0" w:line="240" w:lineRule="auto"/>
        <w:ind w:firstLine="720"/>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 xml:space="preserve">10) копія військового квитка або посвідчення особи військовослужбовця (для військовозобов’язаних або військовослужбовців). </w:t>
      </w:r>
    </w:p>
    <w:p w:rsidR="00726744" w:rsidRPr="00621592" w:rsidRDefault="00726744" w:rsidP="00726744">
      <w:pPr>
        <w:spacing w:after="0" w:line="240" w:lineRule="auto"/>
        <w:ind w:firstLine="851"/>
        <w:contextualSpacing/>
        <w:jc w:val="both"/>
        <w:rPr>
          <w:rFonts w:ascii="Times New Roman" w:eastAsia="Calibri" w:hAnsi="Times New Roman" w:cs="Times New Roman"/>
          <w:sz w:val="28"/>
          <w:szCs w:val="28"/>
          <w:lang w:val="uk-UA" w:eastAsia="ru-RU"/>
        </w:rPr>
      </w:pPr>
    </w:p>
    <w:p w:rsidR="00726744" w:rsidRPr="00621592" w:rsidRDefault="00726744" w:rsidP="00726744">
      <w:pPr>
        <w:spacing w:after="0" w:line="240" w:lineRule="auto"/>
        <w:ind w:firstLine="851"/>
        <w:jc w:val="both"/>
        <w:rPr>
          <w:rFonts w:ascii="Times New Roman" w:eastAsia="Calibri" w:hAnsi="Times New Roman" w:cs="Times New Roman"/>
          <w:sz w:val="28"/>
          <w:lang w:val="uk-UA"/>
        </w:rPr>
      </w:pPr>
      <w:r w:rsidRPr="00621592">
        <w:rPr>
          <w:rFonts w:ascii="Times New Roman" w:eastAsia="Calibri" w:hAnsi="Times New Roman" w:cs="Times New Roman"/>
          <w:sz w:val="28"/>
          <w:lang w:val="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726744" w:rsidRPr="00621592" w:rsidRDefault="00726744" w:rsidP="00726744">
      <w:pPr>
        <w:spacing w:after="0" w:line="240" w:lineRule="auto"/>
        <w:ind w:firstLine="851"/>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26744" w:rsidRPr="00621592" w:rsidRDefault="00726744" w:rsidP="00726744">
      <w:pPr>
        <w:spacing w:after="0" w:line="240" w:lineRule="auto"/>
        <w:ind w:firstLine="851"/>
        <w:jc w:val="both"/>
        <w:rPr>
          <w:rFonts w:ascii="Times New Roman" w:eastAsia="Calibri" w:hAnsi="Times New Roman" w:cs="Times New Roman"/>
          <w:sz w:val="28"/>
          <w:szCs w:val="28"/>
          <w:lang w:val="uk-UA" w:eastAsia="ru-RU"/>
        </w:rPr>
      </w:pPr>
      <w:r w:rsidRPr="00621592">
        <w:rPr>
          <w:rFonts w:ascii="Times New Roman" w:eastAsia="Calibri" w:hAnsi="Times New Roman" w:cs="Times New Roman"/>
          <w:sz w:val="28"/>
          <w:lang w:val="uk-UA"/>
        </w:rPr>
        <w:t xml:space="preserve"> </w:t>
      </w:r>
    </w:p>
    <w:p w:rsidR="00726744" w:rsidRPr="00E73A5C" w:rsidRDefault="00726744" w:rsidP="00726744">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28 серпня 2025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15</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15 вересня 2025</w:t>
      </w:r>
      <w:r w:rsidRPr="00E73A5C">
        <w:rPr>
          <w:rFonts w:ascii="Times New Roman" w:eastAsia="Times New Roman" w:hAnsi="Times New Roman" w:cs="Times New Roman"/>
          <w:sz w:val="28"/>
          <w:szCs w:val="28"/>
          <w:lang w:val="uk-UA" w:eastAsia="ru-RU"/>
        </w:rPr>
        <w:t xml:space="preserve"> року за адресою: 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726744" w:rsidRPr="00621592" w:rsidRDefault="00726744" w:rsidP="00726744">
      <w:pPr>
        <w:spacing w:after="0" w:line="240" w:lineRule="auto"/>
        <w:ind w:firstLine="851"/>
        <w:contextualSpacing/>
        <w:jc w:val="both"/>
        <w:rPr>
          <w:rFonts w:ascii="Times New Roman" w:eastAsia="Calibri" w:hAnsi="Times New Roman" w:cs="Times New Roman"/>
          <w:sz w:val="28"/>
          <w:szCs w:val="28"/>
          <w:lang w:val="uk-UA" w:eastAsia="ru-RU"/>
        </w:rPr>
      </w:pPr>
    </w:p>
    <w:p w:rsidR="00726744" w:rsidRPr="006C02D7" w:rsidRDefault="00726744" w:rsidP="00726744">
      <w:pPr>
        <w:spacing w:after="0" w:line="240" w:lineRule="auto"/>
        <w:ind w:firstLine="709"/>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На провідного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Cs/>
          <w:sz w:val="28"/>
          <w:szCs w:val="28"/>
          <w:lang w:val="uk-UA" w:eastAsia="uk-UA"/>
        </w:rPr>
        <w:t>Черкаській</w:t>
      </w:r>
      <w:r w:rsidRPr="006C02D7">
        <w:rPr>
          <w:rFonts w:ascii="Times New Roman" w:eastAsia="Calibri" w:hAnsi="Times New Roman" w:cs="Times New Roman"/>
          <w:sz w:val="28"/>
          <w:szCs w:val="28"/>
          <w:lang w:val="uk-UA" w:eastAsia="ru-RU"/>
        </w:rPr>
        <w:t xml:space="preserve">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26744" w:rsidRPr="006C02D7" w:rsidRDefault="00726744" w:rsidP="00726744">
      <w:pPr>
        <w:spacing w:after="0" w:line="240" w:lineRule="auto"/>
        <w:ind w:firstLine="709"/>
        <w:contextualSpacing/>
        <w:jc w:val="both"/>
        <w:rPr>
          <w:rFonts w:ascii="Times New Roman" w:eastAsia="Calibri" w:hAnsi="Times New Roman" w:cs="Times New Roman"/>
          <w:b/>
          <w:bCs/>
          <w:color w:val="000000"/>
          <w:sz w:val="28"/>
          <w:szCs w:val="28"/>
          <w:lang w:val="uk-UA" w:eastAsia="ru-RU"/>
        </w:rPr>
      </w:pPr>
    </w:p>
    <w:p w:rsidR="00726744" w:rsidRPr="006C02D7" w:rsidRDefault="00726744" w:rsidP="00726744">
      <w:pPr>
        <w:spacing w:after="0" w:line="240" w:lineRule="auto"/>
        <w:ind w:firstLine="708"/>
        <w:contextualSpacing/>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5. </w:t>
      </w:r>
      <w:r w:rsidRPr="006C02D7">
        <w:rPr>
          <w:rFonts w:ascii="Times New Roman" w:eastAsia="Calibri" w:hAnsi="Times New Roman" w:cs="Times New Roman"/>
          <w:b/>
          <w:bCs/>
          <w:color w:val="000000"/>
          <w:sz w:val="28"/>
          <w:szCs w:val="28"/>
          <w:lang w:val="uk-UA" w:eastAsia="ru-RU"/>
        </w:rPr>
        <w:t>Місце, дата та час початку проведення конкурсу:</w:t>
      </w:r>
    </w:p>
    <w:p w:rsidR="00726744" w:rsidRDefault="00726744" w:rsidP="00726744">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16 вересня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rsidR="00726744" w:rsidRPr="00621592" w:rsidRDefault="00726744" w:rsidP="00726744">
      <w:pPr>
        <w:spacing w:after="0" w:line="240" w:lineRule="auto"/>
        <w:ind w:firstLine="709"/>
        <w:contextualSpacing/>
        <w:jc w:val="both"/>
        <w:rPr>
          <w:rFonts w:ascii="Times New Roman" w:eastAsia="Calibri" w:hAnsi="Times New Roman" w:cs="Times New Roman"/>
          <w:b/>
          <w:bCs/>
          <w:color w:val="000000"/>
          <w:sz w:val="28"/>
          <w:szCs w:val="28"/>
          <w:lang w:eastAsia="ru-RU"/>
        </w:rPr>
      </w:pPr>
    </w:p>
    <w:p w:rsidR="00726744" w:rsidRPr="006C02D7" w:rsidRDefault="00726744" w:rsidP="00726744">
      <w:pPr>
        <w:spacing w:after="0" w:line="240" w:lineRule="auto"/>
        <w:ind w:firstLine="708"/>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6. </w:t>
      </w:r>
      <w:r w:rsidRPr="006C02D7">
        <w:rPr>
          <w:rFonts w:ascii="Times New Roman" w:eastAsia="Calibri" w:hAnsi="Times New Roman" w:cs="Times New Roman"/>
          <w:b/>
          <w:bCs/>
          <w:color w:val="000000"/>
          <w:sz w:val="28"/>
          <w:szCs w:val="28"/>
          <w:lang w:val="uk-UA" w:eastAsia="ru-RU"/>
        </w:rPr>
        <w:t>Прізвище, ім’я та по батькові, номер телефону та адреса</w:t>
      </w:r>
      <w:r w:rsidRPr="006C02D7">
        <w:rPr>
          <w:rFonts w:ascii="Times New Roman" w:eastAsia="Calibri" w:hAnsi="Times New Roman" w:cs="Times New Roman"/>
          <w:color w:val="000000"/>
          <w:sz w:val="28"/>
          <w:szCs w:val="28"/>
          <w:lang w:val="uk-UA" w:eastAsia="ru-RU"/>
        </w:rPr>
        <w:t xml:space="preserve"> </w:t>
      </w:r>
      <w:r w:rsidRPr="006C02D7">
        <w:rPr>
          <w:rFonts w:ascii="Times New Roman" w:eastAsia="Calibri" w:hAnsi="Times New Roman" w:cs="Times New Roman"/>
          <w:b/>
          <w:bCs/>
          <w:color w:val="000000"/>
          <w:sz w:val="28"/>
          <w:szCs w:val="28"/>
          <w:lang w:val="uk-UA" w:eastAsia="ru-RU"/>
        </w:rPr>
        <w:t>електронної пошти особи, яка надає додаткову інформацію з питань</w:t>
      </w:r>
      <w:r w:rsidRPr="006C02D7">
        <w:rPr>
          <w:rFonts w:ascii="Times New Roman" w:eastAsia="Calibri" w:hAnsi="Times New Roman" w:cs="Times New Roman"/>
          <w:color w:val="000000"/>
          <w:sz w:val="28"/>
          <w:szCs w:val="28"/>
          <w:lang w:val="uk-UA" w:eastAsia="ru-RU"/>
        </w:rPr>
        <w:t xml:space="preserve"> </w:t>
      </w:r>
      <w:r w:rsidRPr="006C02D7">
        <w:rPr>
          <w:rFonts w:ascii="Times New Roman" w:eastAsia="Calibri" w:hAnsi="Times New Roman" w:cs="Times New Roman"/>
          <w:b/>
          <w:bCs/>
          <w:color w:val="000000"/>
          <w:sz w:val="28"/>
          <w:szCs w:val="28"/>
          <w:lang w:val="uk-UA" w:eastAsia="ru-RU"/>
        </w:rPr>
        <w:t>проведення конкурсу:</w:t>
      </w:r>
      <w:r w:rsidRPr="006C02D7">
        <w:rPr>
          <w:rFonts w:ascii="Times New Roman" w:eastAsia="Calibri" w:hAnsi="Times New Roman" w:cs="Times New Roman"/>
          <w:color w:val="000000"/>
          <w:sz w:val="28"/>
          <w:szCs w:val="28"/>
          <w:lang w:val="uk-UA" w:eastAsia="ru-RU"/>
        </w:rPr>
        <w:t xml:space="preserve"> </w:t>
      </w:r>
    </w:p>
    <w:p w:rsidR="00726744" w:rsidRPr="003E481B" w:rsidRDefault="00726744" w:rsidP="00726744">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r>
        <w:rPr>
          <w:rFonts w:ascii="Times New Roman" w:hAnsi="Times New Roman" w:cs="Times New Roman"/>
          <w:sz w:val="28"/>
          <w:szCs w:val="28"/>
          <w:lang w:val="en-US"/>
        </w:rPr>
        <w:t>vrp</w:t>
      </w:r>
      <w:r w:rsidRPr="007B41DC">
        <w:rPr>
          <w:rFonts w:ascii="Times New Roman" w:hAnsi="Times New Roman" w:cs="Times New Roman"/>
          <w:sz w:val="28"/>
          <w:szCs w:val="28"/>
          <w:lang w:val="uk-UA"/>
        </w:rPr>
        <w:t>.ck@sso.gov.ua</w:t>
      </w:r>
    </w:p>
    <w:p w:rsidR="00726744" w:rsidRDefault="00726744" w:rsidP="00726744">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p>
    <w:p w:rsidR="00726744" w:rsidRDefault="00726744" w:rsidP="00726744">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726744" w:rsidRPr="00CE4DF3" w:rsidRDefault="00726744" w:rsidP="00726744">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rsidR="00726744" w:rsidRPr="006C02D7" w:rsidRDefault="00726744" w:rsidP="00726744">
      <w:pPr>
        <w:spacing w:after="0" w:line="240" w:lineRule="auto"/>
        <w:ind w:firstLine="709"/>
        <w:contextualSpacing/>
        <w:jc w:val="both"/>
        <w:rPr>
          <w:rFonts w:ascii="Times New Roman" w:eastAsia="Calibri" w:hAnsi="Times New Roman" w:cs="Times New Roman"/>
          <w:sz w:val="28"/>
          <w:szCs w:val="28"/>
          <w:lang w:val="uk-UA" w:eastAsia="ru-RU"/>
        </w:rPr>
      </w:pPr>
    </w:p>
    <w:p w:rsidR="00726744" w:rsidRDefault="00726744" w:rsidP="00726744">
      <w:pPr>
        <w:spacing w:after="0" w:line="240" w:lineRule="auto"/>
        <w:contextualSpacing/>
        <w:jc w:val="center"/>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Квалі</w:t>
      </w:r>
      <w:r w:rsidRPr="006C02D7">
        <w:rPr>
          <w:rFonts w:ascii="Times New Roman" w:eastAsia="Calibri" w:hAnsi="Times New Roman" w:cs="Times New Roman"/>
          <w:sz w:val="28"/>
          <w:szCs w:val="28"/>
          <w:lang w:val="uk-UA" w:eastAsia="ru-RU"/>
        </w:rPr>
        <w:t>ф</w:t>
      </w:r>
      <w:r w:rsidRPr="006C02D7">
        <w:rPr>
          <w:rFonts w:ascii="Times New Roman" w:eastAsia="Calibri" w:hAnsi="Times New Roman" w:cs="Times New Roman"/>
          <w:b/>
          <w:sz w:val="28"/>
          <w:szCs w:val="28"/>
          <w:lang w:val="uk-UA" w:eastAsia="ru-RU"/>
        </w:rPr>
        <w:t>ікаційні вимоги</w:t>
      </w:r>
    </w:p>
    <w:tbl>
      <w:tblPr>
        <w:tblW w:w="9889" w:type="dxa"/>
        <w:tblLook w:val="04A0" w:firstRow="1" w:lastRow="0" w:firstColumn="1" w:lastColumn="0" w:noHBand="0" w:noVBand="1"/>
      </w:tblPr>
      <w:tblGrid>
        <w:gridCol w:w="3936"/>
        <w:gridCol w:w="5953"/>
      </w:tblGrid>
      <w:tr w:rsidR="00726744" w:rsidRPr="00370D31"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Освіта</w:t>
            </w:r>
          </w:p>
        </w:tc>
        <w:tc>
          <w:tcPr>
            <w:tcW w:w="5953" w:type="dxa"/>
          </w:tcPr>
          <w:p w:rsidR="00726744" w:rsidRPr="006C02D7" w:rsidRDefault="00726744" w:rsidP="006B3C83">
            <w:pPr>
              <w:spacing w:after="0" w:line="240" w:lineRule="auto"/>
              <w:ind w:left="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вища економічна освіта з освітньо-кваліфікаційним рівнем </w:t>
            </w:r>
            <w:r>
              <w:rPr>
                <w:rFonts w:ascii="Times New Roman" w:eastAsia="Calibri" w:hAnsi="Times New Roman" w:cs="Times New Roman"/>
                <w:sz w:val="28"/>
                <w:szCs w:val="28"/>
                <w:lang w:val="uk-UA" w:eastAsia="ru-RU"/>
              </w:rPr>
              <w:t>не нижче бакалавра</w:t>
            </w:r>
            <w:r w:rsidRPr="006C02D7">
              <w:rPr>
                <w:rFonts w:ascii="Times New Roman" w:eastAsia="Calibri" w:hAnsi="Times New Roman" w:cs="Times New Roman"/>
                <w:sz w:val="28"/>
                <w:szCs w:val="28"/>
                <w:lang w:val="uk-UA" w:eastAsia="ru-RU"/>
              </w:rPr>
              <w:t xml:space="preserve"> </w:t>
            </w:r>
          </w:p>
        </w:tc>
      </w:tr>
      <w:tr w:rsidR="00726744" w:rsidRPr="00370D31"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c>
          <w:tcPr>
            <w:tcW w:w="5953" w:type="dxa"/>
          </w:tcPr>
          <w:p w:rsidR="00726744" w:rsidRPr="006C02D7" w:rsidRDefault="00726744" w:rsidP="006B3C83">
            <w:pPr>
              <w:spacing w:after="0" w:line="240" w:lineRule="auto"/>
              <w:ind w:left="33"/>
              <w:contextualSpacing/>
              <w:jc w:val="both"/>
              <w:rPr>
                <w:rFonts w:ascii="Times New Roman" w:eastAsia="Calibri" w:hAnsi="Times New Roman" w:cs="Times New Roman"/>
                <w:sz w:val="28"/>
                <w:szCs w:val="28"/>
                <w:lang w:val="uk-UA" w:eastAsia="ru-RU"/>
              </w:rPr>
            </w:pPr>
          </w:p>
        </w:tc>
      </w:tr>
      <w:tr w:rsidR="00726744" w:rsidRPr="006C02D7"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en-US" w:eastAsia="ru-RU"/>
              </w:rPr>
            </w:pPr>
            <w:r w:rsidRPr="006C02D7">
              <w:rPr>
                <w:rFonts w:ascii="Times New Roman" w:eastAsia="Calibri" w:hAnsi="Times New Roman" w:cs="Times New Roman"/>
                <w:sz w:val="28"/>
                <w:szCs w:val="28"/>
                <w:lang w:val="uk-UA" w:eastAsia="ru-RU"/>
              </w:rPr>
              <w:t>2. Досвід роботи</w:t>
            </w: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без досвіду роботи</w:t>
            </w:r>
          </w:p>
        </w:tc>
      </w:tr>
      <w:tr w:rsidR="00726744" w:rsidRPr="006C02D7" w:rsidTr="006B3C83">
        <w:tc>
          <w:tcPr>
            <w:tcW w:w="3936"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eastAsia="ru-RU"/>
              </w:rPr>
            </w:pP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r w:rsidR="00726744" w:rsidRPr="006C02D7"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Володіння державною</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мовою</w:t>
            </w:r>
          </w:p>
        </w:tc>
        <w:tc>
          <w:tcPr>
            <w:tcW w:w="5953"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вільне володіння державною мовою</w:t>
            </w:r>
          </w:p>
        </w:tc>
      </w:tr>
    </w:tbl>
    <w:p w:rsidR="00726744" w:rsidRPr="006C02D7" w:rsidRDefault="00726744" w:rsidP="00726744">
      <w:pPr>
        <w:spacing w:after="0" w:line="240" w:lineRule="auto"/>
        <w:ind w:firstLine="851"/>
        <w:contextualSpacing/>
        <w:jc w:val="center"/>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ind w:firstLine="851"/>
        <w:contextualSpacing/>
        <w:jc w:val="center"/>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Вимоги до компетентності</w:t>
      </w:r>
    </w:p>
    <w:tbl>
      <w:tblPr>
        <w:tblW w:w="9889" w:type="dxa"/>
        <w:tblLook w:val="04A0" w:firstRow="1" w:lastRow="0" w:firstColumn="1" w:lastColumn="0" w:noHBand="0" w:noVBand="1"/>
      </w:tblPr>
      <w:tblGrid>
        <w:gridCol w:w="3936"/>
        <w:gridCol w:w="5953"/>
      </w:tblGrid>
      <w:tr w:rsidR="00726744" w:rsidRPr="006C02D7" w:rsidTr="006B3C83">
        <w:tc>
          <w:tcPr>
            <w:tcW w:w="3936" w:type="dxa"/>
            <w:hideMark/>
          </w:tcPr>
          <w:p w:rsidR="00726744" w:rsidRPr="006C02D7" w:rsidRDefault="00726744" w:rsidP="006B3C83">
            <w:pPr>
              <w:tabs>
                <w:tab w:val="left" w:pos="142"/>
              </w:tabs>
              <w:spacing w:after="0" w:line="240" w:lineRule="auto"/>
              <w:contextualSpacing/>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Наявність лідерських якостей</w:t>
            </w: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встановлення цілей, пріоритетів та орієнтирів;</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стратегічне планування; багатофункціональність; ведення ділових переговорів; досягнення кінцевих результатів </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eastAsia="ru-RU"/>
              </w:rPr>
            </w:pPr>
          </w:p>
        </w:tc>
      </w:tr>
      <w:tr w:rsidR="00726744" w:rsidRPr="006C02D7"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2. Вміння приймати ефективні рішення</w:t>
            </w: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швидко приймати рішення та діяти в екстремальних ситуаціях</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r w:rsidR="00726744" w:rsidRPr="006C02D7"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Аналітичні здібності</w:t>
            </w: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систематизувати, узагальнювати інформацію; гнучкість; проникливість</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r w:rsidR="00726744" w:rsidRPr="006C02D7"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4. Управління організацією та персоналом</w:t>
            </w: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організація роботи та контроль; управління людськими ресурсами; вміння мотивувати підлеглих працівників</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r w:rsidR="00726744" w:rsidRPr="00370D31"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5. Особистісні компетенції</w:t>
            </w: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принциповість, рішучість і вимогливість під час прийняття рішень; системність; самоорганізація та саморозвиток; політична нейтральність </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r w:rsidR="00726744" w:rsidRPr="006C02D7"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6. Забезпечення громадського порядку</w:t>
            </w:r>
          </w:p>
        </w:tc>
        <w:tc>
          <w:tcPr>
            <w:tcW w:w="5953" w:type="dxa"/>
          </w:tcPr>
          <w:p w:rsidR="00726744" w:rsidRPr="006C02D7" w:rsidRDefault="00726744" w:rsidP="006B3C83">
            <w:pPr>
              <w:spacing w:after="0" w:line="240" w:lineRule="auto"/>
              <w:ind w:firstLine="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знання законодавства що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r w:rsidR="00726744" w:rsidRPr="006C02D7" w:rsidTr="006B3C83">
        <w:tc>
          <w:tcPr>
            <w:tcW w:w="3936"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7. Робота з інформацією</w:t>
            </w:r>
          </w:p>
        </w:tc>
        <w:tc>
          <w:tcPr>
            <w:tcW w:w="5953" w:type="dxa"/>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знання основ законодавства про інформацію</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bl>
    <w:p w:rsidR="00726744" w:rsidRDefault="00726744" w:rsidP="00726744">
      <w:pPr>
        <w:spacing w:after="0" w:line="240" w:lineRule="auto"/>
        <w:contextualSpacing/>
        <w:jc w:val="center"/>
        <w:rPr>
          <w:rFonts w:ascii="Times New Roman" w:eastAsia="Calibri" w:hAnsi="Times New Roman" w:cs="Times New Roman"/>
          <w:b/>
          <w:sz w:val="28"/>
          <w:szCs w:val="28"/>
          <w:lang w:val="uk-UA" w:eastAsia="ru-RU"/>
        </w:rPr>
      </w:pPr>
    </w:p>
    <w:p w:rsidR="00726744" w:rsidRPr="006C02D7" w:rsidRDefault="00726744" w:rsidP="00726744">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Професійні знання</w:t>
      </w:r>
    </w:p>
    <w:tbl>
      <w:tblPr>
        <w:tblW w:w="0" w:type="auto"/>
        <w:tblLook w:val="04A0" w:firstRow="1" w:lastRow="0" w:firstColumn="1" w:lastColumn="0" w:noHBand="0" w:noVBand="1"/>
      </w:tblPr>
      <w:tblGrid>
        <w:gridCol w:w="3761"/>
        <w:gridCol w:w="5594"/>
      </w:tblGrid>
      <w:tr w:rsidR="00726744" w:rsidRPr="006C02D7" w:rsidTr="006B3C83">
        <w:tc>
          <w:tcPr>
            <w:tcW w:w="3761"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Знання законодавства</w:t>
            </w:r>
          </w:p>
        </w:tc>
        <w:tc>
          <w:tcPr>
            <w:tcW w:w="5594" w:type="dxa"/>
          </w:tcPr>
          <w:p w:rsidR="00726744" w:rsidRPr="006C02D7" w:rsidRDefault="00726744" w:rsidP="006B3C83">
            <w:pPr>
              <w:spacing w:after="0" w:line="240" w:lineRule="auto"/>
              <w:ind w:firstLine="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r w:rsidR="00726744" w:rsidRPr="00370D31" w:rsidTr="006B3C83">
        <w:tc>
          <w:tcPr>
            <w:tcW w:w="3761"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2. Знання спеціального</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законодавства</w:t>
            </w:r>
          </w:p>
        </w:tc>
        <w:tc>
          <w:tcPr>
            <w:tcW w:w="5594" w:type="dxa"/>
            <w:hideMark/>
          </w:tcPr>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Кодексу законів про працю України, Бюджетного кодексу України, Господарського кодексу України, З.У.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КМУ з питань фін. забезпечення та бухгалтерського обліку; рішень Ради суддів України, наказів ДСА з питань організаційного забезпечення діяльності органів системи правосуддя.</w:t>
            </w: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p w:rsidR="00726744" w:rsidRPr="006C02D7" w:rsidRDefault="00726744" w:rsidP="006B3C83">
            <w:pPr>
              <w:spacing w:after="0" w:line="240" w:lineRule="auto"/>
              <w:contextualSpacing/>
              <w:jc w:val="both"/>
              <w:rPr>
                <w:rFonts w:ascii="Times New Roman" w:eastAsia="Calibri" w:hAnsi="Times New Roman" w:cs="Times New Roman"/>
                <w:sz w:val="28"/>
                <w:szCs w:val="28"/>
                <w:lang w:val="uk-UA" w:eastAsia="ru-RU"/>
              </w:rPr>
            </w:pPr>
          </w:p>
        </w:tc>
      </w:tr>
    </w:tbl>
    <w:p w:rsidR="00726744" w:rsidRPr="006C02D7" w:rsidRDefault="00726744" w:rsidP="00726744">
      <w:pPr>
        <w:spacing w:after="0" w:line="240" w:lineRule="auto"/>
        <w:ind w:firstLine="709"/>
        <w:jc w:val="both"/>
        <w:rPr>
          <w:rFonts w:ascii="Times New Roman" w:eastAsia="Calibri" w:hAnsi="Times New Roman" w:cs="Times New Roman"/>
          <w:b/>
          <w:sz w:val="28"/>
          <w:szCs w:val="28"/>
          <w:lang w:val="uk-UA" w:eastAsia="ru-RU"/>
        </w:rPr>
      </w:pPr>
      <w:r w:rsidRPr="006C02D7">
        <w:rPr>
          <w:rFonts w:ascii="Times New Roman" w:eastAsia="Times New Roman" w:hAnsi="Times New Roman" w:cs="Calibri"/>
          <w:sz w:val="28"/>
          <w:szCs w:val="28"/>
          <w:lang w:val="uk-UA" w:eastAsia="ru-RU"/>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726744" w:rsidRPr="006C02D7" w:rsidRDefault="00726744" w:rsidP="00726744">
      <w:pPr>
        <w:rPr>
          <w:rFonts w:ascii="Calibri" w:eastAsia="Calibri" w:hAnsi="Calibri" w:cs="Times New Roman"/>
          <w:lang w:val="uk-UA"/>
        </w:rPr>
      </w:pPr>
    </w:p>
    <w:p w:rsidR="00726744" w:rsidRDefault="00726744" w:rsidP="00726744">
      <w:pPr>
        <w:spacing w:after="0" w:line="240" w:lineRule="auto"/>
        <w:ind w:left="6096"/>
        <w:rPr>
          <w:rFonts w:ascii="Times New Roman" w:eastAsia="Calibri" w:hAnsi="Times New Roman" w:cs="Times New Roman"/>
          <w:b/>
          <w:sz w:val="28"/>
          <w:szCs w:val="28"/>
          <w:lang w:val="uk-UA" w:eastAsia="ru-RU"/>
        </w:rPr>
      </w:pPr>
    </w:p>
    <w:p w:rsidR="00726744" w:rsidRDefault="00726744" w:rsidP="00726744">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rsidR="00726744" w:rsidRPr="0014022C" w:rsidRDefault="00726744" w:rsidP="00726744">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726744" w:rsidRPr="00C05110" w:rsidRDefault="00726744" w:rsidP="00726744">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rsidR="00726744" w:rsidRPr="00A22D29" w:rsidRDefault="00726744" w:rsidP="00726744">
      <w:pPr>
        <w:spacing w:after="0" w:line="216" w:lineRule="auto"/>
        <w:jc w:val="center"/>
        <w:rPr>
          <w:rFonts w:ascii="Times New Roman" w:eastAsia="Calibri" w:hAnsi="Times New Roman" w:cs="Times New Roman"/>
          <w:b/>
          <w:sz w:val="16"/>
          <w:szCs w:val="16"/>
          <w:lang w:val="uk-UA" w:eastAsia="ru-RU"/>
        </w:rPr>
      </w:pPr>
    </w:p>
    <w:p w:rsidR="00726744" w:rsidRPr="001B7E3F" w:rsidRDefault="00726744" w:rsidP="00726744">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726744" w:rsidRPr="00A22D29" w:rsidRDefault="00726744" w:rsidP="00726744">
      <w:pPr>
        <w:spacing w:after="0" w:line="216" w:lineRule="auto"/>
        <w:jc w:val="center"/>
        <w:rPr>
          <w:rFonts w:ascii="Times New Roman" w:eastAsia="Calibri" w:hAnsi="Times New Roman" w:cs="Times New Roman"/>
          <w:b/>
          <w:sz w:val="16"/>
          <w:szCs w:val="16"/>
          <w:lang w:val="uk-UA" w:eastAsia="ru-RU"/>
        </w:rPr>
      </w:pPr>
    </w:p>
    <w:p w:rsidR="00726744" w:rsidRDefault="00726744" w:rsidP="00726744">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rsidR="00726744" w:rsidRPr="0035124C" w:rsidRDefault="00726744" w:rsidP="00726744">
      <w:pPr>
        <w:spacing w:after="0" w:line="216" w:lineRule="auto"/>
        <w:jc w:val="center"/>
        <w:rPr>
          <w:rFonts w:ascii="Times New Roman" w:eastAsia="Calibri" w:hAnsi="Times New Roman" w:cs="Times New Roman"/>
          <w:b/>
          <w:sz w:val="28"/>
          <w:szCs w:val="28"/>
          <w:lang w:val="uk-UA" w:eastAsia="ru-RU"/>
        </w:rPr>
      </w:pPr>
      <w:r w:rsidRPr="00CF6B58">
        <w:rPr>
          <w:rFonts w:ascii="Times New Roman" w:eastAsia="Calibri" w:hAnsi="Times New Roman" w:cs="Times New Roman"/>
          <w:b/>
          <w:sz w:val="28"/>
          <w:szCs w:val="28"/>
          <w:lang w:val="uk-UA" w:eastAsia="ru-RU"/>
        </w:rPr>
        <w:t xml:space="preserve">контролер І категорії взводу забезпечення безпеки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726744" w:rsidRPr="00A22D29" w:rsidRDefault="00726744" w:rsidP="00726744">
      <w:pPr>
        <w:spacing w:after="0" w:line="216" w:lineRule="auto"/>
        <w:jc w:val="center"/>
        <w:rPr>
          <w:rFonts w:ascii="Times New Roman" w:eastAsia="Calibri" w:hAnsi="Times New Roman" w:cs="Times New Roman"/>
          <w:b/>
          <w:sz w:val="16"/>
          <w:szCs w:val="16"/>
          <w:lang w:val="uk-UA" w:eastAsia="ru-RU"/>
        </w:rPr>
      </w:pPr>
    </w:p>
    <w:p w:rsidR="00726744" w:rsidRPr="00CE4DF3" w:rsidRDefault="00726744" w:rsidP="00726744">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26744" w:rsidRDefault="00726744" w:rsidP="00726744">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w:t>
      </w:r>
      <w:r w:rsidRPr="00CF6B58">
        <w:rPr>
          <w:rFonts w:ascii="Times New Roman" w:hAnsi="Times New Roman"/>
          <w:b/>
          <w:sz w:val="28"/>
          <w:szCs w:val="28"/>
          <w:lang w:val="uk-UA"/>
        </w:rPr>
        <w:t>контролер</w:t>
      </w:r>
      <w:r>
        <w:rPr>
          <w:rFonts w:ascii="Times New Roman" w:hAnsi="Times New Roman"/>
          <w:b/>
          <w:sz w:val="28"/>
          <w:szCs w:val="28"/>
          <w:lang w:val="uk-UA"/>
        </w:rPr>
        <w:t>а</w:t>
      </w:r>
      <w:r w:rsidRPr="00CF6B58">
        <w:rPr>
          <w:rFonts w:ascii="Times New Roman" w:hAnsi="Times New Roman"/>
          <w:b/>
          <w:sz w:val="28"/>
          <w:szCs w:val="28"/>
          <w:lang w:val="uk-UA"/>
        </w:rPr>
        <w:t xml:space="preserve"> І категорії взводу забезпечення безпеки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rsidR="00726744" w:rsidRPr="00157F28" w:rsidRDefault="00726744" w:rsidP="00726744">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726744" w:rsidRPr="00157F28" w:rsidRDefault="00726744" w:rsidP="00726744">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726744" w:rsidRPr="00157F28" w:rsidRDefault="00726744" w:rsidP="00726744">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726744" w:rsidRPr="00157F28" w:rsidRDefault="00726744" w:rsidP="00726744">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726744" w:rsidRPr="00157F28" w:rsidRDefault="00726744" w:rsidP="00726744">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726744" w:rsidRPr="00A22D29" w:rsidRDefault="00726744" w:rsidP="00726744">
      <w:pPr>
        <w:spacing w:after="0" w:line="216" w:lineRule="auto"/>
        <w:ind w:firstLine="709"/>
        <w:jc w:val="both"/>
        <w:rPr>
          <w:rFonts w:ascii="Times New Roman" w:hAnsi="Times New Roman"/>
          <w:color w:val="000000"/>
          <w:sz w:val="16"/>
          <w:szCs w:val="16"/>
        </w:rPr>
      </w:pPr>
    </w:p>
    <w:p w:rsidR="00726744" w:rsidRDefault="00726744" w:rsidP="00726744">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726744" w:rsidRPr="00CE4DF3" w:rsidRDefault="00726744" w:rsidP="00726744">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грошове забезпечення – </w:t>
      </w:r>
      <w:r>
        <w:rPr>
          <w:rFonts w:ascii="Times New Roman" w:eastAsia="Calibri" w:hAnsi="Times New Roman" w:cs="Times New Roman"/>
          <w:sz w:val="28"/>
          <w:szCs w:val="28"/>
          <w:lang w:val="uk-UA" w:eastAsia="ru-RU"/>
        </w:rPr>
        <w:t>від 16 170 грн.</w:t>
      </w:r>
    </w:p>
    <w:p w:rsidR="00726744" w:rsidRPr="00A22D29" w:rsidRDefault="00726744" w:rsidP="00726744">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726744" w:rsidRPr="00CE4DF3" w:rsidRDefault="00726744" w:rsidP="00726744">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726744" w:rsidRPr="00CE4DF3" w:rsidRDefault="00726744" w:rsidP="00726744">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726744" w:rsidRPr="00A22D29" w:rsidRDefault="00726744" w:rsidP="00726744">
      <w:pPr>
        <w:spacing w:after="0" w:line="216" w:lineRule="auto"/>
        <w:ind w:firstLine="709"/>
        <w:jc w:val="both"/>
        <w:rPr>
          <w:rFonts w:ascii="Times New Roman" w:eastAsia="Calibri" w:hAnsi="Times New Roman" w:cs="Times New Roman"/>
          <w:b/>
          <w:sz w:val="16"/>
          <w:szCs w:val="16"/>
          <w:lang w:val="uk-UA" w:eastAsia="ru-RU"/>
        </w:rPr>
      </w:pPr>
    </w:p>
    <w:p w:rsidR="00726744" w:rsidRPr="00CE4DF3" w:rsidRDefault="00726744" w:rsidP="00726744">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6) копія трудової книжки; </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726744" w:rsidRPr="003C1F9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rsidR="00726744" w:rsidRDefault="00726744" w:rsidP="00726744">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rsidR="00726744" w:rsidRPr="00590832" w:rsidRDefault="00726744" w:rsidP="00726744">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   </w:t>
      </w:r>
    </w:p>
    <w:p w:rsidR="00726744" w:rsidRPr="00A22D29" w:rsidRDefault="00726744" w:rsidP="00726744">
      <w:pPr>
        <w:spacing w:after="0" w:line="216" w:lineRule="auto"/>
        <w:ind w:firstLine="709"/>
        <w:jc w:val="both"/>
        <w:rPr>
          <w:rFonts w:ascii="Times New Roman" w:hAnsi="Times New Roman" w:cs="Times New Roman"/>
          <w:sz w:val="16"/>
          <w:szCs w:val="16"/>
          <w:lang w:val="uk-UA"/>
        </w:rPr>
      </w:pPr>
    </w:p>
    <w:p w:rsidR="00726744" w:rsidRDefault="00726744" w:rsidP="00726744">
      <w:pPr>
        <w:spacing w:after="0" w:line="216" w:lineRule="auto"/>
        <w:ind w:firstLine="709"/>
        <w:jc w:val="both"/>
        <w:rPr>
          <w:rFonts w:ascii="Times New Roman" w:hAnsi="Times New Roman"/>
          <w:sz w:val="28"/>
          <w:lang w:val="uk-UA"/>
        </w:rPr>
      </w:pPr>
      <w:r w:rsidRPr="003C1F94">
        <w:rPr>
          <w:rFonts w:ascii="Times New Roman" w:hAnsi="Times New Roman" w:cs="Times New Roman"/>
          <w:sz w:val="28"/>
          <w:szCs w:val="28"/>
          <w:lang w:val="uk-UA"/>
        </w:rPr>
        <w:t xml:space="preserve">Особа, яка бажає взяти участь у конкурсі, перед складанням кваліфікаційного іспиту пред’являє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726744" w:rsidRPr="00A22D29" w:rsidRDefault="00726744" w:rsidP="00726744">
      <w:pPr>
        <w:spacing w:after="0" w:line="216" w:lineRule="auto"/>
        <w:ind w:firstLine="709"/>
        <w:jc w:val="both"/>
        <w:rPr>
          <w:rFonts w:ascii="Times New Roman" w:hAnsi="Times New Roman"/>
          <w:sz w:val="16"/>
          <w:szCs w:val="16"/>
          <w:lang w:val="uk-UA"/>
        </w:rPr>
      </w:pPr>
    </w:p>
    <w:p w:rsidR="00726744" w:rsidRPr="00CE4DF3" w:rsidRDefault="00726744" w:rsidP="00726744">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26744" w:rsidRPr="00A22D29" w:rsidRDefault="00726744" w:rsidP="00726744">
      <w:pPr>
        <w:spacing w:after="0" w:line="216" w:lineRule="auto"/>
        <w:ind w:firstLine="709"/>
        <w:jc w:val="both"/>
        <w:rPr>
          <w:rFonts w:ascii="Times New Roman" w:eastAsia="Calibri" w:hAnsi="Times New Roman" w:cs="Times New Roman"/>
          <w:sz w:val="16"/>
          <w:szCs w:val="16"/>
          <w:lang w:val="uk-UA" w:eastAsia="ru-RU"/>
        </w:rPr>
      </w:pPr>
    </w:p>
    <w:p w:rsidR="00726744" w:rsidRPr="00E73A5C" w:rsidRDefault="00726744" w:rsidP="00726744">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28 серпня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15</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 xml:space="preserve">15 вересня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за адресою: м. Черкаси, </w:t>
      </w:r>
      <w:r>
        <w:rPr>
          <w:rFonts w:ascii="Times New Roman" w:eastAsia="Times New Roman" w:hAnsi="Times New Roman" w:cs="Times New Roman"/>
          <w:sz w:val="28"/>
          <w:szCs w:val="28"/>
          <w:lang w:val="uk-UA" w:eastAsia="ru-RU"/>
        </w:rPr>
        <w:t>вулиця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726744" w:rsidRPr="00A22D29" w:rsidRDefault="00726744" w:rsidP="00726744">
      <w:pPr>
        <w:spacing w:after="0" w:line="216" w:lineRule="auto"/>
        <w:ind w:firstLine="709"/>
        <w:jc w:val="both"/>
        <w:rPr>
          <w:rFonts w:ascii="Times New Roman" w:eastAsia="Calibri" w:hAnsi="Times New Roman" w:cs="Times New Roman"/>
          <w:sz w:val="16"/>
          <w:szCs w:val="16"/>
          <w:lang w:val="uk-UA" w:eastAsia="ru-RU"/>
        </w:rPr>
      </w:pPr>
    </w:p>
    <w:p w:rsidR="00726744" w:rsidRPr="00CE4DF3" w:rsidRDefault="00726744" w:rsidP="00726744">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w:t>
      </w:r>
      <w:r w:rsidRPr="00CF6B58">
        <w:rPr>
          <w:rFonts w:ascii="Times New Roman" w:eastAsia="Calibri" w:hAnsi="Times New Roman" w:cs="Times New Roman"/>
          <w:sz w:val="28"/>
          <w:szCs w:val="28"/>
          <w:lang w:val="uk-UA" w:eastAsia="ru-RU"/>
        </w:rPr>
        <w:t>контролер</w:t>
      </w:r>
      <w:r>
        <w:rPr>
          <w:rFonts w:ascii="Times New Roman" w:eastAsia="Calibri" w:hAnsi="Times New Roman" w:cs="Times New Roman"/>
          <w:sz w:val="28"/>
          <w:szCs w:val="28"/>
          <w:lang w:val="uk-UA" w:eastAsia="ru-RU"/>
        </w:rPr>
        <w:t>а</w:t>
      </w:r>
      <w:r w:rsidRPr="00CF6B58">
        <w:rPr>
          <w:rFonts w:ascii="Times New Roman" w:eastAsia="Calibri" w:hAnsi="Times New Roman" w:cs="Times New Roman"/>
          <w:sz w:val="28"/>
          <w:szCs w:val="28"/>
          <w:lang w:val="uk-UA" w:eastAsia="ru-RU"/>
        </w:rPr>
        <w:t xml:space="preserve"> І категорії взводу забезпечення безпеки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26744" w:rsidRPr="00A22D29" w:rsidRDefault="00726744" w:rsidP="00726744">
      <w:pPr>
        <w:spacing w:after="0" w:line="216" w:lineRule="auto"/>
        <w:ind w:firstLine="709"/>
        <w:jc w:val="both"/>
        <w:rPr>
          <w:rFonts w:ascii="Times New Roman" w:eastAsia="Calibri" w:hAnsi="Times New Roman" w:cs="Times New Roman"/>
          <w:sz w:val="16"/>
          <w:szCs w:val="16"/>
          <w:lang w:val="uk-UA" w:eastAsia="ru-RU"/>
        </w:rPr>
      </w:pPr>
    </w:p>
    <w:p w:rsidR="00726744" w:rsidRPr="00CE4DF3" w:rsidRDefault="00726744" w:rsidP="00726744">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726744" w:rsidRDefault="00726744" w:rsidP="00726744">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вулиця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16 вересня</w:t>
      </w: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rsidR="00726744" w:rsidRPr="00A22D29" w:rsidRDefault="00726744" w:rsidP="00726744">
      <w:pPr>
        <w:spacing w:after="0" w:line="216" w:lineRule="auto"/>
        <w:ind w:firstLine="709"/>
        <w:jc w:val="both"/>
        <w:rPr>
          <w:rFonts w:ascii="Times New Roman" w:eastAsia="Times New Roman" w:hAnsi="Times New Roman" w:cs="Times New Roman"/>
          <w:b/>
          <w:snapToGrid w:val="0"/>
          <w:sz w:val="16"/>
          <w:szCs w:val="16"/>
          <w:lang w:eastAsia="ru-RU"/>
        </w:rPr>
      </w:pPr>
    </w:p>
    <w:p w:rsidR="00726744" w:rsidRPr="00CE4DF3" w:rsidRDefault="00726744" w:rsidP="00726744">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726744" w:rsidRDefault="00726744" w:rsidP="00726744">
      <w:pPr>
        <w:widowControl w:val="0"/>
        <w:tabs>
          <w:tab w:val="left" w:pos="142"/>
        </w:tabs>
        <w:spacing w:after="0" w:line="216" w:lineRule="auto"/>
        <w:ind w:firstLine="709"/>
        <w:jc w:val="both"/>
        <w:rPr>
          <w:rFonts w:ascii="Times New Roman" w:hAnsi="Times New Roman" w:cs="Times New Roman"/>
          <w:sz w:val="28"/>
          <w:szCs w:val="28"/>
          <w:lang w:val="uk-UA"/>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hyperlink r:id="rId9" w:history="1">
        <w:r w:rsidRPr="00AE6C99">
          <w:rPr>
            <w:rStyle w:val="a8"/>
            <w:rFonts w:ascii="Times New Roman" w:hAnsi="Times New Roman" w:cs="Times New Roman"/>
            <w:sz w:val="28"/>
            <w:szCs w:val="28"/>
            <w:lang w:val="en-US"/>
          </w:rPr>
          <w:t>vrp</w:t>
        </w:r>
        <w:r w:rsidRPr="00AE6C99">
          <w:rPr>
            <w:rStyle w:val="a8"/>
            <w:rFonts w:ascii="Times New Roman" w:hAnsi="Times New Roman" w:cs="Times New Roman"/>
            <w:sz w:val="28"/>
            <w:szCs w:val="28"/>
            <w:lang w:val="uk-UA"/>
          </w:rPr>
          <w:t>.ck@sso.gov.ua</w:t>
        </w:r>
      </w:hyperlink>
    </w:p>
    <w:p w:rsidR="00726744" w:rsidRPr="0057404A" w:rsidRDefault="00726744" w:rsidP="00726744">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r w:rsidRPr="0057404A">
        <w:rPr>
          <w:rFonts w:ascii="Times New Roman" w:eastAsia="Times New Roman" w:hAnsi="Times New Roman" w:cs="Times New Roman"/>
          <w:snapToGrid w:val="0"/>
          <w:sz w:val="28"/>
          <w:szCs w:val="28"/>
          <w:lang w:val="uk-UA" w:eastAsia="ru-RU"/>
        </w:rPr>
        <w:t>Алексашкіна Людмила Леонідівна</w:t>
      </w:r>
    </w:p>
    <w:p w:rsidR="00726744" w:rsidRPr="00B54D50" w:rsidRDefault="00726744" w:rsidP="00726744">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Рудікевич </w:t>
      </w:r>
      <w:r w:rsidRPr="00B54D50">
        <w:rPr>
          <w:rFonts w:ascii="Times New Roman" w:hAnsi="Times New Roman" w:cs="Times New Roman"/>
          <w:sz w:val="28"/>
          <w:szCs w:val="28"/>
          <w:lang w:val="uk-UA"/>
        </w:rPr>
        <w:t>Валерій Володимирович;</w:t>
      </w:r>
    </w:p>
    <w:p w:rsidR="00726744" w:rsidRPr="00C05110" w:rsidRDefault="00726744" w:rsidP="00726744">
      <w:pPr>
        <w:spacing w:after="0" w:line="216" w:lineRule="auto"/>
        <w:ind w:firstLine="709"/>
        <w:jc w:val="both"/>
        <w:rPr>
          <w:rFonts w:ascii="Times New Roman" w:hAnsi="Times New Roman" w:cs="Times New Roman"/>
          <w:color w:val="000000"/>
          <w:sz w:val="28"/>
          <w:szCs w:val="28"/>
          <w:u w:val="single"/>
          <w:lang w:val="uk-UA"/>
        </w:rPr>
      </w:pPr>
      <w:r w:rsidRPr="00B54D50">
        <w:rPr>
          <w:rFonts w:ascii="Times New Roman" w:hAnsi="Times New Roman" w:cs="Times New Roman"/>
          <w:sz w:val="28"/>
          <w:szCs w:val="28"/>
          <w:lang w:val="uk-UA"/>
        </w:rPr>
        <w:t xml:space="preserve">Запісочний </w:t>
      </w:r>
      <w:bookmarkStart w:id="1" w:name="_GoBack"/>
      <w:bookmarkEnd w:id="1"/>
      <w:r w:rsidRPr="00B54D50">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9984" w:type="dxa"/>
        <w:tblInd w:w="108" w:type="dxa"/>
        <w:tblLook w:val="0000" w:firstRow="0" w:lastRow="0" w:firstColumn="0" w:lastColumn="0" w:noHBand="0" w:noVBand="0"/>
      </w:tblPr>
      <w:tblGrid>
        <w:gridCol w:w="10060"/>
      </w:tblGrid>
      <w:tr w:rsidR="00726744" w:rsidRPr="006B1D1D" w:rsidTr="006B3C83">
        <w:trPr>
          <w:trHeight w:val="14772"/>
        </w:trPr>
        <w:tc>
          <w:tcPr>
            <w:tcW w:w="9984" w:type="dxa"/>
          </w:tcPr>
          <w:tbl>
            <w:tblPr>
              <w:tblW w:w="9844" w:type="dxa"/>
              <w:tblLook w:val="04A0" w:firstRow="1" w:lastRow="0" w:firstColumn="1" w:lastColumn="0" w:noHBand="0" w:noVBand="1"/>
            </w:tblPr>
            <w:tblGrid>
              <w:gridCol w:w="247"/>
              <w:gridCol w:w="3656"/>
              <w:gridCol w:w="105"/>
              <w:gridCol w:w="24"/>
              <w:gridCol w:w="5253"/>
              <w:gridCol w:w="283"/>
              <w:gridCol w:w="276"/>
            </w:tblGrid>
            <w:tr w:rsidR="00726744" w:rsidRPr="00CE4DF3" w:rsidTr="006B3C83">
              <w:trPr>
                <w:gridAfter w:val="1"/>
                <w:wAfter w:w="276" w:type="dxa"/>
                <w:trHeight w:val="408"/>
              </w:trPr>
              <w:tc>
                <w:tcPr>
                  <w:tcW w:w="9568" w:type="dxa"/>
                  <w:gridSpan w:val="6"/>
                </w:tcPr>
                <w:p w:rsidR="00726744" w:rsidRPr="00CE4DF3" w:rsidRDefault="00726744" w:rsidP="006B3C83">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Кваліфікаційні вимоги</w:t>
                  </w:r>
                </w:p>
              </w:tc>
            </w:tr>
            <w:tr w:rsidR="00726744" w:rsidRPr="00CE4DF3" w:rsidTr="006B3C83">
              <w:trPr>
                <w:gridAfter w:val="1"/>
                <w:wAfter w:w="276" w:type="dxa"/>
                <w:trHeight w:val="408"/>
              </w:trPr>
              <w:tc>
                <w:tcPr>
                  <w:tcW w:w="9568" w:type="dxa"/>
                  <w:gridSpan w:val="6"/>
                </w:tcPr>
                <w:p w:rsidR="00726744" w:rsidRPr="00CE4DF3" w:rsidRDefault="00726744" w:rsidP="006B3C83">
                  <w:pPr>
                    <w:spacing w:after="0" w:line="216" w:lineRule="auto"/>
                    <w:jc w:val="center"/>
                    <w:rPr>
                      <w:rFonts w:ascii="Times New Roman" w:hAnsi="Times New Roman"/>
                      <w:b/>
                      <w:sz w:val="28"/>
                      <w:szCs w:val="28"/>
                      <w:lang w:val="uk-UA"/>
                    </w:rPr>
                  </w:pPr>
                </w:p>
              </w:tc>
            </w:tr>
            <w:tr w:rsidR="00726744" w:rsidRPr="00CE4DF3" w:rsidTr="006B3C83">
              <w:trPr>
                <w:gridAfter w:val="1"/>
                <w:wAfter w:w="276" w:type="dxa"/>
                <w:trHeight w:val="408"/>
              </w:trPr>
              <w:tc>
                <w:tcPr>
                  <w:tcW w:w="4032" w:type="dxa"/>
                  <w:gridSpan w:val="4"/>
                  <w:hideMark/>
                </w:tcPr>
                <w:p w:rsidR="00726744" w:rsidRPr="00CE4DF3" w:rsidRDefault="00726744" w:rsidP="006B3C83">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rsidR="00726744" w:rsidRPr="00CE4DF3" w:rsidRDefault="00726744" w:rsidP="006B3C83">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726744" w:rsidRPr="00CE4DF3" w:rsidTr="006B3C83">
              <w:trPr>
                <w:gridAfter w:val="1"/>
                <w:wAfter w:w="276" w:type="dxa"/>
                <w:trHeight w:val="408"/>
              </w:trPr>
              <w:tc>
                <w:tcPr>
                  <w:tcW w:w="4032" w:type="dxa"/>
                  <w:gridSpan w:val="4"/>
                  <w:hideMark/>
                </w:tcPr>
                <w:p w:rsidR="00726744" w:rsidRPr="00CE4DF3" w:rsidRDefault="00726744" w:rsidP="006B3C83">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rsidR="00726744" w:rsidRPr="00CE4DF3" w:rsidRDefault="00726744" w:rsidP="006B3C83">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досвід роботи</w:t>
                  </w:r>
                  <w:r>
                    <w:rPr>
                      <w:rFonts w:ascii="Times New Roman" w:hAnsi="Times New Roman" w:cs="Times New Roman"/>
                      <w:sz w:val="28"/>
                      <w:szCs w:val="28"/>
                      <w:lang w:val="uk-UA"/>
                    </w:rPr>
                    <w:t xml:space="preserve"> в державних органах влади, органах системи правосуддя, правоохоронних органах чи військових формуваннях – не менше ніж один рік  </w:t>
                  </w:r>
                  <w:r w:rsidRPr="000040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726744" w:rsidRPr="00CE4DF3" w:rsidTr="006B3C83">
              <w:trPr>
                <w:gridAfter w:val="1"/>
                <w:wAfter w:w="276" w:type="dxa"/>
                <w:trHeight w:val="408"/>
              </w:trPr>
              <w:tc>
                <w:tcPr>
                  <w:tcW w:w="4032" w:type="dxa"/>
                  <w:gridSpan w:val="4"/>
                  <w:hideMark/>
                </w:tcPr>
                <w:p w:rsidR="00726744" w:rsidRDefault="00726744" w:rsidP="006B3C83">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p w:rsidR="00726744" w:rsidRPr="00CE4DF3" w:rsidRDefault="00726744" w:rsidP="006B3C83">
                  <w:pPr>
                    <w:spacing w:after="0" w:line="216" w:lineRule="auto"/>
                    <w:ind w:right="-39"/>
                    <w:jc w:val="both"/>
                    <w:rPr>
                      <w:rFonts w:ascii="Times New Roman" w:hAnsi="Times New Roman"/>
                      <w:sz w:val="28"/>
                      <w:szCs w:val="28"/>
                      <w:lang w:val="uk-UA"/>
                    </w:rPr>
                  </w:pPr>
                  <w:r>
                    <w:rPr>
                      <w:rFonts w:ascii="Times New Roman" w:eastAsia="Calibri" w:hAnsi="Times New Roman" w:cs="Times New Roman"/>
                      <w:sz w:val="28"/>
                      <w:szCs w:val="28"/>
                      <w:lang w:eastAsia="ru-RU"/>
                    </w:rPr>
                    <w:t>4. Наявність посвідчення водія</w:t>
                  </w:r>
                </w:p>
              </w:tc>
              <w:tc>
                <w:tcPr>
                  <w:tcW w:w="5536" w:type="dxa"/>
                  <w:gridSpan w:val="2"/>
                  <w:hideMark/>
                </w:tcPr>
                <w:p w:rsidR="00726744" w:rsidRDefault="00726744" w:rsidP="006B3C83">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p w:rsidR="00726744" w:rsidRPr="00CE4DF3" w:rsidRDefault="00726744" w:rsidP="006B3C83">
                  <w:pPr>
                    <w:spacing w:after="0" w:line="216" w:lineRule="auto"/>
                    <w:jc w:val="both"/>
                    <w:rPr>
                      <w:rFonts w:ascii="Times New Roman" w:hAnsi="Times New Roman"/>
                      <w:sz w:val="28"/>
                      <w:szCs w:val="28"/>
                      <w:lang w:val="uk-UA"/>
                    </w:rPr>
                  </w:pPr>
                  <w:r>
                    <w:rPr>
                      <w:rFonts w:ascii="Times New Roman" w:eastAsia="Calibri" w:hAnsi="Times New Roman" w:cs="Times New Roman"/>
                      <w:sz w:val="28"/>
                      <w:szCs w:val="28"/>
                      <w:lang w:eastAsia="ru-RU"/>
                    </w:rPr>
                    <w:t>посвідчення водія категорії «В»</w:t>
                  </w:r>
                </w:p>
              </w:tc>
            </w:tr>
            <w:tr w:rsidR="00726744" w:rsidRPr="00CE4DF3" w:rsidTr="006B3C83">
              <w:trPr>
                <w:gridAfter w:val="1"/>
                <w:wAfter w:w="276" w:type="dxa"/>
                <w:trHeight w:val="408"/>
              </w:trPr>
              <w:tc>
                <w:tcPr>
                  <w:tcW w:w="9568" w:type="dxa"/>
                  <w:gridSpan w:val="6"/>
                </w:tcPr>
                <w:p w:rsidR="00726744" w:rsidRPr="00CE4DF3" w:rsidRDefault="00726744" w:rsidP="006B3C83">
                  <w:pPr>
                    <w:spacing w:after="0" w:line="216" w:lineRule="auto"/>
                    <w:jc w:val="both"/>
                    <w:rPr>
                      <w:rFonts w:ascii="Times New Roman" w:hAnsi="Times New Roman"/>
                      <w:sz w:val="28"/>
                      <w:szCs w:val="28"/>
                      <w:lang w:val="uk-UA"/>
                    </w:rPr>
                  </w:pPr>
                </w:p>
              </w:tc>
            </w:tr>
            <w:tr w:rsidR="00726744" w:rsidRPr="00CE4DF3" w:rsidTr="006B3C83">
              <w:trPr>
                <w:gridAfter w:val="1"/>
                <w:wAfter w:w="276" w:type="dxa"/>
                <w:trHeight w:val="408"/>
              </w:trPr>
              <w:tc>
                <w:tcPr>
                  <w:tcW w:w="9568" w:type="dxa"/>
                  <w:gridSpan w:val="6"/>
                </w:tcPr>
                <w:p w:rsidR="00726744" w:rsidRPr="00CE4DF3" w:rsidRDefault="00726744" w:rsidP="006B3C83">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726744" w:rsidRPr="00CE4DF3" w:rsidRDefault="00726744" w:rsidP="006B3C83">
                  <w:pPr>
                    <w:shd w:val="clear" w:color="auto" w:fill="FFFFFF"/>
                    <w:spacing w:after="0" w:line="216" w:lineRule="auto"/>
                    <w:jc w:val="center"/>
                    <w:rPr>
                      <w:rFonts w:ascii="Times New Roman" w:hAnsi="Times New Roman"/>
                      <w:b/>
                      <w:sz w:val="28"/>
                      <w:szCs w:val="28"/>
                      <w:lang w:val="uk-UA"/>
                    </w:rPr>
                  </w:pPr>
                </w:p>
              </w:tc>
            </w:tr>
            <w:tr w:rsidR="00726744" w:rsidRPr="00CE4DF3" w:rsidTr="006B3C83">
              <w:trPr>
                <w:gridAfter w:val="1"/>
                <w:wAfter w:w="276" w:type="dxa"/>
                <w:trHeight w:val="408"/>
              </w:trPr>
              <w:tc>
                <w:tcPr>
                  <w:tcW w:w="4008" w:type="dxa"/>
                  <w:gridSpan w:val="3"/>
                  <w:hideMark/>
                </w:tcPr>
                <w:p w:rsidR="00726744" w:rsidRPr="00CE4DF3" w:rsidRDefault="00726744" w:rsidP="006B3C83">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726744" w:rsidRPr="00CE4DF3" w:rsidRDefault="00726744" w:rsidP="006B3C83">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rsidR="00726744" w:rsidRPr="00CE4DF3" w:rsidRDefault="00726744" w:rsidP="006B3C83">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726744" w:rsidRPr="00CE4DF3" w:rsidTr="006B3C83">
              <w:trPr>
                <w:gridAfter w:val="1"/>
                <w:wAfter w:w="276" w:type="dxa"/>
                <w:trHeight w:val="408"/>
              </w:trPr>
              <w:tc>
                <w:tcPr>
                  <w:tcW w:w="4008" w:type="dxa"/>
                  <w:gridSpan w:val="3"/>
                  <w:hideMark/>
                </w:tcPr>
                <w:p w:rsidR="00726744" w:rsidRPr="00CE4DF3" w:rsidRDefault="00726744" w:rsidP="006B3C83">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726744" w:rsidRPr="00CE4DF3" w:rsidRDefault="00726744" w:rsidP="006B3C83">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rsidR="00726744" w:rsidRPr="00CE4DF3" w:rsidRDefault="00726744" w:rsidP="006B3C83">
                  <w:pPr>
                    <w:spacing w:after="0" w:line="216" w:lineRule="auto"/>
                    <w:rPr>
                      <w:rFonts w:ascii="Times New Roman" w:hAnsi="Times New Roman"/>
                      <w:sz w:val="28"/>
                      <w:szCs w:val="28"/>
                      <w:lang w:val="uk-UA"/>
                    </w:rPr>
                  </w:pPr>
                </w:p>
              </w:tc>
            </w:tr>
            <w:tr w:rsidR="00726744" w:rsidRPr="006B1D1D" w:rsidTr="006B3C83">
              <w:trPr>
                <w:gridAfter w:val="1"/>
                <w:wAfter w:w="276" w:type="dxa"/>
                <w:trHeight w:val="408"/>
              </w:trPr>
              <w:tc>
                <w:tcPr>
                  <w:tcW w:w="4008" w:type="dxa"/>
                  <w:gridSpan w:val="3"/>
                  <w:hideMark/>
                </w:tcPr>
                <w:p w:rsidR="00726744" w:rsidRPr="00CE4DF3" w:rsidRDefault="00726744" w:rsidP="006B3C83">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726744" w:rsidRDefault="00726744" w:rsidP="006B3C83">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rsidR="00726744" w:rsidRPr="00CE4DF3" w:rsidRDefault="00726744" w:rsidP="006B3C83">
                  <w:pPr>
                    <w:shd w:val="clear" w:color="auto" w:fill="FFFFFF"/>
                    <w:spacing w:after="0" w:line="216" w:lineRule="auto"/>
                    <w:jc w:val="both"/>
                    <w:rPr>
                      <w:rFonts w:ascii="Times New Roman" w:hAnsi="Times New Roman"/>
                      <w:sz w:val="28"/>
                      <w:szCs w:val="28"/>
                      <w:lang w:val="uk-UA"/>
                    </w:rPr>
                  </w:pPr>
                </w:p>
              </w:tc>
            </w:tr>
            <w:tr w:rsidR="00726744" w:rsidRPr="00CE4DF3" w:rsidTr="006B3C83">
              <w:trPr>
                <w:gridBefore w:val="1"/>
                <w:wBefore w:w="247" w:type="dxa"/>
                <w:trHeight w:val="408"/>
              </w:trPr>
              <w:tc>
                <w:tcPr>
                  <w:tcW w:w="3761" w:type="dxa"/>
                  <w:gridSpan w:val="2"/>
                  <w:shd w:val="clear" w:color="auto" w:fill="FFFFFF"/>
                  <w:hideMark/>
                </w:tcPr>
                <w:p w:rsidR="00726744" w:rsidRPr="00CE4DF3" w:rsidRDefault="00726744" w:rsidP="006B3C83">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726744" w:rsidRPr="00CE4DF3" w:rsidRDefault="00726744" w:rsidP="006B3C83">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726744" w:rsidRPr="00CE4DF3" w:rsidRDefault="00726744" w:rsidP="006B3C83">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726744" w:rsidRPr="00CE4DF3" w:rsidTr="006B3C83">
              <w:trPr>
                <w:gridAfter w:val="1"/>
                <w:wAfter w:w="276" w:type="dxa"/>
                <w:trHeight w:val="408"/>
              </w:trPr>
              <w:tc>
                <w:tcPr>
                  <w:tcW w:w="4008" w:type="dxa"/>
                  <w:gridSpan w:val="3"/>
                </w:tcPr>
                <w:p w:rsidR="00726744" w:rsidRPr="00CE4DF3" w:rsidRDefault="00726744" w:rsidP="006B3C83">
                  <w:pPr>
                    <w:spacing w:line="216" w:lineRule="auto"/>
                    <w:rPr>
                      <w:rFonts w:ascii="Times New Roman" w:hAnsi="Times New Roman"/>
                      <w:sz w:val="28"/>
                      <w:szCs w:val="28"/>
                      <w:lang w:val="uk-UA"/>
                    </w:rPr>
                  </w:pPr>
                </w:p>
              </w:tc>
              <w:tc>
                <w:tcPr>
                  <w:tcW w:w="5560" w:type="dxa"/>
                  <w:gridSpan w:val="3"/>
                </w:tcPr>
                <w:p w:rsidR="00726744" w:rsidRPr="00CE4DF3" w:rsidRDefault="00726744" w:rsidP="006B3C83">
                  <w:pPr>
                    <w:spacing w:line="216" w:lineRule="auto"/>
                    <w:jc w:val="both"/>
                    <w:rPr>
                      <w:rFonts w:ascii="Times New Roman" w:hAnsi="Times New Roman"/>
                      <w:sz w:val="28"/>
                      <w:szCs w:val="28"/>
                      <w:lang w:val="uk-UA"/>
                    </w:rPr>
                  </w:pPr>
                </w:p>
              </w:tc>
            </w:tr>
            <w:tr w:rsidR="00726744" w:rsidRPr="00CE4DF3" w:rsidTr="006B3C83">
              <w:trPr>
                <w:gridBefore w:val="1"/>
                <w:gridAfter w:val="2"/>
                <w:wBefore w:w="247" w:type="dxa"/>
                <w:wAfter w:w="559" w:type="dxa"/>
                <w:trHeight w:val="408"/>
              </w:trPr>
              <w:tc>
                <w:tcPr>
                  <w:tcW w:w="9038" w:type="dxa"/>
                  <w:gridSpan w:val="4"/>
                  <w:hideMark/>
                </w:tcPr>
                <w:p w:rsidR="00726744" w:rsidRPr="00CE4DF3" w:rsidRDefault="00726744" w:rsidP="006B3C83">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726744" w:rsidRPr="006B1D1D" w:rsidTr="006B3C83">
              <w:trPr>
                <w:gridBefore w:val="1"/>
                <w:gridAfter w:val="2"/>
                <w:wBefore w:w="247" w:type="dxa"/>
                <w:wAfter w:w="559" w:type="dxa"/>
                <w:trHeight w:val="408"/>
              </w:trPr>
              <w:tc>
                <w:tcPr>
                  <w:tcW w:w="3656" w:type="dxa"/>
                  <w:hideMark/>
                </w:tcPr>
                <w:p w:rsidR="00726744" w:rsidRPr="00CE4DF3" w:rsidRDefault="00726744" w:rsidP="006B3C83">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726744" w:rsidRPr="00CE4DF3" w:rsidRDefault="00726744" w:rsidP="006B3C83">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726744" w:rsidRPr="00CE4DF3" w:rsidRDefault="00726744" w:rsidP="006B3C83">
            <w:pPr>
              <w:spacing w:after="0" w:line="216" w:lineRule="auto"/>
              <w:jc w:val="center"/>
              <w:rPr>
                <w:rFonts w:ascii="Times New Roman" w:eastAsia="Calibri" w:hAnsi="Times New Roman" w:cs="Times New Roman"/>
                <w:sz w:val="28"/>
                <w:szCs w:val="28"/>
                <w:lang w:val="uk-UA" w:eastAsia="ru-RU"/>
              </w:rPr>
            </w:pPr>
          </w:p>
        </w:tc>
      </w:tr>
    </w:tbl>
    <w:p w:rsidR="00726744" w:rsidRPr="001B7E3F" w:rsidRDefault="00726744" w:rsidP="00726744">
      <w:pPr>
        <w:spacing w:line="216" w:lineRule="auto"/>
        <w:rPr>
          <w:lang w:val="uk-UA"/>
        </w:rPr>
      </w:pPr>
    </w:p>
    <w:p w:rsidR="00726744" w:rsidRPr="001B7E3F" w:rsidRDefault="00726744" w:rsidP="00A22D29">
      <w:pPr>
        <w:spacing w:line="216" w:lineRule="auto"/>
        <w:rPr>
          <w:lang w:val="uk-UA"/>
        </w:rPr>
      </w:pPr>
    </w:p>
    <w:sectPr w:rsidR="00726744" w:rsidRPr="001B7E3F" w:rsidSect="00A22D29">
      <w:headerReference w:type="default" r:id="rId10"/>
      <w:pgSz w:w="11906" w:h="16838" w:code="9"/>
      <w:pgMar w:top="567"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A1B" w:rsidRDefault="00542A1B">
      <w:pPr>
        <w:spacing w:after="0" w:line="240" w:lineRule="auto"/>
      </w:pPr>
      <w:r>
        <w:separator/>
      </w:r>
    </w:p>
  </w:endnote>
  <w:endnote w:type="continuationSeparator" w:id="0">
    <w:p w:rsidR="00542A1B" w:rsidRDefault="0054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A1B" w:rsidRDefault="00542A1B">
      <w:pPr>
        <w:spacing w:after="0" w:line="240" w:lineRule="auto"/>
      </w:pPr>
      <w:r>
        <w:separator/>
      </w:r>
    </w:p>
  </w:footnote>
  <w:footnote w:type="continuationSeparator" w:id="0">
    <w:p w:rsidR="00542A1B" w:rsidRDefault="00542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7267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3BF3"/>
    <w:rsid w:val="0000401D"/>
    <w:rsid w:val="00006311"/>
    <w:rsid w:val="00013651"/>
    <w:rsid w:val="00027B09"/>
    <w:rsid w:val="00030532"/>
    <w:rsid w:val="00040185"/>
    <w:rsid w:val="0008318C"/>
    <w:rsid w:val="000956E3"/>
    <w:rsid w:val="000A5762"/>
    <w:rsid w:val="000B37A6"/>
    <w:rsid w:val="000B5C5F"/>
    <w:rsid w:val="000E02C0"/>
    <w:rsid w:val="000F09F4"/>
    <w:rsid w:val="001140D1"/>
    <w:rsid w:val="00117053"/>
    <w:rsid w:val="00146C84"/>
    <w:rsid w:val="001544B6"/>
    <w:rsid w:val="00157F28"/>
    <w:rsid w:val="00171496"/>
    <w:rsid w:val="0018355B"/>
    <w:rsid w:val="001B5434"/>
    <w:rsid w:val="001B7E3F"/>
    <w:rsid w:val="001E58FE"/>
    <w:rsid w:val="00215354"/>
    <w:rsid w:val="002411A4"/>
    <w:rsid w:val="00245B05"/>
    <w:rsid w:val="00246A6E"/>
    <w:rsid w:val="00250148"/>
    <w:rsid w:val="002515CA"/>
    <w:rsid w:val="002640C7"/>
    <w:rsid w:val="00270B79"/>
    <w:rsid w:val="002844D2"/>
    <w:rsid w:val="002D6F3A"/>
    <w:rsid w:val="002D79AE"/>
    <w:rsid w:val="002E49C5"/>
    <w:rsid w:val="002E613D"/>
    <w:rsid w:val="002F7290"/>
    <w:rsid w:val="00324C3B"/>
    <w:rsid w:val="00334021"/>
    <w:rsid w:val="003439D5"/>
    <w:rsid w:val="003449DF"/>
    <w:rsid w:val="00345428"/>
    <w:rsid w:val="00350161"/>
    <w:rsid w:val="0035124C"/>
    <w:rsid w:val="003615D1"/>
    <w:rsid w:val="003646E3"/>
    <w:rsid w:val="0037727A"/>
    <w:rsid w:val="00384DDE"/>
    <w:rsid w:val="00392C3A"/>
    <w:rsid w:val="0039505B"/>
    <w:rsid w:val="003C1F94"/>
    <w:rsid w:val="003D5565"/>
    <w:rsid w:val="00407D33"/>
    <w:rsid w:val="00417767"/>
    <w:rsid w:val="00420D11"/>
    <w:rsid w:val="00442A06"/>
    <w:rsid w:val="00443CC8"/>
    <w:rsid w:val="00492D1F"/>
    <w:rsid w:val="004956EF"/>
    <w:rsid w:val="0049664D"/>
    <w:rsid w:val="00497D17"/>
    <w:rsid w:val="00506B8E"/>
    <w:rsid w:val="00516370"/>
    <w:rsid w:val="00521E8D"/>
    <w:rsid w:val="00542A1B"/>
    <w:rsid w:val="00547BCF"/>
    <w:rsid w:val="00572871"/>
    <w:rsid w:val="0057404A"/>
    <w:rsid w:val="00590832"/>
    <w:rsid w:val="0059259C"/>
    <w:rsid w:val="00593275"/>
    <w:rsid w:val="0059589A"/>
    <w:rsid w:val="005B32F0"/>
    <w:rsid w:val="005C73EE"/>
    <w:rsid w:val="005F01AD"/>
    <w:rsid w:val="006063A4"/>
    <w:rsid w:val="006141D9"/>
    <w:rsid w:val="00621EAC"/>
    <w:rsid w:val="006467C3"/>
    <w:rsid w:val="00661BFF"/>
    <w:rsid w:val="006741A9"/>
    <w:rsid w:val="00674E04"/>
    <w:rsid w:val="00675F28"/>
    <w:rsid w:val="00680075"/>
    <w:rsid w:val="006873F1"/>
    <w:rsid w:val="00692E63"/>
    <w:rsid w:val="006A034E"/>
    <w:rsid w:val="006B1D1D"/>
    <w:rsid w:val="006D60B4"/>
    <w:rsid w:val="006E1483"/>
    <w:rsid w:val="006F64FD"/>
    <w:rsid w:val="00726744"/>
    <w:rsid w:val="00726F90"/>
    <w:rsid w:val="00730A14"/>
    <w:rsid w:val="00733A54"/>
    <w:rsid w:val="00744AAB"/>
    <w:rsid w:val="007555B6"/>
    <w:rsid w:val="00761104"/>
    <w:rsid w:val="007646E9"/>
    <w:rsid w:val="00765E4B"/>
    <w:rsid w:val="0079045C"/>
    <w:rsid w:val="00796AFC"/>
    <w:rsid w:val="007A19BF"/>
    <w:rsid w:val="007C4593"/>
    <w:rsid w:val="007E312E"/>
    <w:rsid w:val="007E4290"/>
    <w:rsid w:val="008541C5"/>
    <w:rsid w:val="008579BE"/>
    <w:rsid w:val="00867183"/>
    <w:rsid w:val="00871816"/>
    <w:rsid w:val="00882826"/>
    <w:rsid w:val="008A4DD0"/>
    <w:rsid w:val="008C03FA"/>
    <w:rsid w:val="008C7501"/>
    <w:rsid w:val="008F18C2"/>
    <w:rsid w:val="008F20AA"/>
    <w:rsid w:val="008F64E1"/>
    <w:rsid w:val="008F7082"/>
    <w:rsid w:val="00910C86"/>
    <w:rsid w:val="0091546B"/>
    <w:rsid w:val="0092120A"/>
    <w:rsid w:val="00924579"/>
    <w:rsid w:val="00924EF1"/>
    <w:rsid w:val="0094153E"/>
    <w:rsid w:val="00950DB2"/>
    <w:rsid w:val="00952D6C"/>
    <w:rsid w:val="009603B0"/>
    <w:rsid w:val="00967916"/>
    <w:rsid w:val="009A1D7E"/>
    <w:rsid w:val="009A22CD"/>
    <w:rsid w:val="009B0700"/>
    <w:rsid w:val="009B4A84"/>
    <w:rsid w:val="009D0B4B"/>
    <w:rsid w:val="009E3498"/>
    <w:rsid w:val="009E3FCA"/>
    <w:rsid w:val="009F7B2D"/>
    <w:rsid w:val="00A179B4"/>
    <w:rsid w:val="00A22D29"/>
    <w:rsid w:val="00A54899"/>
    <w:rsid w:val="00A70C4B"/>
    <w:rsid w:val="00A76159"/>
    <w:rsid w:val="00A94DFE"/>
    <w:rsid w:val="00AB3214"/>
    <w:rsid w:val="00AB322F"/>
    <w:rsid w:val="00AC1EB5"/>
    <w:rsid w:val="00AC78D6"/>
    <w:rsid w:val="00B14DCD"/>
    <w:rsid w:val="00B21EE5"/>
    <w:rsid w:val="00B54D50"/>
    <w:rsid w:val="00B555D7"/>
    <w:rsid w:val="00B76AE7"/>
    <w:rsid w:val="00B92405"/>
    <w:rsid w:val="00B95DD7"/>
    <w:rsid w:val="00BA78A9"/>
    <w:rsid w:val="00BB427F"/>
    <w:rsid w:val="00BC1D6A"/>
    <w:rsid w:val="00BC2C25"/>
    <w:rsid w:val="00BC65A4"/>
    <w:rsid w:val="00BF072D"/>
    <w:rsid w:val="00C05110"/>
    <w:rsid w:val="00C167FB"/>
    <w:rsid w:val="00C17FB1"/>
    <w:rsid w:val="00C27DD1"/>
    <w:rsid w:val="00C4618C"/>
    <w:rsid w:val="00C62266"/>
    <w:rsid w:val="00CA4A8F"/>
    <w:rsid w:val="00CD4E98"/>
    <w:rsid w:val="00CD68FF"/>
    <w:rsid w:val="00CE4DF3"/>
    <w:rsid w:val="00CE705C"/>
    <w:rsid w:val="00CF4E10"/>
    <w:rsid w:val="00D16E63"/>
    <w:rsid w:val="00D279BB"/>
    <w:rsid w:val="00D30D70"/>
    <w:rsid w:val="00D32601"/>
    <w:rsid w:val="00D715C8"/>
    <w:rsid w:val="00D719E1"/>
    <w:rsid w:val="00D767F7"/>
    <w:rsid w:val="00DA1AFB"/>
    <w:rsid w:val="00DA1E6A"/>
    <w:rsid w:val="00DE0EDE"/>
    <w:rsid w:val="00DF3766"/>
    <w:rsid w:val="00E0106F"/>
    <w:rsid w:val="00E023B6"/>
    <w:rsid w:val="00E04E06"/>
    <w:rsid w:val="00E32CFD"/>
    <w:rsid w:val="00E35BB4"/>
    <w:rsid w:val="00E527A0"/>
    <w:rsid w:val="00E5321C"/>
    <w:rsid w:val="00E61F8F"/>
    <w:rsid w:val="00E662D9"/>
    <w:rsid w:val="00E7340A"/>
    <w:rsid w:val="00E81B7A"/>
    <w:rsid w:val="00EA37A0"/>
    <w:rsid w:val="00EA51E8"/>
    <w:rsid w:val="00EC5799"/>
    <w:rsid w:val="00ED10C9"/>
    <w:rsid w:val="00EE17F0"/>
    <w:rsid w:val="00F12452"/>
    <w:rsid w:val="00F3380F"/>
    <w:rsid w:val="00F36198"/>
    <w:rsid w:val="00F4324D"/>
    <w:rsid w:val="00F55665"/>
    <w:rsid w:val="00F76BFD"/>
    <w:rsid w:val="00F76ED2"/>
    <w:rsid w:val="00F8516F"/>
    <w:rsid w:val="00F94D1B"/>
    <w:rsid w:val="00FA3BFE"/>
    <w:rsid w:val="00FB48EF"/>
    <w:rsid w:val="00FD14DC"/>
    <w:rsid w:val="00FF25D8"/>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54E8"/>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250148"/>
    <w:rPr>
      <w:color w:val="0000FF"/>
      <w:u w:val="single"/>
    </w:rPr>
  </w:style>
  <w:style w:type="character" w:styleId="a9">
    <w:name w:val="Unresolved Mention"/>
    <w:basedOn w:val="a0"/>
    <w:uiPriority w:val="99"/>
    <w:semiHidden/>
    <w:unhideWhenUsed/>
    <w:rsid w:val="00574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ck@sso.gov.ua" TargetMode="External"/><Relationship Id="rId3" Type="http://schemas.openxmlformats.org/officeDocument/2006/relationships/settings" Target="settings.xml"/><Relationship Id="rId7" Type="http://schemas.openxmlformats.org/officeDocument/2006/relationships/hyperlink" Target="mailto:vrp.ck@sso.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rp.ck@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3108-4901-4D77-AD3A-81076F19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27703</Words>
  <Characters>15792</Characters>
  <Application>Microsoft Office Word</Application>
  <DocSecurity>0</DocSecurity>
  <Lines>131</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13</cp:revision>
  <cp:lastPrinted>2025-04-01T14:37:00Z</cp:lastPrinted>
  <dcterms:created xsi:type="dcterms:W3CDTF">2024-01-15T07:33:00Z</dcterms:created>
  <dcterms:modified xsi:type="dcterms:W3CDTF">2025-08-29T12:34:00Z</dcterms:modified>
</cp:coreProperties>
</file>