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4D" w:rsidRDefault="00F4324D" w:rsidP="00F4324D">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F4324D" w:rsidRPr="0014022C" w:rsidRDefault="00F4324D" w:rsidP="00F4324D">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F4324D" w:rsidRPr="00C05110" w:rsidRDefault="00F4324D" w:rsidP="00C05110">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882826" w:rsidRPr="00A22D29" w:rsidRDefault="00882826" w:rsidP="00A22D29">
      <w:pPr>
        <w:spacing w:after="0" w:line="216" w:lineRule="auto"/>
        <w:jc w:val="center"/>
        <w:rPr>
          <w:rFonts w:ascii="Times New Roman" w:eastAsia="Calibri" w:hAnsi="Times New Roman" w:cs="Times New Roman"/>
          <w:b/>
          <w:sz w:val="16"/>
          <w:szCs w:val="16"/>
          <w:lang w:val="uk-UA" w:eastAsia="ru-RU"/>
        </w:rPr>
      </w:pPr>
    </w:p>
    <w:p w:rsidR="001B7E3F" w:rsidRPr="001B7E3F" w:rsidRDefault="001B7E3F" w:rsidP="00A22D29">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r w:rsidR="00EB76A1">
        <w:rPr>
          <w:rFonts w:ascii="Times New Roman" w:eastAsia="Calibri" w:hAnsi="Times New Roman" w:cs="Times New Roman"/>
          <w:b/>
          <w:sz w:val="28"/>
          <w:szCs w:val="28"/>
          <w:lang w:val="uk-UA" w:eastAsia="ru-RU"/>
        </w:rPr>
        <w:t xml:space="preserve"> </w:t>
      </w:r>
    </w:p>
    <w:p w:rsidR="001B7E3F" w:rsidRPr="00A22D29" w:rsidRDefault="001B7E3F" w:rsidP="00A22D29">
      <w:pPr>
        <w:spacing w:after="0" w:line="216" w:lineRule="auto"/>
        <w:jc w:val="center"/>
        <w:rPr>
          <w:rFonts w:ascii="Times New Roman" w:eastAsia="Calibri" w:hAnsi="Times New Roman" w:cs="Times New Roman"/>
          <w:b/>
          <w:sz w:val="16"/>
          <w:szCs w:val="16"/>
          <w:lang w:val="uk-UA" w:eastAsia="ru-RU"/>
        </w:rPr>
      </w:pPr>
    </w:p>
    <w:p w:rsidR="001140D1" w:rsidRDefault="001B7E3F" w:rsidP="00A22D29">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sidR="001140D1">
        <w:rPr>
          <w:rFonts w:ascii="Times New Roman" w:eastAsia="Calibri" w:hAnsi="Times New Roman" w:cs="Times New Roman"/>
          <w:b/>
          <w:sz w:val="28"/>
          <w:szCs w:val="28"/>
          <w:lang w:val="uk-UA" w:eastAsia="ru-RU"/>
        </w:rPr>
        <w:t xml:space="preserve"> </w:t>
      </w:r>
    </w:p>
    <w:p w:rsidR="001B7E3F" w:rsidRPr="0035124C" w:rsidRDefault="00CF6B58" w:rsidP="00A22D29">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001B7E3F"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5B32F0" w:rsidRPr="00A22D29" w:rsidRDefault="005B32F0" w:rsidP="00A22D29">
      <w:pPr>
        <w:spacing w:after="0" w:line="216" w:lineRule="auto"/>
        <w:jc w:val="center"/>
        <w:rPr>
          <w:rFonts w:ascii="Times New Roman" w:eastAsia="Calibri" w:hAnsi="Times New Roman" w:cs="Times New Roman"/>
          <w:b/>
          <w:sz w:val="16"/>
          <w:szCs w:val="16"/>
          <w:lang w:val="uk-UA" w:eastAsia="ru-RU"/>
        </w:rPr>
      </w:pPr>
    </w:p>
    <w:p w:rsidR="005B32F0" w:rsidRPr="00CE4DF3" w:rsidRDefault="005B32F0" w:rsidP="00A22D29">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5B32F0" w:rsidRDefault="005B32F0" w:rsidP="00A22D29">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00CF6B58" w:rsidRPr="00CF6B58">
        <w:rPr>
          <w:rFonts w:ascii="Times New Roman" w:hAnsi="Times New Roman"/>
          <w:b/>
          <w:sz w:val="28"/>
          <w:szCs w:val="28"/>
          <w:lang w:val="uk-UA"/>
        </w:rPr>
        <w:t>контролер</w:t>
      </w:r>
      <w:r w:rsidR="00863E0D">
        <w:rPr>
          <w:rFonts w:ascii="Times New Roman" w:hAnsi="Times New Roman"/>
          <w:b/>
          <w:sz w:val="28"/>
          <w:szCs w:val="28"/>
          <w:lang w:val="uk-UA"/>
        </w:rPr>
        <w:t>а</w:t>
      </w:r>
      <w:r w:rsidR="00CF6B58" w:rsidRPr="00CF6B58">
        <w:rPr>
          <w:rFonts w:ascii="Times New Roman" w:hAnsi="Times New Roman"/>
          <w:b/>
          <w:sz w:val="28"/>
          <w:szCs w:val="28"/>
          <w:lang w:val="uk-UA"/>
        </w:rPr>
        <w:t xml:space="preserve"> І категорії взводу забезпечення безпеки </w:t>
      </w:r>
      <w:r w:rsidR="0035124C"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sidR="009E3FCA">
        <w:rPr>
          <w:rFonts w:ascii="Times New Roman" w:hAnsi="Times New Roman"/>
          <w:b/>
          <w:sz w:val="28"/>
          <w:szCs w:val="28"/>
          <w:lang w:val="uk-UA"/>
        </w:rPr>
        <w:t>:</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157F28" w:rsidRPr="00157F28" w:rsidRDefault="00157F28" w:rsidP="00A22D29">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157F28" w:rsidRPr="00157F28" w:rsidRDefault="00157F28" w:rsidP="00A22D29">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6D60B4" w:rsidRPr="00A22D29" w:rsidRDefault="006D60B4" w:rsidP="00A22D29">
      <w:pPr>
        <w:spacing w:after="0" w:line="216" w:lineRule="auto"/>
        <w:ind w:firstLine="709"/>
        <w:jc w:val="both"/>
        <w:rPr>
          <w:rFonts w:ascii="Times New Roman" w:hAnsi="Times New Roman"/>
          <w:color w:val="000000"/>
          <w:sz w:val="16"/>
          <w:szCs w:val="16"/>
        </w:rPr>
      </w:pPr>
    </w:p>
    <w:p w:rsidR="006D60B4" w:rsidRDefault="006D60B4" w:rsidP="00A22D29">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6D60B4" w:rsidRPr="00CE4DF3" w:rsidRDefault="00DD5F3D" w:rsidP="00DD5F3D">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35124C" w:rsidRPr="00A22D29" w:rsidRDefault="0035124C" w:rsidP="00A22D29">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A22D29" w:rsidRPr="00CE4DF3" w:rsidRDefault="00A22D29" w:rsidP="00A22D29">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A22D29" w:rsidRPr="00A22D29" w:rsidRDefault="00A22D29" w:rsidP="00A22D29">
      <w:pPr>
        <w:spacing w:after="0" w:line="216" w:lineRule="auto"/>
        <w:ind w:firstLine="709"/>
        <w:jc w:val="both"/>
        <w:rPr>
          <w:rFonts w:ascii="Times New Roman" w:eastAsia="Calibri" w:hAnsi="Times New Roman" w:cs="Times New Roman"/>
          <w:b/>
          <w:sz w:val="16"/>
          <w:szCs w:val="16"/>
          <w:lang w:val="uk-UA" w:eastAsia="ru-RU"/>
        </w:rPr>
      </w:pPr>
    </w:p>
    <w:p w:rsidR="00A22D29" w:rsidRPr="00CE4DF3" w:rsidRDefault="00A22D29" w:rsidP="00A22D29">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w:t>
      </w:r>
      <w:r w:rsidRPr="003C1F94">
        <w:rPr>
          <w:rFonts w:ascii="Times New Roman" w:hAnsi="Times New Roman" w:cs="Times New Roman"/>
          <w:sz w:val="28"/>
          <w:szCs w:val="28"/>
          <w:lang w:val="uk-UA"/>
        </w:rPr>
        <w:lastRenderedPageBreak/>
        <w:t>забезпечує формування та реалізує державну політику у сфері охорони здоров’я (форма 086/о);</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sidR="00BF072D">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sidR="00BF072D">
        <w:rPr>
          <w:rFonts w:ascii="Times New Roman" w:hAnsi="Times New Roman" w:cs="Times New Roman"/>
          <w:sz w:val="28"/>
          <w:szCs w:val="28"/>
          <w:lang w:val="uk-UA"/>
        </w:rPr>
        <w:t xml:space="preserve"> </w:t>
      </w:r>
    </w:p>
    <w:p w:rsidR="00A22D29" w:rsidRPr="003C1F94"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A22D29" w:rsidRDefault="00A22D29" w:rsidP="00A22D29">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sidR="008F64E1">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sidR="008F64E1">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A22D29" w:rsidRPr="00590832" w:rsidRDefault="00A22D29" w:rsidP="00A22D29">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A22D29" w:rsidRPr="00A22D29" w:rsidRDefault="00A22D29" w:rsidP="00A22D29">
      <w:pPr>
        <w:spacing w:after="0" w:line="216" w:lineRule="auto"/>
        <w:ind w:firstLine="709"/>
        <w:jc w:val="both"/>
        <w:rPr>
          <w:rFonts w:ascii="Times New Roman" w:hAnsi="Times New Roman" w:cs="Times New Roman"/>
          <w:sz w:val="16"/>
          <w:szCs w:val="16"/>
          <w:lang w:val="uk-UA"/>
        </w:rPr>
      </w:pPr>
    </w:p>
    <w:p w:rsidR="00A22D29" w:rsidRDefault="00A22D29" w:rsidP="00A22D29">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A22D29" w:rsidRPr="00A22D29" w:rsidRDefault="00A22D29" w:rsidP="00A22D29">
      <w:pPr>
        <w:spacing w:after="0" w:line="216" w:lineRule="auto"/>
        <w:ind w:firstLine="709"/>
        <w:jc w:val="both"/>
        <w:rPr>
          <w:rFonts w:ascii="Times New Roman" w:hAnsi="Times New Roman"/>
          <w:sz w:val="16"/>
          <w:szCs w:val="16"/>
          <w:lang w:val="uk-UA"/>
        </w:rPr>
      </w:pPr>
    </w:p>
    <w:p w:rsidR="00A22D29" w:rsidRPr="00CE4DF3" w:rsidRDefault="00A22D29" w:rsidP="00A22D29">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22D29" w:rsidRPr="00A22D29" w:rsidRDefault="00A22D29" w:rsidP="00A22D29">
      <w:pPr>
        <w:spacing w:after="0" w:line="216" w:lineRule="auto"/>
        <w:ind w:firstLine="709"/>
        <w:jc w:val="both"/>
        <w:rPr>
          <w:rFonts w:ascii="Times New Roman" w:eastAsia="Calibri" w:hAnsi="Times New Roman" w:cs="Times New Roman"/>
          <w:sz w:val="16"/>
          <w:szCs w:val="16"/>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EB76A1">
        <w:rPr>
          <w:rFonts w:ascii="Times New Roman" w:eastAsia="Times New Roman" w:hAnsi="Times New Roman" w:cs="Times New Roman"/>
          <w:sz w:val="28"/>
          <w:szCs w:val="28"/>
          <w:lang w:val="uk-UA" w:eastAsia="ru-RU"/>
        </w:rPr>
        <w:t>02</w:t>
      </w:r>
      <w:r w:rsidR="003D6063">
        <w:rPr>
          <w:rFonts w:ascii="Times New Roman" w:eastAsia="Times New Roman" w:hAnsi="Times New Roman" w:cs="Times New Roman"/>
          <w:sz w:val="28"/>
          <w:szCs w:val="28"/>
          <w:lang w:val="uk-UA" w:eastAsia="ru-RU"/>
        </w:rPr>
        <w:t xml:space="preserve"> </w:t>
      </w:r>
      <w:r w:rsidR="00EB76A1">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до 15:00 години </w:t>
      </w:r>
      <w:r w:rsidR="007E4F89">
        <w:rPr>
          <w:rFonts w:ascii="Times New Roman" w:eastAsia="Times New Roman" w:hAnsi="Times New Roman" w:cs="Times New Roman"/>
          <w:sz w:val="28"/>
          <w:szCs w:val="28"/>
          <w:lang w:val="uk-UA" w:eastAsia="ru-RU"/>
        </w:rPr>
        <w:t>0</w:t>
      </w:r>
      <w:r w:rsidR="00EB76A1">
        <w:rPr>
          <w:rFonts w:ascii="Times New Roman" w:eastAsia="Times New Roman" w:hAnsi="Times New Roman" w:cs="Times New Roman"/>
          <w:sz w:val="28"/>
          <w:szCs w:val="28"/>
          <w:lang w:val="uk-UA" w:eastAsia="ru-RU"/>
        </w:rPr>
        <w:t>8</w:t>
      </w:r>
      <w:r w:rsidR="007E4F89">
        <w:rPr>
          <w:rFonts w:ascii="Times New Roman" w:eastAsia="Times New Roman" w:hAnsi="Times New Roman" w:cs="Times New Roman"/>
          <w:sz w:val="28"/>
          <w:szCs w:val="28"/>
          <w:lang w:val="uk-UA" w:eastAsia="ru-RU"/>
        </w:rPr>
        <w:t xml:space="preserve"> грудня</w:t>
      </w:r>
      <w:r w:rsidRPr="00581418">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9C6334" w:rsidRPr="009C6334">
        <w:rPr>
          <w:rFonts w:ascii="Times New Roman" w:eastAsia="Times New Roman" w:hAnsi="Times New Roman" w:cs="Times New Roman"/>
          <w:sz w:val="28"/>
          <w:szCs w:val="28"/>
          <w:lang w:val="uk-UA" w:eastAsia="ru-RU"/>
        </w:rPr>
        <w:t xml:space="preserve">контролера І категорії взводу забезпечення безпеки </w:t>
      </w:r>
      <w:r w:rsidRPr="00581418">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581418" w:rsidRPr="00581418" w:rsidRDefault="00581418" w:rsidP="00581418">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A22D29" w:rsidRPr="00A22D29" w:rsidRDefault="00581418" w:rsidP="00581418">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7E4F89">
        <w:rPr>
          <w:rFonts w:ascii="Times New Roman" w:eastAsia="Times New Roman" w:hAnsi="Times New Roman" w:cs="Times New Roman"/>
          <w:sz w:val="28"/>
          <w:szCs w:val="28"/>
          <w:lang w:val="uk-UA" w:eastAsia="ru-RU"/>
        </w:rPr>
        <w:t>0</w:t>
      </w:r>
      <w:r w:rsidR="00EB76A1">
        <w:rPr>
          <w:rFonts w:ascii="Times New Roman" w:eastAsia="Times New Roman" w:hAnsi="Times New Roman" w:cs="Times New Roman"/>
          <w:sz w:val="28"/>
          <w:szCs w:val="28"/>
          <w:lang w:val="uk-UA" w:eastAsia="ru-RU"/>
        </w:rPr>
        <w:t>9</w:t>
      </w:r>
      <w:r w:rsidRPr="00581418">
        <w:rPr>
          <w:rFonts w:ascii="Times New Roman" w:eastAsia="Times New Roman" w:hAnsi="Times New Roman" w:cs="Times New Roman"/>
          <w:sz w:val="28"/>
          <w:szCs w:val="28"/>
          <w:lang w:val="uk-UA" w:eastAsia="ru-RU"/>
        </w:rPr>
        <w:t xml:space="preserve"> </w:t>
      </w:r>
      <w:r w:rsidR="007E4F89">
        <w:rPr>
          <w:rFonts w:ascii="Times New Roman" w:eastAsia="Times New Roman" w:hAnsi="Times New Roman" w:cs="Times New Roman"/>
          <w:sz w:val="28"/>
          <w:szCs w:val="28"/>
          <w:lang w:val="uk-UA" w:eastAsia="ru-RU"/>
        </w:rPr>
        <w:t>грудня</w:t>
      </w:r>
      <w:r w:rsidRPr="00581418">
        <w:rPr>
          <w:rFonts w:ascii="Times New Roman" w:eastAsia="Times New Roman" w:hAnsi="Times New Roman" w:cs="Times New Roman"/>
          <w:sz w:val="28"/>
          <w:szCs w:val="28"/>
          <w:lang w:val="uk-UA" w:eastAsia="ru-RU"/>
        </w:rPr>
        <w:t xml:space="preserve"> 2025 року о 09:00 годині.</w:t>
      </w:r>
    </w:p>
    <w:p w:rsidR="00A22D29" w:rsidRPr="00CE4DF3" w:rsidRDefault="00A22D29" w:rsidP="00A22D29">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A22D29" w:rsidRDefault="00A22D29" w:rsidP="00A22D29">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0057404A" w:rsidRPr="00AE6C99">
          <w:rPr>
            <w:rStyle w:val="a8"/>
            <w:rFonts w:ascii="Times New Roman" w:hAnsi="Times New Roman" w:cs="Times New Roman"/>
            <w:sz w:val="28"/>
            <w:szCs w:val="28"/>
            <w:lang w:val="en-US"/>
          </w:rPr>
          <w:t>vrp</w:t>
        </w:r>
        <w:r w:rsidR="0057404A" w:rsidRPr="00AE6C99">
          <w:rPr>
            <w:rStyle w:val="a8"/>
            <w:rFonts w:ascii="Times New Roman" w:hAnsi="Times New Roman" w:cs="Times New Roman"/>
            <w:sz w:val="28"/>
            <w:szCs w:val="28"/>
            <w:lang w:val="uk-UA"/>
          </w:rPr>
          <w:t>.ck@sso.gov.ua</w:t>
        </w:r>
      </w:hyperlink>
    </w:p>
    <w:p w:rsidR="0057404A" w:rsidRPr="0057404A" w:rsidRDefault="0057404A" w:rsidP="00A22D29">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A22D29" w:rsidRPr="00B54D50" w:rsidRDefault="00A22D29" w:rsidP="00A22D29">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A22D29" w:rsidRPr="00C05110" w:rsidRDefault="00A22D29" w:rsidP="00C05110">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1B7E3F" w:rsidRPr="006B1D1D" w:rsidTr="0078777C">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32" w:type="dxa"/>
                  <w:gridSpan w:val="4"/>
                  <w:hideMark/>
                </w:tcPr>
                <w:p w:rsidR="00CE4DF3" w:rsidRPr="00CE4DF3" w:rsidRDefault="00B555D7" w:rsidP="00A22D29">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00CE4DF3" w:rsidRPr="00CE4DF3">
                    <w:rPr>
                      <w:rFonts w:ascii="Times New Roman" w:hAnsi="Times New Roman"/>
                      <w:sz w:val="28"/>
                      <w:szCs w:val="28"/>
                      <w:lang w:val="uk-UA"/>
                    </w:rPr>
                    <w:t>. Освіта</w:t>
                  </w:r>
                </w:p>
              </w:tc>
              <w:tc>
                <w:tcPr>
                  <w:tcW w:w="5536" w:type="dxa"/>
                  <w:gridSpan w:val="2"/>
                  <w:hideMark/>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sidR="00EC5799">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CE4DF3" w:rsidRPr="00CE4DF3" w:rsidTr="00A22D29">
              <w:trPr>
                <w:gridAfter w:val="1"/>
                <w:wAfter w:w="276" w:type="dxa"/>
                <w:trHeight w:val="408"/>
              </w:trPr>
              <w:tc>
                <w:tcPr>
                  <w:tcW w:w="4032" w:type="dxa"/>
                  <w:gridSpan w:val="4"/>
                  <w:hideMark/>
                </w:tcPr>
                <w:p w:rsidR="00CE4DF3" w:rsidRPr="00CE4DF3" w:rsidRDefault="00B555D7" w:rsidP="00A22D29">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00CE4DF3" w:rsidRPr="00CE4DF3">
                    <w:rPr>
                      <w:rFonts w:ascii="Times New Roman" w:hAnsi="Times New Roman"/>
                      <w:sz w:val="28"/>
                      <w:szCs w:val="28"/>
                      <w:lang w:val="uk-UA"/>
                    </w:rPr>
                    <w:t>. Досвід роботи</w:t>
                  </w:r>
                </w:p>
              </w:tc>
              <w:tc>
                <w:tcPr>
                  <w:tcW w:w="5536" w:type="dxa"/>
                  <w:gridSpan w:val="2"/>
                </w:tcPr>
                <w:p w:rsidR="00CE4DF3" w:rsidRPr="00CE4DF3" w:rsidRDefault="0000401D" w:rsidP="00A22D29">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sidR="00CD68FF">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sidR="00924579">
                    <w:rPr>
                      <w:rFonts w:ascii="Times New Roman" w:hAnsi="Times New Roman" w:cs="Times New Roman"/>
                      <w:sz w:val="28"/>
                      <w:szCs w:val="28"/>
                      <w:lang w:val="uk-UA"/>
                    </w:rPr>
                    <w:t xml:space="preserve"> </w:t>
                  </w:r>
                  <w:r w:rsidR="00E61F8F" w:rsidRPr="0000401D">
                    <w:rPr>
                      <w:rFonts w:ascii="Times New Roman" w:hAnsi="Times New Roman" w:cs="Times New Roman"/>
                      <w:sz w:val="28"/>
                      <w:szCs w:val="28"/>
                      <w:lang w:val="uk-UA"/>
                    </w:rPr>
                    <w:t xml:space="preserve"> </w:t>
                  </w:r>
                </w:p>
              </w:tc>
            </w:tr>
            <w:tr w:rsidR="00CE4DF3" w:rsidRPr="00CE4DF3" w:rsidTr="00A22D29">
              <w:trPr>
                <w:gridAfter w:val="1"/>
                <w:wAfter w:w="276" w:type="dxa"/>
                <w:trHeight w:val="408"/>
              </w:trPr>
              <w:tc>
                <w:tcPr>
                  <w:tcW w:w="4032" w:type="dxa"/>
                  <w:gridSpan w:val="4"/>
                  <w:hideMark/>
                </w:tcPr>
                <w:p w:rsidR="00CE4DF3" w:rsidRDefault="00B555D7" w:rsidP="00A22D29">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00CE4DF3" w:rsidRPr="00CE4DF3">
                    <w:rPr>
                      <w:rFonts w:ascii="Times New Roman" w:hAnsi="Times New Roman"/>
                      <w:sz w:val="28"/>
                      <w:szCs w:val="28"/>
                      <w:lang w:val="uk-UA"/>
                    </w:rPr>
                    <w:t>. Володіння державною мовою</w:t>
                  </w:r>
                </w:p>
                <w:p w:rsidR="00CF6B58" w:rsidRPr="00CE4DF3" w:rsidRDefault="00CF6B58" w:rsidP="00A22D29">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CF6B58" w:rsidRPr="00CE4DF3" w:rsidRDefault="00CF6B58" w:rsidP="00A22D29">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CE4DF3" w:rsidRPr="00CE4DF3" w:rsidTr="00A22D29">
              <w:trPr>
                <w:gridAfter w:val="1"/>
                <w:wAfter w:w="276" w:type="dxa"/>
                <w:trHeight w:val="408"/>
              </w:trPr>
              <w:tc>
                <w:tcPr>
                  <w:tcW w:w="9568" w:type="dxa"/>
                  <w:gridSpan w:val="6"/>
                </w:tcPr>
                <w:p w:rsidR="00CE4DF3" w:rsidRPr="00CE4DF3" w:rsidRDefault="00CE4DF3" w:rsidP="00A22D29">
                  <w:pPr>
                    <w:spacing w:after="0" w:line="216" w:lineRule="auto"/>
                    <w:jc w:val="both"/>
                    <w:rPr>
                      <w:rFonts w:ascii="Times New Roman" w:hAnsi="Times New Roman"/>
                      <w:sz w:val="28"/>
                      <w:szCs w:val="28"/>
                      <w:lang w:val="uk-UA"/>
                    </w:rPr>
                  </w:pPr>
                </w:p>
              </w:tc>
            </w:tr>
            <w:tr w:rsidR="00CE4DF3" w:rsidRPr="00CE4DF3" w:rsidTr="00A22D29">
              <w:trPr>
                <w:gridAfter w:val="1"/>
                <w:wAfter w:w="276" w:type="dxa"/>
                <w:trHeight w:val="408"/>
              </w:trPr>
              <w:tc>
                <w:tcPr>
                  <w:tcW w:w="9568" w:type="dxa"/>
                  <w:gridSpan w:val="6"/>
                </w:tcPr>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CE4DF3" w:rsidRPr="00CE4DF3" w:rsidRDefault="00CE4DF3" w:rsidP="00A22D29">
                  <w:pPr>
                    <w:shd w:val="clear" w:color="auto" w:fill="FFFFFF"/>
                    <w:spacing w:after="0" w:line="216" w:lineRule="auto"/>
                    <w:jc w:val="center"/>
                    <w:rPr>
                      <w:rFonts w:ascii="Times New Roman" w:hAnsi="Times New Roman"/>
                      <w:b/>
                      <w:sz w:val="28"/>
                      <w:szCs w:val="28"/>
                      <w:lang w:val="uk-UA"/>
                    </w:rPr>
                  </w:pP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CE4DF3" w:rsidRP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CE4DF3" w:rsidRPr="00CE4DF3"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CE4DF3" w:rsidRPr="00CE4DF3" w:rsidRDefault="00CE4DF3" w:rsidP="00A22D29">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sidR="00E662D9">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sidR="00E662D9">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sidR="008F7082">
                    <w:rPr>
                      <w:rFonts w:ascii="Times New Roman" w:hAnsi="Times New Roman"/>
                      <w:sz w:val="28"/>
                      <w:szCs w:val="28"/>
                      <w:lang w:val="uk-UA"/>
                    </w:rPr>
                    <w:t>ь</w:t>
                  </w:r>
                  <w:r w:rsidR="00006311">
                    <w:rPr>
                      <w:rFonts w:ascii="Times New Roman" w:hAnsi="Times New Roman"/>
                      <w:sz w:val="28"/>
                      <w:szCs w:val="28"/>
                      <w:lang w:val="uk-UA"/>
                    </w:rPr>
                    <w:t>.</w:t>
                  </w:r>
                </w:p>
                <w:p w:rsidR="00CE4DF3" w:rsidRPr="00CE4DF3" w:rsidRDefault="00CE4DF3" w:rsidP="00A22D29">
                  <w:pPr>
                    <w:spacing w:after="0" w:line="216" w:lineRule="auto"/>
                    <w:rPr>
                      <w:rFonts w:ascii="Times New Roman" w:hAnsi="Times New Roman"/>
                      <w:sz w:val="28"/>
                      <w:szCs w:val="28"/>
                      <w:lang w:val="uk-UA"/>
                    </w:rPr>
                  </w:pPr>
                </w:p>
              </w:tc>
            </w:tr>
            <w:tr w:rsidR="00CE4DF3" w:rsidRPr="006B1D1D" w:rsidTr="00A22D29">
              <w:trPr>
                <w:gridAfter w:val="1"/>
                <w:wAfter w:w="276" w:type="dxa"/>
                <w:trHeight w:val="408"/>
              </w:trPr>
              <w:tc>
                <w:tcPr>
                  <w:tcW w:w="4008" w:type="dxa"/>
                  <w:gridSpan w:val="3"/>
                  <w:hideMark/>
                </w:tcPr>
                <w:p w:rsidR="00CE4DF3" w:rsidRPr="00CE4DF3" w:rsidRDefault="00CE4DF3" w:rsidP="00A22D29">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CE4DF3" w:rsidRDefault="00CE4DF3" w:rsidP="00A22D29">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sidR="00ED10C9">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sidR="00442A06">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sidR="00E662D9">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sidR="00E662D9">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sidR="00E662D9">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sidR="00E662D9">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sidR="00006311">
                    <w:rPr>
                      <w:rFonts w:ascii="Times New Roman" w:hAnsi="Times New Roman"/>
                      <w:sz w:val="28"/>
                      <w:szCs w:val="28"/>
                      <w:lang w:val="uk-UA"/>
                    </w:rPr>
                    <w:t>.</w:t>
                  </w:r>
                </w:p>
                <w:p w:rsidR="00E662D9" w:rsidRPr="00CE4DF3" w:rsidRDefault="00E662D9" w:rsidP="00A22D29">
                  <w:pPr>
                    <w:shd w:val="clear" w:color="auto" w:fill="FFFFFF"/>
                    <w:spacing w:after="0" w:line="216" w:lineRule="auto"/>
                    <w:jc w:val="both"/>
                    <w:rPr>
                      <w:rFonts w:ascii="Times New Roman" w:hAnsi="Times New Roman"/>
                      <w:sz w:val="28"/>
                      <w:szCs w:val="28"/>
                      <w:lang w:val="uk-UA"/>
                    </w:rPr>
                  </w:pPr>
                </w:p>
              </w:tc>
            </w:tr>
            <w:tr w:rsidR="00CE4DF3" w:rsidRPr="00CE4DF3" w:rsidTr="000E02C0">
              <w:trPr>
                <w:gridBefore w:val="1"/>
                <w:wBefore w:w="247" w:type="dxa"/>
                <w:trHeight w:val="408"/>
              </w:trPr>
              <w:tc>
                <w:tcPr>
                  <w:tcW w:w="3761" w:type="dxa"/>
                  <w:gridSpan w:val="2"/>
                  <w:shd w:val="clear" w:color="auto" w:fill="FFFFFF"/>
                  <w:hideMark/>
                </w:tcPr>
                <w:p w:rsidR="00CE4DF3" w:rsidRPr="00CE4DF3" w:rsidRDefault="00CE4DF3" w:rsidP="00A22D29">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CE4DF3" w:rsidRPr="00CE4DF3" w:rsidRDefault="00CE4DF3" w:rsidP="00A22D29">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sidR="00006311">
                    <w:rPr>
                      <w:rFonts w:ascii="Times New Roman" w:hAnsi="Times New Roman"/>
                      <w:sz w:val="28"/>
                      <w:szCs w:val="28"/>
                      <w:lang w:val="uk-UA" w:eastAsia="ru-RU"/>
                    </w:rPr>
                    <w:t>.</w:t>
                  </w:r>
                </w:p>
              </w:tc>
            </w:tr>
            <w:tr w:rsidR="00CE4DF3" w:rsidRPr="00CE4DF3" w:rsidTr="00A22D29">
              <w:trPr>
                <w:gridAfter w:val="1"/>
                <w:wAfter w:w="276" w:type="dxa"/>
                <w:trHeight w:val="408"/>
              </w:trPr>
              <w:tc>
                <w:tcPr>
                  <w:tcW w:w="4008" w:type="dxa"/>
                  <w:gridSpan w:val="3"/>
                </w:tcPr>
                <w:p w:rsidR="00CE4DF3" w:rsidRPr="00CE4DF3" w:rsidRDefault="00CE4DF3" w:rsidP="00A22D29">
                  <w:pPr>
                    <w:spacing w:line="216" w:lineRule="auto"/>
                    <w:rPr>
                      <w:rFonts w:ascii="Times New Roman" w:hAnsi="Times New Roman"/>
                      <w:sz w:val="28"/>
                      <w:szCs w:val="28"/>
                      <w:lang w:val="uk-UA"/>
                    </w:rPr>
                  </w:pPr>
                </w:p>
              </w:tc>
              <w:tc>
                <w:tcPr>
                  <w:tcW w:w="5560" w:type="dxa"/>
                  <w:gridSpan w:val="3"/>
                </w:tcPr>
                <w:p w:rsidR="00CE4DF3" w:rsidRPr="00CE4DF3" w:rsidRDefault="00CE4DF3" w:rsidP="00A22D29">
                  <w:pPr>
                    <w:spacing w:line="216" w:lineRule="auto"/>
                    <w:jc w:val="both"/>
                    <w:rPr>
                      <w:rFonts w:ascii="Times New Roman" w:hAnsi="Times New Roman"/>
                      <w:sz w:val="28"/>
                      <w:szCs w:val="28"/>
                      <w:lang w:val="uk-UA"/>
                    </w:rPr>
                  </w:pPr>
                </w:p>
              </w:tc>
            </w:tr>
            <w:tr w:rsidR="00CE4DF3" w:rsidRPr="00CE4DF3" w:rsidTr="00A22D29">
              <w:trPr>
                <w:gridBefore w:val="1"/>
                <w:gridAfter w:val="2"/>
                <w:wBefore w:w="247" w:type="dxa"/>
                <w:wAfter w:w="559" w:type="dxa"/>
                <w:trHeight w:val="408"/>
              </w:trPr>
              <w:tc>
                <w:tcPr>
                  <w:tcW w:w="9038" w:type="dxa"/>
                  <w:gridSpan w:val="4"/>
                  <w:hideMark/>
                </w:tcPr>
                <w:p w:rsidR="00CE4DF3" w:rsidRPr="00CE4DF3" w:rsidRDefault="00CE4DF3" w:rsidP="00A22D29">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CE4DF3" w:rsidRPr="006B1D1D" w:rsidTr="00A22D29">
              <w:trPr>
                <w:gridBefore w:val="1"/>
                <w:gridAfter w:val="2"/>
                <w:wBefore w:w="247" w:type="dxa"/>
                <w:wAfter w:w="559" w:type="dxa"/>
                <w:trHeight w:val="408"/>
              </w:trPr>
              <w:tc>
                <w:tcPr>
                  <w:tcW w:w="3656" w:type="dxa"/>
                  <w:hideMark/>
                </w:tcPr>
                <w:p w:rsidR="00CE4DF3" w:rsidRPr="00CE4DF3" w:rsidRDefault="00CE4DF3" w:rsidP="00A22D29">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CE4DF3" w:rsidRDefault="00CE4DF3" w:rsidP="00A22D29">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sidR="0000401D">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sidR="0000401D">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78777C" w:rsidRDefault="0078777C" w:rsidP="00A22D29">
                  <w:pPr>
                    <w:spacing w:line="216" w:lineRule="auto"/>
                    <w:ind w:left="171"/>
                    <w:jc w:val="both"/>
                    <w:rPr>
                      <w:rFonts w:ascii="Times New Roman" w:hAnsi="Times New Roman"/>
                      <w:sz w:val="28"/>
                      <w:szCs w:val="28"/>
                      <w:lang w:val="uk-UA"/>
                    </w:rPr>
                  </w:pPr>
                </w:p>
                <w:p w:rsidR="0078777C" w:rsidRDefault="0078777C" w:rsidP="0078777C">
                  <w:pPr>
                    <w:spacing w:line="216" w:lineRule="auto"/>
                    <w:jc w:val="both"/>
                    <w:rPr>
                      <w:rFonts w:ascii="Times New Roman" w:hAnsi="Times New Roman"/>
                      <w:sz w:val="28"/>
                      <w:szCs w:val="28"/>
                      <w:lang w:val="uk-UA"/>
                    </w:rPr>
                  </w:pPr>
                </w:p>
                <w:p w:rsidR="0078777C" w:rsidRPr="00CE4DF3" w:rsidRDefault="0078777C" w:rsidP="0078777C">
                  <w:pPr>
                    <w:spacing w:line="216" w:lineRule="auto"/>
                    <w:jc w:val="both"/>
                    <w:rPr>
                      <w:rFonts w:ascii="Times New Roman" w:hAnsi="Times New Roman"/>
                      <w:sz w:val="28"/>
                      <w:szCs w:val="28"/>
                      <w:lang w:val="uk-UA"/>
                    </w:rPr>
                  </w:pPr>
                </w:p>
              </w:tc>
            </w:tr>
          </w:tbl>
          <w:p w:rsidR="00CE4DF3" w:rsidRPr="00CE4DF3" w:rsidRDefault="00CE4DF3" w:rsidP="00A22D29">
            <w:pPr>
              <w:spacing w:after="0" w:line="216" w:lineRule="auto"/>
              <w:jc w:val="center"/>
              <w:rPr>
                <w:rFonts w:ascii="Times New Roman" w:eastAsia="Calibri" w:hAnsi="Times New Roman" w:cs="Times New Roman"/>
                <w:sz w:val="28"/>
                <w:szCs w:val="28"/>
                <w:lang w:val="uk-UA" w:eastAsia="ru-RU"/>
              </w:rPr>
            </w:pPr>
          </w:p>
        </w:tc>
      </w:tr>
    </w:tbl>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78777C" w:rsidRDefault="0078777C" w:rsidP="0078777C">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C577A9"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78777C" w:rsidRPr="00C577A9" w:rsidRDefault="0078777C" w:rsidP="0078777C">
      <w:pPr>
        <w:spacing w:after="0"/>
        <w:ind w:left="6096"/>
        <w:rPr>
          <w:rFonts w:ascii="Times New Roman" w:eastAsia="Calibri" w:hAnsi="Times New Roman" w:cs="Times New Roman"/>
          <w:sz w:val="28"/>
          <w:szCs w:val="28"/>
        </w:rPr>
      </w:pPr>
    </w:p>
    <w:p w:rsidR="0078777C" w:rsidRPr="008B01AD" w:rsidRDefault="0078777C" w:rsidP="0078777C">
      <w:pPr>
        <w:spacing w:after="0" w:line="240" w:lineRule="auto"/>
        <w:ind w:left="6096"/>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02 грудня</w:t>
      </w:r>
      <w:r w:rsidRPr="00690D35">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08</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690D35">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w:t>
      </w:r>
      <w:r w:rsidRPr="00376C93">
        <w:rPr>
          <w:rFonts w:ascii="Times New Roman" w:eastAsia="Times New Roman" w:hAnsi="Times New Roman" w:cs="Times New Roman"/>
          <w:sz w:val="28"/>
          <w:szCs w:val="28"/>
          <w:lang w:val="uk-UA" w:eastAsia="ru-RU"/>
        </w:rPr>
        <w:t xml:space="preserve">контролера ІІ категорії (водія) автомобільного відділення господарського взводу </w:t>
      </w:r>
      <w:r w:rsidRPr="00690D35">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690D35"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09</w:t>
      </w:r>
      <w:r w:rsidRPr="00690D3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690D35">
        <w:rPr>
          <w:rFonts w:ascii="Times New Roman" w:eastAsia="Times New Roman" w:hAnsi="Times New Roman" w:cs="Times New Roman"/>
          <w:sz w:val="28"/>
          <w:szCs w:val="28"/>
          <w:lang w:val="uk-UA" w:eastAsia="ru-RU"/>
        </w:rPr>
        <w:t xml:space="preserve"> 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4179C2"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4179C2"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4179C2"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E4DF3" w:rsidRDefault="0078777C" w:rsidP="0078777C">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Pr="0040135F">
        <w:rPr>
          <w:rFonts w:ascii="Times New Roman" w:eastAsia="Times New Roman" w:hAnsi="Times New Roman" w:cs="Times New Roman"/>
          <w:sz w:val="28"/>
          <w:szCs w:val="28"/>
          <w:lang w:eastAsia="ru-RU"/>
        </w:rPr>
        <w:t>02</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1361B2">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08</w:t>
      </w:r>
      <w:r w:rsidRPr="001361B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грудня </w:t>
      </w:r>
      <w:r w:rsidRPr="001361B2">
        <w:rPr>
          <w:rFonts w:ascii="Times New Roman" w:eastAsia="Times New Roman" w:hAnsi="Times New Roman" w:cs="Times New Roman"/>
          <w:sz w:val="28"/>
          <w:szCs w:val="28"/>
          <w:lang w:val="uk-UA" w:eastAsia="ru-RU"/>
        </w:rPr>
        <w:t>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Pr="00F803DA">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1361B2"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09 грудня</w:t>
      </w:r>
      <w:r w:rsidRPr="001361B2">
        <w:rPr>
          <w:rFonts w:ascii="Times New Roman" w:eastAsia="Times New Roman" w:hAnsi="Times New Roman" w:cs="Times New Roman"/>
          <w:sz w:val="28"/>
          <w:szCs w:val="28"/>
          <w:lang w:val="uk-UA" w:eastAsia="ru-RU"/>
        </w:rPr>
        <w:t xml:space="preserve"> 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40135F"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40135F"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40135F"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78777C"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Pr>
          <w:rFonts w:ascii="Times New Roman" w:eastAsia="Times New Roman" w:hAnsi="Times New Roman" w:cs="Times New Roman"/>
          <w:sz w:val="28"/>
          <w:szCs w:val="28"/>
          <w:lang w:val="uk-UA" w:eastAsia="ru-RU"/>
        </w:rPr>
        <w:t>02 грудня</w:t>
      </w:r>
      <w:r w:rsidRPr="00D12B24">
        <w:rPr>
          <w:rFonts w:ascii="Times New Roman" w:eastAsia="Times New Roman" w:hAnsi="Times New Roman" w:cs="Times New Roman"/>
          <w:sz w:val="28"/>
          <w:szCs w:val="28"/>
          <w:lang w:val="uk-UA" w:eastAsia="ru-RU"/>
        </w:rPr>
        <w:t xml:space="preserve"> 2025 року до 15:00 години </w:t>
      </w:r>
      <w:r>
        <w:rPr>
          <w:rFonts w:ascii="Times New Roman" w:eastAsia="Times New Roman" w:hAnsi="Times New Roman" w:cs="Times New Roman"/>
          <w:sz w:val="28"/>
          <w:szCs w:val="28"/>
          <w:lang w:val="uk-UA" w:eastAsia="ru-RU"/>
        </w:rPr>
        <w:t>08</w:t>
      </w:r>
      <w:r w:rsidRPr="00D12B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D12B24">
        <w:rPr>
          <w:rFonts w:ascii="Times New Roman" w:eastAsia="Times New Roman" w:hAnsi="Times New Roman" w:cs="Times New Roman"/>
          <w:sz w:val="28"/>
          <w:szCs w:val="28"/>
          <w:lang w:val="uk-UA" w:eastAsia="ru-RU"/>
        </w:rPr>
        <w:t xml:space="preserve">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Pr>
          <w:rFonts w:ascii="Times New Roman" w:eastAsia="Times New Roman" w:hAnsi="Times New Roman" w:cs="Times New Roman"/>
          <w:sz w:val="28"/>
          <w:szCs w:val="28"/>
          <w:lang w:val="uk-UA" w:eastAsia="ru-RU"/>
        </w:rPr>
        <w:t>09 грудня</w:t>
      </w:r>
      <w:r w:rsidRPr="00D12B24">
        <w:rPr>
          <w:rFonts w:ascii="Times New Roman" w:eastAsia="Times New Roman" w:hAnsi="Times New Roman" w:cs="Times New Roman"/>
          <w:sz w:val="28"/>
          <w:szCs w:val="28"/>
          <w:lang w:val="uk-UA" w:eastAsia="ru-RU"/>
        </w:rPr>
        <w:t xml:space="preserve"> 2025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1D6EE1"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1D6EE1"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1D6EE1"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Pr="00CE4DF3"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78777C" w:rsidRPr="00CE4DF3" w:rsidRDefault="0078777C" w:rsidP="003F0ABE">
            <w:pPr>
              <w:spacing w:after="0" w:line="216" w:lineRule="auto"/>
              <w:jc w:val="center"/>
              <w:rPr>
                <w:rFonts w:ascii="Times New Roman" w:eastAsia="Calibri" w:hAnsi="Times New Roman" w:cs="Times New Roman"/>
                <w:sz w:val="28"/>
                <w:szCs w:val="28"/>
                <w:lang w:val="uk-UA" w:eastAsia="ru-RU"/>
              </w:rPr>
            </w:pPr>
          </w:p>
        </w:tc>
      </w:tr>
    </w:tbl>
    <w:p w:rsidR="00BB427F" w:rsidRPr="001B7E3F" w:rsidRDefault="00BB427F" w:rsidP="00A22D29">
      <w:pPr>
        <w:spacing w:line="216" w:lineRule="auto"/>
        <w:rPr>
          <w:lang w:val="uk-UA"/>
        </w:rPr>
      </w:pPr>
      <w:bookmarkStart w:id="0" w:name="_GoBack"/>
      <w:bookmarkEnd w:id="0"/>
    </w:p>
    <w:sectPr w:rsidR="00BB427F" w:rsidRPr="001B7E3F" w:rsidSect="00A22D29">
      <w:headerReference w:type="default" r:id="rId8"/>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6FD" w:rsidRDefault="00D436FD">
      <w:pPr>
        <w:spacing w:after="0" w:line="240" w:lineRule="auto"/>
      </w:pPr>
      <w:r>
        <w:separator/>
      </w:r>
    </w:p>
  </w:endnote>
  <w:endnote w:type="continuationSeparator" w:id="0">
    <w:p w:rsidR="00D436FD" w:rsidRDefault="00D4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6FD" w:rsidRDefault="00D436FD">
      <w:pPr>
        <w:spacing w:after="0" w:line="240" w:lineRule="auto"/>
      </w:pPr>
      <w:r>
        <w:separator/>
      </w:r>
    </w:p>
  </w:footnote>
  <w:footnote w:type="continuationSeparator" w:id="0">
    <w:p w:rsidR="00D436FD" w:rsidRDefault="00D4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7877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60FA"/>
    <w:rsid w:val="0008318C"/>
    <w:rsid w:val="000956E3"/>
    <w:rsid w:val="000A5762"/>
    <w:rsid w:val="000B37A6"/>
    <w:rsid w:val="000B5C5F"/>
    <w:rsid w:val="000E02C0"/>
    <w:rsid w:val="000F09F4"/>
    <w:rsid w:val="001140D1"/>
    <w:rsid w:val="00117053"/>
    <w:rsid w:val="00144DD2"/>
    <w:rsid w:val="00146C84"/>
    <w:rsid w:val="001544B6"/>
    <w:rsid w:val="00157F28"/>
    <w:rsid w:val="00171496"/>
    <w:rsid w:val="0018355B"/>
    <w:rsid w:val="0018566A"/>
    <w:rsid w:val="001B5434"/>
    <w:rsid w:val="001B7E3F"/>
    <w:rsid w:val="001E58FE"/>
    <w:rsid w:val="00215354"/>
    <w:rsid w:val="002411A4"/>
    <w:rsid w:val="00245B05"/>
    <w:rsid w:val="00246A6E"/>
    <w:rsid w:val="00250148"/>
    <w:rsid w:val="002515CA"/>
    <w:rsid w:val="002640C7"/>
    <w:rsid w:val="00270B79"/>
    <w:rsid w:val="002844D2"/>
    <w:rsid w:val="002D6F3A"/>
    <w:rsid w:val="002D79AE"/>
    <w:rsid w:val="002E49C5"/>
    <w:rsid w:val="002E613D"/>
    <w:rsid w:val="002F7290"/>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7BCF"/>
    <w:rsid w:val="00572871"/>
    <w:rsid w:val="0057404A"/>
    <w:rsid w:val="00581418"/>
    <w:rsid w:val="00590832"/>
    <w:rsid w:val="0059259C"/>
    <w:rsid w:val="00593275"/>
    <w:rsid w:val="0059589A"/>
    <w:rsid w:val="005A4111"/>
    <w:rsid w:val="005B32F0"/>
    <w:rsid w:val="005C73EE"/>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61F8F"/>
    <w:rsid w:val="00E662D9"/>
    <w:rsid w:val="00E7340A"/>
    <w:rsid w:val="00E81B7A"/>
    <w:rsid w:val="00EA37A0"/>
    <w:rsid w:val="00EA51E8"/>
    <w:rsid w:val="00EB76A1"/>
    <w:rsid w:val="00EC5799"/>
    <w:rsid w:val="00ED10C9"/>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0D40"/>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AF3C0-1E44-42A3-A730-D6C00B31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15773</Words>
  <Characters>8992</Characters>
  <Application>Microsoft Office Word</Application>
  <DocSecurity>0</DocSecurity>
  <Lines>74</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23</cp:revision>
  <cp:lastPrinted>2025-12-04T13:20:00Z</cp:lastPrinted>
  <dcterms:created xsi:type="dcterms:W3CDTF">2024-01-15T07:33:00Z</dcterms:created>
  <dcterms:modified xsi:type="dcterms:W3CDTF">2025-12-04T13:21:00Z</dcterms:modified>
</cp:coreProperties>
</file>