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212C" w:rsidRDefault="0038212C" w:rsidP="0038212C">
      <w:pPr>
        <w:spacing w:after="0" w:line="240" w:lineRule="exact"/>
        <w:ind w:left="5670"/>
        <w:jc w:val="both"/>
        <w:rPr>
          <w:rFonts w:ascii="Times New Roman" w:eastAsia="Times New Roman" w:hAnsi="Times New Roman"/>
          <w:sz w:val="28"/>
          <w:szCs w:val="28"/>
          <w:lang w:val="uk-UA" w:eastAsia="ru-RU"/>
        </w:rPr>
      </w:pPr>
      <w:r w:rsidRPr="0014022C">
        <w:rPr>
          <w:rFonts w:ascii="Times New Roman" w:eastAsia="Times New Roman" w:hAnsi="Times New Roman"/>
          <w:sz w:val="28"/>
          <w:szCs w:val="28"/>
          <w:lang w:val="uk-UA" w:eastAsia="ru-RU"/>
        </w:rPr>
        <w:t>ЗАТВЕРДЖЕНО</w:t>
      </w:r>
    </w:p>
    <w:p w:rsidR="0038212C" w:rsidRPr="0014022C" w:rsidRDefault="0038212C" w:rsidP="0038212C">
      <w:pPr>
        <w:spacing w:after="0" w:line="240" w:lineRule="auto"/>
        <w:ind w:left="5670"/>
        <w:jc w:val="both"/>
        <w:rPr>
          <w:rFonts w:ascii="Times New Roman" w:eastAsia="Times New Roman" w:hAnsi="Times New Roman"/>
          <w:sz w:val="28"/>
          <w:szCs w:val="28"/>
          <w:lang w:val="uk-UA" w:eastAsia="ru-RU"/>
        </w:rPr>
      </w:pPr>
      <w:r w:rsidRPr="0014022C">
        <w:rPr>
          <w:rFonts w:ascii="Times New Roman" w:eastAsia="Times New Roman" w:hAnsi="Times New Roman"/>
          <w:sz w:val="28"/>
          <w:szCs w:val="28"/>
          <w:lang w:val="uk-UA" w:eastAsia="ru-RU"/>
        </w:rPr>
        <w:t xml:space="preserve">Наказ Територіального управління Служби судової охорони у Черкаській області </w:t>
      </w:r>
    </w:p>
    <w:p w:rsidR="0038212C" w:rsidRPr="00057C75" w:rsidRDefault="00153510" w:rsidP="0038212C">
      <w:pPr>
        <w:tabs>
          <w:tab w:val="left" w:pos="5245"/>
        </w:tabs>
        <w:spacing w:after="0" w:line="240" w:lineRule="auto"/>
        <w:ind w:left="5670"/>
        <w:contextualSpacing/>
        <w:rPr>
          <w:rFonts w:ascii="Times New Roman" w:eastAsia="Calibri" w:hAnsi="Times New Roman" w:cs="Times New Roman"/>
          <w:sz w:val="28"/>
          <w:szCs w:val="28"/>
          <w:lang w:eastAsia="ru-RU"/>
        </w:rPr>
      </w:pPr>
      <w:r>
        <w:rPr>
          <w:rFonts w:ascii="Times New Roman" w:eastAsia="Times New Roman" w:hAnsi="Times New Roman"/>
          <w:sz w:val="28"/>
          <w:szCs w:val="28"/>
          <w:lang w:val="uk-UA" w:eastAsia="ru-RU"/>
        </w:rPr>
        <w:t>______________</w:t>
      </w:r>
      <w:r w:rsidR="0038212C">
        <w:rPr>
          <w:rFonts w:ascii="Times New Roman" w:eastAsia="Times New Roman" w:hAnsi="Times New Roman"/>
          <w:sz w:val="28"/>
          <w:szCs w:val="28"/>
          <w:lang w:val="uk-UA" w:eastAsia="ru-RU"/>
        </w:rPr>
        <w:t xml:space="preserve"> №</w:t>
      </w:r>
      <w:r>
        <w:rPr>
          <w:rFonts w:ascii="Times New Roman" w:eastAsia="Times New Roman" w:hAnsi="Times New Roman"/>
          <w:sz w:val="28"/>
          <w:szCs w:val="28"/>
          <w:lang w:val="uk-UA" w:eastAsia="ru-RU"/>
        </w:rPr>
        <w:t xml:space="preserve"> _____</w:t>
      </w:r>
    </w:p>
    <w:p w:rsidR="0038212C" w:rsidRPr="008B01AD" w:rsidRDefault="0038212C" w:rsidP="0038212C">
      <w:pPr>
        <w:spacing w:after="0" w:line="240" w:lineRule="auto"/>
        <w:jc w:val="center"/>
        <w:rPr>
          <w:rFonts w:ascii="Times New Roman" w:eastAsia="Calibri" w:hAnsi="Times New Roman" w:cs="Times New Roman"/>
          <w:b/>
          <w:sz w:val="28"/>
          <w:szCs w:val="28"/>
          <w:lang w:val="uk-UA" w:eastAsia="ru-RU"/>
        </w:rPr>
      </w:pPr>
    </w:p>
    <w:p w:rsidR="00882826" w:rsidRPr="00C55055" w:rsidRDefault="00882826" w:rsidP="00A22D29">
      <w:pPr>
        <w:spacing w:after="0" w:line="216" w:lineRule="auto"/>
        <w:jc w:val="center"/>
        <w:rPr>
          <w:rFonts w:ascii="Times New Roman" w:eastAsia="Calibri" w:hAnsi="Times New Roman" w:cs="Times New Roman"/>
          <w:b/>
          <w:sz w:val="16"/>
          <w:szCs w:val="16"/>
          <w:lang w:val="uk-UA" w:eastAsia="ru-RU"/>
        </w:rPr>
      </w:pPr>
    </w:p>
    <w:p w:rsidR="001B7E3F" w:rsidRPr="001B7E3F" w:rsidRDefault="001B7E3F" w:rsidP="00A22D29">
      <w:pPr>
        <w:spacing w:after="0" w:line="216" w:lineRule="auto"/>
        <w:jc w:val="center"/>
        <w:rPr>
          <w:rFonts w:ascii="Times New Roman" w:eastAsia="Calibri" w:hAnsi="Times New Roman" w:cs="Times New Roman"/>
          <w:b/>
          <w:sz w:val="28"/>
          <w:szCs w:val="28"/>
          <w:lang w:val="uk-UA" w:eastAsia="ru-RU"/>
        </w:rPr>
      </w:pPr>
      <w:r w:rsidRPr="001B7E3F">
        <w:rPr>
          <w:rFonts w:ascii="Times New Roman" w:eastAsia="Calibri" w:hAnsi="Times New Roman" w:cs="Times New Roman"/>
          <w:b/>
          <w:sz w:val="28"/>
          <w:szCs w:val="28"/>
          <w:lang w:val="uk-UA" w:eastAsia="ru-RU"/>
        </w:rPr>
        <w:t>УМОВИ</w:t>
      </w:r>
    </w:p>
    <w:p w:rsidR="001B7E3F" w:rsidRPr="00A22D29" w:rsidRDefault="001B7E3F" w:rsidP="00A22D29">
      <w:pPr>
        <w:spacing w:after="0" w:line="216" w:lineRule="auto"/>
        <w:jc w:val="center"/>
        <w:rPr>
          <w:rFonts w:ascii="Times New Roman" w:eastAsia="Calibri" w:hAnsi="Times New Roman" w:cs="Times New Roman"/>
          <w:b/>
          <w:sz w:val="16"/>
          <w:szCs w:val="16"/>
          <w:lang w:val="uk-UA" w:eastAsia="ru-RU"/>
        </w:rPr>
      </w:pPr>
    </w:p>
    <w:p w:rsidR="001140D1" w:rsidRDefault="001B7E3F" w:rsidP="00A22D29">
      <w:pPr>
        <w:spacing w:after="0" w:line="216" w:lineRule="auto"/>
        <w:jc w:val="center"/>
        <w:rPr>
          <w:rFonts w:ascii="Times New Roman" w:eastAsia="Calibri" w:hAnsi="Times New Roman" w:cs="Times New Roman"/>
          <w:b/>
          <w:sz w:val="28"/>
          <w:szCs w:val="28"/>
          <w:lang w:val="uk-UA" w:eastAsia="ru-RU"/>
        </w:rPr>
      </w:pPr>
      <w:r w:rsidRPr="0035124C">
        <w:rPr>
          <w:rFonts w:ascii="Times New Roman" w:eastAsia="Calibri" w:hAnsi="Times New Roman" w:cs="Times New Roman"/>
          <w:b/>
          <w:sz w:val="28"/>
          <w:szCs w:val="28"/>
          <w:lang w:val="uk-UA" w:eastAsia="ru-RU"/>
        </w:rPr>
        <w:t>проведення конкурсу на зайняття вакантної посади</w:t>
      </w:r>
      <w:r w:rsidR="001140D1">
        <w:rPr>
          <w:rFonts w:ascii="Times New Roman" w:eastAsia="Calibri" w:hAnsi="Times New Roman" w:cs="Times New Roman"/>
          <w:b/>
          <w:sz w:val="28"/>
          <w:szCs w:val="28"/>
          <w:lang w:val="uk-UA" w:eastAsia="ru-RU"/>
        </w:rPr>
        <w:t xml:space="preserve"> </w:t>
      </w:r>
    </w:p>
    <w:p w:rsidR="001140D1" w:rsidRDefault="001B7E3F" w:rsidP="00A22D29">
      <w:pPr>
        <w:spacing w:after="0" w:line="216" w:lineRule="auto"/>
        <w:jc w:val="center"/>
        <w:rPr>
          <w:rFonts w:ascii="Times New Roman" w:eastAsia="Calibri" w:hAnsi="Times New Roman" w:cs="Times New Roman"/>
          <w:b/>
          <w:sz w:val="28"/>
          <w:szCs w:val="28"/>
          <w:lang w:val="uk-UA" w:eastAsia="ru-RU"/>
        </w:rPr>
      </w:pPr>
      <w:r w:rsidRPr="0035124C">
        <w:rPr>
          <w:rFonts w:ascii="Times New Roman" w:eastAsia="Calibri" w:hAnsi="Times New Roman" w:cs="Times New Roman"/>
          <w:b/>
          <w:sz w:val="28"/>
          <w:szCs w:val="28"/>
          <w:lang w:val="uk-UA" w:eastAsia="ru-RU"/>
        </w:rPr>
        <w:t>контролер</w:t>
      </w:r>
      <w:r w:rsidR="0049664D" w:rsidRPr="0035124C">
        <w:rPr>
          <w:rFonts w:ascii="Times New Roman" w:eastAsia="Calibri" w:hAnsi="Times New Roman" w:cs="Times New Roman"/>
          <w:b/>
          <w:sz w:val="28"/>
          <w:szCs w:val="28"/>
          <w:lang w:val="uk-UA" w:eastAsia="ru-RU"/>
        </w:rPr>
        <w:t>а</w:t>
      </w:r>
      <w:r w:rsidRPr="0035124C">
        <w:rPr>
          <w:rFonts w:ascii="Times New Roman" w:eastAsia="Calibri" w:hAnsi="Times New Roman" w:cs="Times New Roman"/>
          <w:b/>
          <w:sz w:val="28"/>
          <w:szCs w:val="28"/>
          <w:lang w:val="uk-UA" w:eastAsia="ru-RU"/>
        </w:rPr>
        <w:t xml:space="preserve"> ІІ </w:t>
      </w:r>
      <w:r w:rsidR="007646E9">
        <w:rPr>
          <w:rFonts w:ascii="Times New Roman" w:eastAsia="Calibri" w:hAnsi="Times New Roman" w:cs="Times New Roman"/>
          <w:b/>
          <w:sz w:val="28"/>
          <w:szCs w:val="28"/>
          <w:lang w:val="uk-UA" w:eastAsia="ru-RU"/>
        </w:rPr>
        <w:t>категорії підрозділу охорони</w:t>
      </w:r>
      <w:r w:rsidR="0049664D" w:rsidRPr="0035124C">
        <w:rPr>
          <w:rFonts w:ascii="Times New Roman" w:eastAsia="Calibri" w:hAnsi="Times New Roman" w:cs="Times New Roman"/>
          <w:b/>
          <w:sz w:val="28"/>
          <w:szCs w:val="28"/>
          <w:lang w:val="uk-UA" w:eastAsia="ru-RU"/>
        </w:rPr>
        <w:t xml:space="preserve"> </w:t>
      </w:r>
    </w:p>
    <w:p w:rsidR="001B7E3F" w:rsidRPr="0035124C" w:rsidRDefault="001B7E3F" w:rsidP="00A22D29">
      <w:pPr>
        <w:spacing w:after="0" w:line="216" w:lineRule="auto"/>
        <w:jc w:val="center"/>
        <w:rPr>
          <w:rFonts w:ascii="Times New Roman" w:eastAsia="Calibri" w:hAnsi="Times New Roman" w:cs="Times New Roman"/>
          <w:b/>
          <w:sz w:val="28"/>
          <w:szCs w:val="28"/>
          <w:lang w:val="uk-UA" w:eastAsia="ru-RU"/>
        </w:rPr>
      </w:pPr>
      <w:r w:rsidRPr="0035124C">
        <w:rPr>
          <w:rFonts w:ascii="Times New Roman" w:eastAsia="Calibri" w:hAnsi="Times New Roman" w:cs="Times New Roman"/>
          <w:b/>
          <w:sz w:val="28"/>
          <w:szCs w:val="28"/>
          <w:lang w:val="uk-UA" w:eastAsia="ru-RU"/>
        </w:rPr>
        <w:t>Територіального управління Служби судової охорони у Черкаській області</w:t>
      </w:r>
    </w:p>
    <w:p w:rsidR="005B32F0" w:rsidRPr="00A22D29" w:rsidRDefault="005B32F0" w:rsidP="00A22D29">
      <w:pPr>
        <w:spacing w:after="0" w:line="216" w:lineRule="auto"/>
        <w:jc w:val="center"/>
        <w:rPr>
          <w:rFonts w:ascii="Times New Roman" w:eastAsia="Calibri" w:hAnsi="Times New Roman" w:cs="Times New Roman"/>
          <w:b/>
          <w:sz w:val="16"/>
          <w:szCs w:val="16"/>
          <w:lang w:val="uk-UA" w:eastAsia="ru-RU"/>
        </w:rPr>
      </w:pPr>
    </w:p>
    <w:p w:rsidR="005B32F0" w:rsidRDefault="005B32F0" w:rsidP="00A22D29">
      <w:pPr>
        <w:spacing w:after="0" w:line="216" w:lineRule="auto"/>
        <w:jc w:val="center"/>
        <w:rPr>
          <w:rFonts w:ascii="Times New Roman" w:eastAsia="Calibri" w:hAnsi="Times New Roman" w:cs="Times New Roman"/>
          <w:b/>
          <w:sz w:val="28"/>
          <w:szCs w:val="28"/>
          <w:lang w:val="uk-UA" w:eastAsia="ru-RU"/>
        </w:rPr>
      </w:pPr>
      <w:r w:rsidRPr="00CE4DF3">
        <w:rPr>
          <w:rFonts w:ascii="Times New Roman" w:eastAsia="Calibri" w:hAnsi="Times New Roman" w:cs="Times New Roman"/>
          <w:b/>
          <w:sz w:val="28"/>
          <w:szCs w:val="28"/>
          <w:lang w:val="uk-UA" w:eastAsia="ru-RU"/>
        </w:rPr>
        <w:t>Загальні умови</w:t>
      </w:r>
    </w:p>
    <w:p w:rsidR="007C07C8" w:rsidRPr="00CE4DF3" w:rsidRDefault="007C07C8" w:rsidP="00A22D29">
      <w:pPr>
        <w:spacing w:after="0" w:line="216" w:lineRule="auto"/>
        <w:jc w:val="center"/>
        <w:rPr>
          <w:rFonts w:ascii="Times New Roman" w:eastAsia="Calibri" w:hAnsi="Times New Roman" w:cs="Times New Roman"/>
          <w:b/>
          <w:sz w:val="28"/>
          <w:szCs w:val="28"/>
          <w:lang w:val="uk-UA" w:eastAsia="ru-RU"/>
        </w:rPr>
      </w:pPr>
    </w:p>
    <w:p w:rsidR="005B32F0" w:rsidRDefault="005B32F0" w:rsidP="00A22D29">
      <w:pPr>
        <w:spacing w:after="0" w:line="216" w:lineRule="auto"/>
        <w:ind w:firstLine="709"/>
        <w:jc w:val="both"/>
        <w:rPr>
          <w:rFonts w:ascii="Times New Roman" w:hAnsi="Times New Roman"/>
          <w:b/>
          <w:sz w:val="28"/>
          <w:szCs w:val="28"/>
          <w:lang w:val="uk-UA"/>
        </w:rPr>
      </w:pPr>
      <w:r w:rsidRPr="00CE4DF3">
        <w:rPr>
          <w:rFonts w:ascii="Times New Roman" w:hAnsi="Times New Roman"/>
          <w:b/>
          <w:sz w:val="28"/>
          <w:szCs w:val="28"/>
          <w:lang w:val="uk-UA"/>
        </w:rPr>
        <w:t xml:space="preserve">1. Основні посадові обов’язки контролера </w:t>
      </w:r>
      <w:r w:rsidR="00F3380F" w:rsidRPr="0035124C">
        <w:rPr>
          <w:rFonts w:ascii="Times New Roman" w:eastAsia="Calibri" w:hAnsi="Times New Roman" w:cs="Times New Roman"/>
          <w:b/>
          <w:sz w:val="28"/>
          <w:szCs w:val="28"/>
          <w:lang w:val="uk-UA" w:eastAsia="ru-RU"/>
        </w:rPr>
        <w:t xml:space="preserve">ІІ </w:t>
      </w:r>
      <w:r w:rsidR="00F3380F">
        <w:rPr>
          <w:rFonts w:ascii="Times New Roman" w:eastAsia="Calibri" w:hAnsi="Times New Roman" w:cs="Times New Roman"/>
          <w:b/>
          <w:sz w:val="28"/>
          <w:szCs w:val="28"/>
          <w:lang w:val="uk-UA" w:eastAsia="ru-RU"/>
        </w:rPr>
        <w:t xml:space="preserve">категорії </w:t>
      </w:r>
      <w:r w:rsidR="0035124C" w:rsidRPr="0035124C">
        <w:rPr>
          <w:rFonts w:ascii="Times New Roman" w:eastAsia="Calibri" w:hAnsi="Times New Roman" w:cs="Times New Roman"/>
          <w:b/>
          <w:sz w:val="28"/>
          <w:szCs w:val="28"/>
          <w:lang w:val="uk-UA" w:bidi="en-US"/>
        </w:rPr>
        <w:t>підрозділ</w:t>
      </w:r>
      <w:r w:rsidR="007646E9">
        <w:rPr>
          <w:rFonts w:ascii="Times New Roman" w:eastAsia="Calibri" w:hAnsi="Times New Roman" w:cs="Times New Roman"/>
          <w:b/>
          <w:sz w:val="28"/>
          <w:szCs w:val="28"/>
          <w:lang w:val="uk-UA" w:bidi="en-US"/>
        </w:rPr>
        <w:t>у</w:t>
      </w:r>
      <w:r w:rsidR="0035124C" w:rsidRPr="0035124C">
        <w:rPr>
          <w:rFonts w:ascii="Times New Roman" w:eastAsia="Calibri" w:hAnsi="Times New Roman" w:cs="Times New Roman"/>
          <w:b/>
          <w:sz w:val="28"/>
          <w:szCs w:val="28"/>
          <w:lang w:val="uk-UA" w:bidi="en-US"/>
        </w:rPr>
        <w:t xml:space="preserve"> охорони </w:t>
      </w:r>
      <w:r w:rsidR="0035124C" w:rsidRPr="0035124C">
        <w:rPr>
          <w:rFonts w:ascii="Times New Roman" w:eastAsia="Calibri" w:hAnsi="Times New Roman" w:cs="Times New Roman"/>
          <w:b/>
          <w:sz w:val="28"/>
          <w:szCs w:val="28"/>
          <w:lang w:val="uk-UA" w:eastAsia="ru-RU"/>
        </w:rPr>
        <w:t>Територіального управління Служби судової охорони у Черкаській області</w:t>
      </w:r>
      <w:r w:rsidR="009E3FCA">
        <w:rPr>
          <w:rFonts w:ascii="Times New Roman" w:hAnsi="Times New Roman"/>
          <w:b/>
          <w:sz w:val="28"/>
          <w:szCs w:val="28"/>
          <w:lang w:val="uk-UA"/>
        </w:rPr>
        <w:t>:</w:t>
      </w:r>
    </w:p>
    <w:p w:rsidR="00157F28" w:rsidRPr="00157F28" w:rsidRDefault="00157F28" w:rsidP="00A22D29">
      <w:pPr>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 xml:space="preserve">1) </w:t>
      </w:r>
      <w:r w:rsidRPr="00157F28">
        <w:rPr>
          <w:rFonts w:ascii="Times New Roman" w:hAnsi="Times New Roman" w:cs="Times New Roman"/>
          <w:sz w:val="28"/>
          <w:szCs w:val="28"/>
          <w:shd w:val="clear" w:color="auto" w:fill="FFFFFF"/>
          <w:lang w:val="uk-UA"/>
        </w:rPr>
        <w:t>здійснює завдання із забезпечення охорони судів, органів та установ системи правосуддя</w:t>
      </w:r>
      <w:r w:rsidRPr="00157F28">
        <w:rPr>
          <w:rFonts w:ascii="Times New Roman" w:hAnsi="Times New Roman" w:cs="Times New Roman"/>
          <w:sz w:val="28"/>
          <w:szCs w:val="28"/>
          <w:lang w:val="uk-UA"/>
        </w:rPr>
        <w:t>;</w:t>
      </w:r>
    </w:p>
    <w:p w:rsidR="00157F28" w:rsidRPr="00157F28" w:rsidRDefault="00157F28" w:rsidP="00A22D29">
      <w:pPr>
        <w:shd w:val="clear" w:color="auto" w:fill="FFFFFF"/>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2) забезпечує пропуск осіб до будинків (приміщень) судів, органів й установ системи правосуддя та на їх територію транспортних засобів;</w:t>
      </w:r>
    </w:p>
    <w:p w:rsidR="00157F28" w:rsidRPr="00157F28" w:rsidRDefault="00157F28" w:rsidP="00A22D29">
      <w:pPr>
        <w:shd w:val="clear" w:color="auto" w:fill="FFFFFF"/>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3) забезпечує підтримання та реагує на порушення громадського порядку під час розгляду справ судом, вживає заходів для припинення проявів неповаги до суду;</w:t>
      </w:r>
    </w:p>
    <w:p w:rsidR="00157F28" w:rsidRPr="00157F28" w:rsidRDefault="00157F28" w:rsidP="00A22D29">
      <w:pPr>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4) вживає заходи з охорони, забезпечення недоторканності та цілісності приміщень судів, органів й установ системи правосуддя, недоторканності та цілісності розташованого в таких приміщеннях майна, запобігання, недопущення чи припинення протиправних дій щодо нього;</w:t>
      </w:r>
    </w:p>
    <w:p w:rsidR="00157F28" w:rsidRPr="00157F28" w:rsidRDefault="00157F28" w:rsidP="00A22D29">
      <w:pPr>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5) інформує старшого наряду про зміни в несенні служби, що можуть призвести до ускладнення обстановки з охорони об'єкта</w:t>
      </w:r>
      <w:r w:rsidRPr="00157F28">
        <w:rPr>
          <w:rFonts w:ascii="Times New Roman" w:hAnsi="Times New Roman" w:cs="Times New Roman"/>
          <w:noProof/>
          <w:sz w:val="28"/>
          <w:szCs w:val="28"/>
          <w:lang w:val="uk-UA"/>
        </w:rPr>
        <w:t xml:space="preserve"> приміщень суду, органу й установи в системи правосуддя.</w:t>
      </w:r>
    </w:p>
    <w:p w:rsidR="006D60B4" w:rsidRPr="00A22D29" w:rsidRDefault="006D60B4" w:rsidP="00A22D29">
      <w:pPr>
        <w:spacing w:after="0" w:line="216" w:lineRule="auto"/>
        <w:ind w:firstLine="709"/>
        <w:jc w:val="both"/>
        <w:rPr>
          <w:rFonts w:ascii="Times New Roman" w:hAnsi="Times New Roman"/>
          <w:color w:val="000000"/>
          <w:sz w:val="16"/>
          <w:szCs w:val="16"/>
        </w:rPr>
      </w:pPr>
    </w:p>
    <w:p w:rsidR="006D60B4" w:rsidRDefault="006D60B4" w:rsidP="00A22D29">
      <w:pPr>
        <w:tabs>
          <w:tab w:val="left" w:pos="837"/>
        </w:tabs>
        <w:spacing w:after="0" w:line="216" w:lineRule="auto"/>
        <w:ind w:firstLine="709"/>
        <w:jc w:val="both"/>
        <w:rPr>
          <w:rFonts w:ascii="Times New Roman" w:eastAsia="Calibri" w:hAnsi="Times New Roman" w:cs="Times New Roman"/>
          <w:b/>
          <w:sz w:val="28"/>
          <w:szCs w:val="28"/>
          <w:lang w:val="uk-UA" w:eastAsia="ru-RU"/>
        </w:rPr>
      </w:pPr>
      <w:r w:rsidRPr="00CE4DF3">
        <w:rPr>
          <w:rFonts w:ascii="Times New Roman" w:eastAsia="Calibri" w:hAnsi="Times New Roman" w:cs="Times New Roman"/>
          <w:b/>
          <w:sz w:val="28"/>
          <w:szCs w:val="28"/>
          <w:lang w:val="uk-UA" w:eastAsia="ru-RU"/>
        </w:rPr>
        <w:t>2. Умови оплати праці:</w:t>
      </w:r>
    </w:p>
    <w:p w:rsidR="00CC48F6" w:rsidRPr="00CC48F6" w:rsidRDefault="00CC48F6" w:rsidP="00CC48F6">
      <w:pPr>
        <w:spacing w:after="0" w:line="216" w:lineRule="auto"/>
        <w:ind w:firstLine="709"/>
        <w:jc w:val="both"/>
        <w:rPr>
          <w:rFonts w:ascii="Times New Roman" w:hAnsi="Times New Roman" w:cs="Times New Roman"/>
          <w:sz w:val="28"/>
          <w:szCs w:val="28"/>
          <w:shd w:val="clear" w:color="auto" w:fill="FFFFFF"/>
          <w:lang w:val="uk-UA"/>
        </w:rPr>
      </w:pPr>
      <w:r w:rsidRPr="00CE4DF3">
        <w:rPr>
          <w:rFonts w:ascii="Times New Roman" w:eastAsia="Calibri" w:hAnsi="Times New Roman" w:cs="Times New Roman"/>
          <w:sz w:val="28"/>
          <w:szCs w:val="28"/>
          <w:lang w:val="uk-UA" w:eastAsia="ru-RU"/>
        </w:rPr>
        <w:t xml:space="preserve">грошове забезпечення </w:t>
      </w:r>
      <w:r>
        <w:rPr>
          <w:rFonts w:ascii="Times New Roman" w:hAnsi="Times New Roman" w:cs="Times New Roman"/>
          <w:sz w:val="28"/>
          <w:szCs w:val="28"/>
          <w:shd w:val="clear" w:color="auto" w:fill="FFFFFF"/>
          <w:lang w:val="uk-UA"/>
        </w:rPr>
        <w:t>– від 1</w:t>
      </w:r>
      <w:r w:rsidR="00DC5889">
        <w:rPr>
          <w:rFonts w:ascii="Times New Roman" w:hAnsi="Times New Roman" w:cs="Times New Roman"/>
          <w:sz w:val="28"/>
          <w:szCs w:val="28"/>
          <w:shd w:val="clear" w:color="auto" w:fill="FFFFFF"/>
          <w:lang w:val="uk-UA"/>
        </w:rPr>
        <w:t>7</w:t>
      </w:r>
      <w:r>
        <w:rPr>
          <w:rFonts w:ascii="Times New Roman" w:hAnsi="Times New Roman" w:cs="Times New Roman"/>
          <w:sz w:val="28"/>
          <w:szCs w:val="28"/>
          <w:shd w:val="clear" w:color="auto" w:fill="FFFFFF"/>
          <w:lang w:val="uk-UA"/>
        </w:rPr>
        <w:t> </w:t>
      </w:r>
      <w:r w:rsidR="00DC5889">
        <w:rPr>
          <w:rFonts w:ascii="Times New Roman" w:hAnsi="Times New Roman" w:cs="Times New Roman"/>
          <w:sz w:val="28"/>
          <w:szCs w:val="28"/>
          <w:shd w:val="clear" w:color="auto" w:fill="FFFFFF"/>
          <w:lang w:val="uk-UA"/>
        </w:rPr>
        <w:t>114</w:t>
      </w:r>
      <w:r>
        <w:rPr>
          <w:rFonts w:ascii="Times New Roman" w:hAnsi="Times New Roman" w:cs="Times New Roman"/>
          <w:sz w:val="28"/>
          <w:szCs w:val="28"/>
          <w:shd w:val="clear" w:color="auto" w:fill="FFFFFF"/>
          <w:lang w:val="uk-UA"/>
        </w:rPr>
        <w:t xml:space="preserve"> грн.</w:t>
      </w:r>
    </w:p>
    <w:p w:rsidR="0035124C" w:rsidRPr="00A22D29" w:rsidRDefault="0035124C" w:rsidP="00A22D29">
      <w:pPr>
        <w:tabs>
          <w:tab w:val="left" w:pos="837"/>
        </w:tabs>
        <w:spacing w:after="0" w:line="216" w:lineRule="auto"/>
        <w:ind w:firstLine="709"/>
        <w:jc w:val="both"/>
        <w:rPr>
          <w:rFonts w:ascii="Times New Roman" w:eastAsia="Calibri" w:hAnsi="Times New Roman" w:cs="Times New Roman"/>
          <w:b/>
          <w:sz w:val="16"/>
          <w:szCs w:val="16"/>
          <w:lang w:val="uk-UA" w:eastAsia="ru-RU"/>
        </w:rPr>
      </w:pPr>
    </w:p>
    <w:p w:rsidR="00A22D29" w:rsidRPr="00CE4DF3" w:rsidRDefault="00A22D29" w:rsidP="00A22D29">
      <w:pPr>
        <w:tabs>
          <w:tab w:val="left" w:pos="720"/>
        </w:tabs>
        <w:spacing w:after="0" w:line="216" w:lineRule="auto"/>
        <w:ind w:firstLine="709"/>
        <w:jc w:val="both"/>
        <w:rPr>
          <w:rFonts w:ascii="Times New Roman" w:eastAsia="Calibri" w:hAnsi="Times New Roman" w:cs="Times New Roman"/>
          <w:b/>
          <w:sz w:val="28"/>
          <w:szCs w:val="28"/>
          <w:lang w:val="uk-UA" w:eastAsia="ru-RU"/>
        </w:rPr>
      </w:pPr>
      <w:r>
        <w:rPr>
          <w:rFonts w:ascii="Times New Roman" w:eastAsia="Times New Roman" w:hAnsi="Times New Roman" w:cs="Times New Roman"/>
          <w:b/>
          <w:sz w:val="28"/>
          <w:szCs w:val="28"/>
          <w:lang w:val="uk-UA" w:eastAsia="uk-UA"/>
        </w:rPr>
        <w:tab/>
      </w:r>
      <w:r w:rsidRPr="00CE4DF3">
        <w:rPr>
          <w:rFonts w:ascii="Times New Roman" w:eastAsia="Times New Roman" w:hAnsi="Times New Roman" w:cs="Times New Roman"/>
          <w:b/>
          <w:sz w:val="28"/>
          <w:szCs w:val="28"/>
          <w:lang w:val="uk-UA" w:eastAsia="uk-UA"/>
        </w:rPr>
        <w:t>3. Інформація про строковість чи безстроковість призначення на посаду:</w:t>
      </w:r>
      <w:r w:rsidRPr="00CE4DF3">
        <w:rPr>
          <w:rFonts w:ascii="Times New Roman" w:eastAsia="Times New Roman" w:hAnsi="Times New Roman" w:cs="Times New Roman"/>
          <w:sz w:val="28"/>
          <w:szCs w:val="28"/>
          <w:lang w:val="uk-UA" w:eastAsia="uk-UA"/>
        </w:rPr>
        <w:t xml:space="preserve">  </w:t>
      </w:r>
    </w:p>
    <w:p w:rsidR="00A22D29" w:rsidRPr="00CE4DF3" w:rsidRDefault="00A22D29" w:rsidP="00A22D29">
      <w:pPr>
        <w:spacing w:after="0" w:line="216" w:lineRule="auto"/>
        <w:ind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б</w:t>
      </w:r>
      <w:r w:rsidRPr="00CE4DF3">
        <w:rPr>
          <w:rFonts w:ascii="Times New Roman" w:eastAsia="Times New Roman" w:hAnsi="Times New Roman" w:cs="Times New Roman"/>
          <w:sz w:val="28"/>
          <w:szCs w:val="28"/>
          <w:lang w:val="uk-UA" w:eastAsia="uk-UA"/>
        </w:rPr>
        <w:t>езстроково</w:t>
      </w:r>
    </w:p>
    <w:p w:rsidR="00A22D29" w:rsidRPr="00A22D29" w:rsidRDefault="00A22D29" w:rsidP="00A22D29">
      <w:pPr>
        <w:spacing w:after="0" w:line="216" w:lineRule="auto"/>
        <w:ind w:firstLine="709"/>
        <w:jc w:val="both"/>
        <w:rPr>
          <w:rFonts w:ascii="Times New Roman" w:eastAsia="Calibri" w:hAnsi="Times New Roman" w:cs="Times New Roman"/>
          <w:b/>
          <w:sz w:val="16"/>
          <w:szCs w:val="16"/>
          <w:lang w:val="uk-UA" w:eastAsia="ru-RU"/>
        </w:rPr>
      </w:pPr>
    </w:p>
    <w:p w:rsidR="00A22D29" w:rsidRPr="00CE4DF3" w:rsidRDefault="00A22D29" w:rsidP="00A22D29">
      <w:pPr>
        <w:spacing w:after="0" w:line="216" w:lineRule="auto"/>
        <w:ind w:firstLine="709"/>
        <w:jc w:val="both"/>
        <w:rPr>
          <w:rFonts w:ascii="Times New Roman" w:eastAsia="Calibri" w:hAnsi="Times New Roman" w:cs="Times New Roman"/>
          <w:b/>
          <w:sz w:val="28"/>
          <w:szCs w:val="28"/>
          <w:lang w:val="uk-UA" w:eastAsia="ru-RU"/>
        </w:rPr>
      </w:pPr>
      <w:r w:rsidRPr="00CE4DF3">
        <w:rPr>
          <w:rFonts w:ascii="Times New Roman" w:eastAsia="Calibri" w:hAnsi="Times New Roman" w:cs="Times New Roman"/>
          <w:b/>
          <w:sz w:val="28"/>
          <w:szCs w:val="28"/>
          <w:lang w:val="uk-UA" w:eastAsia="ru-RU"/>
        </w:rPr>
        <w:t>4. Перелік документів, необхідних для участі в конкурсі та строк їх подання:</w:t>
      </w:r>
    </w:p>
    <w:p w:rsidR="00A22D29" w:rsidRPr="003C1F94" w:rsidRDefault="00A22D29" w:rsidP="00A22D29">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1) письмова заява 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rsidR="00A22D29" w:rsidRPr="003C1F94" w:rsidRDefault="00A22D29" w:rsidP="00A22D29">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2) копія паспорта громадянина України, ідентифікаційний код; </w:t>
      </w:r>
    </w:p>
    <w:p w:rsidR="00A22D29" w:rsidRPr="003C1F94" w:rsidRDefault="00A22D29" w:rsidP="00A22D29">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3) копії документів про освіту (диплом/атестат з додатком з оцінками); </w:t>
      </w:r>
    </w:p>
    <w:p w:rsidR="00A22D29" w:rsidRPr="003C1F94" w:rsidRDefault="00A22D29" w:rsidP="00A22D29">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4) заповнена особова картка визначеного зразка з наклейною фотокарткою розміром 30х40 мм (форма П-2 – згідно з додатком), автобіографія (згідно з додатком);</w:t>
      </w:r>
    </w:p>
    <w:p w:rsidR="0014367C" w:rsidRPr="0030318F" w:rsidRDefault="00A22D29" w:rsidP="0014367C">
      <w:pPr>
        <w:spacing w:after="0" w:line="240" w:lineRule="auto"/>
        <w:ind w:firstLine="567"/>
        <w:jc w:val="both"/>
        <w:rPr>
          <w:rFonts w:ascii="Times New Roman" w:hAnsi="Times New Roman"/>
          <w:sz w:val="28"/>
          <w:szCs w:val="28"/>
          <w:lang w:val="uk-UA"/>
        </w:rPr>
      </w:pPr>
      <w:r w:rsidRPr="003C1F94">
        <w:rPr>
          <w:rFonts w:ascii="Times New Roman" w:hAnsi="Times New Roman" w:cs="Times New Roman"/>
          <w:sz w:val="28"/>
          <w:szCs w:val="28"/>
          <w:lang w:val="uk-UA"/>
        </w:rPr>
        <w:t xml:space="preserve">5) </w:t>
      </w:r>
      <w:r w:rsidR="0014367C" w:rsidRPr="0030318F">
        <w:rPr>
          <w:rFonts w:ascii="Times New Roman" w:hAnsi="Times New Roman"/>
          <w:sz w:val="28"/>
          <w:szCs w:val="28"/>
          <w:lang w:val="uk-UA"/>
        </w:rPr>
        <w:t xml:space="preserve">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 </w:t>
      </w:r>
    </w:p>
    <w:p w:rsidR="0014367C" w:rsidRPr="0030318F" w:rsidRDefault="0014367C" w:rsidP="0014367C">
      <w:pPr>
        <w:spacing w:after="0" w:line="240" w:lineRule="auto"/>
        <w:ind w:firstLine="567"/>
        <w:jc w:val="both"/>
        <w:rPr>
          <w:rFonts w:ascii="Times New Roman" w:hAnsi="Times New Roman"/>
          <w:sz w:val="28"/>
          <w:szCs w:val="28"/>
          <w:lang w:val="uk-UA"/>
        </w:rPr>
      </w:pPr>
      <w:r w:rsidRPr="0030318F">
        <w:rPr>
          <w:rFonts w:ascii="Times New Roman" w:hAnsi="Times New Roman"/>
          <w:sz w:val="28"/>
          <w:szCs w:val="28"/>
          <w:lang w:val="uk-UA"/>
        </w:rPr>
        <w:t xml:space="preserve">6) копія трудової книжки; </w:t>
      </w:r>
    </w:p>
    <w:p w:rsidR="0014367C" w:rsidRPr="0030318F" w:rsidRDefault="0014367C" w:rsidP="0014367C">
      <w:pPr>
        <w:spacing w:after="0" w:line="240" w:lineRule="auto"/>
        <w:ind w:firstLine="567"/>
        <w:jc w:val="both"/>
        <w:rPr>
          <w:rFonts w:ascii="Times New Roman" w:hAnsi="Times New Roman"/>
          <w:sz w:val="28"/>
          <w:szCs w:val="28"/>
          <w:lang w:val="uk-UA"/>
        </w:rPr>
      </w:pPr>
      <w:r w:rsidRPr="0030318F">
        <w:rPr>
          <w:rFonts w:ascii="Times New Roman" w:hAnsi="Times New Roman"/>
          <w:sz w:val="28"/>
          <w:szCs w:val="28"/>
          <w:lang w:val="uk-UA"/>
        </w:rPr>
        <w:lastRenderedPageBreak/>
        <w:t>7) 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w:t>
      </w:r>
    </w:p>
    <w:p w:rsidR="0014367C" w:rsidRPr="0030318F" w:rsidRDefault="0014367C" w:rsidP="0014367C">
      <w:pPr>
        <w:spacing w:after="0" w:line="240" w:lineRule="auto"/>
        <w:ind w:firstLine="567"/>
        <w:jc w:val="both"/>
        <w:rPr>
          <w:rFonts w:ascii="Times New Roman" w:hAnsi="Times New Roman"/>
          <w:sz w:val="28"/>
          <w:szCs w:val="28"/>
          <w:lang w:val="uk-UA"/>
        </w:rPr>
      </w:pPr>
      <w:r w:rsidRPr="0030318F">
        <w:rPr>
          <w:rFonts w:ascii="Times New Roman" w:hAnsi="Times New Roman"/>
          <w:sz w:val="28"/>
          <w:szCs w:val="28"/>
          <w:lang w:val="uk-UA"/>
        </w:rPr>
        <w:t>7.1.) сертифікат про проходження профілактичного наркологічного огляд</w:t>
      </w:r>
      <w:r>
        <w:rPr>
          <w:rFonts w:ascii="Times New Roman" w:hAnsi="Times New Roman"/>
          <w:sz w:val="28"/>
          <w:szCs w:val="28"/>
          <w:lang w:val="uk-UA"/>
        </w:rPr>
        <w:t>у;</w:t>
      </w:r>
    </w:p>
    <w:p w:rsidR="0014367C" w:rsidRPr="0030318F" w:rsidRDefault="0014367C" w:rsidP="0014367C">
      <w:pPr>
        <w:spacing w:after="0" w:line="240" w:lineRule="auto"/>
        <w:ind w:firstLine="567"/>
        <w:jc w:val="both"/>
        <w:rPr>
          <w:rFonts w:ascii="Times New Roman" w:hAnsi="Times New Roman"/>
          <w:sz w:val="28"/>
          <w:szCs w:val="28"/>
          <w:lang w:val="uk-UA"/>
        </w:rPr>
      </w:pPr>
      <w:r w:rsidRPr="0030318F">
        <w:rPr>
          <w:rFonts w:ascii="Times New Roman" w:hAnsi="Times New Roman"/>
          <w:sz w:val="28"/>
          <w:szCs w:val="28"/>
          <w:lang w:val="uk-UA"/>
        </w:rPr>
        <w:t>7.2.) медична довідки про проходження обов’язкових попереднього та періодичного психіатричних оглядів;</w:t>
      </w:r>
    </w:p>
    <w:p w:rsidR="0014367C" w:rsidRDefault="0014367C" w:rsidP="0014367C">
      <w:pPr>
        <w:spacing w:after="0" w:line="240" w:lineRule="auto"/>
        <w:ind w:firstLine="567"/>
        <w:jc w:val="both"/>
        <w:rPr>
          <w:rFonts w:ascii="Times New Roman" w:hAnsi="Times New Roman"/>
          <w:sz w:val="28"/>
          <w:szCs w:val="28"/>
          <w:lang w:val="uk-UA"/>
        </w:rPr>
      </w:pPr>
      <w:r w:rsidRPr="0030318F">
        <w:rPr>
          <w:rFonts w:ascii="Times New Roman" w:hAnsi="Times New Roman"/>
          <w:sz w:val="28"/>
          <w:szCs w:val="28"/>
          <w:lang w:val="uk-UA"/>
        </w:rPr>
        <w:t xml:space="preserve">8) копія військового квитка </w:t>
      </w:r>
      <w:r>
        <w:rPr>
          <w:rFonts w:ascii="Times New Roman" w:hAnsi="Times New Roman"/>
          <w:sz w:val="28"/>
          <w:szCs w:val="28"/>
          <w:lang w:val="uk-UA"/>
        </w:rPr>
        <w:t>чи</w:t>
      </w:r>
      <w:r w:rsidRPr="0030318F">
        <w:rPr>
          <w:rFonts w:ascii="Times New Roman" w:hAnsi="Times New Roman"/>
          <w:sz w:val="28"/>
          <w:szCs w:val="28"/>
          <w:lang w:val="uk-UA"/>
        </w:rPr>
        <w:t xml:space="preserve"> посвідчення особи військовослужбовця (для військовозобов’язаних або військовослужбовців)</w:t>
      </w:r>
      <w:r>
        <w:rPr>
          <w:rFonts w:ascii="Times New Roman" w:hAnsi="Times New Roman"/>
          <w:sz w:val="28"/>
          <w:szCs w:val="28"/>
          <w:lang w:val="uk-UA"/>
        </w:rPr>
        <w:t>, або приписного посвідчення з відміткою про постановку на військовий облік;</w:t>
      </w:r>
    </w:p>
    <w:p w:rsidR="00A22D29" w:rsidRPr="00590832" w:rsidRDefault="0014367C" w:rsidP="0014367C">
      <w:pPr>
        <w:spacing w:after="0" w:line="216" w:lineRule="auto"/>
        <w:ind w:firstLine="709"/>
        <w:jc w:val="both"/>
        <w:rPr>
          <w:rFonts w:ascii="Times New Roman" w:hAnsi="Times New Roman" w:cs="Times New Roman"/>
          <w:sz w:val="28"/>
          <w:szCs w:val="28"/>
          <w:lang w:val="uk-UA"/>
        </w:rPr>
      </w:pPr>
      <w:r w:rsidRPr="00FF1400">
        <w:rPr>
          <w:rFonts w:ascii="Times New Roman" w:hAnsi="Times New Roman"/>
          <w:sz w:val="28"/>
          <w:szCs w:val="28"/>
          <w:lang w:val="uk-UA"/>
        </w:rPr>
        <w:t xml:space="preserve">9) документ </w:t>
      </w:r>
      <w:r w:rsidRPr="00FF1400">
        <w:rPr>
          <w:rFonts w:ascii="Times New Roman" w:hAnsi="Times New Roman"/>
          <w:sz w:val="28"/>
          <w:szCs w:val="28"/>
          <w:shd w:val="clear" w:color="auto" w:fill="FFFFFF"/>
          <w:lang w:val="uk-UA"/>
        </w:rPr>
        <w:t>про повну загальну середню освіту, що підтверджує вивчення особою української мови як навчального предмета (дисципліни), або державний сертифікат про рівень володіння державною мовою, що видається Національною комісією зі стандартів державної мови.</w:t>
      </w:r>
      <w:r w:rsidR="00A22D29" w:rsidRPr="00590832">
        <w:rPr>
          <w:rFonts w:ascii="Times New Roman" w:hAnsi="Times New Roman" w:cs="Times New Roman"/>
          <w:color w:val="333333"/>
          <w:sz w:val="28"/>
          <w:szCs w:val="28"/>
          <w:shd w:val="clear" w:color="auto" w:fill="FFFFFF"/>
          <w:lang w:val="uk-UA"/>
        </w:rPr>
        <w:t xml:space="preserve">   </w:t>
      </w:r>
    </w:p>
    <w:p w:rsidR="00A22D29" w:rsidRPr="00A22D29" w:rsidRDefault="00A22D29" w:rsidP="00A22D29">
      <w:pPr>
        <w:spacing w:after="0" w:line="216" w:lineRule="auto"/>
        <w:ind w:firstLine="709"/>
        <w:jc w:val="both"/>
        <w:rPr>
          <w:rFonts w:ascii="Times New Roman" w:hAnsi="Times New Roman" w:cs="Times New Roman"/>
          <w:sz w:val="16"/>
          <w:szCs w:val="16"/>
          <w:lang w:val="uk-UA"/>
        </w:rPr>
      </w:pPr>
    </w:p>
    <w:p w:rsidR="00A22D29" w:rsidRPr="00A22D29" w:rsidRDefault="00A22D29" w:rsidP="00A22D29">
      <w:pPr>
        <w:spacing w:after="0" w:line="216" w:lineRule="auto"/>
        <w:ind w:firstLine="709"/>
        <w:jc w:val="both"/>
        <w:rPr>
          <w:rFonts w:ascii="Times New Roman" w:hAnsi="Times New Roman"/>
          <w:sz w:val="16"/>
          <w:szCs w:val="16"/>
          <w:lang w:val="uk-UA"/>
        </w:rPr>
      </w:pPr>
      <w:r w:rsidRPr="005D6C3F">
        <w:rPr>
          <w:rFonts w:ascii="Times New Roman" w:hAnsi="Times New Roman" w:cs="Times New Roman"/>
          <w:color w:val="333333"/>
          <w:sz w:val="28"/>
          <w:szCs w:val="28"/>
          <w:shd w:val="clear" w:color="auto" w:fill="FFFFFF"/>
          <w:lang w:val="uk-UA"/>
        </w:rPr>
        <w:t>Особа, яка бажає взяти участь у конкурсі, перед складанням кваліфікаційного іспиту пред’являє</w:t>
      </w:r>
      <w:r w:rsidRPr="003C1F9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конкурсній комісії </w:t>
      </w:r>
      <w:r w:rsidRPr="003C1F94">
        <w:rPr>
          <w:rFonts w:ascii="Times New Roman" w:hAnsi="Times New Roman" w:cs="Times New Roman"/>
          <w:sz w:val="28"/>
          <w:szCs w:val="28"/>
          <w:lang w:val="uk-UA"/>
        </w:rPr>
        <w:t xml:space="preserve">для проведення конкурсу на зайняття вакантних посад паспорт громадянина України. </w:t>
      </w:r>
      <w:r>
        <w:rPr>
          <w:rFonts w:ascii="Times New Roman" w:hAnsi="Times New Roman"/>
          <w:sz w:val="28"/>
          <w:lang w:val="uk-UA"/>
        </w:rPr>
        <w:t xml:space="preserve"> </w:t>
      </w:r>
    </w:p>
    <w:p w:rsidR="00A22D29" w:rsidRPr="00CE4DF3" w:rsidRDefault="00A22D29" w:rsidP="00A22D29">
      <w:pPr>
        <w:spacing w:after="0" w:line="216" w:lineRule="auto"/>
        <w:ind w:firstLine="709"/>
        <w:jc w:val="both"/>
        <w:rPr>
          <w:rFonts w:ascii="Times New Roman" w:hAnsi="Times New Roman"/>
          <w:sz w:val="28"/>
          <w:szCs w:val="28"/>
          <w:lang w:val="uk-UA"/>
        </w:rPr>
      </w:pPr>
      <w:r w:rsidRPr="00CE4DF3">
        <w:rPr>
          <w:rFonts w:ascii="Times New Roman" w:hAnsi="Times New Roman"/>
          <w:sz w:val="28"/>
          <w:szCs w:val="28"/>
          <w:lang w:val="uk-UA"/>
        </w:rPr>
        <w:t xml:space="preserve">У відповідності до частини 3 статті 54 Закону України «Про Національну поліцію», </w:t>
      </w:r>
      <w:r w:rsidRPr="00CE4DF3">
        <w:rPr>
          <w:rStyle w:val="rvts0"/>
          <w:rFonts w:ascii="Times New Roman" w:hAnsi="Times New Roman"/>
          <w:sz w:val="28"/>
          <w:szCs w:val="28"/>
          <w:lang w:val="uk-UA"/>
        </w:rPr>
        <w:t>особа, яка бажає взяти участь у конкурсі, має право додати до заяви про участь у конкурсі інші документи, зокрема такі, що підтверджують її відповідність кваліфікаційним вимогам.</w:t>
      </w:r>
    </w:p>
    <w:p w:rsidR="007F6436" w:rsidRPr="007C07C8" w:rsidRDefault="007F6436" w:rsidP="007F6436">
      <w:pPr>
        <w:spacing w:after="0" w:line="216" w:lineRule="auto"/>
        <w:ind w:firstLine="709"/>
        <w:jc w:val="both"/>
        <w:rPr>
          <w:rFonts w:ascii="Times New Roman" w:eastAsia="Times New Roman" w:hAnsi="Times New Roman" w:cs="Times New Roman"/>
          <w:sz w:val="16"/>
          <w:szCs w:val="16"/>
          <w:lang w:val="uk-UA" w:eastAsia="ru-RU"/>
        </w:rPr>
      </w:pPr>
    </w:p>
    <w:p w:rsidR="007F6436" w:rsidRPr="00E73A5C" w:rsidRDefault="007F6436" w:rsidP="007F6436">
      <w:pPr>
        <w:spacing w:after="0" w:line="216" w:lineRule="auto"/>
        <w:ind w:firstLine="709"/>
        <w:jc w:val="both"/>
        <w:rPr>
          <w:rFonts w:ascii="Times New Roman" w:eastAsia="Times New Roman" w:hAnsi="Times New Roman" w:cs="Times New Roman"/>
          <w:sz w:val="28"/>
          <w:szCs w:val="28"/>
          <w:lang w:val="uk-UA" w:eastAsia="ru-RU"/>
        </w:rPr>
      </w:pPr>
      <w:r w:rsidRPr="00E73A5C">
        <w:rPr>
          <w:rFonts w:ascii="Times New Roman" w:eastAsia="Times New Roman" w:hAnsi="Times New Roman" w:cs="Times New Roman"/>
          <w:sz w:val="28"/>
          <w:szCs w:val="28"/>
          <w:lang w:val="uk-UA" w:eastAsia="ru-RU"/>
        </w:rPr>
        <w:t>Документи приймаються з 0</w:t>
      </w:r>
      <w:r>
        <w:rPr>
          <w:rFonts w:ascii="Times New Roman" w:eastAsia="Times New Roman" w:hAnsi="Times New Roman" w:cs="Times New Roman"/>
          <w:sz w:val="28"/>
          <w:szCs w:val="28"/>
          <w:lang w:val="uk-UA" w:eastAsia="ru-RU"/>
        </w:rPr>
        <w:t>9</w:t>
      </w:r>
      <w:r w:rsidR="005F27E7">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00</w:t>
      </w:r>
      <w:r w:rsidRPr="00E73A5C">
        <w:rPr>
          <w:rFonts w:ascii="Times New Roman" w:eastAsia="Times New Roman" w:hAnsi="Times New Roman" w:cs="Times New Roman"/>
          <w:sz w:val="28"/>
          <w:szCs w:val="28"/>
          <w:lang w:val="uk-UA" w:eastAsia="ru-RU"/>
        </w:rPr>
        <w:t xml:space="preserve"> години</w:t>
      </w:r>
      <w:r>
        <w:rPr>
          <w:rFonts w:ascii="Times New Roman" w:eastAsia="Times New Roman" w:hAnsi="Times New Roman" w:cs="Times New Roman"/>
          <w:sz w:val="28"/>
          <w:szCs w:val="28"/>
          <w:lang w:val="uk-UA" w:eastAsia="ru-RU"/>
        </w:rPr>
        <w:t xml:space="preserve"> </w:t>
      </w:r>
      <w:r w:rsidR="00D649B8">
        <w:rPr>
          <w:rFonts w:ascii="Times New Roman" w:eastAsia="Times New Roman" w:hAnsi="Times New Roman" w:cs="Times New Roman"/>
          <w:sz w:val="28"/>
          <w:szCs w:val="28"/>
          <w:lang w:val="uk-UA" w:eastAsia="ru-RU"/>
        </w:rPr>
        <w:t>10 жовтня</w:t>
      </w:r>
      <w:r w:rsidR="00DD7DE5">
        <w:rPr>
          <w:rFonts w:ascii="Times New Roman" w:eastAsia="Times New Roman" w:hAnsi="Times New Roman" w:cs="Times New Roman"/>
          <w:sz w:val="28"/>
          <w:szCs w:val="28"/>
          <w:lang w:val="uk-UA" w:eastAsia="ru-RU"/>
        </w:rPr>
        <w:t xml:space="preserve"> </w:t>
      </w:r>
      <w:r w:rsidR="008611BA">
        <w:rPr>
          <w:rFonts w:ascii="Times New Roman" w:eastAsia="Times New Roman" w:hAnsi="Times New Roman" w:cs="Times New Roman"/>
          <w:sz w:val="28"/>
          <w:szCs w:val="28"/>
          <w:lang w:val="uk-UA" w:eastAsia="ru-RU"/>
        </w:rPr>
        <w:t>202</w:t>
      </w:r>
      <w:r w:rsidR="00D0239C">
        <w:rPr>
          <w:rFonts w:ascii="Times New Roman" w:eastAsia="Times New Roman" w:hAnsi="Times New Roman" w:cs="Times New Roman"/>
          <w:sz w:val="28"/>
          <w:szCs w:val="28"/>
          <w:lang w:val="uk-UA" w:eastAsia="ru-RU"/>
        </w:rPr>
        <w:t>5</w:t>
      </w:r>
      <w:r w:rsidRPr="00E73A5C">
        <w:rPr>
          <w:rFonts w:ascii="Times New Roman" w:eastAsia="Times New Roman" w:hAnsi="Times New Roman" w:cs="Times New Roman"/>
          <w:sz w:val="28"/>
          <w:szCs w:val="28"/>
          <w:lang w:val="uk-UA" w:eastAsia="ru-RU"/>
        </w:rPr>
        <w:t xml:space="preserve"> року до                     </w:t>
      </w:r>
      <w:r w:rsidR="00FC4CA9">
        <w:rPr>
          <w:rFonts w:ascii="Times New Roman" w:eastAsia="Times New Roman" w:hAnsi="Times New Roman" w:cs="Times New Roman"/>
          <w:sz w:val="28"/>
          <w:szCs w:val="28"/>
          <w:lang w:val="uk-UA" w:eastAsia="ru-RU"/>
        </w:rPr>
        <w:t>15</w:t>
      </w:r>
      <w:r w:rsidRPr="00E73A5C">
        <w:rPr>
          <w:rFonts w:ascii="Times New Roman" w:eastAsia="Times New Roman" w:hAnsi="Times New Roman" w:cs="Times New Roman"/>
          <w:sz w:val="28"/>
          <w:szCs w:val="28"/>
          <w:lang w:val="uk-UA" w:eastAsia="ru-RU"/>
        </w:rPr>
        <w:t xml:space="preserve">:00 години </w:t>
      </w:r>
      <w:r w:rsidR="00D649B8">
        <w:rPr>
          <w:rFonts w:ascii="Times New Roman" w:eastAsia="Times New Roman" w:hAnsi="Times New Roman" w:cs="Times New Roman"/>
          <w:sz w:val="28"/>
          <w:szCs w:val="28"/>
          <w:lang w:val="uk-UA" w:eastAsia="ru-RU"/>
        </w:rPr>
        <w:t>2</w:t>
      </w:r>
      <w:r w:rsidR="00DC7317">
        <w:rPr>
          <w:rFonts w:ascii="Times New Roman" w:eastAsia="Times New Roman" w:hAnsi="Times New Roman" w:cs="Times New Roman"/>
          <w:sz w:val="28"/>
          <w:szCs w:val="28"/>
          <w:lang w:val="uk-UA" w:eastAsia="ru-RU"/>
        </w:rPr>
        <w:t>7</w:t>
      </w:r>
      <w:r w:rsidR="00C9195F">
        <w:rPr>
          <w:rFonts w:ascii="Times New Roman" w:eastAsia="Times New Roman" w:hAnsi="Times New Roman" w:cs="Times New Roman"/>
          <w:sz w:val="28"/>
          <w:szCs w:val="28"/>
          <w:lang w:val="uk-UA" w:eastAsia="ru-RU"/>
        </w:rPr>
        <w:t xml:space="preserve"> </w:t>
      </w:r>
      <w:r w:rsidR="00DC7317">
        <w:rPr>
          <w:rFonts w:ascii="Times New Roman" w:eastAsia="Times New Roman" w:hAnsi="Times New Roman" w:cs="Times New Roman"/>
          <w:sz w:val="28"/>
          <w:szCs w:val="28"/>
          <w:lang w:val="uk-UA" w:eastAsia="ru-RU"/>
        </w:rPr>
        <w:t>жовт</w:t>
      </w:r>
      <w:r w:rsidR="001D6EE1">
        <w:rPr>
          <w:rFonts w:ascii="Times New Roman" w:eastAsia="Times New Roman" w:hAnsi="Times New Roman" w:cs="Times New Roman"/>
          <w:sz w:val="28"/>
          <w:szCs w:val="28"/>
          <w:lang w:val="uk-UA" w:eastAsia="ru-RU"/>
        </w:rPr>
        <w:t>ня</w:t>
      </w:r>
      <w:r w:rsidR="008611BA">
        <w:rPr>
          <w:rFonts w:ascii="Times New Roman" w:eastAsia="Times New Roman" w:hAnsi="Times New Roman" w:cs="Times New Roman"/>
          <w:sz w:val="28"/>
          <w:szCs w:val="28"/>
          <w:lang w:val="uk-UA" w:eastAsia="ru-RU"/>
        </w:rPr>
        <w:t xml:space="preserve"> 202</w:t>
      </w:r>
      <w:r w:rsidR="00D0239C">
        <w:rPr>
          <w:rFonts w:ascii="Times New Roman" w:eastAsia="Times New Roman" w:hAnsi="Times New Roman" w:cs="Times New Roman"/>
          <w:sz w:val="28"/>
          <w:szCs w:val="28"/>
          <w:lang w:val="uk-UA" w:eastAsia="ru-RU"/>
        </w:rPr>
        <w:t>5</w:t>
      </w:r>
      <w:r w:rsidR="008611BA" w:rsidRPr="00E73A5C">
        <w:rPr>
          <w:rFonts w:ascii="Times New Roman" w:eastAsia="Times New Roman" w:hAnsi="Times New Roman" w:cs="Times New Roman"/>
          <w:sz w:val="28"/>
          <w:szCs w:val="28"/>
          <w:lang w:val="uk-UA" w:eastAsia="ru-RU"/>
        </w:rPr>
        <w:t xml:space="preserve"> </w:t>
      </w:r>
      <w:r w:rsidRPr="00E73A5C">
        <w:rPr>
          <w:rFonts w:ascii="Times New Roman" w:eastAsia="Times New Roman" w:hAnsi="Times New Roman" w:cs="Times New Roman"/>
          <w:sz w:val="28"/>
          <w:szCs w:val="28"/>
          <w:lang w:val="uk-UA" w:eastAsia="ru-RU"/>
        </w:rPr>
        <w:t xml:space="preserve">року за адресою: м. Черкаси, </w:t>
      </w:r>
      <w:r w:rsidR="001D6EE1">
        <w:rPr>
          <w:rFonts w:ascii="Times New Roman" w:eastAsia="Times New Roman" w:hAnsi="Times New Roman" w:cs="Times New Roman"/>
          <w:sz w:val="28"/>
          <w:szCs w:val="28"/>
          <w:lang w:val="uk-UA" w:eastAsia="ru-RU"/>
        </w:rPr>
        <w:t>вулиця Хрещатик</w:t>
      </w:r>
      <w:r w:rsidRPr="00E73A5C">
        <w:rPr>
          <w:rFonts w:ascii="Times New Roman" w:eastAsia="Times New Roman" w:hAnsi="Times New Roman" w:cs="Times New Roman"/>
          <w:sz w:val="28"/>
          <w:szCs w:val="28"/>
          <w:lang w:val="uk-UA" w:eastAsia="ru-RU"/>
        </w:rPr>
        <w:t xml:space="preserve">, </w:t>
      </w:r>
      <w:r w:rsidR="001D6EE1">
        <w:rPr>
          <w:rFonts w:ascii="Times New Roman" w:eastAsia="Times New Roman" w:hAnsi="Times New Roman" w:cs="Times New Roman"/>
          <w:sz w:val="28"/>
          <w:szCs w:val="28"/>
          <w:lang w:val="uk-UA" w:eastAsia="ru-RU"/>
        </w:rPr>
        <w:t>193</w:t>
      </w:r>
      <w:r w:rsidRPr="00E73A5C">
        <w:rPr>
          <w:rFonts w:ascii="Times New Roman" w:eastAsia="Times New Roman" w:hAnsi="Times New Roman" w:cs="Times New Roman"/>
          <w:sz w:val="28"/>
          <w:szCs w:val="28"/>
          <w:lang w:val="uk-UA" w:eastAsia="ru-RU"/>
        </w:rPr>
        <w:t xml:space="preserve"> (Територіальне управління Служби судової охорони у Черкаській області).</w:t>
      </w:r>
    </w:p>
    <w:p w:rsidR="00A22D29" w:rsidRPr="007C07C8" w:rsidRDefault="00A22D29" w:rsidP="00A22D29">
      <w:pPr>
        <w:spacing w:after="0" w:line="216" w:lineRule="auto"/>
        <w:ind w:firstLine="709"/>
        <w:jc w:val="both"/>
        <w:rPr>
          <w:rFonts w:ascii="Times New Roman" w:eastAsia="Calibri" w:hAnsi="Times New Roman" w:cs="Times New Roman"/>
          <w:sz w:val="16"/>
          <w:szCs w:val="16"/>
          <w:lang w:val="uk-UA" w:eastAsia="ru-RU"/>
        </w:rPr>
      </w:pPr>
    </w:p>
    <w:p w:rsidR="00A22D29" w:rsidRPr="00CE4DF3" w:rsidRDefault="00A22D29" w:rsidP="00A22D29">
      <w:pPr>
        <w:spacing w:after="0" w:line="216" w:lineRule="auto"/>
        <w:ind w:firstLine="709"/>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Н</w:t>
      </w:r>
      <w:r w:rsidRPr="00CE4DF3">
        <w:rPr>
          <w:rFonts w:ascii="Times New Roman" w:eastAsia="Calibri" w:hAnsi="Times New Roman" w:cs="Times New Roman"/>
          <w:sz w:val="28"/>
          <w:szCs w:val="28"/>
          <w:lang w:val="uk-UA" w:eastAsia="ru-RU"/>
        </w:rPr>
        <w:t xml:space="preserve">а контролера ІІ категорії </w:t>
      </w:r>
      <w:r w:rsidRPr="0035124C">
        <w:rPr>
          <w:rFonts w:ascii="Times New Roman" w:eastAsia="Calibri" w:hAnsi="Times New Roman" w:cs="Times New Roman"/>
          <w:sz w:val="28"/>
          <w:szCs w:val="28"/>
          <w:lang w:val="uk-UA" w:bidi="en-US"/>
        </w:rPr>
        <w:t>підрозділ</w:t>
      </w:r>
      <w:r>
        <w:rPr>
          <w:rFonts w:ascii="Times New Roman" w:eastAsia="Calibri" w:hAnsi="Times New Roman" w:cs="Times New Roman"/>
          <w:sz w:val="28"/>
          <w:szCs w:val="28"/>
          <w:lang w:val="uk-UA" w:bidi="en-US"/>
        </w:rPr>
        <w:t>у</w:t>
      </w:r>
      <w:r w:rsidRPr="0035124C">
        <w:rPr>
          <w:rFonts w:ascii="Times New Roman" w:eastAsia="Calibri" w:hAnsi="Times New Roman" w:cs="Times New Roman"/>
          <w:sz w:val="28"/>
          <w:szCs w:val="28"/>
          <w:lang w:val="uk-UA" w:bidi="en-US"/>
        </w:rPr>
        <w:t xml:space="preserve"> охорони </w:t>
      </w:r>
      <w:r w:rsidRPr="0035124C">
        <w:rPr>
          <w:rFonts w:ascii="Times New Roman" w:eastAsia="Calibri" w:hAnsi="Times New Roman" w:cs="Times New Roman"/>
          <w:sz w:val="28"/>
          <w:szCs w:val="28"/>
          <w:lang w:val="uk-UA" w:eastAsia="ru-RU"/>
        </w:rPr>
        <w:t>Територіального управління Служби судової охорони у Черкаській області</w:t>
      </w:r>
      <w:r>
        <w:rPr>
          <w:rFonts w:ascii="Times New Roman" w:eastAsia="Calibri" w:hAnsi="Times New Roman" w:cs="Times New Roman"/>
          <w:sz w:val="28"/>
          <w:szCs w:val="28"/>
          <w:lang w:val="uk-UA" w:eastAsia="ru-RU"/>
        </w:rPr>
        <w:t xml:space="preserve"> </w:t>
      </w:r>
      <w:r w:rsidRPr="00CE4DF3">
        <w:rPr>
          <w:rFonts w:ascii="Times New Roman" w:eastAsia="Calibri" w:hAnsi="Times New Roman" w:cs="Times New Roman"/>
          <w:sz w:val="28"/>
          <w:szCs w:val="28"/>
          <w:lang w:val="uk-UA" w:eastAsia="ru-RU"/>
        </w:rPr>
        <w:t>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rsidR="00A22D29" w:rsidRPr="00A22D29" w:rsidRDefault="00A22D29" w:rsidP="00A22D29">
      <w:pPr>
        <w:spacing w:after="0" w:line="216" w:lineRule="auto"/>
        <w:ind w:firstLine="709"/>
        <w:jc w:val="both"/>
        <w:rPr>
          <w:rFonts w:ascii="Times New Roman" w:eastAsia="Calibri" w:hAnsi="Times New Roman" w:cs="Times New Roman"/>
          <w:sz w:val="16"/>
          <w:szCs w:val="16"/>
          <w:lang w:val="uk-UA" w:eastAsia="ru-RU"/>
        </w:rPr>
      </w:pPr>
    </w:p>
    <w:p w:rsidR="00A22D29" w:rsidRPr="00CE4DF3" w:rsidRDefault="00A22D29" w:rsidP="00A22D29">
      <w:pPr>
        <w:tabs>
          <w:tab w:val="left" w:pos="641"/>
        </w:tabs>
        <w:spacing w:after="0" w:line="216" w:lineRule="auto"/>
        <w:ind w:firstLine="709"/>
        <w:jc w:val="both"/>
        <w:rPr>
          <w:rFonts w:ascii="Times New Roman" w:eastAsia="Calibri" w:hAnsi="Times New Roman" w:cs="Times New Roman"/>
          <w:b/>
          <w:sz w:val="28"/>
          <w:szCs w:val="28"/>
          <w:lang w:val="uk-UA" w:eastAsia="ru-RU"/>
        </w:rPr>
      </w:pPr>
      <w:r w:rsidRPr="00CE4DF3">
        <w:rPr>
          <w:rFonts w:ascii="Times New Roman" w:eastAsia="Calibri" w:hAnsi="Times New Roman" w:cs="Times New Roman"/>
          <w:b/>
          <w:sz w:val="28"/>
          <w:szCs w:val="28"/>
          <w:lang w:val="uk-UA" w:eastAsia="ru-RU"/>
        </w:rPr>
        <w:t xml:space="preserve">5. Місце, дата та час початку проведення конкурсу: </w:t>
      </w:r>
    </w:p>
    <w:p w:rsidR="00A22D29" w:rsidRDefault="00D715C8" w:rsidP="00A22D29">
      <w:pPr>
        <w:tabs>
          <w:tab w:val="left" w:pos="720"/>
        </w:tabs>
        <w:spacing w:after="0" w:line="216" w:lineRule="auto"/>
        <w:ind w:firstLine="709"/>
        <w:jc w:val="both"/>
        <w:rPr>
          <w:rFonts w:ascii="Times New Roman" w:eastAsia="Calibri" w:hAnsi="Times New Roman" w:cs="Times New Roman"/>
          <w:sz w:val="28"/>
          <w:szCs w:val="28"/>
          <w:lang w:eastAsia="ru-RU"/>
        </w:rPr>
      </w:pPr>
      <w:r w:rsidRPr="00E73A5C">
        <w:rPr>
          <w:rFonts w:ascii="Times New Roman" w:eastAsia="Times New Roman" w:hAnsi="Times New Roman" w:cs="Times New Roman"/>
          <w:sz w:val="28"/>
          <w:szCs w:val="28"/>
          <w:lang w:val="uk-UA" w:eastAsia="ru-RU"/>
        </w:rPr>
        <w:t xml:space="preserve">м. Черкаси, </w:t>
      </w:r>
      <w:r w:rsidR="001D6EE1">
        <w:rPr>
          <w:rFonts w:ascii="Times New Roman" w:eastAsia="Times New Roman" w:hAnsi="Times New Roman" w:cs="Times New Roman"/>
          <w:sz w:val="28"/>
          <w:szCs w:val="28"/>
          <w:lang w:val="uk-UA" w:eastAsia="ru-RU"/>
        </w:rPr>
        <w:t>вулиця Хрещатик</w:t>
      </w:r>
      <w:r w:rsidR="001D6EE1" w:rsidRPr="00E73A5C">
        <w:rPr>
          <w:rFonts w:ascii="Times New Roman" w:eastAsia="Times New Roman" w:hAnsi="Times New Roman" w:cs="Times New Roman"/>
          <w:sz w:val="28"/>
          <w:szCs w:val="28"/>
          <w:lang w:val="uk-UA" w:eastAsia="ru-RU"/>
        </w:rPr>
        <w:t xml:space="preserve">, </w:t>
      </w:r>
      <w:r w:rsidR="001D6EE1">
        <w:rPr>
          <w:rFonts w:ascii="Times New Roman" w:eastAsia="Times New Roman" w:hAnsi="Times New Roman" w:cs="Times New Roman"/>
          <w:sz w:val="28"/>
          <w:szCs w:val="28"/>
          <w:lang w:val="uk-UA" w:eastAsia="ru-RU"/>
        </w:rPr>
        <w:t>193</w:t>
      </w:r>
      <w:r w:rsidRPr="00E73A5C">
        <w:rPr>
          <w:rFonts w:ascii="Times New Roman" w:eastAsia="Times New Roman" w:hAnsi="Times New Roman" w:cs="Times New Roman"/>
          <w:sz w:val="28"/>
          <w:szCs w:val="28"/>
          <w:lang w:val="uk-UA" w:eastAsia="ru-RU"/>
        </w:rPr>
        <w:t xml:space="preserve"> (Територіальне управління Служби судової охорони у Черкаській області)</w:t>
      </w:r>
      <w:r>
        <w:rPr>
          <w:rFonts w:ascii="Times New Roman" w:eastAsia="Times New Roman" w:hAnsi="Times New Roman" w:cs="Times New Roman"/>
          <w:sz w:val="28"/>
          <w:szCs w:val="28"/>
          <w:lang w:val="uk-UA" w:eastAsia="ru-RU"/>
        </w:rPr>
        <w:t xml:space="preserve"> </w:t>
      </w:r>
      <w:r w:rsidR="00D649B8">
        <w:rPr>
          <w:rFonts w:ascii="Times New Roman" w:eastAsia="Times New Roman" w:hAnsi="Times New Roman" w:cs="Times New Roman"/>
          <w:sz w:val="28"/>
          <w:szCs w:val="28"/>
          <w:lang w:val="uk-UA" w:eastAsia="ru-RU"/>
        </w:rPr>
        <w:t>2</w:t>
      </w:r>
      <w:r w:rsidR="00DC7317">
        <w:rPr>
          <w:rFonts w:ascii="Times New Roman" w:eastAsia="Times New Roman" w:hAnsi="Times New Roman" w:cs="Times New Roman"/>
          <w:sz w:val="28"/>
          <w:szCs w:val="28"/>
          <w:lang w:val="uk-UA" w:eastAsia="ru-RU"/>
        </w:rPr>
        <w:t>8 жовт</w:t>
      </w:r>
      <w:r w:rsidR="001D6EE1">
        <w:rPr>
          <w:rFonts w:ascii="Times New Roman" w:eastAsia="Times New Roman" w:hAnsi="Times New Roman" w:cs="Times New Roman"/>
          <w:sz w:val="28"/>
          <w:szCs w:val="28"/>
          <w:lang w:val="uk-UA" w:eastAsia="ru-RU"/>
        </w:rPr>
        <w:t>ня</w:t>
      </w:r>
      <w:r w:rsidR="00C437CD">
        <w:rPr>
          <w:rFonts w:ascii="Times New Roman" w:eastAsia="Times New Roman" w:hAnsi="Times New Roman" w:cs="Times New Roman"/>
          <w:sz w:val="28"/>
          <w:szCs w:val="28"/>
          <w:lang w:val="uk-UA" w:eastAsia="ru-RU"/>
        </w:rPr>
        <w:t xml:space="preserve"> </w:t>
      </w:r>
      <w:r w:rsidR="00A22D29">
        <w:rPr>
          <w:rFonts w:ascii="Times New Roman" w:eastAsia="Calibri" w:hAnsi="Times New Roman" w:cs="Times New Roman"/>
          <w:sz w:val="28"/>
          <w:szCs w:val="28"/>
          <w:lang w:eastAsia="ru-RU"/>
        </w:rPr>
        <w:t>202</w:t>
      </w:r>
      <w:r w:rsidR="00D0239C">
        <w:rPr>
          <w:rFonts w:ascii="Times New Roman" w:eastAsia="Calibri" w:hAnsi="Times New Roman" w:cs="Times New Roman"/>
          <w:sz w:val="28"/>
          <w:szCs w:val="28"/>
          <w:lang w:val="uk-UA" w:eastAsia="ru-RU"/>
        </w:rPr>
        <w:t>5</w:t>
      </w:r>
      <w:r w:rsidR="00A22D29">
        <w:rPr>
          <w:rFonts w:ascii="Times New Roman" w:eastAsia="Calibri" w:hAnsi="Times New Roman" w:cs="Times New Roman"/>
          <w:sz w:val="28"/>
          <w:szCs w:val="28"/>
          <w:lang w:eastAsia="ru-RU"/>
        </w:rPr>
        <w:t xml:space="preserve"> року</w:t>
      </w:r>
      <w:r w:rsidR="00A22D29">
        <w:rPr>
          <w:rFonts w:ascii="Times New Roman" w:eastAsia="Calibri" w:hAnsi="Times New Roman" w:cs="Times New Roman"/>
          <w:sz w:val="28"/>
          <w:szCs w:val="28"/>
          <w:lang w:val="uk-UA" w:eastAsia="ru-RU"/>
        </w:rPr>
        <w:t xml:space="preserve"> о </w:t>
      </w:r>
      <w:r w:rsidR="00A22D29">
        <w:rPr>
          <w:rFonts w:ascii="Times New Roman" w:eastAsia="Calibri" w:hAnsi="Times New Roman" w:cs="Times New Roman"/>
          <w:sz w:val="28"/>
          <w:szCs w:val="28"/>
          <w:lang w:eastAsia="ru-RU"/>
        </w:rPr>
        <w:t>09</w:t>
      </w:r>
      <w:r w:rsidR="005F27E7">
        <w:rPr>
          <w:rFonts w:ascii="Times New Roman" w:eastAsia="Calibri" w:hAnsi="Times New Roman" w:cs="Times New Roman"/>
          <w:sz w:val="28"/>
          <w:szCs w:val="28"/>
          <w:lang w:val="uk-UA" w:eastAsia="ru-RU"/>
        </w:rPr>
        <w:t>:</w:t>
      </w:r>
      <w:r w:rsidR="00A22D29">
        <w:rPr>
          <w:rFonts w:ascii="Times New Roman" w:eastAsia="Calibri" w:hAnsi="Times New Roman" w:cs="Times New Roman"/>
          <w:sz w:val="28"/>
          <w:szCs w:val="28"/>
          <w:lang w:eastAsia="ru-RU"/>
        </w:rPr>
        <w:t xml:space="preserve">00 </w:t>
      </w:r>
      <w:r w:rsidR="00A22D29">
        <w:rPr>
          <w:rFonts w:ascii="Times New Roman" w:eastAsia="Calibri" w:hAnsi="Times New Roman" w:cs="Times New Roman"/>
          <w:sz w:val="28"/>
          <w:szCs w:val="28"/>
          <w:lang w:val="uk-UA" w:eastAsia="ru-RU"/>
        </w:rPr>
        <w:t>годині</w:t>
      </w:r>
      <w:r w:rsidR="00A22D29">
        <w:rPr>
          <w:rFonts w:ascii="Times New Roman" w:eastAsia="Calibri" w:hAnsi="Times New Roman" w:cs="Times New Roman"/>
          <w:sz w:val="28"/>
          <w:szCs w:val="28"/>
          <w:lang w:eastAsia="ru-RU"/>
        </w:rPr>
        <w:t>.</w:t>
      </w:r>
    </w:p>
    <w:p w:rsidR="00A22D29" w:rsidRDefault="00A22D29" w:rsidP="00A22D29">
      <w:pPr>
        <w:spacing w:after="0" w:line="216" w:lineRule="auto"/>
        <w:ind w:firstLine="709"/>
        <w:jc w:val="both"/>
        <w:rPr>
          <w:rFonts w:ascii="Times New Roman" w:eastAsia="Times New Roman" w:hAnsi="Times New Roman" w:cs="Times New Roman"/>
          <w:b/>
          <w:snapToGrid w:val="0"/>
          <w:sz w:val="16"/>
          <w:szCs w:val="16"/>
          <w:lang w:eastAsia="ru-RU"/>
        </w:rPr>
      </w:pPr>
    </w:p>
    <w:p w:rsidR="00AB45BE" w:rsidRPr="00A22D29" w:rsidRDefault="00AB45BE" w:rsidP="00A22D29">
      <w:pPr>
        <w:spacing w:after="0" w:line="216" w:lineRule="auto"/>
        <w:ind w:firstLine="709"/>
        <w:jc w:val="both"/>
        <w:rPr>
          <w:rFonts w:ascii="Times New Roman" w:eastAsia="Times New Roman" w:hAnsi="Times New Roman" w:cs="Times New Roman"/>
          <w:b/>
          <w:snapToGrid w:val="0"/>
          <w:sz w:val="16"/>
          <w:szCs w:val="16"/>
          <w:lang w:eastAsia="ru-RU"/>
        </w:rPr>
      </w:pPr>
    </w:p>
    <w:p w:rsidR="00A22D29" w:rsidRPr="00CE4DF3" w:rsidRDefault="00A22D29" w:rsidP="00A22D29">
      <w:pPr>
        <w:tabs>
          <w:tab w:val="left" w:pos="705"/>
        </w:tabs>
        <w:spacing w:after="0" w:line="216" w:lineRule="auto"/>
        <w:ind w:firstLine="709"/>
        <w:jc w:val="both"/>
        <w:rPr>
          <w:rFonts w:ascii="Times New Roman" w:eastAsia="Times New Roman" w:hAnsi="Times New Roman" w:cs="Times New Roman"/>
          <w:b/>
          <w:snapToGrid w:val="0"/>
          <w:sz w:val="28"/>
          <w:szCs w:val="28"/>
          <w:lang w:val="uk-UA" w:eastAsia="ru-RU"/>
        </w:rPr>
      </w:pPr>
      <w:r w:rsidRPr="00CE4DF3">
        <w:rPr>
          <w:rFonts w:ascii="Times New Roman" w:eastAsia="Times New Roman" w:hAnsi="Times New Roman" w:cs="Times New Roman"/>
          <w:b/>
          <w:snapToGrid w:val="0"/>
          <w:sz w:val="28"/>
          <w:szCs w:val="28"/>
          <w:lang w:val="uk-UA" w:eastAsia="ru-RU"/>
        </w:rPr>
        <w:t>6. Прізвище, ім’я та по батькові, номер телефону та адреса електронної пошти особи, яка надає додаткову інформацію з питань проведення конкурсу:</w:t>
      </w:r>
    </w:p>
    <w:p w:rsidR="00A22D29" w:rsidRPr="003E481B" w:rsidRDefault="00D0239C" w:rsidP="00A22D29">
      <w:pPr>
        <w:widowControl w:val="0"/>
        <w:tabs>
          <w:tab w:val="left" w:pos="142"/>
        </w:tabs>
        <w:spacing w:after="0" w:line="216" w:lineRule="auto"/>
        <w:ind w:firstLine="709"/>
        <w:jc w:val="both"/>
        <w:rPr>
          <w:rFonts w:ascii="Times New Roman" w:eastAsia="Times New Roman" w:hAnsi="Times New Roman" w:cs="Times New Roman"/>
          <w:b/>
          <w:snapToGrid w:val="0"/>
          <w:sz w:val="28"/>
          <w:szCs w:val="28"/>
          <w:lang w:val="uk-UA" w:eastAsia="ru-RU"/>
        </w:rPr>
      </w:pPr>
      <w:r w:rsidRPr="00BE63D2">
        <w:rPr>
          <w:rFonts w:ascii="Times New Roman" w:eastAsia="Times New Roman" w:hAnsi="Times New Roman"/>
          <w:sz w:val="28"/>
          <w:szCs w:val="28"/>
          <w:lang w:val="uk-UA" w:eastAsia="ru-RU"/>
        </w:rPr>
        <w:t>(099) 133-86-30</w:t>
      </w:r>
      <w:r w:rsidR="000B69B9">
        <w:rPr>
          <w:rFonts w:ascii="Times New Roman" w:eastAsia="Times New Roman" w:hAnsi="Times New Roman"/>
          <w:sz w:val="28"/>
          <w:szCs w:val="28"/>
          <w:lang w:val="uk-UA" w:eastAsia="ru-RU"/>
        </w:rPr>
        <w:t>;</w:t>
      </w:r>
      <w:r w:rsidR="00A22D29">
        <w:rPr>
          <w:rFonts w:ascii="Times New Roman" w:eastAsia="Times New Roman" w:hAnsi="Times New Roman"/>
          <w:sz w:val="28"/>
          <w:szCs w:val="28"/>
          <w:lang w:val="uk-UA" w:eastAsia="ru-RU"/>
        </w:rPr>
        <w:t xml:space="preserve"> </w:t>
      </w:r>
      <w:r w:rsidR="00A22D29">
        <w:rPr>
          <w:rFonts w:ascii="Times New Roman" w:hAnsi="Times New Roman" w:cs="Times New Roman"/>
          <w:sz w:val="28"/>
          <w:szCs w:val="28"/>
          <w:lang w:val="en-US"/>
        </w:rPr>
        <w:t>vrp</w:t>
      </w:r>
      <w:r w:rsidR="00A22D29" w:rsidRPr="007B41DC">
        <w:rPr>
          <w:rFonts w:ascii="Times New Roman" w:hAnsi="Times New Roman" w:cs="Times New Roman"/>
          <w:sz w:val="28"/>
          <w:szCs w:val="28"/>
          <w:lang w:val="uk-UA"/>
        </w:rPr>
        <w:t>.ck@sso.gov.ua</w:t>
      </w:r>
    </w:p>
    <w:p w:rsidR="00A22D29" w:rsidRDefault="00D16712" w:rsidP="00A22D29">
      <w:pPr>
        <w:spacing w:after="0" w:line="21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Алексашкіна Людмила Леонідівна</w:t>
      </w:r>
      <w:r w:rsidR="00A22D29">
        <w:rPr>
          <w:rFonts w:ascii="Times New Roman" w:hAnsi="Times New Roman" w:cs="Times New Roman"/>
          <w:sz w:val="28"/>
          <w:szCs w:val="28"/>
          <w:lang w:val="uk-UA"/>
        </w:rPr>
        <w:t>;</w:t>
      </w:r>
    </w:p>
    <w:p w:rsidR="00AA3E0C" w:rsidRDefault="00AA3E0C" w:rsidP="00A22D29">
      <w:pPr>
        <w:spacing w:after="0" w:line="21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Рудікевич Валерій Володимирович</w:t>
      </w:r>
    </w:p>
    <w:p w:rsidR="00A22D29" w:rsidRPr="00CE4DF3" w:rsidRDefault="00A22D29" w:rsidP="00A22D29">
      <w:pPr>
        <w:spacing w:after="0" w:line="216" w:lineRule="auto"/>
        <w:ind w:firstLine="709"/>
        <w:jc w:val="both"/>
        <w:rPr>
          <w:rFonts w:ascii="Times New Roman" w:hAnsi="Times New Roman" w:cs="Times New Roman"/>
          <w:color w:val="000000"/>
          <w:sz w:val="28"/>
          <w:szCs w:val="28"/>
          <w:u w:val="single"/>
          <w:lang w:val="uk-UA"/>
        </w:rPr>
      </w:pPr>
      <w:r>
        <w:rPr>
          <w:rFonts w:ascii="Times New Roman" w:hAnsi="Times New Roman" w:cs="Times New Roman"/>
          <w:sz w:val="28"/>
          <w:szCs w:val="28"/>
        </w:rPr>
        <w:t xml:space="preserve">Запісочний </w:t>
      </w:r>
      <w:r w:rsidRPr="008611BA">
        <w:rPr>
          <w:rFonts w:ascii="Times New Roman" w:hAnsi="Times New Roman" w:cs="Times New Roman"/>
          <w:sz w:val="28"/>
          <w:szCs w:val="28"/>
          <w:lang w:val="uk-UA"/>
        </w:rPr>
        <w:t>Олександр</w:t>
      </w:r>
      <w:r>
        <w:rPr>
          <w:rFonts w:ascii="Times New Roman" w:hAnsi="Times New Roman" w:cs="Times New Roman"/>
          <w:sz w:val="28"/>
          <w:szCs w:val="28"/>
        </w:rPr>
        <w:t xml:space="preserve"> </w:t>
      </w:r>
      <w:r>
        <w:rPr>
          <w:rFonts w:ascii="Times New Roman" w:hAnsi="Times New Roman" w:cs="Times New Roman"/>
          <w:sz w:val="28"/>
          <w:szCs w:val="28"/>
          <w:lang w:val="uk-UA"/>
        </w:rPr>
        <w:t>Іванови</w:t>
      </w:r>
      <w:r>
        <w:rPr>
          <w:rFonts w:ascii="Times New Roman" w:hAnsi="Times New Roman" w:cs="Times New Roman"/>
          <w:sz w:val="28"/>
          <w:szCs w:val="28"/>
        </w:rPr>
        <w:t>ч</w:t>
      </w:r>
      <w:r>
        <w:rPr>
          <w:rFonts w:ascii="Times New Roman" w:hAnsi="Times New Roman" w:cs="Times New Roman"/>
          <w:sz w:val="28"/>
          <w:szCs w:val="28"/>
          <w:lang w:val="uk-UA"/>
        </w:rPr>
        <w:t>.</w:t>
      </w:r>
    </w:p>
    <w:tbl>
      <w:tblPr>
        <w:tblW w:w="10060" w:type="dxa"/>
        <w:tblInd w:w="108" w:type="dxa"/>
        <w:tblLook w:val="0000" w:firstRow="0" w:lastRow="0" w:firstColumn="0" w:lastColumn="0" w:noHBand="0" w:noVBand="0"/>
      </w:tblPr>
      <w:tblGrid>
        <w:gridCol w:w="10060"/>
      </w:tblGrid>
      <w:tr w:rsidR="001B7E3F" w:rsidRPr="001D6EE1" w:rsidTr="007F6436">
        <w:trPr>
          <w:trHeight w:val="14772"/>
        </w:trPr>
        <w:tc>
          <w:tcPr>
            <w:tcW w:w="10060" w:type="dxa"/>
          </w:tcPr>
          <w:tbl>
            <w:tblPr>
              <w:tblW w:w="9844" w:type="dxa"/>
              <w:tblLook w:val="04A0" w:firstRow="1" w:lastRow="0" w:firstColumn="1" w:lastColumn="0" w:noHBand="0" w:noVBand="1"/>
            </w:tblPr>
            <w:tblGrid>
              <w:gridCol w:w="247"/>
              <w:gridCol w:w="3656"/>
              <w:gridCol w:w="105"/>
              <w:gridCol w:w="24"/>
              <w:gridCol w:w="5253"/>
              <w:gridCol w:w="283"/>
              <w:gridCol w:w="276"/>
            </w:tblGrid>
            <w:tr w:rsidR="00CE4DF3" w:rsidRPr="00CE4DF3" w:rsidTr="00A22D29">
              <w:trPr>
                <w:gridAfter w:val="1"/>
                <w:wAfter w:w="276" w:type="dxa"/>
                <w:trHeight w:val="408"/>
              </w:trPr>
              <w:tc>
                <w:tcPr>
                  <w:tcW w:w="9568" w:type="dxa"/>
                  <w:gridSpan w:val="6"/>
                </w:tcPr>
                <w:p w:rsidR="00CE4DF3" w:rsidRPr="00CE4DF3" w:rsidRDefault="00CE4DF3" w:rsidP="00A22D29">
                  <w:pPr>
                    <w:spacing w:after="0" w:line="216" w:lineRule="auto"/>
                    <w:jc w:val="center"/>
                    <w:rPr>
                      <w:rFonts w:ascii="Times New Roman" w:hAnsi="Times New Roman"/>
                      <w:b/>
                      <w:sz w:val="28"/>
                      <w:szCs w:val="28"/>
                      <w:lang w:val="uk-UA"/>
                    </w:rPr>
                  </w:pPr>
                  <w:r w:rsidRPr="00CE4DF3">
                    <w:rPr>
                      <w:rFonts w:ascii="Times New Roman" w:hAnsi="Times New Roman"/>
                      <w:b/>
                      <w:sz w:val="28"/>
                      <w:szCs w:val="28"/>
                      <w:lang w:val="uk-UA"/>
                    </w:rPr>
                    <w:lastRenderedPageBreak/>
                    <w:t>Кваліфікаційні вимоги</w:t>
                  </w:r>
                </w:p>
              </w:tc>
            </w:tr>
            <w:tr w:rsidR="00CE4DF3" w:rsidRPr="00CE4DF3" w:rsidTr="00A22D29">
              <w:trPr>
                <w:gridAfter w:val="1"/>
                <w:wAfter w:w="276" w:type="dxa"/>
                <w:trHeight w:val="408"/>
              </w:trPr>
              <w:tc>
                <w:tcPr>
                  <w:tcW w:w="9568" w:type="dxa"/>
                  <w:gridSpan w:val="6"/>
                </w:tcPr>
                <w:p w:rsidR="00CE4DF3" w:rsidRPr="00CE4DF3" w:rsidRDefault="00CE4DF3" w:rsidP="00A22D29">
                  <w:pPr>
                    <w:spacing w:after="0" w:line="216" w:lineRule="auto"/>
                    <w:jc w:val="center"/>
                    <w:rPr>
                      <w:rFonts w:ascii="Times New Roman" w:hAnsi="Times New Roman"/>
                      <w:b/>
                      <w:sz w:val="28"/>
                      <w:szCs w:val="28"/>
                      <w:lang w:val="uk-UA"/>
                    </w:rPr>
                  </w:pPr>
                </w:p>
              </w:tc>
            </w:tr>
            <w:tr w:rsidR="00CE4DF3" w:rsidRPr="00CE4DF3" w:rsidTr="00A22D29">
              <w:trPr>
                <w:gridAfter w:val="1"/>
                <w:wAfter w:w="276" w:type="dxa"/>
                <w:trHeight w:val="408"/>
              </w:trPr>
              <w:tc>
                <w:tcPr>
                  <w:tcW w:w="4032" w:type="dxa"/>
                  <w:gridSpan w:val="4"/>
                  <w:hideMark/>
                </w:tcPr>
                <w:p w:rsidR="00CE4DF3" w:rsidRPr="00CE4DF3" w:rsidRDefault="00B555D7" w:rsidP="00A22D29">
                  <w:pPr>
                    <w:shd w:val="clear" w:color="auto" w:fill="FFFFFF"/>
                    <w:spacing w:after="0" w:line="216" w:lineRule="auto"/>
                    <w:rPr>
                      <w:rFonts w:ascii="Times New Roman" w:hAnsi="Times New Roman"/>
                      <w:sz w:val="28"/>
                      <w:szCs w:val="28"/>
                      <w:lang w:val="uk-UA"/>
                    </w:rPr>
                  </w:pPr>
                  <w:r>
                    <w:rPr>
                      <w:rFonts w:ascii="Times New Roman" w:hAnsi="Times New Roman"/>
                      <w:sz w:val="28"/>
                      <w:szCs w:val="28"/>
                      <w:lang w:val="uk-UA"/>
                    </w:rPr>
                    <w:t>1</w:t>
                  </w:r>
                  <w:r w:rsidR="00CE4DF3" w:rsidRPr="00CE4DF3">
                    <w:rPr>
                      <w:rFonts w:ascii="Times New Roman" w:hAnsi="Times New Roman"/>
                      <w:sz w:val="28"/>
                      <w:szCs w:val="28"/>
                      <w:lang w:val="uk-UA"/>
                    </w:rPr>
                    <w:t>. Освіта</w:t>
                  </w:r>
                </w:p>
              </w:tc>
              <w:tc>
                <w:tcPr>
                  <w:tcW w:w="5536" w:type="dxa"/>
                  <w:gridSpan w:val="2"/>
                  <w:hideMark/>
                </w:tcPr>
                <w:p w:rsidR="00CE4DF3" w:rsidRPr="00CE4DF3" w:rsidRDefault="00CE4DF3" w:rsidP="00A22D29">
                  <w:pPr>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 xml:space="preserve">повна </w:t>
                  </w:r>
                  <w:r w:rsidR="00EC5799">
                    <w:rPr>
                      <w:rFonts w:ascii="Times New Roman" w:hAnsi="Times New Roman"/>
                      <w:sz w:val="28"/>
                      <w:szCs w:val="28"/>
                      <w:lang w:val="uk-UA"/>
                    </w:rPr>
                    <w:t xml:space="preserve">загальна </w:t>
                  </w:r>
                  <w:r w:rsidRPr="00CE4DF3">
                    <w:rPr>
                      <w:rFonts w:ascii="Times New Roman" w:hAnsi="Times New Roman"/>
                      <w:sz w:val="28"/>
                      <w:szCs w:val="28"/>
                      <w:lang w:val="uk-UA"/>
                    </w:rPr>
                    <w:t>середня освіта</w:t>
                  </w:r>
                </w:p>
              </w:tc>
            </w:tr>
            <w:tr w:rsidR="00CE4DF3" w:rsidRPr="00CE4DF3" w:rsidTr="00A22D29">
              <w:trPr>
                <w:gridAfter w:val="1"/>
                <w:wAfter w:w="276" w:type="dxa"/>
                <w:trHeight w:val="408"/>
              </w:trPr>
              <w:tc>
                <w:tcPr>
                  <w:tcW w:w="4032" w:type="dxa"/>
                  <w:gridSpan w:val="4"/>
                  <w:hideMark/>
                </w:tcPr>
                <w:p w:rsidR="00CE4DF3" w:rsidRPr="00CE4DF3" w:rsidRDefault="00B555D7" w:rsidP="00A22D29">
                  <w:pPr>
                    <w:spacing w:after="0" w:line="216" w:lineRule="auto"/>
                    <w:jc w:val="both"/>
                    <w:rPr>
                      <w:rFonts w:ascii="Times New Roman" w:hAnsi="Times New Roman"/>
                      <w:sz w:val="28"/>
                      <w:szCs w:val="28"/>
                      <w:lang w:val="uk-UA"/>
                    </w:rPr>
                  </w:pPr>
                  <w:r>
                    <w:rPr>
                      <w:rFonts w:ascii="Times New Roman" w:hAnsi="Times New Roman"/>
                      <w:sz w:val="28"/>
                      <w:szCs w:val="28"/>
                      <w:lang w:val="uk-UA"/>
                    </w:rPr>
                    <w:t>2</w:t>
                  </w:r>
                  <w:r w:rsidR="00CE4DF3" w:rsidRPr="00CE4DF3">
                    <w:rPr>
                      <w:rFonts w:ascii="Times New Roman" w:hAnsi="Times New Roman"/>
                      <w:sz w:val="28"/>
                      <w:szCs w:val="28"/>
                      <w:lang w:val="uk-UA"/>
                    </w:rPr>
                    <w:t>. Досвід роботи</w:t>
                  </w:r>
                </w:p>
              </w:tc>
              <w:tc>
                <w:tcPr>
                  <w:tcW w:w="5536" w:type="dxa"/>
                  <w:gridSpan w:val="2"/>
                </w:tcPr>
                <w:p w:rsidR="00CE4DF3" w:rsidRPr="00CE4DF3" w:rsidRDefault="0000401D" w:rsidP="00A22D29">
                  <w:pPr>
                    <w:spacing w:line="216" w:lineRule="auto"/>
                    <w:jc w:val="both"/>
                    <w:rPr>
                      <w:rFonts w:ascii="Times New Roman" w:hAnsi="Times New Roman"/>
                      <w:sz w:val="28"/>
                      <w:szCs w:val="28"/>
                      <w:lang w:val="uk-UA"/>
                    </w:rPr>
                  </w:pPr>
                  <w:r w:rsidRPr="0000401D">
                    <w:rPr>
                      <w:rFonts w:ascii="Times New Roman" w:hAnsi="Times New Roman" w:cs="Times New Roman"/>
                      <w:sz w:val="28"/>
                      <w:szCs w:val="28"/>
                      <w:lang w:val="uk-UA"/>
                    </w:rPr>
                    <w:t xml:space="preserve">без досвіду роботи </w:t>
                  </w:r>
                  <w:r w:rsidR="00924579">
                    <w:rPr>
                      <w:rFonts w:ascii="Times New Roman" w:hAnsi="Times New Roman" w:cs="Times New Roman"/>
                      <w:sz w:val="28"/>
                      <w:szCs w:val="28"/>
                      <w:lang w:val="uk-UA"/>
                    </w:rPr>
                    <w:t xml:space="preserve"> </w:t>
                  </w:r>
                  <w:r w:rsidR="00E61F8F" w:rsidRPr="0000401D">
                    <w:rPr>
                      <w:rFonts w:ascii="Times New Roman" w:hAnsi="Times New Roman" w:cs="Times New Roman"/>
                      <w:sz w:val="28"/>
                      <w:szCs w:val="28"/>
                      <w:lang w:val="uk-UA"/>
                    </w:rPr>
                    <w:t xml:space="preserve"> </w:t>
                  </w:r>
                </w:p>
              </w:tc>
            </w:tr>
            <w:tr w:rsidR="00CE4DF3" w:rsidRPr="00CE4DF3" w:rsidTr="00A22D29">
              <w:trPr>
                <w:gridAfter w:val="1"/>
                <w:wAfter w:w="276" w:type="dxa"/>
                <w:trHeight w:val="408"/>
              </w:trPr>
              <w:tc>
                <w:tcPr>
                  <w:tcW w:w="4032" w:type="dxa"/>
                  <w:gridSpan w:val="4"/>
                  <w:hideMark/>
                </w:tcPr>
                <w:p w:rsidR="00CE4DF3" w:rsidRDefault="00B555D7" w:rsidP="00A22D29">
                  <w:pPr>
                    <w:spacing w:after="0" w:line="216" w:lineRule="auto"/>
                    <w:ind w:right="-39"/>
                    <w:jc w:val="both"/>
                    <w:rPr>
                      <w:rFonts w:ascii="Times New Roman" w:hAnsi="Times New Roman"/>
                      <w:sz w:val="28"/>
                      <w:szCs w:val="28"/>
                      <w:lang w:val="uk-UA"/>
                    </w:rPr>
                  </w:pPr>
                  <w:r>
                    <w:rPr>
                      <w:rFonts w:ascii="Times New Roman" w:hAnsi="Times New Roman"/>
                      <w:sz w:val="28"/>
                      <w:szCs w:val="28"/>
                      <w:lang w:val="uk-UA"/>
                    </w:rPr>
                    <w:t>3</w:t>
                  </w:r>
                  <w:r w:rsidR="00CE4DF3" w:rsidRPr="00CE4DF3">
                    <w:rPr>
                      <w:rFonts w:ascii="Times New Roman" w:hAnsi="Times New Roman"/>
                      <w:sz w:val="28"/>
                      <w:szCs w:val="28"/>
                      <w:lang w:val="uk-UA"/>
                    </w:rPr>
                    <w:t>. Володіння державною мовою</w:t>
                  </w:r>
                </w:p>
                <w:p w:rsidR="00153510" w:rsidRPr="00CE4DF3" w:rsidRDefault="00153510" w:rsidP="00A22D29">
                  <w:pPr>
                    <w:spacing w:after="0" w:line="216" w:lineRule="auto"/>
                    <w:ind w:right="-39"/>
                    <w:jc w:val="both"/>
                    <w:rPr>
                      <w:rFonts w:ascii="Times New Roman" w:hAnsi="Times New Roman"/>
                      <w:sz w:val="28"/>
                      <w:szCs w:val="28"/>
                      <w:lang w:val="uk-UA"/>
                    </w:rPr>
                  </w:pPr>
                </w:p>
              </w:tc>
              <w:tc>
                <w:tcPr>
                  <w:tcW w:w="5536" w:type="dxa"/>
                  <w:gridSpan w:val="2"/>
                  <w:hideMark/>
                </w:tcPr>
                <w:p w:rsidR="00CE4DF3" w:rsidRDefault="00CE4DF3" w:rsidP="00A22D29">
                  <w:pPr>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вільне володіння державною мовою</w:t>
                  </w:r>
                </w:p>
                <w:p w:rsidR="00153510" w:rsidRPr="00CE4DF3" w:rsidRDefault="00153510" w:rsidP="00A22D29">
                  <w:pPr>
                    <w:spacing w:after="0" w:line="216" w:lineRule="auto"/>
                    <w:jc w:val="both"/>
                    <w:rPr>
                      <w:rFonts w:ascii="Times New Roman" w:hAnsi="Times New Roman"/>
                      <w:sz w:val="28"/>
                      <w:szCs w:val="28"/>
                      <w:lang w:val="uk-UA"/>
                    </w:rPr>
                  </w:pPr>
                </w:p>
              </w:tc>
            </w:tr>
            <w:tr w:rsidR="00CE4DF3" w:rsidRPr="00CE4DF3" w:rsidTr="00A22D29">
              <w:trPr>
                <w:gridAfter w:val="1"/>
                <w:wAfter w:w="276" w:type="dxa"/>
                <w:trHeight w:val="408"/>
              </w:trPr>
              <w:tc>
                <w:tcPr>
                  <w:tcW w:w="9568" w:type="dxa"/>
                  <w:gridSpan w:val="6"/>
                </w:tcPr>
                <w:p w:rsidR="00CE4DF3" w:rsidRPr="00CE4DF3" w:rsidRDefault="00CE4DF3" w:rsidP="00A22D29">
                  <w:pPr>
                    <w:spacing w:after="0" w:line="216" w:lineRule="auto"/>
                    <w:jc w:val="both"/>
                    <w:rPr>
                      <w:rFonts w:ascii="Times New Roman" w:hAnsi="Times New Roman"/>
                      <w:sz w:val="28"/>
                      <w:szCs w:val="28"/>
                      <w:lang w:val="uk-UA"/>
                    </w:rPr>
                  </w:pPr>
                </w:p>
              </w:tc>
            </w:tr>
            <w:tr w:rsidR="00CE4DF3" w:rsidRPr="00CE4DF3" w:rsidTr="00A22D29">
              <w:trPr>
                <w:gridAfter w:val="1"/>
                <w:wAfter w:w="276" w:type="dxa"/>
                <w:trHeight w:val="408"/>
              </w:trPr>
              <w:tc>
                <w:tcPr>
                  <w:tcW w:w="9568" w:type="dxa"/>
                  <w:gridSpan w:val="6"/>
                </w:tcPr>
                <w:p w:rsidR="00CE4DF3" w:rsidRPr="00CE4DF3" w:rsidRDefault="00CE4DF3" w:rsidP="00A22D29">
                  <w:pPr>
                    <w:shd w:val="clear" w:color="auto" w:fill="FFFFFF"/>
                    <w:spacing w:after="0" w:line="216" w:lineRule="auto"/>
                    <w:jc w:val="center"/>
                    <w:rPr>
                      <w:rFonts w:ascii="Times New Roman" w:hAnsi="Times New Roman"/>
                      <w:b/>
                      <w:sz w:val="28"/>
                      <w:szCs w:val="28"/>
                      <w:lang w:val="uk-UA"/>
                    </w:rPr>
                  </w:pPr>
                  <w:r w:rsidRPr="00CE4DF3">
                    <w:rPr>
                      <w:rFonts w:ascii="Times New Roman" w:hAnsi="Times New Roman"/>
                      <w:b/>
                      <w:sz w:val="28"/>
                      <w:szCs w:val="28"/>
                      <w:lang w:val="uk-UA"/>
                    </w:rPr>
                    <w:t>Вимоги до компетентності</w:t>
                  </w:r>
                </w:p>
                <w:p w:rsidR="00CE4DF3" w:rsidRPr="00CE4DF3" w:rsidRDefault="00CE4DF3" w:rsidP="00A22D29">
                  <w:pPr>
                    <w:shd w:val="clear" w:color="auto" w:fill="FFFFFF"/>
                    <w:spacing w:after="0" w:line="216" w:lineRule="auto"/>
                    <w:jc w:val="center"/>
                    <w:rPr>
                      <w:rFonts w:ascii="Times New Roman" w:hAnsi="Times New Roman"/>
                      <w:b/>
                      <w:sz w:val="28"/>
                      <w:szCs w:val="28"/>
                      <w:lang w:val="uk-UA"/>
                    </w:rPr>
                  </w:pPr>
                </w:p>
              </w:tc>
            </w:tr>
            <w:tr w:rsidR="00CE4DF3" w:rsidRPr="00CE4DF3" w:rsidTr="00A22D29">
              <w:trPr>
                <w:gridAfter w:val="1"/>
                <w:wAfter w:w="276" w:type="dxa"/>
                <w:trHeight w:val="408"/>
              </w:trPr>
              <w:tc>
                <w:tcPr>
                  <w:tcW w:w="4008" w:type="dxa"/>
                  <w:gridSpan w:val="3"/>
                  <w:hideMark/>
                </w:tcPr>
                <w:p w:rsidR="00CE4DF3" w:rsidRPr="00CE4DF3" w:rsidRDefault="00CE4DF3" w:rsidP="00A22D29">
                  <w:pPr>
                    <w:spacing w:after="0" w:line="216" w:lineRule="auto"/>
                    <w:rPr>
                      <w:rFonts w:ascii="Times New Roman" w:hAnsi="Times New Roman"/>
                      <w:sz w:val="28"/>
                      <w:szCs w:val="28"/>
                      <w:lang w:val="uk-UA"/>
                    </w:rPr>
                  </w:pPr>
                  <w:r w:rsidRPr="00CE4DF3">
                    <w:rPr>
                      <w:rFonts w:ascii="Times New Roman" w:hAnsi="Times New Roman"/>
                      <w:sz w:val="28"/>
                      <w:szCs w:val="28"/>
                      <w:lang w:val="uk-UA"/>
                    </w:rPr>
                    <w:t>1. Вміння працювати в колективі</w:t>
                  </w:r>
                </w:p>
              </w:tc>
              <w:tc>
                <w:tcPr>
                  <w:tcW w:w="5560" w:type="dxa"/>
                  <w:gridSpan w:val="3"/>
                  <w:shd w:val="clear" w:color="auto" w:fill="FFFFFF"/>
                  <w:hideMark/>
                </w:tcPr>
                <w:p w:rsidR="00CE4DF3" w:rsidRPr="00CE4DF3" w:rsidRDefault="00CE4DF3" w:rsidP="00A22D29">
                  <w:pPr>
                    <w:shd w:val="clear" w:color="auto" w:fill="FFFFFF"/>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щирість та відкритість;</w:t>
                  </w:r>
                  <w:r w:rsidR="00E662D9">
                    <w:rPr>
                      <w:rFonts w:ascii="Times New Roman" w:hAnsi="Times New Roman"/>
                      <w:sz w:val="28"/>
                      <w:szCs w:val="28"/>
                      <w:lang w:val="uk-UA"/>
                    </w:rPr>
                    <w:t xml:space="preserve"> </w:t>
                  </w:r>
                  <w:r w:rsidRPr="00CE4DF3">
                    <w:rPr>
                      <w:rFonts w:ascii="Times New Roman" w:hAnsi="Times New Roman"/>
                      <w:sz w:val="28"/>
                      <w:szCs w:val="28"/>
                      <w:lang w:val="uk-UA"/>
                    </w:rPr>
                    <w:t>орієнтація на досягнення ефективного результату діяльності рівне ставлення та повага до колег</w:t>
                  </w:r>
                  <w:r w:rsidR="00006311">
                    <w:rPr>
                      <w:rFonts w:ascii="Times New Roman" w:hAnsi="Times New Roman"/>
                      <w:sz w:val="28"/>
                      <w:szCs w:val="28"/>
                      <w:lang w:val="uk-UA"/>
                    </w:rPr>
                    <w:t>.</w:t>
                  </w:r>
                </w:p>
                <w:p w:rsidR="00CE4DF3" w:rsidRPr="00CE4DF3" w:rsidRDefault="00CE4DF3" w:rsidP="00A22D29">
                  <w:pPr>
                    <w:spacing w:after="0" w:line="216" w:lineRule="auto"/>
                    <w:rPr>
                      <w:rFonts w:ascii="Times New Roman" w:hAnsi="Times New Roman"/>
                      <w:sz w:val="28"/>
                      <w:szCs w:val="28"/>
                      <w:lang w:val="uk-UA"/>
                    </w:rPr>
                  </w:pPr>
                  <w:r w:rsidRPr="00CE4DF3">
                    <w:rPr>
                      <w:rFonts w:ascii="Times New Roman" w:hAnsi="Times New Roman"/>
                      <w:sz w:val="28"/>
                      <w:szCs w:val="28"/>
                      <w:lang w:val="uk-UA"/>
                    </w:rPr>
                    <w:t xml:space="preserve"> </w:t>
                  </w:r>
                </w:p>
              </w:tc>
            </w:tr>
            <w:tr w:rsidR="00CE4DF3" w:rsidRPr="00CE4DF3" w:rsidTr="00A22D29">
              <w:trPr>
                <w:gridAfter w:val="1"/>
                <w:wAfter w:w="276" w:type="dxa"/>
                <w:trHeight w:val="408"/>
              </w:trPr>
              <w:tc>
                <w:tcPr>
                  <w:tcW w:w="4008" w:type="dxa"/>
                  <w:gridSpan w:val="3"/>
                  <w:hideMark/>
                </w:tcPr>
                <w:p w:rsidR="00CE4DF3" w:rsidRPr="00CE4DF3" w:rsidRDefault="00CE4DF3" w:rsidP="00A22D29">
                  <w:pPr>
                    <w:spacing w:after="0" w:line="216" w:lineRule="auto"/>
                    <w:rPr>
                      <w:rFonts w:ascii="Times New Roman" w:hAnsi="Times New Roman"/>
                      <w:sz w:val="28"/>
                      <w:szCs w:val="28"/>
                      <w:lang w:val="uk-UA"/>
                    </w:rPr>
                  </w:pPr>
                  <w:r w:rsidRPr="00CE4DF3">
                    <w:rPr>
                      <w:rFonts w:ascii="Times New Roman" w:hAnsi="Times New Roman"/>
                      <w:sz w:val="28"/>
                      <w:szCs w:val="28"/>
                      <w:lang w:val="uk-UA"/>
                    </w:rPr>
                    <w:t>2. Аналітичні здібності</w:t>
                  </w:r>
                </w:p>
              </w:tc>
              <w:tc>
                <w:tcPr>
                  <w:tcW w:w="5560" w:type="dxa"/>
                  <w:gridSpan w:val="3"/>
                  <w:shd w:val="clear" w:color="auto" w:fill="FFFFFF"/>
                </w:tcPr>
                <w:p w:rsidR="00CE4DF3" w:rsidRPr="00CE4DF3" w:rsidRDefault="00CE4DF3" w:rsidP="00A22D29">
                  <w:pPr>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здатність систематизувати, узагальнювати інформацію;</w:t>
                  </w:r>
                  <w:r w:rsidR="00E662D9">
                    <w:rPr>
                      <w:rFonts w:ascii="Times New Roman" w:hAnsi="Times New Roman"/>
                      <w:sz w:val="28"/>
                      <w:szCs w:val="28"/>
                      <w:lang w:val="uk-UA"/>
                    </w:rPr>
                    <w:t xml:space="preserve"> </w:t>
                  </w:r>
                  <w:r w:rsidRPr="00CE4DF3">
                    <w:rPr>
                      <w:rFonts w:ascii="Times New Roman" w:hAnsi="Times New Roman"/>
                      <w:sz w:val="28"/>
                      <w:szCs w:val="28"/>
                      <w:lang w:val="uk-UA"/>
                    </w:rPr>
                    <w:t>гнучкість;</w:t>
                  </w:r>
                  <w:r w:rsidR="00E662D9">
                    <w:rPr>
                      <w:rFonts w:ascii="Times New Roman" w:hAnsi="Times New Roman"/>
                      <w:sz w:val="28"/>
                      <w:szCs w:val="28"/>
                      <w:lang w:val="uk-UA"/>
                    </w:rPr>
                    <w:t xml:space="preserve"> </w:t>
                  </w:r>
                  <w:r w:rsidRPr="00CE4DF3">
                    <w:rPr>
                      <w:rFonts w:ascii="Times New Roman" w:hAnsi="Times New Roman"/>
                      <w:sz w:val="28"/>
                      <w:szCs w:val="28"/>
                      <w:lang w:val="uk-UA"/>
                    </w:rPr>
                    <w:t>проникливіст</w:t>
                  </w:r>
                  <w:r w:rsidR="008F7082">
                    <w:rPr>
                      <w:rFonts w:ascii="Times New Roman" w:hAnsi="Times New Roman"/>
                      <w:sz w:val="28"/>
                      <w:szCs w:val="28"/>
                      <w:lang w:val="uk-UA"/>
                    </w:rPr>
                    <w:t>ь</w:t>
                  </w:r>
                  <w:r w:rsidR="00006311">
                    <w:rPr>
                      <w:rFonts w:ascii="Times New Roman" w:hAnsi="Times New Roman"/>
                      <w:sz w:val="28"/>
                      <w:szCs w:val="28"/>
                      <w:lang w:val="uk-UA"/>
                    </w:rPr>
                    <w:t>.</w:t>
                  </w:r>
                </w:p>
                <w:p w:rsidR="00CE4DF3" w:rsidRPr="00CE4DF3" w:rsidRDefault="00CE4DF3" w:rsidP="00A22D29">
                  <w:pPr>
                    <w:spacing w:after="0" w:line="216" w:lineRule="auto"/>
                    <w:rPr>
                      <w:rFonts w:ascii="Times New Roman" w:hAnsi="Times New Roman"/>
                      <w:sz w:val="28"/>
                      <w:szCs w:val="28"/>
                      <w:lang w:val="uk-UA"/>
                    </w:rPr>
                  </w:pPr>
                </w:p>
              </w:tc>
            </w:tr>
            <w:tr w:rsidR="00CE4DF3" w:rsidRPr="001D6EE1" w:rsidTr="00A22D29">
              <w:trPr>
                <w:gridAfter w:val="1"/>
                <w:wAfter w:w="276" w:type="dxa"/>
                <w:trHeight w:val="408"/>
              </w:trPr>
              <w:tc>
                <w:tcPr>
                  <w:tcW w:w="4008" w:type="dxa"/>
                  <w:gridSpan w:val="3"/>
                  <w:hideMark/>
                </w:tcPr>
                <w:p w:rsidR="00CE4DF3" w:rsidRPr="00CE4DF3" w:rsidRDefault="00CE4DF3" w:rsidP="00A22D29">
                  <w:pPr>
                    <w:spacing w:after="0" w:line="216" w:lineRule="auto"/>
                    <w:rPr>
                      <w:rFonts w:ascii="Times New Roman" w:hAnsi="Times New Roman"/>
                      <w:sz w:val="28"/>
                      <w:szCs w:val="28"/>
                      <w:lang w:val="uk-UA"/>
                    </w:rPr>
                  </w:pPr>
                  <w:r w:rsidRPr="00CE4DF3">
                    <w:rPr>
                      <w:rFonts w:ascii="Times New Roman" w:hAnsi="Times New Roman"/>
                      <w:sz w:val="28"/>
                      <w:szCs w:val="28"/>
                      <w:lang w:val="uk-UA"/>
                    </w:rPr>
                    <w:t>3. Особистісні компетенції</w:t>
                  </w:r>
                </w:p>
              </w:tc>
              <w:tc>
                <w:tcPr>
                  <w:tcW w:w="5560" w:type="dxa"/>
                  <w:gridSpan w:val="3"/>
                  <w:shd w:val="clear" w:color="auto" w:fill="FFFFFF"/>
                  <w:hideMark/>
                </w:tcPr>
                <w:p w:rsidR="00CE4DF3" w:rsidRDefault="00CE4DF3" w:rsidP="00A22D29">
                  <w:pPr>
                    <w:shd w:val="clear" w:color="auto" w:fill="FFFFFF"/>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неупередженість та порядність;</w:t>
                  </w:r>
                  <w:r w:rsidR="00ED10C9">
                    <w:rPr>
                      <w:rFonts w:ascii="Times New Roman" w:hAnsi="Times New Roman"/>
                      <w:sz w:val="28"/>
                      <w:szCs w:val="28"/>
                      <w:lang w:val="uk-UA"/>
                    </w:rPr>
                    <w:t xml:space="preserve"> </w:t>
                  </w:r>
                  <w:r w:rsidRPr="00CE4DF3">
                    <w:rPr>
                      <w:rFonts w:ascii="Times New Roman" w:hAnsi="Times New Roman"/>
                      <w:sz w:val="28"/>
                      <w:szCs w:val="28"/>
                      <w:lang w:val="uk-UA"/>
                    </w:rPr>
                    <w:t>самостійність, організованість, відповідальність;</w:t>
                  </w:r>
                  <w:r w:rsidR="00442A06">
                    <w:rPr>
                      <w:rFonts w:ascii="Times New Roman" w:hAnsi="Times New Roman"/>
                      <w:sz w:val="28"/>
                      <w:szCs w:val="28"/>
                      <w:lang w:val="uk-UA"/>
                    </w:rPr>
                    <w:t xml:space="preserve"> </w:t>
                  </w:r>
                  <w:r w:rsidRPr="00CE4DF3">
                    <w:rPr>
                      <w:rFonts w:ascii="Times New Roman" w:hAnsi="Times New Roman"/>
                      <w:sz w:val="28"/>
                      <w:szCs w:val="28"/>
                      <w:lang w:val="uk-UA"/>
                    </w:rPr>
                    <w:t>наполегливість, рішучість, стриманість, здатність швидко приймати рішення в умовах обмеженого часу;</w:t>
                  </w:r>
                  <w:r w:rsidR="00E662D9">
                    <w:rPr>
                      <w:rFonts w:ascii="Times New Roman" w:hAnsi="Times New Roman"/>
                      <w:sz w:val="28"/>
                      <w:szCs w:val="28"/>
                      <w:lang w:val="uk-UA"/>
                    </w:rPr>
                    <w:t xml:space="preserve"> </w:t>
                  </w:r>
                  <w:r w:rsidRPr="00CE4DF3">
                    <w:rPr>
                      <w:rFonts w:ascii="Times New Roman" w:hAnsi="Times New Roman"/>
                      <w:sz w:val="28"/>
                      <w:szCs w:val="28"/>
                      <w:lang w:val="uk-UA"/>
                    </w:rPr>
                    <w:t>стійкість до стресу, емоційних та фізичних навантажень;</w:t>
                  </w:r>
                  <w:r w:rsidR="00E662D9">
                    <w:rPr>
                      <w:rFonts w:ascii="Times New Roman" w:hAnsi="Times New Roman"/>
                      <w:sz w:val="28"/>
                      <w:szCs w:val="28"/>
                      <w:lang w:val="uk-UA"/>
                    </w:rPr>
                    <w:t xml:space="preserve"> </w:t>
                  </w:r>
                  <w:r w:rsidRPr="00CE4DF3">
                    <w:rPr>
                      <w:rFonts w:ascii="Times New Roman" w:hAnsi="Times New Roman"/>
                      <w:sz w:val="28"/>
                      <w:szCs w:val="28"/>
                      <w:lang w:val="uk-UA"/>
                    </w:rPr>
                    <w:t>вміння аргументовано висловлювати свою думку;</w:t>
                  </w:r>
                  <w:r w:rsidR="00E662D9">
                    <w:rPr>
                      <w:rFonts w:ascii="Times New Roman" w:hAnsi="Times New Roman"/>
                      <w:sz w:val="28"/>
                      <w:szCs w:val="28"/>
                      <w:lang w:val="uk-UA"/>
                    </w:rPr>
                    <w:t xml:space="preserve"> </w:t>
                  </w:r>
                  <w:r w:rsidRPr="00CE4DF3">
                    <w:rPr>
                      <w:rFonts w:ascii="Times New Roman" w:hAnsi="Times New Roman"/>
                      <w:sz w:val="28"/>
                      <w:szCs w:val="28"/>
                      <w:lang w:val="uk-UA"/>
                    </w:rPr>
                    <w:t xml:space="preserve">прагнення до розвитку та </w:t>
                  </w:r>
                  <w:r w:rsidR="00E662D9">
                    <w:rPr>
                      <w:rFonts w:ascii="Times New Roman" w:hAnsi="Times New Roman"/>
                      <w:sz w:val="28"/>
                      <w:szCs w:val="28"/>
                      <w:lang w:val="uk-UA"/>
                    </w:rPr>
                    <w:t xml:space="preserve"> </w:t>
                  </w:r>
                  <w:r w:rsidRPr="00CE4DF3">
                    <w:rPr>
                      <w:rFonts w:ascii="Times New Roman" w:hAnsi="Times New Roman"/>
                      <w:sz w:val="28"/>
                      <w:szCs w:val="28"/>
                      <w:lang w:val="uk-UA"/>
                    </w:rPr>
                    <w:t>самовдосконалення</w:t>
                  </w:r>
                  <w:r w:rsidR="00006311">
                    <w:rPr>
                      <w:rFonts w:ascii="Times New Roman" w:hAnsi="Times New Roman"/>
                      <w:sz w:val="28"/>
                      <w:szCs w:val="28"/>
                      <w:lang w:val="uk-UA"/>
                    </w:rPr>
                    <w:t>.</w:t>
                  </w:r>
                </w:p>
                <w:p w:rsidR="00E662D9" w:rsidRPr="00CE4DF3" w:rsidRDefault="00E662D9" w:rsidP="00A22D29">
                  <w:pPr>
                    <w:shd w:val="clear" w:color="auto" w:fill="FFFFFF"/>
                    <w:spacing w:after="0" w:line="216" w:lineRule="auto"/>
                    <w:jc w:val="both"/>
                    <w:rPr>
                      <w:rFonts w:ascii="Times New Roman" w:hAnsi="Times New Roman"/>
                      <w:sz w:val="28"/>
                      <w:szCs w:val="28"/>
                      <w:lang w:val="uk-UA"/>
                    </w:rPr>
                  </w:pPr>
                </w:p>
              </w:tc>
            </w:tr>
            <w:tr w:rsidR="00CE4DF3" w:rsidRPr="00CE4DF3" w:rsidTr="000E02C0">
              <w:trPr>
                <w:gridBefore w:val="1"/>
                <w:wBefore w:w="247" w:type="dxa"/>
                <w:trHeight w:val="408"/>
              </w:trPr>
              <w:tc>
                <w:tcPr>
                  <w:tcW w:w="3761" w:type="dxa"/>
                  <w:gridSpan w:val="2"/>
                  <w:shd w:val="clear" w:color="auto" w:fill="FFFFFF"/>
                  <w:hideMark/>
                </w:tcPr>
                <w:p w:rsidR="00CE4DF3" w:rsidRPr="00CE4DF3" w:rsidRDefault="00CE4DF3" w:rsidP="00A22D29">
                  <w:pPr>
                    <w:spacing w:after="0" w:line="216" w:lineRule="auto"/>
                    <w:rPr>
                      <w:rFonts w:ascii="Times New Roman" w:hAnsi="Times New Roman"/>
                      <w:sz w:val="28"/>
                      <w:szCs w:val="28"/>
                      <w:lang w:val="uk-UA" w:eastAsia="ru-RU"/>
                    </w:rPr>
                  </w:pPr>
                  <w:r w:rsidRPr="00CE4DF3">
                    <w:rPr>
                      <w:rFonts w:ascii="Times New Roman" w:hAnsi="Times New Roman"/>
                      <w:sz w:val="28"/>
                      <w:szCs w:val="28"/>
                      <w:lang w:val="uk-UA" w:eastAsia="ru-RU"/>
                    </w:rPr>
                    <w:t>4. Забезпечення охорони об’єктів системи правосуддя</w:t>
                  </w:r>
                </w:p>
              </w:tc>
              <w:tc>
                <w:tcPr>
                  <w:tcW w:w="5836" w:type="dxa"/>
                  <w:gridSpan w:val="4"/>
                  <w:shd w:val="clear" w:color="auto" w:fill="FFFFFF"/>
                </w:tcPr>
                <w:p w:rsidR="00CE4DF3" w:rsidRPr="00CE4DF3" w:rsidRDefault="00CE4DF3" w:rsidP="00A22D29">
                  <w:pPr>
                    <w:spacing w:after="0" w:line="216" w:lineRule="auto"/>
                    <w:jc w:val="both"/>
                    <w:rPr>
                      <w:rFonts w:ascii="Times New Roman" w:hAnsi="Times New Roman"/>
                      <w:sz w:val="28"/>
                      <w:szCs w:val="28"/>
                      <w:lang w:val="uk-UA" w:eastAsia="ru-RU"/>
                    </w:rPr>
                  </w:pPr>
                  <w:r w:rsidRPr="00CE4DF3">
                    <w:rPr>
                      <w:rFonts w:ascii="Times New Roman" w:hAnsi="Times New Roman"/>
                      <w:sz w:val="28"/>
                      <w:szCs w:val="28"/>
                      <w:lang w:val="uk-UA" w:eastAsia="ru-RU"/>
                    </w:rPr>
                    <w:t>знання законодавства, яке регулює діяльність судових та правоохоронних органів;</w:t>
                  </w:r>
                </w:p>
                <w:p w:rsidR="00CE4DF3" w:rsidRPr="00CE4DF3" w:rsidRDefault="00CE4DF3" w:rsidP="00A22D29">
                  <w:pPr>
                    <w:spacing w:after="0" w:line="216" w:lineRule="auto"/>
                    <w:jc w:val="both"/>
                    <w:rPr>
                      <w:rFonts w:ascii="Times New Roman" w:hAnsi="Times New Roman"/>
                      <w:sz w:val="28"/>
                      <w:szCs w:val="28"/>
                      <w:lang w:val="uk-UA" w:eastAsia="ru-RU"/>
                    </w:rPr>
                  </w:pPr>
                  <w:r w:rsidRPr="00CE4DF3">
                    <w:rPr>
                      <w:rFonts w:ascii="Times New Roman" w:hAnsi="Times New Roman"/>
                      <w:sz w:val="28"/>
                      <w:szCs w:val="28"/>
                      <w:lang w:val="uk-UA" w:eastAsia="ru-RU"/>
                    </w:rPr>
                    <w:t>знання системи правоохоронних органів, розмежування їх компетенції, порядок забезпечення їх співпраці</w:t>
                  </w:r>
                  <w:r w:rsidR="00006311">
                    <w:rPr>
                      <w:rFonts w:ascii="Times New Roman" w:hAnsi="Times New Roman"/>
                      <w:sz w:val="28"/>
                      <w:szCs w:val="28"/>
                      <w:lang w:val="uk-UA" w:eastAsia="ru-RU"/>
                    </w:rPr>
                    <w:t>.</w:t>
                  </w:r>
                </w:p>
              </w:tc>
            </w:tr>
            <w:tr w:rsidR="00CE4DF3" w:rsidRPr="00CE4DF3" w:rsidTr="00A22D29">
              <w:trPr>
                <w:gridAfter w:val="1"/>
                <w:wAfter w:w="276" w:type="dxa"/>
                <w:trHeight w:val="408"/>
              </w:trPr>
              <w:tc>
                <w:tcPr>
                  <w:tcW w:w="4008" w:type="dxa"/>
                  <w:gridSpan w:val="3"/>
                </w:tcPr>
                <w:p w:rsidR="00CE4DF3" w:rsidRPr="00CE4DF3" w:rsidRDefault="00CE4DF3" w:rsidP="00A22D29">
                  <w:pPr>
                    <w:spacing w:line="216" w:lineRule="auto"/>
                    <w:rPr>
                      <w:rFonts w:ascii="Times New Roman" w:hAnsi="Times New Roman"/>
                      <w:sz w:val="28"/>
                      <w:szCs w:val="28"/>
                      <w:lang w:val="uk-UA"/>
                    </w:rPr>
                  </w:pPr>
                </w:p>
              </w:tc>
              <w:tc>
                <w:tcPr>
                  <w:tcW w:w="5560" w:type="dxa"/>
                  <w:gridSpan w:val="3"/>
                </w:tcPr>
                <w:p w:rsidR="00CE4DF3" w:rsidRPr="00CE4DF3" w:rsidRDefault="00CE4DF3" w:rsidP="00A22D29">
                  <w:pPr>
                    <w:spacing w:line="216" w:lineRule="auto"/>
                    <w:jc w:val="both"/>
                    <w:rPr>
                      <w:rFonts w:ascii="Times New Roman" w:hAnsi="Times New Roman"/>
                      <w:sz w:val="28"/>
                      <w:szCs w:val="28"/>
                      <w:lang w:val="uk-UA"/>
                    </w:rPr>
                  </w:pPr>
                </w:p>
              </w:tc>
            </w:tr>
            <w:tr w:rsidR="00CE4DF3" w:rsidRPr="00CE4DF3" w:rsidTr="00A22D29">
              <w:trPr>
                <w:gridBefore w:val="1"/>
                <w:gridAfter w:val="2"/>
                <w:wBefore w:w="247" w:type="dxa"/>
                <w:wAfter w:w="559" w:type="dxa"/>
                <w:trHeight w:val="408"/>
              </w:trPr>
              <w:tc>
                <w:tcPr>
                  <w:tcW w:w="9038" w:type="dxa"/>
                  <w:gridSpan w:val="4"/>
                  <w:hideMark/>
                </w:tcPr>
                <w:p w:rsidR="00CE4DF3" w:rsidRPr="00CE4DF3" w:rsidRDefault="00CE4DF3" w:rsidP="00A22D29">
                  <w:pPr>
                    <w:spacing w:line="216" w:lineRule="auto"/>
                    <w:jc w:val="center"/>
                    <w:rPr>
                      <w:rFonts w:ascii="Times New Roman" w:hAnsi="Times New Roman"/>
                      <w:b/>
                      <w:sz w:val="28"/>
                      <w:szCs w:val="28"/>
                      <w:lang w:val="uk-UA"/>
                    </w:rPr>
                  </w:pPr>
                  <w:r w:rsidRPr="00CE4DF3">
                    <w:rPr>
                      <w:rFonts w:ascii="Times New Roman" w:hAnsi="Times New Roman"/>
                      <w:b/>
                      <w:sz w:val="28"/>
                      <w:szCs w:val="28"/>
                      <w:lang w:val="uk-UA"/>
                    </w:rPr>
                    <w:t>Професійні знання</w:t>
                  </w:r>
                </w:p>
              </w:tc>
            </w:tr>
            <w:tr w:rsidR="00CE4DF3" w:rsidRPr="001D6EE1" w:rsidTr="00A22D29">
              <w:trPr>
                <w:gridBefore w:val="1"/>
                <w:gridAfter w:val="2"/>
                <w:wBefore w:w="247" w:type="dxa"/>
                <w:wAfter w:w="559" w:type="dxa"/>
                <w:trHeight w:val="408"/>
              </w:trPr>
              <w:tc>
                <w:tcPr>
                  <w:tcW w:w="3656" w:type="dxa"/>
                  <w:hideMark/>
                </w:tcPr>
                <w:p w:rsidR="00CE4DF3" w:rsidRPr="00CE4DF3" w:rsidRDefault="00CE4DF3" w:rsidP="00A22D29">
                  <w:pPr>
                    <w:spacing w:line="216" w:lineRule="auto"/>
                    <w:rPr>
                      <w:rFonts w:ascii="Times New Roman" w:hAnsi="Times New Roman"/>
                      <w:sz w:val="28"/>
                      <w:szCs w:val="28"/>
                      <w:lang w:val="uk-UA"/>
                    </w:rPr>
                  </w:pPr>
                  <w:r w:rsidRPr="00CE4DF3">
                    <w:rPr>
                      <w:rFonts w:ascii="Times New Roman" w:hAnsi="Times New Roman"/>
                      <w:sz w:val="28"/>
                      <w:szCs w:val="28"/>
                      <w:lang w:val="uk-UA"/>
                    </w:rPr>
                    <w:t>1. Знання законодавства</w:t>
                  </w:r>
                </w:p>
              </w:tc>
              <w:tc>
                <w:tcPr>
                  <w:tcW w:w="5382" w:type="dxa"/>
                  <w:gridSpan w:val="3"/>
                </w:tcPr>
                <w:p w:rsidR="00CE4DF3" w:rsidRDefault="00CE4DF3" w:rsidP="00A22D29">
                  <w:pPr>
                    <w:spacing w:line="216" w:lineRule="auto"/>
                    <w:ind w:left="171"/>
                    <w:jc w:val="both"/>
                    <w:rPr>
                      <w:rFonts w:ascii="Times New Roman" w:hAnsi="Times New Roman"/>
                      <w:sz w:val="28"/>
                      <w:szCs w:val="28"/>
                      <w:lang w:val="uk-UA"/>
                    </w:rPr>
                  </w:pPr>
                  <w:r w:rsidRPr="00CE4DF3">
                    <w:rPr>
                      <w:rFonts w:ascii="Times New Roman" w:hAnsi="Times New Roman"/>
                      <w:sz w:val="28"/>
                      <w:szCs w:val="28"/>
                      <w:lang w:val="uk-UA"/>
                    </w:rPr>
                    <w:t>знання Конституції України, законів України «Про судоустрій і статус суддів», «Про Національну поліцію», «Про запобігання корупції», Кодексу України про адміністративні правопорушення, Кримінальн</w:t>
                  </w:r>
                  <w:r w:rsidR="0000401D">
                    <w:rPr>
                      <w:rFonts w:ascii="Times New Roman" w:hAnsi="Times New Roman"/>
                      <w:sz w:val="28"/>
                      <w:szCs w:val="28"/>
                      <w:lang w:val="uk-UA"/>
                    </w:rPr>
                    <w:t xml:space="preserve">ого </w:t>
                  </w:r>
                  <w:r w:rsidRPr="00CE4DF3">
                    <w:rPr>
                      <w:rFonts w:ascii="Times New Roman" w:hAnsi="Times New Roman"/>
                      <w:sz w:val="28"/>
                      <w:szCs w:val="28"/>
                      <w:lang w:val="uk-UA"/>
                    </w:rPr>
                    <w:t>кодекс</w:t>
                  </w:r>
                  <w:r w:rsidR="0000401D">
                    <w:rPr>
                      <w:rFonts w:ascii="Times New Roman" w:hAnsi="Times New Roman"/>
                      <w:sz w:val="28"/>
                      <w:szCs w:val="28"/>
                      <w:lang w:val="uk-UA"/>
                    </w:rPr>
                    <w:t>у</w:t>
                  </w:r>
                  <w:r w:rsidRPr="00CE4DF3">
                    <w:rPr>
                      <w:rFonts w:ascii="Times New Roman" w:hAnsi="Times New Roman"/>
                      <w:sz w:val="28"/>
                      <w:szCs w:val="28"/>
                      <w:lang w:val="uk-UA"/>
                    </w:rPr>
                    <w:t xml:space="preserve"> України.</w:t>
                  </w:r>
                </w:p>
                <w:p w:rsidR="00305347" w:rsidRDefault="00305347" w:rsidP="00A22D29">
                  <w:pPr>
                    <w:spacing w:line="216" w:lineRule="auto"/>
                    <w:ind w:left="171"/>
                    <w:jc w:val="both"/>
                    <w:rPr>
                      <w:rFonts w:ascii="Times New Roman" w:hAnsi="Times New Roman"/>
                      <w:sz w:val="28"/>
                      <w:szCs w:val="28"/>
                      <w:lang w:val="uk-UA"/>
                    </w:rPr>
                  </w:pPr>
                </w:p>
                <w:p w:rsidR="00305347" w:rsidRDefault="00305347" w:rsidP="00A22D29">
                  <w:pPr>
                    <w:spacing w:line="216" w:lineRule="auto"/>
                    <w:ind w:left="171"/>
                    <w:jc w:val="both"/>
                    <w:rPr>
                      <w:rFonts w:ascii="Times New Roman" w:hAnsi="Times New Roman"/>
                      <w:sz w:val="28"/>
                      <w:szCs w:val="28"/>
                      <w:lang w:val="uk-UA"/>
                    </w:rPr>
                  </w:pPr>
                </w:p>
                <w:p w:rsidR="00305347" w:rsidRDefault="00305347" w:rsidP="00A22D29">
                  <w:pPr>
                    <w:spacing w:line="216" w:lineRule="auto"/>
                    <w:ind w:left="171"/>
                    <w:jc w:val="both"/>
                    <w:rPr>
                      <w:rFonts w:ascii="Times New Roman" w:hAnsi="Times New Roman"/>
                      <w:sz w:val="28"/>
                      <w:szCs w:val="28"/>
                      <w:lang w:val="uk-UA"/>
                    </w:rPr>
                  </w:pPr>
                </w:p>
                <w:p w:rsidR="00305347" w:rsidRDefault="00305347" w:rsidP="00A22D29">
                  <w:pPr>
                    <w:spacing w:line="216" w:lineRule="auto"/>
                    <w:ind w:left="171"/>
                    <w:jc w:val="both"/>
                    <w:rPr>
                      <w:rFonts w:ascii="Times New Roman" w:hAnsi="Times New Roman"/>
                      <w:sz w:val="28"/>
                      <w:szCs w:val="28"/>
                      <w:lang w:val="uk-UA"/>
                    </w:rPr>
                  </w:pPr>
                </w:p>
                <w:p w:rsidR="00305347" w:rsidRDefault="00305347" w:rsidP="00A22D29">
                  <w:pPr>
                    <w:spacing w:line="216" w:lineRule="auto"/>
                    <w:ind w:left="171"/>
                    <w:jc w:val="both"/>
                    <w:rPr>
                      <w:rFonts w:ascii="Times New Roman" w:hAnsi="Times New Roman"/>
                      <w:sz w:val="28"/>
                      <w:szCs w:val="28"/>
                      <w:lang w:val="uk-UA"/>
                    </w:rPr>
                  </w:pPr>
                </w:p>
                <w:p w:rsidR="00305347" w:rsidRPr="00CE4DF3" w:rsidRDefault="00305347" w:rsidP="00A22D29">
                  <w:pPr>
                    <w:spacing w:line="216" w:lineRule="auto"/>
                    <w:ind w:left="171"/>
                    <w:jc w:val="both"/>
                    <w:rPr>
                      <w:rFonts w:ascii="Times New Roman" w:hAnsi="Times New Roman"/>
                      <w:sz w:val="28"/>
                      <w:szCs w:val="28"/>
                      <w:lang w:val="uk-UA"/>
                    </w:rPr>
                  </w:pPr>
                </w:p>
              </w:tc>
            </w:tr>
          </w:tbl>
          <w:p w:rsidR="00CE4DF3" w:rsidRPr="00CE4DF3" w:rsidRDefault="00CE4DF3" w:rsidP="00A22D29">
            <w:pPr>
              <w:spacing w:after="0" w:line="216" w:lineRule="auto"/>
              <w:jc w:val="center"/>
              <w:rPr>
                <w:rFonts w:ascii="Times New Roman" w:eastAsia="Calibri" w:hAnsi="Times New Roman" w:cs="Times New Roman"/>
                <w:sz w:val="28"/>
                <w:szCs w:val="28"/>
                <w:lang w:val="uk-UA" w:eastAsia="ru-RU"/>
              </w:rPr>
            </w:pPr>
          </w:p>
        </w:tc>
      </w:tr>
    </w:tbl>
    <w:p w:rsidR="00305347" w:rsidRDefault="00305347" w:rsidP="00305347">
      <w:pPr>
        <w:spacing w:after="0" w:line="240" w:lineRule="exact"/>
        <w:ind w:left="5670"/>
        <w:jc w:val="both"/>
        <w:rPr>
          <w:rFonts w:ascii="Times New Roman" w:eastAsia="Times New Roman" w:hAnsi="Times New Roman"/>
          <w:sz w:val="28"/>
          <w:szCs w:val="28"/>
          <w:lang w:val="uk-UA" w:eastAsia="ru-RU"/>
        </w:rPr>
      </w:pPr>
    </w:p>
    <w:p w:rsidR="00305347" w:rsidRDefault="00305347" w:rsidP="00305347">
      <w:pPr>
        <w:spacing w:after="0" w:line="240" w:lineRule="exact"/>
        <w:ind w:left="5670"/>
        <w:jc w:val="both"/>
        <w:rPr>
          <w:rFonts w:ascii="Times New Roman" w:eastAsia="Times New Roman" w:hAnsi="Times New Roman"/>
          <w:sz w:val="28"/>
          <w:szCs w:val="28"/>
          <w:lang w:val="uk-UA" w:eastAsia="ru-RU"/>
        </w:rPr>
      </w:pPr>
      <w:r w:rsidRPr="0014022C">
        <w:rPr>
          <w:rFonts w:ascii="Times New Roman" w:eastAsia="Times New Roman" w:hAnsi="Times New Roman"/>
          <w:sz w:val="28"/>
          <w:szCs w:val="28"/>
          <w:lang w:val="uk-UA" w:eastAsia="ru-RU"/>
        </w:rPr>
        <w:t>ЗАТВЕРДЖЕНО</w:t>
      </w:r>
    </w:p>
    <w:p w:rsidR="00305347" w:rsidRPr="0014022C" w:rsidRDefault="00305347" w:rsidP="00305347">
      <w:pPr>
        <w:spacing w:after="0" w:line="240" w:lineRule="auto"/>
        <w:ind w:left="5670"/>
        <w:jc w:val="both"/>
        <w:rPr>
          <w:rFonts w:ascii="Times New Roman" w:eastAsia="Times New Roman" w:hAnsi="Times New Roman"/>
          <w:sz w:val="28"/>
          <w:szCs w:val="28"/>
          <w:lang w:val="uk-UA" w:eastAsia="ru-RU"/>
        </w:rPr>
      </w:pPr>
      <w:r w:rsidRPr="0014022C">
        <w:rPr>
          <w:rFonts w:ascii="Times New Roman" w:eastAsia="Times New Roman" w:hAnsi="Times New Roman"/>
          <w:sz w:val="28"/>
          <w:szCs w:val="28"/>
          <w:lang w:val="uk-UA" w:eastAsia="ru-RU"/>
        </w:rPr>
        <w:t xml:space="preserve">Наказ Територіального управління Служби судової охорони у Черкаській області </w:t>
      </w:r>
    </w:p>
    <w:p w:rsidR="00305347" w:rsidRPr="00057C75" w:rsidRDefault="00305347" w:rsidP="00305347">
      <w:pPr>
        <w:tabs>
          <w:tab w:val="left" w:pos="5245"/>
        </w:tabs>
        <w:spacing w:after="0" w:line="240" w:lineRule="auto"/>
        <w:ind w:left="5670"/>
        <w:contextualSpacing/>
        <w:rPr>
          <w:rFonts w:ascii="Times New Roman" w:eastAsia="Calibri" w:hAnsi="Times New Roman" w:cs="Times New Roman"/>
          <w:sz w:val="28"/>
          <w:szCs w:val="28"/>
          <w:lang w:eastAsia="ru-RU"/>
        </w:rPr>
      </w:pPr>
      <w:r>
        <w:rPr>
          <w:rFonts w:ascii="Times New Roman" w:eastAsia="Times New Roman" w:hAnsi="Times New Roman"/>
          <w:sz w:val="28"/>
          <w:szCs w:val="28"/>
          <w:lang w:val="uk-UA" w:eastAsia="ru-RU"/>
        </w:rPr>
        <w:t>______________ № _____</w:t>
      </w:r>
    </w:p>
    <w:p w:rsidR="00305347" w:rsidRPr="008B01AD" w:rsidRDefault="00305347" w:rsidP="00305347">
      <w:pPr>
        <w:spacing w:after="0" w:line="240" w:lineRule="auto"/>
        <w:jc w:val="center"/>
        <w:rPr>
          <w:rFonts w:ascii="Times New Roman" w:eastAsia="Calibri" w:hAnsi="Times New Roman" w:cs="Times New Roman"/>
          <w:b/>
          <w:sz w:val="28"/>
          <w:szCs w:val="28"/>
          <w:lang w:val="uk-UA" w:eastAsia="ru-RU"/>
        </w:rPr>
      </w:pPr>
    </w:p>
    <w:p w:rsidR="00305347" w:rsidRPr="00C55055" w:rsidRDefault="00305347" w:rsidP="00305347">
      <w:pPr>
        <w:spacing w:after="0" w:line="216" w:lineRule="auto"/>
        <w:jc w:val="center"/>
        <w:rPr>
          <w:rFonts w:ascii="Times New Roman" w:eastAsia="Calibri" w:hAnsi="Times New Roman" w:cs="Times New Roman"/>
          <w:b/>
          <w:sz w:val="16"/>
          <w:szCs w:val="16"/>
          <w:lang w:val="uk-UA" w:eastAsia="ru-RU"/>
        </w:rPr>
      </w:pPr>
    </w:p>
    <w:p w:rsidR="00305347" w:rsidRPr="001B7E3F" w:rsidRDefault="00305347" w:rsidP="00305347">
      <w:pPr>
        <w:spacing w:after="0" w:line="216" w:lineRule="auto"/>
        <w:jc w:val="center"/>
        <w:rPr>
          <w:rFonts w:ascii="Times New Roman" w:eastAsia="Calibri" w:hAnsi="Times New Roman" w:cs="Times New Roman"/>
          <w:b/>
          <w:sz w:val="28"/>
          <w:szCs w:val="28"/>
          <w:lang w:val="uk-UA" w:eastAsia="ru-RU"/>
        </w:rPr>
      </w:pPr>
      <w:r w:rsidRPr="001B7E3F">
        <w:rPr>
          <w:rFonts w:ascii="Times New Roman" w:eastAsia="Calibri" w:hAnsi="Times New Roman" w:cs="Times New Roman"/>
          <w:b/>
          <w:sz w:val="28"/>
          <w:szCs w:val="28"/>
          <w:lang w:val="uk-UA" w:eastAsia="ru-RU"/>
        </w:rPr>
        <w:t>УМОВИ</w:t>
      </w:r>
    </w:p>
    <w:p w:rsidR="00305347" w:rsidRPr="00A22D29" w:rsidRDefault="00305347" w:rsidP="00305347">
      <w:pPr>
        <w:spacing w:after="0" w:line="216" w:lineRule="auto"/>
        <w:jc w:val="center"/>
        <w:rPr>
          <w:rFonts w:ascii="Times New Roman" w:eastAsia="Calibri" w:hAnsi="Times New Roman" w:cs="Times New Roman"/>
          <w:b/>
          <w:sz w:val="16"/>
          <w:szCs w:val="16"/>
          <w:lang w:val="uk-UA" w:eastAsia="ru-RU"/>
        </w:rPr>
      </w:pPr>
    </w:p>
    <w:p w:rsidR="00305347" w:rsidRDefault="00305347" w:rsidP="00305347">
      <w:pPr>
        <w:spacing w:after="0" w:line="216" w:lineRule="auto"/>
        <w:jc w:val="center"/>
        <w:rPr>
          <w:rFonts w:ascii="Times New Roman" w:eastAsia="Calibri" w:hAnsi="Times New Roman" w:cs="Times New Roman"/>
          <w:b/>
          <w:sz w:val="28"/>
          <w:szCs w:val="28"/>
          <w:lang w:val="uk-UA" w:eastAsia="ru-RU"/>
        </w:rPr>
      </w:pPr>
      <w:r w:rsidRPr="0035124C">
        <w:rPr>
          <w:rFonts w:ascii="Times New Roman" w:eastAsia="Calibri" w:hAnsi="Times New Roman" w:cs="Times New Roman"/>
          <w:b/>
          <w:sz w:val="28"/>
          <w:szCs w:val="28"/>
          <w:lang w:val="uk-UA" w:eastAsia="ru-RU"/>
        </w:rPr>
        <w:t>проведення конкурсу на зайняття вакантної посади</w:t>
      </w:r>
      <w:r>
        <w:rPr>
          <w:rFonts w:ascii="Times New Roman" w:eastAsia="Calibri" w:hAnsi="Times New Roman" w:cs="Times New Roman"/>
          <w:b/>
          <w:sz w:val="28"/>
          <w:szCs w:val="28"/>
          <w:lang w:val="uk-UA" w:eastAsia="ru-RU"/>
        </w:rPr>
        <w:t xml:space="preserve"> </w:t>
      </w:r>
    </w:p>
    <w:p w:rsidR="00305347" w:rsidRPr="0035124C" w:rsidRDefault="00305347" w:rsidP="00305347">
      <w:pPr>
        <w:spacing w:after="0" w:line="216" w:lineRule="auto"/>
        <w:jc w:val="center"/>
        <w:rPr>
          <w:rFonts w:ascii="Times New Roman" w:eastAsia="Calibri" w:hAnsi="Times New Roman" w:cs="Times New Roman"/>
          <w:b/>
          <w:sz w:val="28"/>
          <w:szCs w:val="28"/>
          <w:lang w:val="uk-UA" w:eastAsia="ru-RU"/>
        </w:rPr>
      </w:pPr>
      <w:r w:rsidRPr="000B565C">
        <w:rPr>
          <w:rFonts w:ascii="Times New Roman" w:eastAsia="Calibri" w:hAnsi="Times New Roman" w:cs="Times New Roman"/>
          <w:b/>
          <w:sz w:val="28"/>
          <w:szCs w:val="28"/>
          <w:lang w:val="uk-UA" w:eastAsia="ru-RU"/>
        </w:rPr>
        <w:t xml:space="preserve">контролер ІІ категорії взводу забезпечення безпеки </w:t>
      </w:r>
      <w:r w:rsidRPr="0035124C">
        <w:rPr>
          <w:rFonts w:ascii="Times New Roman" w:eastAsia="Calibri" w:hAnsi="Times New Roman" w:cs="Times New Roman"/>
          <w:b/>
          <w:sz w:val="28"/>
          <w:szCs w:val="28"/>
          <w:lang w:val="uk-UA" w:eastAsia="ru-RU"/>
        </w:rPr>
        <w:t>Територіального управління Служби судової охорони у Черкаській області</w:t>
      </w:r>
    </w:p>
    <w:p w:rsidR="00305347" w:rsidRPr="00A22D29" w:rsidRDefault="00305347" w:rsidP="00305347">
      <w:pPr>
        <w:spacing w:after="0" w:line="216" w:lineRule="auto"/>
        <w:jc w:val="center"/>
        <w:rPr>
          <w:rFonts w:ascii="Times New Roman" w:eastAsia="Calibri" w:hAnsi="Times New Roman" w:cs="Times New Roman"/>
          <w:b/>
          <w:sz w:val="16"/>
          <w:szCs w:val="16"/>
          <w:lang w:val="uk-UA" w:eastAsia="ru-RU"/>
        </w:rPr>
      </w:pPr>
    </w:p>
    <w:p w:rsidR="00305347" w:rsidRDefault="00305347" w:rsidP="00305347">
      <w:pPr>
        <w:spacing w:after="0" w:line="216" w:lineRule="auto"/>
        <w:jc w:val="center"/>
        <w:rPr>
          <w:rFonts w:ascii="Times New Roman" w:eastAsia="Calibri" w:hAnsi="Times New Roman" w:cs="Times New Roman"/>
          <w:b/>
          <w:sz w:val="28"/>
          <w:szCs w:val="28"/>
          <w:lang w:val="uk-UA" w:eastAsia="ru-RU"/>
        </w:rPr>
      </w:pPr>
      <w:r w:rsidRPr="00CE4DF3">
        <w:rPr>
          <w:rFonts w:ascii="Times New Roman" w:eastAsia="Calibri" w:hAnsi="Times New Roman" w:cs="Times New Roman"/>
          <w:b/>
          <w:sz w:val="28"/>
          <w:szCs w:val="28"/>
          <w:lang w:val="uk-UA" w:eastAsia="ru-RU"/>
        </w:rPr>
        <w:t>Загальні умови</w:t>
      </w:r>
    </w:p>
    <w:p w:rsidR="00305347" w:rsidRPr="00CE4DF3" w:rsidRDefault="00305347" w:rsidP="00305347">
      <w:pPr>
        <w:spacing w:after="0" w:line="216" w:lineRule="auto"/>
        <w:jc w:val="center"/>
        <w:rPr>
          <w:rFonts w:ascii="Times New Roman" w:eastAsia="Calibri" w:hAnsi="Times New Roman" w:cs="Times New Roman"/>
          <w:b/>
          <w:sz w:val="28"/>
          <w:szCs w:val="28"/>
          <w:lang w:val="uk-UA" w:eastAsia="ru-RU"/>
        </w:rPr>
      </w:pPr>
    </w:p>
    <w:p w:rsidR="00305347" w:rsidRDefault="00305347" w:rsidP="00305347">
      <w:pPr>
        <w:spacing w:after="0" w:line="216" w:lineRule="auto"/>
        <w:ind w:firstLine="709"/>
        <w:jc w:val="both"/>
        <w:rPr>
          <w:rFonts w:ascii="Times New Roman" w:hAnsi="Times New Roman"/>
          <w:b/>
          <w:sz w:val="28"/>
          <w:szCs w:val="28"/>
          <w:lang w:val="uk-UA"/>
        </w:rPr>
      </w:pPr>
      <w:r w:rsidRPr="00CE4DF3">
        <w:rPr>
          <w:rFonts w:ascii="Times New Roman" w:hAnsi="Times New Roman"/>
          <w:b/>
          <w:sz w:val="28"/>
          <w:szCs w:val="28"/>
          <w:lang w:val="uk-UA"/>
        </w:rPr>
        <w:t xml:space="preserve">1. Основні посадові обов’язки </w:t>
      </w:r>
      <w:r w:rsidRPr="000B565C">
        <w:rPr>
          <w:rFonts w:ascii="Times New Roman" w:hAnsi="Times New Roman"/>
          <w:b/>
          <w:sz w:val="28"/>
          <w:szCs w:val="28"/>
          <w:lang w:val="uk-UA"/>
        </w:rPr>
        <w:t>контролер</w:t>
      </w:r>
      <w:r>
        <w:rPr>
          <w:rFonts w:ascii="Times New Roman" w:hAnsi="Times New Roman"/>
          <w:b/>
          <w:sz w:val="28"/>
          <w:szCs w:val="28"/>
          <w:lang w:val="uk-UA"/>
        </w:rPr>
        <w:t>а</w:t>
      </w:r>
      <w:r w:rsidRPr="000B565C">
        <w:rPr>
          <w:rFonts w:ascii="Times New Roman" w:hAnsi="Times New Roman"/>
          <w:b/>
          <w:sz w:val="28"/>
          <w:szCs w:val="28"/>
          <w:lang w:val="uk-UA"/>
        </w:rPr>
        <w:t xml:space="preserve"> ІІ категорії взводу забезпечення безпеки </w:t>
      </w:r>
      <w:r w:rsidRPr="0035124C">
        <w:rPr>
          <w:rFonts w:ascii="Times New Roman" w:eastAsia="Calibri" w:hAnsi="Times New Roman" w:cs="Times New Roman"/>
          <w:b/>
          <w:sz w:val="28"/>
          <w:szCs w:val="28"/>
          <w:lang w:val="uk-UA" w:eastAsia="ru-RU"/>
        </w:rPr>
        <w:t>Територіального управління Служби судової охорони у Черкаській області</w:t>
      </w:r>
      <w:r>
        <w:rPr>
          <w:rFonts w:ascii="Times New Roman" w:hAnsi="Times New Roman"/>
          <w:b/>
          <w:sz w:val="28"/>
          <w:szCs w:val="28"/>
          <w:lang w:val="uk-UA"/>
        </w:rPr>
        <w:t>:</w:t>
      </w:r>
    </w:p>
    <w:p w:rsidR="00305347" w:rsidRPr="00157F28" w:rsidRDefault="00305347" w:rsidP="00305347">
      <w:pPr>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 xml:space="preserve">1) </w:t>
      </w:r>
      <w:r w:rsidRPr="00157F28">
        <w:rPr>
          <w:rFonts w:ascii="Times New Roman" w:hAnsi="Times New Roman" w:cs="Times New Roman"/>
          <w:sz w:val="28"/>
          <w:szCs w:val="28"/>
          <w:shd w:val="clear" w:color="auto" w:fill="FFFFFF"/>
          <w:lang w:val="uk-UA"/>
        </w:rPr>
        <w:t>здійснює завдання із забезпечення охорони судів, органів та установ системи правосуддя</w:t>
      </w:r>
      <w:r w:rsidRPr="00157F28">
        <w:rPr>
          <w:rFonts w:ascii="Times New Roman" w:hAnsi="Times New Roman" w:cs="Times New Roman"/>
          <w:sz w:val="28"/>
          <w:szCs w:val="28"/>
          <w:lang w:val="uk-UA"/>
        </w:rPr>
        <w:t>;</w:t>
      </w:r>
    </w:p>
    <w:p w:rsidR="00305347" w:rsidRPr="00157F28" w:rsidRDefault="00305347" w:rsidP="00305347">
      <w:pPr>
        <w:shd w:val="clear" w:color="auto" w:fill="FFFFFF"/>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2) забезпечує пропуск осіб до будинків (приміщень) судів, органів й установ системи правосуддя та на їх територію транспортних засобів;</w:t>
      </w:r>
    </w:p>
    <w:p w:rsidR="00305347" w:rsidRPr="00157F28" w:rsidRDefault="00305347" w:rsidP="00305347">
      <w:pPr>
        <w:shd w:val="clear" w:color="auto" w:fill="FFFFFF"/>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3) забезпечує підтримання та реагує на порушення громадського порядку під час розгляду справ судом, вживає заходів для припинення проявів неповаги до суду;</w:t>
      </w:r>
    </w:p>
    <w:p w:rsidR="00305347" w:rsidRPr="00157F28" w:rsidRDefault="00305347" w:rsidP="00305347">
      <w:pPr>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4) вживає заходи з охорони, забезпечення недоторканності та цілісності приміщень судів, органів й установ системи правосуддя, недоторканності та цілісності розташованого в таких приміщеннях майна, запобігання, недопущення чи припинення протиправних дій щодо нього;</w:t>
      </w:r>
    </w:p>
    <w:p w:rsidR="00305347" w:rsidRPr="00157F28" w:rsidRDefault="00305347" w:rsidP="00305347">
      <w:pPr>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5) інформує старшого наряду про зміни в несенні служби, що можуть призвести до ускладнення обстановки з охорони об'єкта</w:t>
      </w:r>
      <w:r w:rsidRPr="00157F28">
        <w:rPr>
          <w:rFonts w:ascii="Times New Roman" w:hAnsi="Times New Roman" w:cs="Times New Roman"/>
          <w:noProof/>
          <w:sz w:val="28"/>
          <w:szCs w:val="28"/>
          <w:lang w:val="uk-UA"/>
        </w:rPr>
        <w:t xml:space="preserve"> приміщень суду, органу й установи в системи правосуддя.</w:t>
      </w:r>
    </w:p>
    <w:p w:rsidR="00305347" w:rsidRPr="00A22D29" w:rsidRDefault="00305347" w:rsidP="00305347">
      <w:pPr>
        <w:spacing w:after="0" w:line="216" w:lineRule="auto"/>
        <w:ind w:firstLine="709"/>
        <w:jc w:val="both"/>
        <w:rPr>
          <w:rFonts w:ascii="Times New Roman" w:hAnsi="Times New Roman"/>
          <w:color w:val="000000"/>
          <w:sz w:val="16"/>
          <w:szCs w:val="16"/>
        </w:rPr>
      </w:pPr>
    </w:p>
    <w:p w:rsidR="00305347" w:rsidRDefault="00305347" w:rsidP="00305347">
      <w:pPr>
        <w:tabs>
          <w:tab w:val="left" w:pos="837"/>
        </w:tabs>
        <w:spacing w:after="0" w:line="216" w:lineRule="auto"/>
        <w:ind w:firstLine="709"/>
        <w:jc w:val="both"/>
        <w:rPr>
          <w:rFonts w:ascii="Times New Roman" w:eastAsia="Calibri" w:hAnsi="Times New Roman" w:cs="Times New Roman"/>
          <w:b/>
          <w:sz w:val="28"/>
          <w:szCs w:val="28"/>
          <w:lang w:val="uk-UA" w:eastAsia="ru-RU"/>
        </w:rPr>
      </w:pPr>
      <w:r w:rsidRPr="00CE4DF3">
        <w:rPr>
          <w:rFonts w:ascii="Times New Roman" w:eastAsia="Calibri" w:hAnsi="Times New Roman" w:cs="Times New Roman"/>
          <w:b/>
          <w:sz w:val="28"/>
          <w:szCs w:val="28"/>
          <w:lang w:val="uk-UA" w:eastAsia="ru-RU"/>
        </w:rPr>
        <w:t>2. Умови оплати праці:</w:t>
      </w:r>
    </w:p>
    <w:p w:rsidR="00305347" w:rsidRPr="00CE4DF3" w:rsidRDefault="00305347" w:rsidP="00305347">
      <w:pPr>
        <w:spacing w:after="0" w:line="216" w:lineRule="auto"/>
        <w:ind w:firstLine="709"/>
        <w:jc w:val="both"/>
        <w:rPr>
          <w:rFonts w:ascii="Times New Roman" w:eastAsia="Calibri" w:hAnsi="Times New Roman" w:cs="Times New Roman"/>
          <w:sz w:val="28"/>
          <w:szCs w:val="28"/>
          <w:lang w:val="uk-UA" w:eastAsia="ru-RU"/>
        </w:rPr>
      </w:pPr>
      <w:r w:rsidRPr="00CE4DF3">
        <w:rPr>
          <w:rFonts w:ascii="Times New Roman" w:eastAsia="Calibri" w:hAnsi="Times New Roman" w:cs="Times New Roman"/>
          <w:sz w:val="28"/>
          <w:szCs w:val="28"/>
          <w:lang w:val="uk-UA" w:eastAsia="ru-RU"/>
        </w:rPr>
        <w:t xml:space="preserve">грошове забезпечення – </w:t>
      </w:r>
      <w:r>
        <w:rPr>
          <w:rFonts w:ascii="Times New Roman" w:eastAsia="Calibri" w:hAnsi="Times New Roman" w:cs="Times New Roman"/>
          <w:sz w:val="28"/>
          <w:szCs w:val="28"/>
          <w:lang w:val="uk-UA" w:eastAsia="ru-RU"/>
        </w:rPr>
        <w:t xml:space="preserve">від </w:t>
      </w:r>
      <w:r>
        <w:rPr>
          <w:rFonts w:ascii="Times New Roman" w:hAnsi="Times New Roman" w:cs="Times New Roman"/>
          <w:sz w:val="28"/>
          <w:szCs w:val="28"/>
          <w:shd w:val="clear" w:color="auto" w:fill="FFFFFF"/>
          <w:lang w:val="uk-UA"/>
        </w:rPr>
        <w:t>1</w:t>
      </w:r>
      <w:r w:rsidR="00DC5889">
        <w:rPr>
          <w:rFonts w:ascii="Times New Roman" w:hAnsi="Times New Roman" w:cs="Times New Roman"/>
          <w:sz w:val="28"/>
          <w:szCs w:val="28"/>
          <w:shd w:val="clear" w:color="auto" w:fill="FFFFFF"/>
          <w:lang w:val="uk-UA"/>
        </w:rPr>
        <w:t>9</w:t>
      </w:r>
      <w:r>
        <w:rPr>
          <w:rFonts w:ascii="Times New Roman" w:hAnsi="Times New Roman" w:cs="Times New Roman"/>
          <w:sz w:val="28"/>
          <w:szCs w:val="28"/>
          <w:shd w:val="clear" w:color="auto" w:fill="FFFFFF"/>
          <w:lang w:val="uk-UA"/>
        </w:rPr>
        <w:t xml:space="preserve"> </w:t>
      </w:r>
      <w:r w:rsidR="00DC5889">
        <w:rPr>
          <w:rFonts w:ascii="Times New Roman" w:hAnsi="Times New Roman" w:cs="Times New Roman"/>
          <w:sz w:val="28"/>
          <w:szCs w:val="28"/>
          <w:shd w:val="clear" w:color="auto" w:fill="FFFFFF"/>
          <w:lang w:val="uk-UA"/>
        </w:rPr>
        <w:t>127</w:t>
      </w:r>
      <w:r>
        <w:rPr>
          <w:rFonts w:ascii="Times New Roman" w:hAnsi="Times New Roman" w:cs="Times New Roman"/>
          <w:sz w:val="28"/>
          <w:szCs w:val="28"/>
          <w:shd w:val="clear" w:color="auto" w:fill="FFFFFF"/>
          <w:lang w:val="uk-UA"/>
        </w:rPr>
        <w:t xml:space="preserve"> грн.</w:t>
      </w:r>
    </w:p>
    <w:p w:rsidR="00305347" w:rsidRPr="00A22D29" w:rsidRDefault="00305347" w:rsidP="00305347">
      <w:pPr>
        <w:tabs>
          <w:tab w:val="left" w:pos="837"/>
        </w:tabs>
        <w:spacing w:after="0" w:line="216" w:lineRule="auto"/>
        <w:ind w:firstLine="709"/>
        <w:jc w:val="both"/>
        <w:rPr>
          <w:rFonts w:ascii="Times New Roman" w:eastAsia="Calibri" w:hAnsi="Times New Roman" w:cs="Times New Roman"/>
          <w:b/>
          <w:sz w:val="16"/>
          <w:szCs w:val="16"/>
          <w:lang w:val="uk-UA" w:eastAsia="ru-RU"/>
        </w:rPr>
      </w:pPr>
    </w:p>
    <w:p w:rsidR="00305347" w:rsidRPr="00CE4DF3" w:rsidRDefault="00305347" w:rsidP="00305347">
      <w:pPr>
        <w:tabs>
          <w:tab w:val="left" w:pos="720"/>
        </w:tabs>
        <w:spacing w:after="0" w:line="216" w:lineRule="auto"/>
        <w:ind w:firstLine="709"/>
        <w:jc w:val="both"/>
        <w:rPr>
          <w:rFonts w:ascii="Times New Roman" w:eastAsia="Calibri" w:hAnsi="Times New Roman" w:cs="Times New Roman"/>
          <w:b/>
          <w:sz w:val="28"/>
          <w:szCs w:val="28"/>
          <w:lang w:val="uk-UA" w:eastAsia="ru-RU"/>
        </w:rPr>
      </w:pPr>
      <w:r>
        <w:rPr>
          <w:rFonts w:ascii="Times New Roman" w:eastAsia="Times New Roman" w:hAnsi="Times New Roman" w:cs="Times New Roman"/>
          <w:b/>
          <w:sz w:val="28"/>
          <w:szCs w:val="28"/>
          <w:lang w:val="uk-UA" w:eastAsia="uk-UA"/>
        </w:rPr>
        <w:tab/>
      </w:r>
      <w:r w:rsidRPr="00CE4DF3">
        <w:rPr>
          <w:rFonts w:ascii="Times New Roman" w:eastAsia="Times New Roman" w:hAnsi="Times New Roman" w:cs="Times New Roman"/>
          <w:b/>
          <w:sz w:val="28"/>
          <w:szCs w:val="28"/>
          <w:lang w:val="uk-UA" w:eastAsia="uk-UA"/>
        </w:rPr>
        <w:t>3. Інформація про строковість чи безстроковість призначення на посаду:</w:t>
      </w:r>
      <w:r w:rsidRPr="00CE4DF3">
        <w:rPr>
          <w:rFonts w:ascii="Times New Roman" w:eastAsia="Times New Roman" w:hAnsi="Times New Roman" w:cs="Times New Roman"/>
          <w:sz w:val="28"/>
          <w:szCs w:val="28"/>
          <w:lang w:val="uk-UA" w:eastAsia="uk-UA"/>
        </w:rPr>
        <w:t xml:space="preserve">  </w:t>
      </w:r>
    </w:p>
    <w:p w:rsidR="00305347" w:rsidRPr="00CE4DF3" w:rsidRDefault="00305347" w:rsidP="00305347">
      <w:pPr>
        <w:spacing w:after="0" w:line="216" w:lineRule="auto"/>
        <w:ind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б</w:t>
      </w:r>
      <w:r w:rsidRPr="00CE4DF3">
        <w:rPr>
          <w:rFonts w:ascii="Times New Roman" w:eastAsia="Times New Roman" w:hAnsi="Times New Roman" w:cs="Times New Roman"/>
          <w:sz w:val="28"/>
          <w:szCs w:val="28"/>
          <w:lang w:val="uk-UA" w:eastAsia="uk-UA"/>
        </w:rPr>
        <w:t>езстроково</w:t>
      </w:r>
    </w:p>
    <w:p w:rsidR="00305347" w:rsidRPr="00A22D29" w:rsidRDefault="00305347" w:rsidP="00305347">
      <w:pPr>
        <w:spacing w:after="0" w:line="216" w:lineRule="auto"/>
        <w:ind w:firstLine="709"/>
        <w:jc w:val="both"/>
        <w:rPr>
          <w:rFonts w:ascii="Times New Roman" w:eastAsia="Calibri" w:hAnsi="Times New Roman" w:cs="Times New Roman"/>
          <w:b/>
          <w:sz w:val="16"/>
          <w:szCs w:val="16"/>
          <w:lang w:val="uk-UA" w:eastAsia="ru-RU"/>
        </w:rPr>
      </w:pPr>
    </w:p>
    <w:p w:rsidR="00305347" w:rsidRPr="00CE4DF3" w:rsidRDefault="00305347" w:rsidP="00305347">
      <w:pPr>
        <w:spacing w:after="0" w:line="216" w:lineRule="auto"/>
        <w:ind w:firstLine="709"/>
        <w:jc w:val="both"/>
        <w:rPr>
          <w:rFonts w:ascii="Times New Roman" w:eastAsia="Calibri" w:hAnsi="Times New Roman" w:cs="Times New Roman"/>
          <w:b/>
          <w:sz w:val="28"/>
          <w:szCs w:val="28"/>
          <w:lang w:val="uk-UA" w:eastAsia="ru-RU"/>
        </w:rPr>
      </w:pPr>
      <w:r w:rsidRPr="00CE4DF3">
        <w:rPr>
          <w:rFonts w:ascii="Times New Roman" w:eastAsia="Calibri" w:hAnsi="Times New Roman" w:cs="Times New Roman"/>
          <w:b/>
          <w:sz w:val="28"/>
          <w:szCs w:val="28"/>
          <w:lang w:val="uk-UA" w:eastAsia="ru-RU"/>
        </w:rPr>
        <w:t>4. Перелік документів, необхідних для участі в конкурсі та строк їх подання:</w:t>
      </w:r>
    </w:p>
    <w:p w:rsidR="00305347" w:rsidRPr="003C1F94" w:rsidRDefault="00305347" w:rsidP="00305347">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1) письмова заява 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rsidR="00305347" w:rsidRPr="003C1F94" w:rsidRDefault="00305347" w:rsidP="00305347">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2) копія паспорта громадянина України, ідентифікаційний код; </w:t>
      </w:r>
    </w:p>
    <w:p w:rsidR="00305347" w:rsidRPr="003C1F94" w:rsidRDefault="00305347" w:rsidP="00305347">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3) копії документів про освіту (диплом/атестат з додатком з оцінками); </w:t>
      </w:r>
    </w:p>
    <w:p w:rsidR="00305347" w:rsidRPr="003C1F94" w:rsidRDefault="00305347" w:rsidP="00305347">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4) заповнена особова картка визначеного зразка з наклейною фотокарткою розміром 30х40 мм (форма П-2 – згідно з додатком), автобіографія (згідно з додатком);</w:t>
      </w:r>
    </w:p>
    <w:p w:rsidR="00305347" w:rsidRPr="0030318F" w:rsidRDefault="00305347" w:rsidP="00305347">
      <w:pPr>
        <w:spacing w:after="0" w:line="240" w:lineRule="auto"/>
        <w:ind w:firstLine="567"/>
        <w:jc w:val="both"/>
        <w:rPr>
          <w:rFonts w:ascii="Times New Roman" w:hAnsi="Times New Roman"/>
          <w:sz w:val="28"/>
          <w:szCs w:val="28"/>
          <w:lang w:val="uk-UA"/>
        </w:rPr>
      </w:pPr>
      <w:r w:rsidRPr="003C1F94">
        <w:rPr>
          <w:rFonts w:ascii="Times New Roman" w:hAnsi="Times New Roman" w:cs="Times New Roman"/>
          <w:sz w:val="28"/>
          <w:szCs w:val="28"/>
          <w:lang w:val="uk-UA"/>
        </w:rPr>
        <w:lastRenderedPageBreak/>
        <w:t xml:space="preserve">5) </w:t>
      </w:r>
      <w:r w:rsidRPr="0030318F">
        <w:rPr>
          <w:rFonts w:ascii="Times New Roman" w:hAnsi="Times New Roman"/>
          <w:sz w:val="28"/>
          <w:szCs w:val="28"/>
          <w:lang w:val="uk-UA"/>
        </w:rPr>
        <w:t xml:space="preserve">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 </w:t>
      </w:r>
    </w:p>
    <w:p w:rsidR="00305347" w:rsidRPr="0030318F" w:rsidRDefault="00305347" w:rsidP="00305347">
      <w:pPr>
        <w:spacing w:after="0" w:line="240" w:lineRule="auto"/>
        <w:ind w:firstLine="567"/>
        <w:jc w:val="both"/>
        <w:rPr>
          <w:rFonts w:ascii="Times New Roman" w:hAnsi="Times New Roman"/>
          <w:sz w:val="28"/>
          <w:szCs w:val="28"/>
          <w:lang w:val="uk-UA"/>
        </w:rPr>
      </w:pPr>
      <w:r w:rsidRPr="0030318F">
        <w:rPr>
          <w:rFonts w:ascii="Times New Roman" w:hAnsi="Times New Roman"/>
          <w:sz w:val="28"/>
          <w:szCs w:val="28"/>
          <w:lang w:val="uk-UA"/>
        </w:rPr>
        <w:t xml:space="preserve">6) копія трудової книжки; </w:t>
      </w:r>
    </w:p>
    <w:p w:rsidR="00305347" w:rsidRPr="0030318F" w:rsidRDefault="00305347" w:rsidP="00305347">
      <w:pPr>
        <w:spacing w:after="0" w:line="240" w:lineRule="auto"/>
        <w:ind w:firstLine="567"/>
        <w:jc w:val="both"/>
        <w:rPr>
          <w:rFonts w:ascii="Times New Roman" w:hAnsi="Times New Roman"/>
          <w:sz w:val="28"/>
          <w:szCs w:val="28"/>
          <w:lang w:val="uk-UA"/>
        </w:rPr>
      </w:pPr>
      <w:r w:rsidRPr="0030318F">
        <w:rPr>
          <w:rFonts w:ascii="Times New Roman" w:hAnsi="Times New Roman"/>
          <w:sz w:val="28"/>
          <w:szCs w:val="28"/>
          <w:lang w:val="uk-UA"/>
        </w:rPr>
        <w:t>7) 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w:t>
      </w:r>
    </w:p>
    <w:p w:rsidR="00305347" w:rsidRPr="0030318F" w:rsidRDefault="00305347" w:rsidP="00305347">
      <w:pPr>
        <w:spacing w:after="0" w:line="240" w:lineRule="auto"/>
        <w:ind w:firstLine="567"/>
        <w:jc w:val="both"/>
        <w:rPr>
          <w:rFonts w:ascii="Times New Roman" w:hAnsi="Times New Roman"/>
          <w:sz w:val="28"/>
          <w:szCs w:val="28"/>
          <w:lang w:val="uk-UA"/>
        </w:rPr>
      </w:pPr>
      <w:r w:rsidRPr="0030318F">
        <w:rPr>
          <w:rFonts w:ascii="Times New Roman" w:hAnsi="Times New Roman"/>
          <w:sz w:val="28"/>
          <w:szCs w:val="28"/>
          <w:lang w:val="uk-UA"/>
        </w:rPr>
        <w:t>7.1.) сертифікат про проходження профілактичного наркологічного огляд</w:t>
      </w:r>
      <w:r>
        <w:rPr>
          <w:rFonts w:ascii="Times New Roman" w:hAnsi="Times New Roman"/>
          <w:sz w:val="28"/>
          <w:szCs w:val="28"/>
          <w:lang w:val="uk-UA"/>
        </w:rPr>
        <w:t>у;</w:t>
      </w:r>
    </w:p>
    <w:p w:rsidR="00305347" w:rsidRPr="0030318F" w:rsidRDefault="00305347" w:rsidP="00305347">
      <w:pPr>
        <w:spacing w:after="0" w:line="240" w:lineRule="auto"/>
        <w:ind w:firstLine="567"/>
        <w:jc w:val="both"/>
        <w:rPr>
          <w:rFonts w:ascii="Times New Roman" w:hAnsi="Times New Roman"/>
          <w:sz w:val="28"/>
          <w:szCs w:val="28"/>
          <w:lang w:val="uk-UA"/>
        </w:rPr>
      </w:pPr>
      <w:r w:rsidRPr="0030318F">
        <w:rPr>
          <w:rFonts w:ascii="Times New Roman" w:hAnsi="Times New Roman"/>
          <w:sz w:val="28"/>
          <w:szCs w:val="28"/>
          <w:lang w:val="uk-UA"/>
        </w:rPr>
        <w:t>7.2.) медична довідки про проходження обов’язкових попереднього та періодичного психіатричних оглядів;</w:t>
      </w:r>
    </w:p>
    <w:p w:rsidR="00305347" w:rsidRDefault="00305347" w:rsidP="00305347">
      <w:pPr>
        <w:spacing w:after="0" w:line="240" w:lineRule="auto"/>
        <w:ind w:firstLine="567"/>
        <w:jc w:val="both"/>
        <w:rPr>
          <w:rFonts w:ascii="Times New Roman" w:hAnsi="Times New Roman"/>
          <w:sz w:val="28"/>
          <w:szCs w:val="28"/>
          <w:lang w:val="uk-UA"/>
        </w:rPr>
      </w:pPr>
      <w:r w:rsidRPr="0030318F">
        <w:rPr>
          <w:rFonts w:ascii="Times New Roman" w:hAnsi="Times New Roman"/>
          <w:sz w:val="28"/>
          <w:szCs w:val="28"/>
          <w:lang w:val="uk-UA"/>
        </w:rPr>
        <w:t xml:space="preserve">8) копія військового квитка </w:t>
      </w:r>
      <w:r>
        <w:rPr>
          <w:rFonts w:ascii="Times New Roman" w:hAnsi="Times New Roman"/>
          <w:sz w:val="28"/>
          <w:szCs w:val="28"/>
          <w:lang w:val="uk-UA"/>
        </w:rPr>
        <w:t>чи</w:t>
      </w:r>
      <w:r w:rsidRPr="0030318F">
        <w:rPr>
          <w:rFonts w:ascii="Times New Roman" w:hAnsi="Times New Roman"/>
          <w:sz w:val="28"/>
          <w:szCs w:val="28"/>
          <w:lang w:val="uk-UA"/>
        </w:rPr>
        <w:t xml:space="preserve"> посвідчення особи військовослужбовця (для військовозобов’язаних або військовослужбовців)</w:t>
      </w:r>
      <w:r>
        <w:rPr>
          <w:rFonts w:ascii="Times New Roman" w:hAnsi="Times New Roman"/>
          <w:sz w:val="28"/>
          <w:szCs w:val="28"/>
          <w:lang w:val="uk-UA"/>
        </w:rPr>
        <w:t>, або приписного посвідчення з відміткою про постановку на військовий облік;</w:t>
      </w:r>
    </w:p>
    <w:p w:rsidR="00305347" w:rsidRPr="00590832" w:rsidRDefault="00305347" w:rsidP="00305347">
      <w:pPr>
        <w:spacing w:after="0" w:line="216" w:lineRule="auto"/>
        <w:ind w:firstLine="709"/>
        <w:jc w:val="both"/>
        <w:rPr>
          <w:rFonts w:ascii="Times New Roman" w:hAnsi="Times New Roman" w:cs="Times New Roman"/>
          <w:sz w:val="28"/>
          <w:szCs w:val="28"/>
          <w:lang w:val="uk-UA"/>
        </w:rPr>
      </w:pPr>
      <w:r w:rsidRPr="00FF1400">
        <w:rPr>
          <w:rFonts w:ascii="Times New Roman" w:hAnsi="Times New Roman"/>
          <w:sz w:val="28"/>
          <w:szCs w:val="28"/>
          <w:lang w:val="uk-UA"/>
        </w:rPr>
        <w:t xml:space="preserve">9) документ </w:t>
      </w:r>
      <w:r w:rsidRPr="00FF1400">
        <w:rPr>
          <w:rFonts w:ascii="Times New Roman" w:hAnsi="Times New Roman"/>
          <w:sz w:val="28"/>
          <w:szCs w:val="28"/>
          <w:shd w:val="clear" w:color="auto" w:fill="FFFFFF"/>
          <w:lang w:val="uk-UA"/>
        </w:rPr>
        <w:t>про повну загальну середню освіту, що підтверджує вивчення особою української мови як навчального предмета (дисципліни), або державний сертифікат про рівень володіння державною мовою, що видається Національною комісією зі стандартів державної мови.</w:t>
      </w:r>
      <w:r w:rsidRPr="00590832">
        <w:rPr>
          <w:rFonts w:ascii="Times New Roman" w:hAnsi="Times New Roman" w:cs="Times New Roman"/>
          <w:color w:val="333333"/>
          <w:sz w:val="28"/>
          <w:szCs w:val="28"/>
          <w:shd w:val="clear" w:color="auto" w:fill="FFFFFF"/>
          <w:lang w:val="uk-UA"/>
        </w:rPr>
        <w:t xml:space="preserve">   </w:t>
      </w:r>
    </w:p>
    <w:p w:rsidR="00305347" w:rsidRPr="00A22D29" w:rsidRDefault="00305347" w:rsidP="00305347">
      <w:pPr>
        <w:spacing w:after="0" w:line="216" w:lineRule="auto"/>
        <w:ind w:firstLine="709"/>
        <w:jc w:val="both"/>
        <w:rPr>
          <w:rFonts w:ascii="Times New Roman" w:hAnsi="Times New Roman" w:cs="Times New Roman"/>
          <w:sz w:val="16"/>
          <w:szCs w:val="16"/>
          <w:lang w:val="uk-UA"/>
        </w:rPr>
      </w:pPr>
    </w:p>
    <w:p w:rsidR="00305347" w:rsidRPr="00A22D29" w:rsidRDefault="00305347" w:rsidP="00305347">
      <w:pPr>
        <w:spacing w:after="0" w:line="216" w:lineRule="auto"/>
        <w:ind w:firstLine="709"/>
        <w:jc w:val="both"/>
        <w:rPr>
          <w:rFonts w:ascii="Times New Roman" w:hAnsi="Times New Roman"/>
          <w:sz w:val="16"/>
          <w:szCs w:val="16"/>
          <w:lang w:val="uk-UA"/>
        </w:rPr>
      </w:pPr>
      <w:r w:rsidRPr="005D6C3F">
        <w:rPr>
          <w:rFonts w:ascii="Times New Roman" w:hAnsi="Times New Roman" w:cs="Times New Roman"/>
          <w:color w:val="333333"/>
          <w:sz w:val="28"/>
          <w:szCs w:val="28"/>
          <w:shd w:val="clear" w:color="auto" w:fill="FFFFFF"/>
          <w:lang w:val="uk-UA"/>
        </w:rPr>
        <w:t>Особа, яка бажає взяти участь у конкурсі, перед складанням кваліфікаційного іспиту пред’являє</w:t>
      </w:r>
      <w:r w:rsidRPr="003C1F9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конкурсній комісії </w:t>
      </w:r>
      <w:r w:rsidRPr="003C1F94">
        <w:rPr>
          <w:rFonts w:ascii="Times New Roman" w:hAnsi="Times New Roman" w:cs="Times New Roman"/>
          <w:sz w:val="28"/>
          <w:szCs w:val="28"/>
          <w:lang w:val="uk-UA"/>
        </w:rPr>
        <w:t xml:space="preserve">для проведення конкурсу на зайняття вакантних посад паспорт громадянина України. </w:t>
      </w:r>
      <w:r>
        <w:rPr>
          <w:rFonts w:ascii="Times New Roman" w:hAnsi="Times New Roman"/>
          <w:sz w:val="28"/>
          <w:lang w:val="uk-UA"/>
        </w:rPr>
        <w:t xml:space="preserve"> </w:t>
      </w:r>
    </w:p>
    <w:p w:rsidR="00305347" w:rsidRPr="00CE4DF3" w:rsidRDefault="00305347" w:rsidP="00305347">
      <w:pPr>
        <w:spacing w:after="0" w:line="216" w:lineRule="auto"/>
        <w:ind w:firstLine="709"/>
        <w:jc w:val="both"/>
        <w:rPr>
          <w:rFonts w:ascii="Times New Roman" w:hAnsi="Times New Roman"/>
          <w:sz w:val="28"/>
          <w:szCs w:val="28"/>
          <w:lang w:val="uk-UA"/>
        </w:rPr>
      </w:pPr>
      <w:r w:rsidRPr="00CE4DF3">
        <w:rPr>
          <w:rFonts w:ascii="Times New Roman" w:hAnsi="Times New Roman"/>
          <w:sz w:val="28"/>
          <w:szCs w:val="28"/>
          <w:lang w:val="uk-UA"/>
        </w:rPr>
        <w:t xml:space="preserve">У відповідності до частини 3 статті 54 Закону України «Про Національну поліцію», </w:t>
      </w:r>
      <w:r w:rsidRPr="00CE4DF3">
        <w:rPr>
          <w:rStyle w:val="rvts0"/>
          <w:rFonts w:ascii="Times New Roman" w:hAnsi="Times New Roman"/>
          <w:sz w:val="28"/>
          <w:szCs w:val="28"/>
          <w:lang w:val="uk-UA"/>
        </w:rPr>
        <w:t>особа, яка бажає взяти участь у конкурсі, має право додати до заяви про участь у конкурсі інші документи, зокрема такі, що підтверджують її відповідність кваліфікаційним вимогам.</w:t>
      </w:r>
    </w:p>
    <w:p w:rsidR="00305347" w:rsidRPr="007C07C8" w:rsidRDefault="00305347" w:rsidP="00305347">
      <w:pPr>
        <w:spacing w:after="0" w:line="216" w:lineRule="auto"/>
        <w:ind w:firstLine="709"/>
        <w:jc w:val="both"/>
        <w:rPr>
          <w:rFonts w:ascii="Times New Roman" w:eastAsia="Times New Roman" w:hAnsi="Times New Roman" w:cs="Times New Roman"/>
          <w:sz w:val="16"/>
          <w:szCs w:val="16"/>
          <w:lang w:val="uk-UA" w:eastAsia="ru-RU"/>
        </w:rPr>
      </w:pPr>
    </w:p>
    <w:p w:rsidR="00305347" w:rsidRPr="00E73A5C" w:rsidRDefault="00305347" w:rsidP="00305347">
      <w:pPr>
        <w:spacing w:after="0" w:line="216" w:lineRule="auto"/>
        <w:ind w:firstLine="709"/>
        <w:jc w:val="both"/>
        <w:rPr>
          <w:rFonts w:ascii="Times New Roman" w:eastAsia="Times New Roman" w:hAnsi="Times New Roman" w:cs="Times New Roman"/>
          <w:sz w:val="28"/>
          <w:szCs w:val="28"/>
          <w:lang w:val="uk-UA" w:eastAsia="ru-RU"/>
        </w:rPr>
      </w:pPr>
      <w:r w:rsidRPr="00E73A5C">
        <w:rPr>
          <w:rFonts w:ascii="Times New Roman" w:eastAsia="Times New Roman" w:hAnsi="Times New Roman" w:cs="Times New Roman"/>
          <w:sz w:val="28"/>
          <w:szCs w:val="28"/>
          <w:lang w:val="uk-UA" w:eastAsia="ru-RU"/>
        </w:rPr>
        <w:t>Документи приймаються з 0</w:t>
      </w:r>
      <w:r>
        <w:rPr>
          <w:rFonts w:ascii="Times New Roman" w:eastAsia="Times New Roman" w:hAnsi="Times New Roman" w:cs="Times New Roman"/>
          <w:sz w:val="28"/>
          <w:szCs w:val="28"/>
          <w:lang w:val="uk-UA" w:eastAsia="ru-RU"/>
        </w:rPr>
        <w:t>9:00</w:t>
      </w:r>
      <w:r w:rsidRPr="00E73A5C">
        <w:rPr>
          <w:rFonts w:ascii="Times New Roman" w:eastAsia="Times New Roman" w:hAnsi="Times New Roman" w:cs="Times New Roman"/>
          <w:sz w:val="28"/>
          <w:szCs w:val="28"/>
          <w:lang w:val="uk-UA" w:eastAsia="ru-RU"/>
        </w:rPr>
        <w:t xml:space="preserve"> години</w:t>
      </w:r>
      <w:r>
        <w:rPr>
          <w:rFonts w:ascii="Times New Roman" w:eastAsia="Times New Roman" w:hAnsi="Times New Roman" w:cs="Times New Roman"/>
          <w:sz w:val="28"/>
          <w:szCs w:val="28"/>
          <w:lang w:val="uk-UA" w:eastAsia="ru-RU"/>
        </w:rPr>
        <w:t xml:space="preserve"> </w:t>
      </w:r>
      <w:r w:rsidR="00D649B8">
        <w:rPr>
          <w:rFonts w:ascii="Times New Roman" w:eastAsia="Times New Roman" w:hAnsi="Times New Roman" w:cs="Times New Roman"/>
          <w:sz w:val="28"/>
          <w:szCs w:val="28"/>
          <w:lang w:val="uk-UA" w:eastAsia="ru-RU"/>
        </w:rPr>
        <w:t>10 жовтня</w:t>
      </w:r>
      <w:r>
        <w:rPr>
          <w:rFonts w:ascii="Times New Roman" w:eastAsia="Times New Roman" w:hAnsi="Times New Roman" w:cs="Times New Roman"/>
          <w:sz w:val="28"/>
          <w:szCs w:val="28"/>
          <w:lang w:val="uk-UA" w:eastAsia="ru-RU"/>
        </w:rPr>
        <w:t xml:space="preserve"> 2025</w:t>
      </w:r>
      <w:r w:rsidRPr="00E73A5C">
        <w:rPr>
          <w:rFonts w:ascii="Times New Roman" w:eastAsia="Times New Roman" w:hAnsi="Times New Roman" w:cs="Times New Roman"/>
          <w:sz w:val="28"/>
          <w:szCs w:val="28"/>
          <w:lang w:val="uk-UA" w:eastAsia="ru-RU"/>
        </w:rPr>
        <w:t xml:space="preserve"> року до                     </w:t>
      </w:r>
      <w:r>
        <w:rPr>
          <w:rFonts w:ascii="Times New Roman" w:eastAsia="Times New Roman" w:hAnsi="Times New Roman" w:cs="Times New Roman"/>
          <w:sz w:val="28"/>
          <w:szCs w:val="28"/>
          <w:lang w:val="uk-UA" w:eastAsia="ru-RU"/>
        </w:rPr>
        <w:t>15</w:t>
      </w:r>
      <w:r w:rsidRPr="00E73A5C">
        <w:rPr>
          <w:rFonts w:ascii="Times New Roman" w:eastAsia="Times New Roman" w:hAnsi="Times New Roman" w:cs="Times New Roman"/>
          <w:sz w:val="28"/>
          <w:szCs w:val="28"/>
          <w:lang w:val="uk-UA" w:eastAsia="ru-RU"/>
        </w:rPr>
        <w:t xml:space="preserve">:00 години </w:t>
      </w:r>
      <w:r w:rsidR="00D649B8">
        <w:rPr>
          <w:rFonts w:ascii="Times New Roman" w:eastAsia="Times New Roman" w:hAnsi="Times New Roman" w:cs="Times New Roman"/>
          <w:sz w:val="28"/>
          <w:szCs w:val="28"/>
          <w:lang w:val="uk-UA" w:eastAsia="ru-RU"/>
        </w:rPr>
        <w:t>2</w:t>
      </w:r>
      <w:r>
        <w:rPr>
          <w:rFonts w:ascii="Times New Roman" w:eastAsia="Times New Roman" w:hAnsi="Times New Roman" w:cs="Times New Roman"/>
          <w:sz w:val="28"/>
          <w:szCs w:val="28"/>
          <w:lang w:val="uk-UA" w:eastAsia="ru-RU"/>
        </w:rPr>
        <w:t>7 жовтня 2025</w:t>
      </w:r>
      <w:r w:rsidRPr="00E73A5C">
        <w:rPr>
          <w:rFonts w:ascii="Times New Roman" w:eastAsia="Times New Roman" w:hAnsi="Times New Roman" w:cs="Times New Roman"/>
          <w:sz w:val="28"/>
          <w:szCs w:val="28"/>
          <w:lang w:val="uk-UA" w:eastAsia="ru-RU"/>
        </w:rPr>
        <w:t xml:space="preserve"> року за адресою: м. Черкаси, </w:t>
      </w:r>
      <w:r>
        <w:rPr>
          <w:rFonts w:ascii="Times New Roman" w:eastAsia="Times New Roman" w:hAnsi="Times New Roman" w:cs="Times New Roman"/>
          <w:sz w:val="28"/>
          <w:szCs w:val="28"/>
          <w:lang w:val="uk-UA" w:eastAsia="ru-RU"/>
        </w:rPr>
        <w:t>вулиця Хрещатик</w:t>
      </w:r>
      <w:r w:rsidRPr="00E73A5C">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193</w:t>
      </w:r>
      <w:r w:rsidRPr="00E73A5C">
        <w:rPr>
          <w:rFonts w:ascii="Times New Roman" w:eastAsia="Times New Roman" w:hAnsi="Times New Roman" w:cs="Times New Roman"/>
          <w:sz w:val="28"/>
          <w:szCs w:val="28"/>
          <w:lang w:val="uk-UA" w:eastAsia="ru-RU"/>
        </w:rPr>
        <w:t xml:space="preserve"> (Територіальне управління Служби судової охорони у Черкаській області).</w:t>
      </w:r>
    </w:p>
    <w:p w:rsidR="00305347" w:rsidRPr="007C07C8" w:rsidRDefault="00305347" w:rsidP="00305347">
      <w:pPr>
        <w:spacing w:after="0" w:line="216" w:lineRule="auto"/>
        <w:ind w:firstLine="709"/>
        <w:jc w:val="both"/>
        <w:rPr>
          <w:rFonts w:ascii="Times New Roman" w:eastAsia="Calibri" w:hAnsi="Times New Roman" w:cs="Times New Roman"/>
          <w:sz w:val="16"/>
          <w:szCs w:val="16"/>
          <w:lang w:val="uk-UA" w:eastAsia="ru-RU"/>
        </w:rPr>
      </w:pPr>
    </w:p>
    <w:p w:rsidR="00305347" w:rsidRPr="00CE4DF3" w:rsidRDefault="00305347" w:rsidP="00305347">
      <w:pPr>
        <w:spacing w:after="0" w:line="216" w:lineRule="auto"/>
        <w:ind w:firstLine="709"/>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Н</w:t>
      </w:r>
      <w:r w:rsidRPr="00CE4DF3">
        <w:rPr>
          <w:rFonts w:ascii="Times New Roman" w:eastAsia="Calibri" w:hAnsi="Times New Roman" w:cs="Times New Roman"/>
          <w:sz w:val="28"/>
          <w:szCs w:val="28"/>
          <w:lang w:val="uk-UA" w:eastAsia="ru-RU"/>
        </w:rPr>
        <w:t xml:space="preserve">а </w:t>
      </w:r>
      <w:r w:rsidRPr="000B565C">
        <w:rPr>
          <w:rFonts w:ascii="Times New Roman" w:eastAsia="Calibri" w:hAnsi="Times New Roman" w:cs="Times New Roman"/>
          <w:sz w:val="28"/>
          <w:szCs w:val="28"/>
          <w:lang w:val="uk-UA" w:eastAsia="ru-RU"/>
        </w:rPr>
        <w:t>контролер</w:t>
      </w:r>
      <w:r>
        <w:rPr>
          <w:rFonts w:ascii="Times New Roman" w:eastAsia="Calibri" w:hAnsi="Times New Roman" w:cs="Times New Roman"/>
          <w:sz w:val="28"/>
          <w:szCs w:val="28"/>
          <w:lang w:val="uk-UA" w:eastAsia="ru-RU"/>
        </w:rPr>
        <w:t>а</w:t>
      </w:r>
      <w:r w:rsidRPr="000B565C">
        <w:rPr>
          <w:rFonts w:ascii="Times New Roman" w:eastAsia="Calibri" w:hAnsi="Times New Roman" w:cs="Times New Roman"/>
          <w:sz w:val="28"/>
          <w:szCs w:val="28"/>
          <w:lang w:val="uk-UA" w:eastAsia="ru-RU"/>
        </w:rPr>
        <w:t xml:space="preserve"> ІІ категорії взводу забезпечення безпеки </w:t>
      </w:r>
      <w:r w:rsidRPr="0035124C">
        <w:rPr>
          <w:rFonts w:ascii="Times New Roman" w:eastAsia="Calibri" w:hAnsi="Times New Roman" w:cs="Times New Roman"/>
          <w:sz w:val="28"/>
          <w:szCs w:val="28"/>
          <w:lang w:val="uk-UA" w:eastAsia="ru-RU"/>
        </w:rPr>
        <w:t>Територіального управління Служби судової охорони у Черкаській області</w:t>
      </w:r>
      <w:r>
        <w:rPr>
          <w:rFonts w:ascii="Times New Roman" w:eastAsia="Calibri" w:hAnsi="Times New Roman" w:cs="Times New Roman"/>
          <w:sz w:val="28"/>
          <w:szCs w:val="28"/>
          <w:lang w:val="uk-UA" w:eastAsia="ru-RU"/>
        </w:rPr>
        <w:t xml:space="preserve"> </w:t>
      </w:r>
      <w:r w:rsidRPr="00CE4DF3">
        <w:rPr>
          <w:rFonts w:ascii="Times New Roman" w:eastAsia="Calibri" w:hAnsi="Times New Roman" w:cs="Times New Roman"/>
          <w:sz w:val="28"/>
          <w:szCs w:val="28"/>
          <w:lang w:val="uk-UA" w:eastAsia="ru-RU"/>
        </w:rPr>
        <w:t>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rsidR="00305347" w:rsidRPr="00A22D29" w:rsidRDefault="00305347" w:rsidP="00305347">
      <w:pPr>
        <w:spacing w:after="0" w:line="216" w:lineRule="auto"/>
        <w:ind w:firstLine="709"/>
        <w:jc w:val="both"/>
        <w:rPr>
          <w:rFonts w:ascii="Times New Roman" w:eastAsia="Calibri" w:hAnsi="Times New Roman" w:cs="Times New Roman"/>
          <w:sz w:val="16"/>
          <w:szCs w:val="16"/>
          <w:lang w:val="uk-UA" w:eastAsia="ru-RU"/>
        </w:rPr>
      </w:pPr>
    </w:p>
    <w:p w:rsidR="00305347" w:rsidRPr="00CE4DF3" w:rsidRDefault="00305347" w:rsidP="00305347">
      <w:pPr>
        <w:tabs>
          <w:tab w:val="left" w:pos="641"/>
        </w:tabs>
        <w:spacing w:after="0" w:line="216" w:lineRule="auto"/>
        <w:ind w:firstLine="709"/>
        <w:jc w:val="both"/>
        <w:rPr>
          <w:rFonts w:ascii="Times New Roman" w:eastAsia="Calibri" w:hAnsi="Times New Roman" w:cs="Times New Roman"/>
          <w:b/>
          <w:sz w:val="28"/>
          <w:szCs w:val="28"/>
          <w:lang w:val="uk-UA" w:eastAsia="ru-RU"/>
        </w:rPr>
      </w:pPr>
      <w:r w:rsidRPr="00CE4DF3">
        <w:rPr>
          <w:rFonts w:ascii="Times New Roman" w:eastAsia="Calibri" w:hAnsi="Times New Roman" w:cs="Times New Roman"/>
          <w:b/>
          <w:sz w:val="28"/>
          <w:szCs w:val="28"/>
          <w:lang w:val="uk-UA" w:eastAsia="ru-RU"/>
        </w:rPr>
        <w:t xml:space="preserve">5. Місце, дата та час початку проведення конкурсу: </w:t>
      </w:r>
    </w:p>
    <w:p w:rsidR="00305347" w:rsidRDefault="00305347" w:rsidP="00305347">
      <w:pPr>
        <w:tabs>
          <w:tab w:val="left" w:pos="720"/>
        </w:tabs>
        <w:spacing w:after="0" w:line="216" w:lineRule="auto"/>
        <w:ind w:firstLine="709"/>
        <w:jc w:val="both"/>
        <w:rPr>
          <w:rFonts w:ascii="Times New Roman" w:eastAsia="Calibri" w:hAnsi="Times New Roman" w:cs="Times New Roman"/>
          <w:sz w:val="28"/>
          <w:szCs w:val="28"/>
          <w:lang w:eastAsia="ru-RU"/>
        </w:rPr>
      </w:pPr>
      <w:r w:rsidRPr="00E73A5C">
        <w:rPr>
          <w:rFonts w:ascii="Times New Roman" w:eastAsia="Times New Roman" w:hAnsi="Times New Roman" w:cs="Times New Roman"/>
          <w:sz w:val="28"/>
          <w:szCs w:val="28"/>
          <w:lang w:val="uk-UA" w:eastAsia="ru-RU"/>
        </w:rPr>
        <w:t xml:space="preserve">м. Черкаси, </w:t>
      </w:r>
      <w:r>
        <w:rPr>
          <w:rFonts w:ascii="Times New Roman" w:eastAsia="Times New Roman" w:hAnsi="Times New Roman" w:cs="Times New Roman"/>
          <w:sz w:val="28"/>
          <w:szCs w:val="28"/>
          <w:lang w:val="uk-UA" w:eastAsia="ru-RU"/>
        </w:rPr>
        <w:t>вулиця Хрещатик</w:t>
      </w:r>
      <w:r w:rsidRPr="00E73A5C">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193</w:t>
      </w:r>
      <w:r w:rsidRPr="00E73A5C">
        <w:rPr>
          <w:rFonts w:ascii="Times New Roman" w:eastAsia="Times New Roman" w:hAnsi="Times New Roman" w:cs="Times New Roman"/>
          <w:sz w:val="28"/>
          <w:szCs w:val="28"/>
          <w:lang w:val="uk-UA" w:eastAsia="ru-RU"/>
        </w:rPr>
        <w:t xml:space="preserve"> (Територіальне управління Служби судової охорони у Черкаській області)</w:t>
      </w:r>
      <w:r>
        <w:rPr>
          <w:rFonts w:ascii="Times New Roman" w:eastAsia="Times New Roman" w:hAnsi="Times New Roman" w:cs="Times New Roman"/>
          <w:sz w:val="28"/>
          <w:szCs w:val="28"/>
          <w:lang w:val="uk-UA" w:eastAsia="ru-RU"/>
        </w:rPr>
        <w:t xml:space="preserve"> </w:t>
      </w:r>
      <w:r w:rsidR="00D649B8">
        <w:rPr>
          <w:rFonts w:ascii="Times New Roman" w:eastAsia="Times New Roman" w:hAnsi="Times New Roman" w:cs="Times New Roman"/>
          <w:sz w:val="28"/>
          <w:szCs w:val="28"/>
          <w:lang w:val="uk-UA" w:eastAsia="ru-RU"/>
        </w:rPr>
        <w:t>2</w:t>
      </w:r>
      <w:r>
        <w:rPr>
          <w:rFonts w:ascii="Times New Roman" w:eastAsia="Times New Roman" w:hAnsi="Times New Roman" w:cs="Times New Roman"/>
          <w:sz w:val="28"/>
          <w:szCs w:val="28"/>
          <w:lang w:val="uk-UA" w:eastAsia="ru-RU"/>
        </w:rPr>
        <w:t xml:space="preserve">8 жовтня </w:t>
      </w:r>
      <w:r>
        <w:rPr>
          <w:rFonts w:ascii="Times New Roman" w:eastAsia="Calibri" w:hAnsi="Times New Roman" w:cs="Times New Roman"/>
          <w:sz w:val="28"/>
          <w:szCs w:val="28"/>
          <w:lang w:eastAsia="ru-RU"/>
        </w:rPr>
        <w:t>202</w:t>
      </w:r>
      <w:r>
        <w:rPr>
          <w:rFonts w:ascii="Times New Roman" w:eastAsia="Calibri" w:hAnsi="Times New Roman" w:cs="Times New Roman"/>
          <w:sz w:val="28"/>
          <w:szCs w:val="28"/>
          <w:lang w:val="uk-UA" w:eastAsia="ru-RU"/>
        </w:rPr>
        <w:t>5</w:t>
      </w:r>
      <w:r>
        <w:rPr>
          <w:rFonts w:ascii="Times New Roman" w:eastAsia="Calibri" w:hAnsi="Times New Roman" w:cs="Times New Roman"/>
          <w:sz w:val="28"/>
          <w:szCs w:val="28"/>
          <w:lang w:eastAsia="ru-RU"/>
        </w:rPr>
        <w:t xml:space="preserve"> року</w:t>
      </w:r>
      <w:r>
        <w:rPr>
          <w:rFonts w:ascii="Times New Roman" w:eastAsia="Calibri" w:hAnsi="Times New Roman" w:cs="Times New Roman"/>
          <w:sz w:val="28"/>
          <w:szCs w:val="28"/>
          <w:lang w:val="uk-UA" w:eastAsia="ru-RU"/>
        </w:rPr>
        <w:t xml:space="preserve"> о </w:t>
      </w:r>
      <w:r>
        <w:rPr>
          <w:rFonts w:ascii="Times New Roman" w:eastAsia="Calibri" w:hAnsi="Times New Roman" w:cs="Times New Roman"/>
          <w:sz w:val="28"/>
          <w:szCs w:val="28"/>
          <w:lang w:eastAsia="ru-RU"/>
        </w:rPr>
        <w:t>09</w:t>
      </w:r>
      <w:r>
        <w:rPr>
          <w:rFonts w:ascii="Times New Roman" w:eastAsia="Calibri" w:hAnsi="Times New Roman" w:cs="Times New Roman"/>
          <w:sz w:val="28"/>
          <w:szCs w:val="28"/>
          <w:lang w:val="uk-UA" w:eastAsia="ru-RU"/>
        </w:rPr>
        <w:t>:</w:t>
      </w:r>
      <w:r>
        <w:rPr>
          <w:rFonts w:ascii="Times New Roman" w:eastAsia="Calibri" w:hAnsi="Times New Roman" w:cs="Times New Roman"/>
          <w:sz w:val="28"/>
          <w:szCs w:val="28"/>
          <w:lang w:eastAsia="ru-RU"/>
        </w:rPr>
        <w:t xml:space="preserve">00 </w:t>
      </w:r>
      <w:r>
        <w:rPr>
          <w:rFonts w:ascii="Times New Roman" w:eastAsia="Calibri" w:hAnsi="Times New Roman" w:cs="Times New Roman"/>
          <w:sz w:val="28"/>
          <w:szCs w:val="28"/>
          <w:lang w:val="uk-UA" w:eastAsia="ru-RU"/>
        </w:rPr>
        <w:t>годині</w:t>
      </w:r>
      <w:r>
        <w:rPr>
          <w:rFonts w:ascii="Times New Roman" w:eastAsia="Calibri" w:hAnsi="Times New Roman" w:cs="Times New Roman"/>
          <w:sz w:val="28"/>
          <w:szCs w:val="28"/>
          <w:lang w:eastAsia="ru-RU"/>
        </w:rPr>
        <w:t>.</w:t>
      </w:r>
    </w:p>
    <w:p w:rsidR="00305347" w:rsidRDefault="00305347" w:rsidP="00305347">
      <w:pPr>
        <w:spacing w:after="0" w:line="216" w:lineRule="auto"/>
        <w:ind w:firstLine="709"/>
        <w:jc w:val="both"/>
        <w:rPr>
          <w:rFonts w:ascii="Times New Roman" w:eastAsia="Times New Roman" w:hAnsi="Times New Roman" w:cs="Times New Roman"/>
          <w:b/>
          <w:snapToGrid w:val="0"/>
          <w:sz w:val="16"/>
          <w:szCs w:val="16"/>
          <w:lang w:eastAsia="ru-RU"/>
        </w:rPr>
      </w:pPr>
    </w:p>
    <w:p w:rsidR="00305347" w:rsidRPr="00A22D29" w:rsidRDefault="00305347" w:rsidP="00305347">
      <w:pPr>
        <w:spacing w:after="0" w:line="216" w:lineRule="auto"/>
        <w:ind w:firstLine="709"/>
        <w:jc w:val="both"/>
        <w:rPr>
          <w:rFonts w:ascii="Times New Roman" w:eastAsia="Times New Roman" w:hAnsi="Times New Roman" w:cs="Times New Roman"/>
          <w:b/>
          <w:snapToGrid w:val="0"/>
          <w:sz w:val="16"/>
          <w:szCs w:val="16"/>
          <w:lang w:eastAsia="ru-RU"/>
        </w:rPr>
      </w:pPr>
    </w:p>
    <w:p w:rsidR="00305347" w:rsidRPr="00CE4DF3" w:rsidRDefault="00305347" w:rsidP="00305347">
      <w:pPr>
        <w:tabs>
          <w:tab w:val="left" w:pos="705"/>
        </w:tabs>
        <w:spacing w:after="0" w:line="216" w:lineRule="auto"/>
        <w:ind w:firstLine="709"/>
        <w:jc w:val="both"/>
        <w:rPr>
          <w:rFonts w:ascii="Times New Roman" w:eastAsia="Times New Roman" w:hAnsi="Times New Roman" w:cs="Times New Roman"/>
          <w:b/>
          <w:snapToGrid w:val="0"/>
          <w:sz w:val="28"/>
          <w:szCs w:val="28"/>
          <w:lang w:val="uk-UA" w:eastAsia="ru-RU"/>
        </w:rPr>
      </w:pPr>
      <w:r w:rsidRPr="00CE4DF3">
        <w:rPr>
          <w:rFonts w:ascii="Times New Roman" w:eastAsia="Times New Roman" w:hAnsi="Times New Roman" w:cs="Times New Roman"/>
          <w:b/>
          <w:snapToGrid w:val="0"/>
          <w:sz w:val="28"/>
          <w:szCs w:val="28"/>
          <w:lang w:val="uk-UA" w:eastAsia="ru-RU"/>
        </w:rPr>
        <w:t>6. Прізвище, ім’я та по батькові, номер телефону та адреса електронної пошти особи, яка надає додаткову інформацію з питань проведення конкурсу:</w:t>
      </w:r>
    </w:p>
    <w:p w:rsidR="00305347" w:rsidRPr="003E481B" w:rsidRDefault="00305347" w:rsidP="00305347">
      <w:pPr>
        <w:widowControl w:val="0"/>
        <w:tabs>
          <w:tab w:val="left" w:pos="142"/>
        </w:tabs>
        <w:spacing w:after="0" w:line="216" w:lineRule="auto"/>
        <w:ind w:firstLine="709"/>
        <w:jc w:val="both"/>
        <w:rPr>
          <w:rFonts w:ascii="Times New Roman" w:eastAsia="Times New Roman" w:hAnsi="Times New Roman" w:cs="Times New Roman"/>
          <w:b/>
          <w:snapToGrid w:val="0"/>
          <w:sz w:val="28"/>
          <w:szCs w:val="28"/>
          <w:lang w:val="uk-UA" w:eastAsia="ru-RU"/>
        </w:rPr>
      </w:pPr>
      <w:r w:rsidRPr="00BE63D2">
        <w:rPr>
          <w:rFonts w:ascii="Times New Roman" w:eastAsia="Times New Roman" w:hAnsi="Times New Roman"/>
          <w:sz w:val="28"/>
          <w:szCs w:val="28"/>
          <w:lang w:val="uk-UA" w:eastAsia="ru-RU"/>
        </w:rPr>
        <w:t>(099) 133-86-30</w:t>
      </w:r>
      <w:r>
        <w:rPr>
          <w:rFonts w:ascii="Times New Roman" w:eastAsia="Times New Roman" w:hAnsi="Times New Roman"/>
          <w:sz w:val="28"/>
          <w:szCs w:val="28"/>
          <w:lang w:val="uk-UA" w:eastAsia="ru-RU"/>
        </w:rPr>
        <w:t xml:space="preserve">; </w:t>
      </w:r>
      <w:r>
        <w:rPr>
          <w:rFonts w:ascii="Times New Roman" w:hAnsi="Times New Roman" w:cs="Times New Roman"/>
          <w:sz w:val="28"/>
          <w:szCs w:val="28"/>
          <w:lang w:val="en-US"/>
        </w:rPr>
        <w:t>vrp</w:t>
      </w:r>
      <w:r w:rsidRPr="007B41DC">
        <w:rPr>
          <w:rFonts w:ascii="Times New Roman" w:hAnsi="Times New Roman" w:cs="Times New Roman"/>
          <w:sz w:val="28"/>
          <w:szCs w:val="28"/>
          <w:lang w:val="uk-UA"/>
        </w:rPr>
        <w:t>.ck@sso.gov.ua</w:t>
      </w:r>
    </w:p>
    <w:p w:rsidR="00305347" w:rsidRDefault="00305347" w:rsidP="00305347">
      <w:pPr>
        <w:spacing w:after="0" w:line="21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Алексашкіна Людмила Леонідівна;</w:t>
      </w:r>
    </w:p>
    <w:p w:rsidR="00305347" w:rsidRDefault="00305347" w:rsidP="00305347">
      <w:pPr>
        <w:spacing w:after="0" w:line="21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Рудікевич Валерій Володимирович</w:t>
      </w:r>
    </w:p>
    <w:p w:rsidR="00305347" w:rsidRPr="00CE4DF3" w:rsidRDefault="00305347" w:rsidP="00305347">
      <w:pPr>
        <w:spacing w:after="0" w:line="216" w:lineRule="auto"/>
        <w:ind w:firstLine="709"/>
        <w:jc w:val="both"/>
        <w:rPr>
          <w:rFonts w:ascii="Times New Roman" w:hAnsi="Times New Roman" w:cs="Times New Roman"/>
          <w:color w:val="000000"/>
          <w:sz w:val="28"/>
          <w:szCs w:val="28"/>
          <w:u w:val="single"/>
          <w:lang w:val="uk-UA"/>
        </w:rPr>
      </w:pPr>
      <w:r>
        <w:rPr>
          <w:rFonts w:ascii="Times New Roman" w:hAnsi="Times New Roman" w:cs="Times New Roman"/>
          <w:sz w:val="28"/>
          <w:szCs w:val="28"/>
        </w:rPr>
        <w:t xml:space="preserve">Запісочний </w:t>
      </w:r>
      <w:r w:rsidRPr="008611BA">
        <w:rPr>
          <w:rFonts w:ascii="Times New Roman" w:hAnsi="Times New Roman" w:cs="Times New Roman"/>
          <w:sz w:val="28"/>
          <w:szCs w:val="28"/>
          <w:lang w:val="uk-UA"/>
        </w:rPr>
        <w:t>Олександр</w:t>
      </w:r>
      <w:r>
        <w:rPr>
          <w:rFonts w:ascii="Times New Roman" w:hAnsi="Times New Roman" w:cs="Times New Roman"/>
          <w:sz w:val="28"/>
          <w:szCs w:val="28"/>
        </w:rPr>
        <w:t xml:space="preserve"> </w:t>
      </w:r>
      <w:r>
        <w:rPr>
          <w:rFonts w:ascii="Times New Roman" w:hAnsi="Times New Roman" w:cs="Times New Roman"/>
          <w:sz w:val="28"/>
          <w:szCs w:val="28"/>
          <w:lang w:val="uk-UA"/>
        </w:rPr>
        <w:t>Іванови</w:t>
      </w:r>
      <w:r>
        <w:rPr>
          <w:rFonts w:ascii="Times New Roman" w:hAnsi="Times New Roman" w:cs="Times New Roman"/>
          <w:sz w:val="28"/>
          <w:szCs w:val="28"/>
        </w:rPr>
        <w:t>ч</w:t>
      </w:r>
      <w:r>
        <w:rPr>
          <w:rFonts w:ascii="Times New Roman" w:hAnsi="Times New Roman" w:cs="Times New Roman"/>
          <w:sz w:val="28"/>
          <w:szCs w:val="28"/>
          <w:lang w:val="uk-UA"/>
        </w:rPr>
        <w:t>.</w:t>
      </w:r>
    </w:p>
    <w:tbl>
      <w:tblPr>
        <w:tblW w:w="10060" w:type="dxa"/>
        <w:tblInd w:w="108" w:type="dxa"/>
        <w:tblLook w:val="0000" w:firstRow="0" w:lastRow="0" w:firstColumn="0" w:lastColumn="0" w:noHBand="0" w:noVBand="0"/>
      </w:tblPr>
      <w:tblGrid>
        <w:gridCol w:w="10060"/>
      </w:tblGrid>
      <w:tr w:rsidR="00305347" w:rsidRPr="001D6EE1" w:rsidTr="00C633AC">
        <w:trPr>
          <w:trHeight w:val="14772"/>
        </w:trPr>
        <w:tc>
          <w:tcPr>
            <w:tcW w:w="10060" w:type="dxa"/>
          </w:tcPr>
          <w:tbl>
            <w:tblPr>
              <w:tblW w:w="9844" w:type="dxa"/>
              <w:tblLook w:val="04A0" w:firstRow="1" w:lastRow="0" w:firstColumn="1" w:lastColumn="0" w:noHBand="0" w:noVBand="1"/>
            </w:tblPr>
            <w:tblGrid>
              <w:gridCol w:w="247"/>
              <w:gridCol w:w="3656"/>
              <w:gridCol w:w="105"/>
              <w:gridCol w:w="24"/>
              <w:gridCol w:w="5253"/>
              <w:gridCol w:w="283"/>
              <w:gridCol w:w="276"/>
            </w:tblGrid>
            <w:tr w:rsidR="00305347" w:rsidRPr="00CE4DF3" w:rsidTr="00C633AC">
              <w:trPr>
                <w:gridAfter w:val="1"/>
                <w:wAfter w:w="276" w:type="dxa"/>
                <w:trHeight w:val="408"/>
              </w:trPr>
              <w:tc>
                <w:tcPr>
                  <w:tcW w:w="9568" w:type="dxa"/>
                  <w:gridSpan w:val="6"/>
                </w:tcPr>
                <w:p w:rsidR="00305347" w:rsidRPr="00CE4DF3" w:rsidRDefault="00305347" w:rsidP="00C633AC">
                  <w:pPr>
                    <w:spacing w:after="0" w:line="216" w:lineRule="auto"/>
                    <w:jc w:val="center"/>
                    <w:rPr>
                      <w:rFonts w:ascii="Times New Roman" w:hAnsi="Times New Roman"/>
                      <w:b/>
                      <w:sz w:val="28"/>
                      <w:szCs w:val="28"/>
                      <w:lang w:val="uk-UA"/>
                    </w:rPr>
                  </w:pPr>
                  <w:r w:rsidRPr="00CE4DF3">
                    <w:rPr>
                      <w:rFonts w:ascii="Times New Roman" w:hAnsi="Times New Roman"/>
                      <w:b/>
                      <w:sz w:val="28"/>
                      <w:szCs w:val="28"/>
                      <w:lang w:val="uk-UA"/>
                    </w:rPr>
                    <w:lastRenderedPageBreak/>
                    <w:t>Кваліфікаційні вимоги</w:t>
                  </w:r>
                </w:p>
              </w:tc>
            </w:tr>
            <w:tr w:rsidR="00305347" w:rsidRPr="00CE4DF3" w:rsidTr="00C633AC">
              <w:trPr>
                <w:gridAfter w:val="1"/>
                <w:wAfter w:w="276" w:type="dxa"/>
                <w:trHeight w:val="408"/>
              </w:trPr>
              <w:tc>
                <w:tcPr>
                  <w:tcW w:w="9568" w:type="dxa"/>
                  <w:gridSpan w:val="6"/>
                </w:tcPr>
                <w:p w:rsidR="00305347" w:rsidRPr="00CE4DF3" w:rsidRDefault="00305347" w:rsidP="00C633AC">
                  <w:pPr>
                    <w:spacing w:after="0" w:line="216" w:lineRule="auto"/>
                    <w:jc w:val="center"/>
                    <w:rPr>
                      <w:rFonts w:ascii="Times New Roman" w:hAnsi="Times New Roman"/>
                      <w:b/>
                      <w:sz w:val="28"/>
                      <w:szCs w:val="28"/>
                      <w:lang w:val="uk-UA"/>
                    </w:rPr>
                  </w:pPr>
                </w:p>
              </w:tc>
            </w:tr>
            <w:tr w:rsidR="00305347" w:rsidRPr="00CE4DF3" w:rsidTr="00C633AC">
              <w:trPr>
                <w:gridAfter w:val="1"/>
                <w:wAfter w:w="276" w:type="dxa"/>
                <w:trHeight w:val="408"/>
              </w:trPr>
              <w:tc>
                <w:tcPr>
                  <w:tcW w:w="4032" w:type="dxa"/>
                  <w:gridSpan w:val="4"/>
                  <w:hideMark/>
                </w:tcPr>
                <w:p w:rsidR="00305347" w:rsidRPr="00CE4DF3" w:rsidRDefault="00305347" w:rsidP="00C633AC">
                  <w:pPr>
                    <w:shd w:val="clear" w:color="auto" w:fill="FFFFFF"/>
                    <w:spacing w:after="0" w:line="216" w:lineRule="auto"/>
                    <w:rPr>
                      <w:rFonts w:ascii="Times New Roman" w:hAnsi="Times New Roman"/>
                      <w:sz w:val="28"/>
                      <w:szCs w:val="28"/>
                      <w:lang w:val="uk-UA"/>
                    </w:rPr>
                  </w:pPr>
                  <w:r>
                    <w:rPr>
                      <w:rFonts w:ascii="Times New Roman" w:hAnsi="Times New Roman"/>
                      <w:sz w:val="28"/>
                      <w:szCs w:val="28"/>
                      <w:lang w:val="uk-UA"/>
                    </w:rPr>
                    <w:t>1</w:t>
                  </w:r>
                  <w:r w:rsidRPr="00CE4DF3">
                    <w:rPr>
                      <w:rFonts w:ascii="Times New Roman" w:hAnsi="Times New Roman"/>
                      <w:sz w:val="28"/>
                      <w:szCs w:val="28"/>
                      <w:lang w:val="uk-UA"/>
                    </w:rPr>
                    <w:t>. Освіта</w:t>
                  </w:r>
                </w:p>
              </w:tc>
              <w:tc>
                <w:tcPr>
                  <w:tcW w:w="5536" w:type="dxa"/>
                  <w:gridSpan w:val="2"/>
                  <w:hideMark/>
                </w:tcPr>
                <w:p w:rsidR="00305347" w:rsidRPr="00CE4DF3" w:rsidRDefault="00305347" w:rsidP="00C633AC">
                  <w:pPr>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 xml:space="preserve">повна </w:t>
                  </w:r>
                  <w:r>
                    <w:rPr>
                      <w:rFonts w:ascii="Times New Roman" w:hAnsi="Times New Roman"/>
                      <w:sz w:val="28"/>
                      <w:szCs w:val="28"/>
                      <w:lang w:val="uk-UA"/>
                    </w:rPr>
                    <w:t xml:space="preserve">загальна </w:t>
                  </w:r>
                  <w:r w:rsidRPr="00CE4DF3">
                    <w:rPr>
                      <w:rFonts w:ascii="Times New Roman" w:hAnsi="Times New Roman"/>
                      <w:sz w:val="28"/>
                      <w:szCs w:val="28"/>
                      <w:lang w:val="uk-UA"/>
                    </w:rPr>
                    <w:t>середня освіта</w:t>
                  </w:r>
                </w:p>
              </w:tc>
            </w:tr>
            <w:tr w:rsidR="00305347" w:rsidRPr="00CE4DF3" w:rsidTr="00C633AC">
              <w:trPr>
                <w:gridAfter w:val="1"/>
                <w:wAfter w:w="276" w:type="dxa"/>
                <w:trHeight w:val="408"/>
              </w:trPr>
              <w:tc>
                <w:tcPr>
                  <w:tcW w:w="4032" w:type="dxa"/>
                  <w:gridSpan w:val="4"/>
                  <w:hideMark/>
                </w:tcPr>
                <w:p w:rsidR="00305347" w:rsidRPr="00CE4DF3" w:rsidRDefault="00305347" w:rsidP="00C633AC">
                  <w:pPr>
                    <w:spacing w:after="0" w:line="216" w:lineRule="auto"/>
                    <w:jc w:val="both"/>
                    <w:rPr>
                      <w:rFonts w:ascii="Times New Roman" w:hAnsi="Times New Roman"/>
                      <w:sz w:val="28"/>
                      <w:szCs w:val="28"/>
                      <w:lang w:val="uk-UA"/>
                    </w:rPr>
                  </w:pPr>
                  <w:r>
                    <w:rPr>
                      <w:rFonts w:ascii="Times New Roman" w:hAnsi="Times New Roman"/>
                      <w:sz w:val="28"/>
                      <w:szCs w:val="28"/>
                      <w:lang w:val="uk-UA"/>
                    </w:rPr>
                    <w:t>2</w:t>
                  </w:r>
                  <w:r w:rsidRPr="00CE4DF3">
                    <w:rPr>
                      <w:rFonts w:ascii="Times New Roman" w:hAnsi="Times New Roman"/>
                      <w:sz w:val="28"/>
                      <w:szCs w:val="28"/>
                      <w:lang w:val="uk-UA"/>
                    </w:rPr>
                    <w:t>. Досвід роботи</w:t>
                  </w:r>
                </w:p>
              </w:tc>
              <w:tc>
                <w:tcPr>
                  <w:tcW w:w="5536" w:type="dxa"/>
                  <w:gridSpan w:val="2"/>
                </w:tcPr>
                <w:p w:rsidR="00305347" w:rsidRPr="00CE4DF3" w:rsidRDefault="00305347" w:rsidP="00C633AC">
                  <w:pPr>
                    <w:spacing w:line="216" w:lineRule="auto"/>
                    <w:jc w:val="both"/>
                    <w:rPr>
                      <w:rFonts w:ascii="Times New Roman" w:hAnsi="Times New Roman"/>
                      <w:sz w:val="28"/>
                      <w:szCs w:val="28"/>
                      <w:lang w:val="uk-UA"/>
                    </w:rPr>
                  </w:pPr>
                  <w:r w:rsidRPr="0000401D">
                    <w:rPr>
                      <w:rFonts w:ascii="Times New Roman" w:hAnsi="Times New Roman" w:cs="Times New Roman"/>
                      <w:sz w:val="28"/>
                      <w:szCs w:val="28"/>
                      <w:lang w:val="uk-UA"/>
                    </w:rPr>
                    <w:t xml:space="preserve">без досвіду роботи </w:t>
                  </w:r>
                  <w:r>
                    <w:rPr>
                      <w:rFonts w:ascii="Times New Roman" w:hAnsi="Times New Roman" w:cs="Times New Roman"/>
                      <w:sz w:val="28"/>
                      <w:szCs w:val="28"/>
                      <w:lang w:val="uk-UA"/>
                    </w:rPr>
                    <w:t xml:space="preserve"> </w:t>
                  </w:r>
                  <w:r w:rsidRPr="0000401D">
                    <w:rPr>
                      <w:rFonts w:ascii="Times New Roman" w:hAnsi="Times New Roman" w:cs="Times New Roman"/>
                      <w:sz w:val="28"/>
                      <w:szCs w:val="28"/>
                      <w:lang w:val="uk-UA"/>
                    </w:rPr>
                    <w:t xml:space="preserve"> </w:t>
                  </w:r>
                </w:p>
              </w:tc>
            </w:tr>
            <w:tr w:rsidR="00305347" w:rsidRPr="00CE4DF3" w:rsidTr="00C633AC">
              <w:trPr>
                <w:gridAfter w:val="1"/>
                <w:wAfter w:w="276" w:type="dxa"/>
                <w:trHeight w:val="408"/>
              </w:trPr>
              <w:tc>
                <w:tcPr>
                  <w:tcW w:w="4032" w:type="dxa"/>
                  <w:gridSpan w:val="4"/>
                  <w:hideMark/>
                </w:tcPr>
                <w:p w:rsidR="00305347" w:rsidRDefault="00305347" w:rsidP="00C633AC">
                  <w:pPr>
                    <w:spacing w:after="0" w:line="216" w:lineRule="auto"/>
                    <w:ind w:right="-39"/>
                    <w:jc w:val="both"/>
                    <w:rPr>
                      <w:rFonts w:ascii="Times New Roman" w:hAnsi="Times New Roman"/>
                      <w:sz w:val="28"/>
                      <w:szCs w:val="28"/>
                      <w:lang w:val="uk-UA"/>
                    </w:rPr>
                  </w:pPr>
                  <w:r>
                    <w:rPr>
                      <w:rFonts w:ascii="Times New Roman" w:hAnsi="Times New Roman"/>
                      <w:sz w:val="28"/>
                      <w:szCs w:val="28"/>
                      <w:lang w:val="uk-UA"/>
                    </w:rPr>
                    <w:t>3</w:t>
                  </w:r>
                  <w:r w:rsidRPr="00CE4DF3">
                    <w:rPr>
                      <w:rFonts w:ascii="Times New Roman" w:hAnsi="Times New Roman"/>
                      <w:sz w:val="28"/>
                      <w:szCs w:val="28"/>
                      <w:lang w:val="uk-UA"/>
                    </w:rPr>
                    <w:t>. Володіння державною мовою</w:t>
                  </w:r>
                </w:p>
                <w:p w:rsidR="00305347" w:rsidRPr="00CE4DF3" w:rsidRDefault="00305347" w:rsidP="00C633AC">
                  <w:pPr>
                    <w:spacing w:after="0" w:line="216" w:lineRule="auto"/>
                    <w:ind w:right="-39"/>
                    <w:jc w:val="both"/>
                    <w:rPr>
                      <w:rFonts w:ascii="Times New Roman" w:hAnsi="Times New Roman"/>
                      <w:sz w:val="28"/>
                      <w:szCs w:val="28"/>
                      <w:lang w:val="uk-UA"/>
                    </w:rPr>
                  </w:pPr>
                  <w:r>
                    <w:rPr>
                      <w:rFonts w:ascii="Times New Roman" w:eastAsia="Calibri" w:hAnsi="Times New Roman" w:cs="Times New Roman"/>
                      <w:sz w:val="28"/>
                      <w:szCs w:val="28"/>
                      <w:lang w:eastAsia="ru-RU"/>
                    </w:rPr>
                    <w:t>4. Наявність посвідчення водія</w:t>
                  </w:r>
                </w:p>
              </w:tc>
              <w:tc>
                <w:tcPr>
                  <w:tcW w:w="5536" w:type="dxa"/>
                  <w:gridSpan w:val="2"/>
                  <w:hideMark/>
                </w:tcPr>
                <w:p w:rsidR="00305347" w:rsidRDefault="00305347" w:rsidP="00C633AC">
                  <w:pPr>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вільне володіння державною мовою</w:t>
                  </w:r>
                </w:p>
                <w:p w:rsidR="00305347" w:rsidRPr="00CE4DF3" w:rsidRDefault="00305347" w:rsidP="00C633AC">
                  <w:pPr>
                    <w:spacing w:after="0" w:line="216" w:lineRule="auto"/>
                    <w:jc w:val="both"/>
                    <w:rPr>
                      <w:rFonts w:ascii="Times New Roman" w:hAnsi="Times New Roman"/>
                      <w:sz w:val="28"/>
                      <w:szCs w:val="28"/>
                      <w:lang w:val="uk-UA"/>
                    </w:rPr>
                  </w:pPr>
                  <w:r>
                    <w:rPr>
                      <w:rFonts w:ascii="Times New Roman" w:eastAsia="Calibri" w:hAnsi="Times New Roman" w:cs="Times New Roman"/>
                      <w:sz w:val="28"/>
                      <w:szCs w:val="28"/>
                      <w:lang w:eastAsia="ru-RU"/>
                    </w:rPr>
                    <w:t>посвідчення водія категорії «В»</w:t>
                  </w:r>
                </w:p>
              </w:tc>
            </w:tr>
            <w:tr w:rsidR="00305347" w:rsidRPr="00CE4DF3" w:rsidTr="00C633AC">
              <w:trPr>
                <w:gridAfter w:val="1"/>
                <w:wAfter w:w="276" w:type="dxa"/>
                <w:trHeight w:val="408"/>
              </w:trPr>
              <w:tc>
                <w:tcPr>
                  <w:tcW w:w="9568" w:type="dxa"/>
                  <w:gridSpan w:val="6"/>
                </w:tcPr>
                <w:p w:rsidR="00305347" w:rsidRPr="00CE4DF3" w:rsidRDefault="00305347" w:rsidP="00C633AC">
                  <w:pPr>
                    <w:spacing w:after="0" w:line="216" w:lineRule="auto"/>
                    <w:jc w:val="both"/>
                    <w:rPr>
                      <w:rFonts w:ascii="Times New Roman" w:hAnsi="Times New Roman"/>
                      <w:sz w:val="28"/>
                      <w:szCs w:val="28"/>
                      <w:lang w:val="uk-UA"/>
                    </w:rPr>
                  </w:pPr>
                </w:p>
              </w:tc>
            </w:tr>
            <w:tr w:rsidR="00305347" w:rsidRPr="00CE4DF3" w:rsidTr="00C633AC">
              <w:trPr>
                <w:gridAfter w:val="1"/>
                <w:wAfter w:w="276" w:type="dxa"/>
                <w:trHeight w:val="408"/>
              </w:trPr>
              <w:tc>
                <w:tcPr>
                  <w:tcW w:w="9568" w:type="dxa"/>
                  <w:gridSpan w:val="6"/>
                </w:tcPr>
                <w:p w:rsidR="00305347" w:rsidRPr="00CE4DF3" w:rsidRDefault="00305347" w:rsidP="00C633AC">
                  <w:pPr>
                    <w:shd w:val="clear" w:color="auto" w:fill="FFFFFF"/>
                    <w:spacing w:after="0" w:line="216" w:lineRule="auto"/>
                    <w:jc w:val="center"/>
                    <w:rPr>
                      <w:rFonts w:ascii="Times New Roman" w:hAnsi="Times New Roman"/>
                      <w:b/>
                      <w:sz w:val="28"/>
                      <w:szCs w:val="28"/>
                      <w:lang w:val="uk-UA"/>
                    </w:rPr>
                  </w:pPr>
                  <w:r w:rsidRPr="00CE4DF3">
                    <w:rPr>
                      <w:rFonts w:ascii="Times New Roman" w:hAnsi="Times New Roman"/>
                      <w:b/>
                      <w:sz w:val="28"/>
                      <w:szCs w:val="28"/>
                      <w:lang w:val="uk-UA"/>
                    </w:rPr>
                    <w:t>Вимоги до компетентності</w:t>
                  </w:r>
                </w:p>
                <w:p w:rsidR="00305347" w:rsidRPr="00CE4DF3" w:rsidRDefault="00305347" w:rsidP="00C633AC">
                  <w:pPr>
                    <w:shd w:val="clear" w:color="auto" w:fill="FFFFFF"/>
                    <w:spacing w:after="0" w:line="216" w:lineRule="auto"/>
                    <w:jc w:val="center"/>
                    <w:rPr>
                      <w:rFonts w:ascii="Times New Roman" w:hAnsi="Times New Roman"/>
                      <w:b/>
                      <w:sz w:val="28"/>
                      <w:szCs w:val="28"/>
                      <w:lang w:val="uk-UA"/>
                    </w:rPr>
                  </w:pPr>
                </w:p>
              </w:tc>
            </w:tr>
            <w:tr w:rsidR="00305347" w:rsidRPr="00CE4DF3" w:rsidTr="00C633AC">
              <w:trPr>
                <w:gridAfter w:val="1"/>
                <w:wAfter w:w="276" w:type="dxa"/>
                <w:trHeight w:val="408"/>
              </w:trPr>
              <w:tc>
                <w:tcPr>
                  <w:tcW w:w="4008" w:type="dxa"/>
                  <w:gridSpan w:val="3"/>
                  <w:hideMark/>
                </w:tcPr>
                <w:p w:rsidR="00305347" w:rsidRPr="00CE4DF3" w:rsidRDefault="00305347" w:rsidP="00C633AC">
                  <w:pPr>
                    <w:spacing w:after="0" w:line="216" w:lineRule="auto"/>
                    <w:rPr>
                      <w:rFonts w:ascii="Times New Roman" w:hAnsi="Times New Roman"/>
                      <w:sz w:val="28"/>
                      <w:szCs w:val="28"/>
                      <w:lang w:val="uk-UA"/>
                    </w:rPr>
                  </w:pPr>
                  <w:r w:rsidRPr="00CE4DF3">
                    <w:rPr>
                      <w:rFonts w:ascii="Times New Roman" w:hAnsi="Times New Roman"/>
                      <w:sz w:val="28"/>
                      <w:szCs w:val="28"/>
                      <w:lang w:val="uk-UA"/>
                    </w:rPr>
                    <w:t>1. Вміння працювати в колективі</w:t>
                  </w:r>
                </w:p>
              </w:tc>
              <w:tc>
                <w:tcPr>
                  <w:tcW w:w="5560" w:type="dxa"/>
                  <w:gridSpan w:val="3"/>
                  <w:shd w:val="clear" w:color="auto" w:fill="FFFFFF"/>
                  <w:hideMark/>
                </w:tcPr>
                <w:p w:rsidR="00305347" w:rsidRPr="00CE4DF3" w:rsidRDefault="00305347" w:rsidP="00C633AC">
                  <w:pPr>
                    <w:shd w:val="clear" w:color="auto" w:fill="FFFFFF"/>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щирість та відкритість;</w:t>
                  </w:r>
                  <w:r>
                    <w:rPr>
                      <w:rFonts w:ascii="Times New Roman" w:hAnsi="Times New Roman"/>
                      <w:sz w:val="28"/>
                      <w:szCs w:val="28"/>
                      <w:lang w:val="uk-UA"/>
                    </w:rPr>
                    <w:t xml:space="preserve"> </w:t>
                  </w:r>
                  <w:r w:rsidRPr="00CE4DF3">
                    <w:rPr>
                      <w:rFonts w:ascii="Times New Roman" w:hAnsi="Times New Roman"/>
                      <w:sz w:val="28"/>
                      <w:szCs w:val="28"/>
                      <w:lang w:val="uk-UA"/>
                    </w:rPr>
                    <w:t>орієнтація на досягнення ефективного результату діяльності рівне ставлення та повага до колег</w:t>
                  </w:r>
                  <w:r>
                    <w:rPr>
                      <w:rFonts w:ascii="Times New Roman" w:hAnsi="Times New Roman"/>
                      <w:sz w:val="28"/>
                      <w:szCs w:val="28"/>
                      <w:lang w:val="uk-UA"/>
                    </w:rPr>
                    <w:t>.</w:t>
                  </w:r>
                </w:p>
                <w:p w:rsidR="00305347" w:rsidRPr="00CE4DF3" w:rsidRDefault="00305347" w:rsidP="00C633AC">
                  <w:pPr>
                    <w:spacing w:after="0" w:line="216" w:lineRule="auto"/>
                    <w:rPr>
                      <w:rFonts w:ascii="Times New Roman" w:hAnsi="Times New Roman"/>
                      <w:sz w:val="28"/>
                      <w:szCs w:val="28"/>
                      <w:lang w:val="uk-UA"/>
                    </w:rPr>
                  </w:pPr>
                  <w:r w:rsidRPr="00CE4DF3">
                    <w:rPr>
                      <w:rFonts w:ascii="Times New Roman" w:hAnsi="Times New Roman"/>
                      <w:sz w:val="28"/>
                      <w:szCs w:val="28"/>
                      <w:lang w:val="uk-UA"/>
                    </w:rPr>
                    <w:t xml:space="preserve"> </w:t>
                  </w:r>
                </w:p>
              </w:tc>
            </w:tr>
            <w:tr w:rsidR="00305347" w:rsidRPr="00CE4DF3" w:rsidTr="00C633AC">
              <w:trPr>
                <w:gridAfter w:val="1"/>
                <w:wAfter w:w="276" w:type="dxa"/>
                <w:trHeight w:val="408"/>
              </w:trPr>
              <w:tc>
                <w:tcPr>
                  <w:tcW w:w="4008" w:type="dxa"/>
                  <w:gridSpan w:val="3"/>
                  <w:hideMark/>
                </w:tcPr>
                <w:p w:rsidR="00305347" w:rsidRPr="00CE4DF3" w:rsidRDefault="00305347" w:rsidP="00C633AC">
                  <w:pPr>
                    <w:spacing w:after="0" w:line="216" w:lineRule="auto"/>
                    <w:rPr>
                      <w:rFonts w:ascii="Times New Roman" w:hAnsi="Times New Roman"/>
                      <w:sz w:val="28"/>
                      <w:szCs w:val="28"/>
                      <w:lang w:val="uk-UA"/>
                    </w:rPr>
                  </w:pPr>
                  <w:r w:rsidRPr="00CE4DF3">
                    <w:rPr>
                      <w:rFonts w:ascii="Times New Roman" w:hAnsi="Times New Roman"/>
                      <w:sz w:val="28"/>
                      <w:szCs w:val="28"/>
                      <w:lang w:val="uk-UA"/>
                    </w:rPr>
                    <w:t>2. Аналітичні здібності</w:t>
                  </w:r>
                </w:p>
              </w:tc>
              <w:tc>
                <w:tcPr>
                  <w:tcW w:w="5560" w:type="dxa"/>
                  <w:gridSpan w:val="3"/>
                  <w:shd w:val="clear" w:color="auto" w:fill="FFFFFF"/>
                </w:tcPr>
                <w:p w:rsidR="00305347" w:rsidRPr="00CE4DF3" w:rsidRDefault="00305347" w:rsidP="00C633AC">
                  <w:pPr>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здатність систематизувати, узагальнювати інформацію;</w:t>
                  </w:r>
                  <w:r>
                    <w:rPr>
                      <w:rFonts w:ascii="Times New Roman" w:hAnsi="Times New Roman"/>
                      <w:sz w:val="28"/>
                      <w:szCs w:val="28"/>
                      <w:lang w:val="uk-UA"/>
                    </w:rPr>
                    <w:t xml:space="preserve"> </w:t>
                  </w:r>
                  <w:r w:rsidRPr="00CE4DF3">
                    <w:rPr>
                      <w:rFonts w:ascii="Times New Roman" w:hAnsi="Times New Roman"/>
                      <w:sz w:val="28"/>
                      <w:szCs w:val="28"/>
                      <w:lang w:val="uk-UA"/>
                    </w:rPr>
                    <w:t>гнучкість;</w:t>
                  </w:r>
                  <w:r>
                    <w:rPr>
                      <w:rFonts w:ascii="Times New Roman" w:hAnsi="Times New Roman"/>
                      <w:sz w:val="28"/>
                      <w:szCs w:val="28"/>
                      <w:lang w:val="uk-UA"/>
                    </w:rPr>
                    <w:t xml:space="preserve"> </w:t>
                  </w:r>
                  <w:r w:rsidRPr="00CE4DF3">
                    <w:rPr>
                      <w:rFonts w:ascii="Times New Roman" w:hAnsi="Times New Roman"/>
                      <w:sz w:val="28"/>
                      <w:szCs w:val="28"/>
                      <w:lang w:val="uk-UA"/>
                    </w:rPr>
                    <w:t>проникливіст</w:t>
                  </w:r>
                  <w:r>
                    <w:rPr>
                      <w:rFonts w:ascii="Times New Roman" w:hAnsi="Times New Roman"/>
                      <w:sz w:val="28"/>
                      <w:szCs w:val="28"/>
                      <w:lang w:val="uk-UA"/>
                    </w:rPr>
                    <w:t>ь.</w:t>
                  </w:r>
                </w:p>
                <w:p w:rsidR="00305347" w:rsidRPr="00CE4DF3" w:rsidRDefault="00305347" w:rsidP="00C633AC">
                  <w:pPr>
                    <w:spacing w:after="0" w:line="216" w:lineRule="auto"/>
                    <w:rPr>
                      <w:rFonts w:ascii="Times New Roman" w:hAnsi="Times New Roman"/>
                      <w:sz w:val="28"/>
                      <w:szCs w:val="28"/>
                      <w:lang w:val="uk-UA"/>
                    </w:rPr>
                  </w:pPr>
                </w:p>
              </w:tc>
            </w:tr>
            <w:tr w:rsidR="00305347" w:rsidRPr="001D6EE1" w:rsidTr="00C633AC">
              <w:trPr>
                <w:gridAfter w:val="1"/>
                <w:wAfter w:w="276" w:type="dxa"/>
                <w:trHeight w:val="408"/>
              </w:trPr>
              <w:tc>
                <w:tcPr>
                  <w:tcW w:w="4008" w:type="dxa"/>
                  <w:gridSpan w:val="3"/>
                  <w:hideMark/>
                </w:tcPr>
                <w:p w:rsidR="00305347" w:rsidRPr="00CE4DF3" w:rsidRDefault="00305347" w:rsidP="00C633AC">
                  <w:pPr>
                    <w:spacing w:after="0" w:line="216" w:lineRule="auto"/>
                    <w:rPr>
                      <w:rFonts w:ascii="Times New Roman" w:hAnsi="Times New Roman"/>
                      <w:sz w:val="28"/>
                      <w:szCs w:val="28"/>
                      <w:lang w:val="uk-UA"/>
                    </w:rPr>
                  </w:pPr>
                  <w:r w:rsidRPr="00CE4DF3">
                    <w:rPr>
                      <w:rFonts w:ascii="Times New Roman" w:hAnsi="Times New Roman"/>
                      <w:sz w:val="28"/>
                      <w:szCs w:val="28"/>
                      <w:lang w:val="uk-UA"/>
                    </w:rPr>
                    <w:t>3. Особистісні компетенції</w:t>
                  </w:r>
                </w:p>
              </w:tc>
              <w:tc>
                <w:tcPr>
                  <w:tcW w:w="5560" w:type="dxa"/>
                  <w:gridSpan w:val="3"/>
                  <w:shd w:val="clear" w:color="auto" w:fill="FFFFFF"/>
                  <w:hideMark/>
                </w:tcPr>
                <w:p w:rsidR="00305347" w:rsidRDefault="00305347" w:rsidP="00C633AC">
                  <w:pPr>
                    <w:shd w:val="clear" w:color="auto" w:fill="FFFFFF"/>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неупередженість та порядність;</w:t>
                  </w:r>
                  <w:r>
                    <w:rPr>
                      <w:rFonts w:ascii="Times New Roman" w:hAnsi="Times New Roman"/>
                      <w:sz w:val="28"/>
                      <w:szCs w:val="28"/>
                      <w:lang w:val="uk-UA"/>
                    </w:rPr>
                    <w:t xml:space="preserve"> </w:t>
                  </w:r>
                  <w:r w:rsidRPr="00CE4DF3">
                    <w:rPr>
                      <w:rFonts w:ascii="Times New Roman" w:hAnsi="Times New Roman"/>
                      <w:sz w:val="28"/>
                      <w:szCs w:val="28"/>
                      <w:lang w:val="uk-UA"/>
                    </w:rPr>
                    <w:t>самостійність, організованість, відповідальність;</w:t>
                  </w:r>
                  <w:r>
                    <w:rPr>
                      <w:rFonts w:ascii="Times New Roman" w:hAnsi="Times New Roman"/>
                      <w:sz w:val="28"/>
                      <w:szCs w:val="28"/>
                      <w:lang w:val="uk-UA"/>
                    </w:rPr>
                    <w:t xml:space="preserve"> </w:t>
                  </w:r>
                  <w:r w:rsidRPr="00CE4DF3">
                    <w:rPr>
                      <w:rFonts w:ascii="Times New Roman" w:hAnsi="Times New Roman"/>
                      <w:sz w:val="28"/>
                      <w:szCs w:val="28"/>
                      <w:lang w:val="uk-UA"/>
                    </w:rPr>
                    <w:t>наполегливість, рішучість, стриманість, здатність швидко приймати рішення в умовах обмеженого часу;</w:t>
                  </w:r>
                  <w:r>
                    <w:rPr>
                      <w:rFonts w:ascii="Times New Roman" w:hAnsi="Times New Roman"/>
                      <w:sz w:val="28"/>
                      <w:szCs w:val="28"/>
                      <w:lang w:val="uk-UA"/>
                    </w:rPr>
                    <w:t xml:space="preserve"> </w:t>
                  </w:r>
                  <w:r w:rsidRPr="00CE4DF3">
                    <w:rPr>
                      <w:rFonts w:ascii="Times New Roman" w:hAnsi="Times New Roman"/>
                      <w:sz w:val="28"/>
                      <w:szCs w:val="28"/>
                      <w:lang w:val="uk-UA"/>
                    </w:rPr>
                    <w:t>стійкість до стресу, емоційних та фізичних навантажень;</w:t>
                  </w:r>
                  <w:r>
                    <w:rPr>
                      <w:rFonts w:ascii="Times New Roman" w:hAnsi="Times New Roman"/>
                      <w:sz w:val="28"/>
                      <w:szCs w:val="28"/>
                      <w:lang w:val="uk-UA"/>
                    </w:rPr>
                    <w:t xml:space="preserve"> </w:t>
                  </w:r>
                  <w:r w:rsidRPr="00CE4DF3">
                    <w:rPr>
                      <w:rFonts w:ascii="Times New Roman" w:hAnsi="Times New Roman"/>
                      <w:sz w:val="28"/>
                      <w:szCs w:val="28"/>
                      <w:lang w:val="uk-UA"/>
                    </w:rPr>
                    <w:t>вміння аргументовано висловлювати свою думку;</w:t>
                  </w:r>
                  <w:r>
                    <w:rPr>
                      <w:rFonts w:ascii="Times New Roman" w:hAnsi="Times New Roman"/>
                      <w:sz w:val="28"/>
                      <w:szCs w:val="28"/>
                      <w:lang w:val="uk-UA"/>
                    </w:rPr>
                    <w:t xml:space="preserve"> </w:t>
                  </w:r>
                  <w:r w:rsidRPr="00CE4DF3">
                    <w:rPr>
                      <w:rFonts w:ascii="Times New Roman" w:hAnsi="Times New Roman"/>
                      <w:sz w:val="28"/>
                      <w:szCs w:val="28"/>
                      <w:lang w:val="uk-UA"/>
                    </w:rPr>
                    <w:t xml:space="preserve">прагнення до розвитку та </w:t>
                  </w:r>
                  <w:r>
                    <w:rPr>
                      <w:rFonts w:ascii="Times New Roman" w:hAnsi="Times New Roman"/>
                      <w:sz w:val="28"/>
                      <w:szCs w:val="28"/>
                      <w:lang w:val="uk-UA"/>
                    </w:rPr>
                    <w:t xml:space="preserve"> </w:t>
                  </w:r>
                  <w:r w:rsidRPr="00CE4DF3">
                    <w:rPr>
                      <w:rFonts w:ascii="Times New Roman" w:hAnsi="Times New Roman"/>
                      <w:sz w:val="28"/>
                      <w:szCs w:val="28"/>
                      <w:lang w:val="uk-UA"/>
                    </w:rPr>
                    <w:t>самовдосконалення</w:t>
                  </w:r>
                  <w:r>
                    <w:rPr>
                      <w:rFonts w:ascii="Times New Roman" w:hAnsi="Times New Roman"/>
                      <w:sz w:val="28"/>
                      <w:szCs w:val="28"/>
                      <w:lang w:val="uk-UA"/>
                    </w:rPr>
                    <w:t>.</w:t>
                  </w:r>
                </w:p>
                <w:p w:rsidR="00305347" w:rsidRPr="00CE4DF3" w:rsidRDefault="00305347" w:rsidP="00C633AC">
                  <w:pPr>
                    <w:shd w:val="clear" w:color="auto" w:fill="FFFFFF"/>
                    <w:spacing w:after="0" w:line="216" w:lineRule="auto"/>
                    <w:jc w:val="both"/>
                    <w:rPr>
                      <w:rFonts w:ascii="Times New Roman" w:hAnsi="Times New Roman"/>
                      <w:sz w:val="28"/>
                      <w:szCs w:val="28"/>
                      <w:lang w:val="uk-UA"/>
                    </w:rPr>
                  </w:pPr>
                </w:p>
              </w:tc>
            </w:tr>
            <w:tr w:rsidR="00305347" w:rsidRPr="00CE4DF3" w:rsidTr="00C633AC">
              <w:trPr>
                <w:gridBefore w:val="1"/>
                <w:wBefore w:w="247" w:type="dxa"/>
                <w:trHeight w:val="408"/>
              </w:trPr>
              <w:tc>
                <w:tcPr>
                  <w:tcW w:w="3761" w:type="dxa"/>
                  <w:gridSpan w:val="2"/>
                  <w:shd w:val="clear" w:color="auto" w:fill="FFFFFF"/>
                  <w:hideMark/>
                </w:tcPr>
                <w:p w:rsidR="00305347" w:rsidRPr="00CE4DF3" w:rsidRDefault="00305347" w:rsidP="00C633AC">
                  <w:pPr>
                    <w:spacing w:after="0" w:line="216" w:lineRule="auto"/>
                    <w:rPr>
                      <w:rFonts w:ascii="Times New Roman" w:hAnsi="Times New Roman"/>
                      <w:sz w:val="28"/>
                      <w:szCs w:val="28"/>
                      <w:lang w:val="uk-UA" w:eastAsia="ru-RU"/>
                    </w:rPr>
                  </w:pPr>
                  <w:r w:rsidRPr="00CE4DF3">
                    <w:rPr>
                      <w:rFonts w:ascii="Times New Roman" w:hAnsi="Times New Roman"/>
                      <w:sz w:val="28"/>
                      <w:szCs w:val="28"/>
                      <w:lang w:val="uk-UA" w:eastAsia="ru-RU"/>
                    </w:rPr>
                    <w:t>4. Забезпечення охорони об’єктів системи правосуддя</w:t>
                  </w:r>
                </w:p>
              </w:tc>
              <w:tc>
                <w:tcPr>
                  <w:tcW w:w="5836" w:type="dxa"/>
                  <w:gridSpan w:val="4"/>
                  <w:shd w:val="clear" w:color="auto" w:fill="FFFFFF"/>
                </w:tcPr>
                <w:p w:rsidR="00305347" w:rsidRPr="00CE4DF3" w:rsidRDefault="00305347" w:rsidP="00C633AC">
                  <w:pPr>
                    <w:spacing w:after="0" w:line="216" w:lineRule="auto"/>
                    <w:jc w:val="both"/>
                    <w:rPr>
                      <w:rFonts w:ascii="Times New Roman" w:hAnsi="Times New Roman"/>
                      <w:sz w:val="28"/>
                      <w:szCs w:val="28"/>
                      <w:lang w:val="uk-UA" w:eastAsia="ru-RU"/>
                    </w:rPr>
                  </w:pPr>
                  <w:r w:rsidRPr="00CE4DF3">
                    <w:rPr>
                      <w:rFonts w:ascii="Times New Roman" w:hAnsi="Times New Roman"/>
                      <w:sz w:val="28"/>
                      <w:szCs w:val="28"/>
                      <w:lang w:val="uk-UA" w:eastAsia="ru-RU"/>
                    </w:rPr>
                    <w:t>знання законодавства, яке регулює діяльність судових та правоохоронних органів;</w:t>
                  </w:r>
                </w:p>
                <w:p w:rsidR="00305347" w:rsidRPr="00CE4DF3" w:rsidRDefault="00305347" w:rsidP="00C633AC">
                  <w:pPr>
                    <w:spacing w:after="0" w:line="216" w:lineRule="auto"/>
                    <w:jc w:val="both"/>
                    <w:rPr>
                      <w:rFonts w:ascii="Times New Roman" w:hAnsi="Times New Roman"/>
                      <w:sz w:val="28"/>
                      <w:szCs w:val="28"/>
                      <w:lang w:val="uk-UA" w:eastAsia="ru-RU"/>
                    </w:rPr>
                  </w:pPr>
                  <w:r w:rsidRPr="00CE4DF3">
                    <w:rPr>
                      <w:rFonts w:ascii="Times New Roman" w:hAnsi="Times New Roman"/>
                      <w:sz w:val="28"/>
                      <w:szCs w:val="28"/>
                      <w:lang w:val="uk-UA" w:eastAsia="ru-RU"/>
                    </w:rPr>
                    <w:t>знання системи правоохоронних органів, розмежування їх компетенції, порядок забезпечення їх співпраці</w:t>
                  </w:r>
                  <w:r>
                    <w:rPr>
                      <w:rFonts w:ascii="Times New Roman" w:hAnsi="Times New Roman"/>
                      <w:sz w:val="28"/>
                      <w:szCs w:val="28"/>
                      <w:lang w:val="uk-UA" w:eastAsia="ru-RU"/>
                    </w:rPr>
                    <w:t>.</w:t>
                  </w:r>
                </w:p>
              </w:tc>
            </w:tr>
            <w:tr w:rsidR="00305347" w:rsidRPr="00CE4DF3" w:rsidTr="00C633AC">
              <w:trPr>
                <w:gridAfter w:val="1"/>
                <w:wAfter w:w="276" w:type="dxa"/>
                <w:trHeight w:val="408"/>
              </w:trPr>
              <w:tc>
                <w:tcPr>
                  <w:tcW w:w="4008" w:type="dxa"/>
                  <w:gridSpan w:val="3"/>
                </w:tcPr>
                <w:p w:rsidR="00305347" w:rsidRPr="00CE4DF3" w:rsidRDefault="00305347" w:rsidP="00C633AC">
                  <w:pPr>
                    <w:spacing w:line="216" w:lineRule="auto"/>
                    <w:rPr>
                      <w:rFonts w:ascii="Times New Roman" w:hAnsi="Times New Roman"/>
                      <w:sz w:val="28"/>
                      <w:szCs w:val="28"/>
                      <w:lang w:val="uk-UA"/>
                    </w:rPr>
                  </w:pPr>
                </w:p>
              </w:tc>
              <w:tc>
                <w:tcPr>
                  <w:tcW w:w="5560" w:type="dxa"/>
                  <w:gridSpan w:val="3"/>
                </w:tcPr>
                <w:p w:rsidR="00305347" w:rsidRPr="00CE4DF3" w:rsidRDefault="00305347" w:rsidP="00C633AC">
                  <w:pPr>
                    <w:spacing w:line="216" w:lineRule="auto"/>
                    <w:jc w:val="both"/>
                    <w:rPr>
                      <w:rFonts w:ascii="Times New Roman" w:hAnsi="Times New Roman"/>
                      <w:sz w:val="28"/>
                      <w:szCs w:val="28"/>
                      <w:lang w:val="uk-UA"/>
                    </w:rPr>
                  </w:pPr>
                </w:p>
              </w:tc>
            </w:tr>
            <w:tr w:rsidR="00305347" w:rsidRPr="00CE4DF3" w:rsidTr="00C633AC">
              <w:trPr>
                <w:gridBefore w:val="1"/>
                <w:gridAfter w:val="2"/>
                <w:wBefore w:w="247" w:type="dxa"/>
                <w:wAfter w:w="559" w:type="dxa"/>
                <w:trHeight w:val="408"/>
              </w:trPr>
              <w:tc>
                <w:tcPr>
                  <w:tcW w:w="9038" w:type="dxa"/>
                  <w:gridSpan w:val="4"/>
                  <w:hideMark/>
                </w:tcPr>
                <w:p w:rsidR="00305347" w:rsidRPr="00CE4DF3" w:rsidRDefault="00305347" w:rsidP="00C633AC">
                  <w:pPr>
                    <w:spacing w:line="216" w:lineRule="auto"/>
                    <w:jc w:val="center"/>
                    <w:rPr>
                      <w:rFonts w:ascii="Times New Roman" w:hAnsi="Times New Roman"/>
                      <w:b/>
                      <w:sz w:val="28"/>
                      <w:szCs w:val="28"/>
                      <w:lang w:val="uk-UA"/>
                    </w:rPr>
                  </w:pPr>
                  <w:r w:rsidRPr="00CE4DF3">
                    <w:rPr>
                      <w:rFonts w:ascii="Times New Roman" w:hAnsi="Times New Roman"/>
                      <w:b/>
                      <w:sz w:val="28"/>
                      <w:szCs w:val="28"/>
                      <w:lang w:val="uk-UA"/>
                    </w:rPr>
                    <w:t>Професійні знання</w:t>
                  </w:r>
                </w:p>
              </w:tc>
            </w:tr>
            <w:tr w:rsidR="00305347" w:rsidRPr="001D6EE1" w:rsidTr="00C633AC">
              <w:trPr>
                <w:gridBefore w:val="1"/>
                <w:gridAfter w:val="2"/>
                <w:wBefore w:w="247" w:type="dxa"/>
                <w:wAfter w:w="559" w:type="dxa"/>
                <w:trHeight w:val="408"/>
              </w:trPr>
              <w:tc>
                <w:tcPr>
                  <w:tcW w:w="3656" w:type="dxa"/>
                  <w:hideMark/>
                </w:tcPr>
                <w:p w:rsidR="00305347" w:rsidRPr="00CE4DF3" w:rsidRDefault="00305347" w:rsidP="00C633AC">
                  <w:pPr>
                    <w:spacing w:line="216" w:lineRule="auto"/>
                    <w:rPr>
                      <w:rFonts w:ascii="Times New Roman" w:hAnsi="Times New Roman"/>
                      <w:sz w:val="28"/>
                      <w:szCs w:val="28"/>
                      <w:lang w:val="uk-UA"/>
                    </w:rPr>
                  </w:pPr>
                  <w:r w:rsidRPr="00CE4DF3">
                    <w:rPr>
                      <w:rFonts w:ascii="Times New Roman" w:hAnsi="Times New Roman"/>
                      <w:sz w:val="28"/>
                      <w:szCs w:val="28"/>
                      <w:lang w:val="uk-UA"/>
                    </w:rPr>
                    <w:t>1. Знання законодавства</w:t>
                  </w:r>
                </w:p>
              </w:tc>
              <w:tc>
                <w:tcPr>
                  <w:tcW w:w="5382" w:type="dxa"/>
                  <w:gridSpan w:val="3"/>
                </w:tcPr>
                <w:p w:rsidR="00305347" w:rsidRPr="00CE4DF3" w:rsidRDefault="00305347" w:rsidP="00C633AC">
                  <w:pPr>
                    <w:spacing w:line="216" w:lineRule="auto"/>
                    <w:ind w:left="171"/>
                    <w:jc w:val="both"/>
                    <w:rPr>
                      <w:rFonts w:ascii="Times New Roman" w:hAnsi="Times New Roman"/>
                      <w:sz w:val="28"/>
                      <w:szCs w:val="28"/>
                      <w:lang w:val="uk-UA"/>
                    </w:rPr>
                  </w:pPr>
                  <w:r w:rsidRPr="00CE4DF3">
                    <w:rPr>
                      <w:rFonts w:ascii="Times New Roman" w:hAnsi="Times New Roman"/>
                      <w:sz w:val="28"/>
                      <w:szCs w:val="28"/>
                      <w:lang w:val="uk-UA"/>
                    </w:rPr>
                    <w:t>знання Конституції України, законів України «Про судоустрій і статус суддів», «Про Національну поліцію», «Про запобігання корупції», Кодексу України про адміністративні правопорушення, Кримінальн</w:t>
                  </w:r>
                  <w:r>
                    <w:rPr>
                      <w:rFonts w:ascii="Times New Roman" w:hAnsi="Times New Roman"/>
                      <w:sz w:val="28"/>
                      <w:szCs w:val="28"/>
                      <w:lang w:val="uk-UA"/>
                    </w:rPr>
                    <w:t xml:space="preserve">ого </w:t>
                  </w:r>
                  <w:r w:rsidRPr="00CE4DF3">
                    <w:rPr>
                      <w:rFonts w:ascii="Times New Roman" w:hAnsi="Times New Roman"/>
                      <w:sz w:val="28"/>
                      <w:szCs w:val="28"/>
                      <w:lang w:val="uk-UA"/>
                    </w:rPr>
                    <w:t>кодекс</w:t>
                  </w:r>
                  <w:r>
                    <w:rPr>
                      <w:rFonts w:ascii="Times New Roman" w:hAnsi="Times New Roman"/>
                      <w:sz w:val="28"/>
                      <w:szCs w:val="28"/>
                      <w:lang w:val="uk-UA"/>
                    </w:rPr>
                    <w:t>у</w:t>
                  </w:r>
                  <w:r w:rsidRPr="00CE4DF3">
                    <w:rPr>
                      <w:rFonts w:ascii="Times New Roman" w:hAnsi="Times New Roman"/>
                      <w:sz w:val="28"/>
                      <w:szCs w:val="28"/>
                      <w:lang w:val="uk-UA"/>
                    </w:rPr>
                    <w:t xml:space="preserve"> України.</w:t>
                  </w:r>
                </w:p>
              </w:tc>
            </w:tr>
          </w:tbl>
          <w:p w:rsidR="00305347" w:rsidRPr="00CE4DF3" w:rsidRDefault="00305347" w:rsidP="00C633AC">
            <w:pPr>
              <w:spacing w:after="0" w:line="216" w:lineRule="auto"/>
              <w:jc w:val="center"/>
              <w:rPr>
                <w:rFonts w:ascii="Times New Roman" w:eastAsia="Calibri" w:hAnsi="Times New Roman" w:cs="Times New Roman"/>
                <w:sz w:val="28"/>
                <w:szCs w:val="28"/>
                <w:lang w:val="uk-UA" w:eastAsia="ru-RU"/>
              </w:rPr>
            </w:pPr>
          </w:p>
        </w:tc>
      </w:tr>
    </w:tbl>
    <w:p w:rsidR="00305347" w:rsidRPr="001B7E3F" w:rsidRDefault="00305347" w:rsidP="00305347">
      <w:pPr>
        <w:spacing w:line="216" w:lineRule="auto"/>
        <w:rPr>
          <w:lang w:val="uk-UA"/>
        </w:rPr>
      </w:pPr>
    </w:p>
    <w:p w:rsidR="00305347" w:rsidRDefault="00305347" w:rsidP="00305347">
      <w:pPr>
        <w:spacing w:after="0" w:line="240" w:lineRule="exact"/>
        <w:ind w:left="5670"/>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lastRenderedPageBreak/>
        <w:t>ЗАТВЕРДЖЕНО</w:t>
      </w:r>
    </w:p>
    <w:p w:rsidR="00305347" w:rsidRDefault="00305347" w:rsidP="00305347">
      <w:pPr>
        <w:spacing w:after="0" w:line="240" w:lineRule="auto"/>
        <w:ind w:left="5670"/>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Наказ Територіального управління Служби судової охорони у Черкаській області </w:t>
      </w:r>
    </w:p>
    <w:p w:rsidR="00305347" w:rsidRPr="00C577A9" w:rsidRDefault="00305347" w:rsidP="00305347">
      <w:pPr>
        <w:tabs>
          <w:tab w:val="left" w:pos="5245"/>
        </w:tabs>
        <w:spacing w:after="0" w:line="240" w:lineRule="auto"/>
        <w:ind w:left="5670"/>
        <w:contextualSpacing/>
        <w:rPr>
          <w:rFonts w:ascii="Times New Roman" w:eastAsia="Calibri" w:hAnsi="Times New Roman" w:cs="Times New Roman"/>
          <w:sz w:val="28"/>
          <w:szCs w:val="28"/>
          <w:lang w:eastAsia="ru-RU"/>
        </w:rPr>
      </w:pPr>
      <w:r w:rsidRPr="00C577A9">
        <w:rPr>
          <w:rFonts w:ascii="Times New Roman" w:eastAsia="Times New Roman" w:hAnsi="Times New Roman"/>
          <w:sz w:val="28"/>
          <w:szCs w:val="28"/>
          <w:lang w:val="uk-UA" w:eastAsia="ru-RU"/>
        </w:rPr>
        <w:t>__________ № _____</w:t>
      </w:r>
    </w:p>
    <w:p w:rsidR="00305347" w:rsidRPr="00C577A9" w:rsidRDefault="00305347" w:rsidP="00305347">
      <w:pPr>
        <w:spacing w:after="0"/>
        <w:ind w:left="6096"/>
        <w:rPr>
          <w:rFonts w:ascii="Times New Roman" w:eastAsia="Calibri" w:hAnsi="Times New Roman" w:cs="Times New Roman"/>
          <w:sz w:val="28"/>
          <w:szCs w:val="28"/>
        </w:rPr>
      </w:pPr>
    </w:p>
    <w:p w:rsidR="00305347" w:rsidRPr="008B01AD" w:rsidRDefault="00305347" w:rsidP="00305347">
      <w:pPr>
        <w:spacing w:after="0" w:line="240" w:lineRule="auto"/>
        <w:ind w:left="6096"/>
        <w:rPr>
          <w:rFonts w:ascii="Times New Roman" w:eastAsia="Calibri" w:hAnsi="Times New Roman" w:cs="Times New Roman"/>
          <w:b/>
          <w:sz w:val="28"/>
          <w:szCs w:val="28"/>
          <w:lang w:val="uk-UA" w:eastAsia="ru-RU"/>
        </w:rPr>
      </w:pPr>
    </w:p>
    <w:p w:rsidR="00305347" w:rsidRPr="00C55055" w:rsidRDefault="00305347" w:rsidP="00305347">
      <w:pPr>
        <w:spacing w:after="0" w:line="216" w:lineRule="auto"/>
        <w:jc w:val="center"/>
        <w:rPr>
          <w:rFonts w:ascii="Times New Roman" w:eastAsia="Calibri" w:hAnsi="Times New Roman" w:cs="Times New Roman"/>
          <w:b/>
          <w:sz w:val="16"/>
          <w:szCs w:val="16"/>
          <w:lang w:val="uk-UA" w:eastAsia="ru-RU"/>
        </w:rPr>
      </w:pPr>
    </w:p>
    <w:p w:rsidR="00305347" w:rsidRPr="001B7E3F" w:rsidRDefault="00305347" w:rsidP="00305347">
      <w:pPr>
        <w:spacing w:after="0" w:line="216" w:lineRule="auto"/>
        <w:jc w:val="center"/>
        <w:rPr>
          <w:rFonts w:ascii="Times New Roman" w:eastAsia="Calibri" w:hAnsi="Times New Roman" w:cs="Times New Roman"/>
          <w:b/>
          <w:sz w:val="28"/>
          <w:szCs w:val="28"/>
          <w:lang w:val="uk-UA" w:eastAsia="ru-RU"/>
        </w:rPr>
      </w:pPr>
      <w:r w:rsidRPr="001B7E3F">
        <w:rPr>
          <w:rFonts w:ascii="Times New Roman" w:eastAsia="Calibri" w:hAnsi="Times New Roman" w:cs="Times New Roman"/>
          <w:b/>
          <w:sz w:val="28"/>
          <w:szCs w:val="28"/>
          <w:lang w:val="uk-UA" w:eastAsia="ru-RU"/>
        </w:rPr>
        <w:t>УМОВИ</w:t>
      </w:r>
    </w:p>
    <w:p w:rsidR="00305347" w:rsidRPr="00A22D29" w:rsidRDefault="00305347" w:rsidP="00305347">
      <w:pPr>
        <w:spacing w:after="0" w:line="216" w:lineRule="auto"/>
        <w:jc w:val="center"/>
        <w:rPr>
          <w:rFonts w:ascii="Times New Roman" w:eastAsia="Calibri" w:hAnsi="Times New Roman" w:cs="Times New Roman"/>
          <w:b/>
          <w:sz w:val="16"/>
          <w:szCs w:val="16"/>
          <w:lang w:val="uk-UA" w:eastAsia="ru-RU"/>
        </w:rPr>
      </w:pPr>
    </w:p>
    <w:p w:rsidR="00305347" w:rsidRDefault="00305347" w:rsidP="00305347">
      <w:pPr>
        <w:spacing w:after="0" w:line="216" w:lineRule="auto"/>
        <w:jc w:val="center"/>
        <w:rPr>
          <w:rFonts w:ascii="Times New Roman" w:eastAsia="Calibri" w:hAnsi="Times New Roman" w:cs="Times New Roman"/>
          <w:b/>
          <w:sz w:val="28"/>
          <w:szCs w:val="28"/>
          <w:lang w:val="uk-UA" w:eastAsia="ru-RU"/>
        </w:rPr>
      </w:pPr>
      <w:r w:rsidRPr="0035124C">
        <w:rPr>
          <w:rFonts w:ascii="Times New Roman" w:eastAsia="Calibri" w:hAnsi="Times New Roman" w:cs="Times New Roman"/>
          <w:b/>
          <w:sz w:val="28"/>
          <w:szCs w:val="28"/>
          <w:lang w:val="uk-UA" w:eastAsia="ru-RU"/>
        </w:rPr>
        <w:t>проведення конкурсу на зайняття вакантної посади</w:t>
      </w:r>
      <w:r>
        <w:rPr>
          <w:rFonts w:ascii="Times New Roman" w:eastAsia="Calibri" w:hAnsi="Times New Roman" w:cs="Times New Roman"/>
          <w:b/>
          <w:sz w:val="28"/>
          <w:szCs w:val="28"/>
          <w:lang w:val="uk-UA" w:eastAsia="ru-RU"/>
        </w:rPr>
        <w:t xml:space="preserve"> </w:t>
      </w:r>
    </w:p>
    <w:p w:rsidR="00305347" w:rsidRDefault="00305347" w:rsidP="00305347">
      <w:pPr>
        <w:spacing w:after="0" w:line="216" w:lineRule="auto"/>
        <w:jc w:val="center"/>
        <w:rPr>
          <w:rFonts w:ascii="Times New Roman" w:eastAsia="Calibri" w:hAnsi="Times New Roman" w:cs="Times New Roman"/>
          <w:b/>
          <w:sz w:val="28"/>
          <w:szCs w:val="28"/>
          <w:lang w:val="uk-UA" w:eastAsia="ru-RU"/>
        </w:rPr>
      </w:pPr>
      <w:r w:rsidRPr="0035124C">
        <w:rPr>
          <w:rFonts w:ascii="Times New Roman" w:eastAsia="Calibri" w:hAnsi="Times New Roman" w:cs="Times New Roman"/>
          <w:b/>
          <w:sz w:val="28"/>
          <w:szCs w:val="28"/>
          <w:lang w:val="uk-UA" w:eastAsia="ru-RU"/>
        </w:rPr>
        <w:t xml:space="preserve">контролера ІІ </w:t>
      </w:r>
      <w:r>
        <w:rPr>
          <w:rFonts w:ascii="Times New Roman" w:eastAsia="Calibri" w:hAnsi="Times New Roman" w:cs="Times New Roman"/>
          <w:b/>
          <w:sz w:val="28"/>
          <w:szCs w:val="28"/>
          <w:lang w:val="uk-UA" w:eastAsia="ru-RU"/>
        </w:rPr>
        <w:t xml:space="preserve">категорії </w:t>
      </w:r>
      <w:r w:rsidRPr="004179C2">
        <w:rPr>
          <w:rFonts w:ascii="Times New Roman" w:eastAsia="Calibri" w:hAnsi="Times New Roman" w:cs="Times New Roman"/>
          <w:b/>
          <w:sz w:val="28"/>
          <w:szCs w:val="28"/>
          <w:lang w:val="uk-UA" w:eastAsia="ru-RU"/>
        </w:rPr>
        <w:t xml:space="preserve">(водія) </w:t>
      </w:r>
    </w:p>
    <w:p w:rsidR="00305347" w:rsidRDefault="00305347" w:rsidP="00305347">
      <w:pPr>
        <w:spacing w:after="0" w:line="216" w:lineRule="auto"/>
        <w:jc w:val="center"/>
        <w:rPr>
          <w:rFonts w:ascii="Times New Roman" w:eastAsia="Calibri" w:hAnsi="Times New Roman" w:cs="Times New Roman"/>
          <w:b/>
          <w:sz w:val="28"/>
          <w:szCs w:val="28"/>
          <w:lang w:val="uk-UA" w:eastAsia="ru-RU"/>
        </w:rPr>
      </w:pPr>
      <w:r w:rsidRPr="004179C2">
        <w:rPr>
          <w:rFonts w:ascii="Times New Roman" w:eastAsia="Calibri" w:hAnsi="Times New Roman" w:cs="Times New Roman"/>
          <w:b/>
          <w:sz w:val="28"/>
          <w:szCs w:val="28"/>
          <w:lang w:val="uk-UA" w:eastAsia="ru-RU"/>
        </w:rPr>
        <w:t>автомобільного відділення господарського взводу</w:t>
      </w:r>
      <w:r>
        <w:rPr>
          <w:rFonts w:ascii="Times New Roman" w:eastAsia="Calibri" w:hAnsi="Times New Roman" w:cs="Times New Roman"/>
          <w:b/>
          <w:sz w:val="28"/>
          <w:szCs w:val="28"/>
          <w:lang w:val="uk-UA" w:eastAsia="ru-RU"/>
        </w:rPr>
        <w:t xml:space="preserve"> </w:t>
      </w:r>
    </w:p>
    <w:p w:rsidR="00305347" w:rsidRPr="0035124C" w:rsidRDefault="00305347" w:rsidP="00305347">
      <w:pPr>
        <w:spacing w:after="0" w:line="216" w:lineRule="auto"/>
        <w:jc w:val="center"/>
        <w:rPr>
          <w:rFonts w:ascii="Times New Roman" w:eastAsia="Calibri" w:hAnsi="Times New Roman" w:cs="Times New Roman"/>
          <w:b/>
          <w:sz w:val="28"/>
          <w:szCs w:val="28"/>
          <w:lang w:val="uk-UA" w:eastAsia="ru-RU"/>
        </w:rPr>
      </w:pPr>
      <w:r w:rsidRPr="0035124C">
        <w:rPr>
          <w:rFonts w:ascii="Times New Roman" w:eastAsia="Calibri" w:hAnsi="Times New Roman" w:cs="Times New Roman"/>
          <w:b/>
          <w:sz w:val="28"/>
          <w:szCs w:val="28"/>
          <w:lang w:val="uk-UA" w:eastAsia="ru-RU"/>
        </w:rPr>
        <w:t>Територіального управління Служби судової охорони у Черкаській області</w:t>
      </w:r>
    </w:p>
    <w:p w:rsidR="00305347" w:rsidRPr="00A22D29" w:rsidRDefault="00305347" w:rsidP="00305347">
      <w:pPr>
        <w:spacing w:after="0" w:line="216" w:lineRule="auto"/>
        <w:jc w:val="center"/>
        <w:rPr>
          <w:rFonts w:ascii="Times New Roman" w:eastAsia="Calibri" w:hAnsi="Times New Roman" w:cs="Times New Roman"/>
          <w:b/>
          <w:sz w:val="16"/>
          <w:szCs w:val="16"/>
          <w:lang w:val="uk-UA" w:eastAsia="ru-RU"/>
        </w:rPr>
      </w:pPr>
    </w:p>
    <w:p w:rsidR="00305347" w:rsidRDefault="00305347" w:rsidP="00305347">
      <w:pPr>
        <w:spacing w:after="0" w:line="216" w:lineRule="auto"/>
        <w:jc w:val="center"/>
        <w:rPr>
          <w:rFonts w:ascii="Times New Roman" w:eastAsia="Calibri" w:hAnsi="Times New Roman" w:cs="Times New Roman"/>
          <w:b/>
          <w:sz w:val="28"/>
          <w:szCs w:val="28"/>
          <w:lang w:val="uk-UA" w:eastAsia="ru-RU"/>
        </w:rPr>
      </w:pPr>
      <w:r w:rsidRPr="00CE4DF3">
        <w:rPr>
          <w:rFonts w:ascii="Times New Roman" w:eastAsia="Calibri" w:hAnsi="Times New Roman" w:cs="Times New Roman"/>
          <w:b/>
          <w:sz w:val="28"/>
          <w:szCs w:val="28"/>
          <w:lang w:val="uk-UA" w:eastAsia="ru-RU"/>
        </w:rPr>
        <w:t>Загальні умови</w:t>
      </w:r>
    </w:p>
    <w:p w:rsidR="00305347" w:rsidRPr="00CE4DF3" w:rsidRDefault="00305347" w:rsidP="00305347">
      <w:pPr>
        <w:spacing w:after="0" w:line="216" w:lineRule="auto"/>
        <w:jc w:val="center"/>
        <w:rPr>
          <w:rFonts w:ascii="Times New Roman" w:eastAsia="Calibri" w:hAnsi="Times New Roman" w:cs="Times New Roman"/>
          <w:b/>
          <w:sz w:val="28"/>
          <w:szCs w:val="28"/>
          <w:lang w:val="uk-UA" w:eastAsia="ru-RU"/>
        </w:rPr>
      </w:pPr>
    </w:p>
    <w:p w:rsidR="00305347" w:rsidRDefault="00305347" w:rsidP="00305347">
      <w:pPr>
        <w:spacing w:after="0" w:line="216" w:lineRule="auto"/>
        <w:ind w:firstLine="709"/>
        <w:jc w:val="both"/>
        <w:rPr>
          <w:rFonts w:ascii="Times New Roman" w:hAnsi="Times New Roman"/>
          <w:b/>
          <w:sz w:val="28"/>
          <w:szCs w:val="28"/>
          <w:lang w:val="uk-UA"/>
        </w:rPr>
      </w:pPr>
      <w:r w:rsidRPr="00CE4DF3">
        <w:rPr>
          <w:rFonts w:ascii="Times New Roman" w:hAnsi="Times New Roman"/>
          <w:b/>
          <w:sz w:val="28"/>
          <w:szCs w:val="28"/>
          <w:lang w:val="uk-UA"/>
        </w:rPr>
        <w:t xml:space="preserve">1. Основні посадові обов’язки </w:t>
      </w:r>
      <w:r w:rsidRPr="004E47C7">
        <w:rPr>
          <w:rFonts w:ascii="Times New Roman" w:hAnsi="Times New Roman"/>
          <w:b/>
          <w:sz w:val="28"/>
          <w:szCs w:val="28"/>
          <w:lang w:val="uk-UA"/>
        </w:rPr>
        <w:t>контролер</w:t>
      </w:r>
      <w:r>
        <w:rPr>
          <w:rFonts w:ascii="Times New Roman" w:hAnsi="Times New Roman"/>
          <w:b/>
          <w:sz w:val="28"/>
          <w:szCs w:val="28"/>
          <w:lang w:val="uk-UA"/>
        </w:rPr>
        <w:t>а</w:t>
      </w:r>
      <w:r w:rsidRPr="004E47C7">
        <w:rPr>
          <w:rFonts w:ascii="Times New Roman" w:hAnsi="Times New Roman"/>
          <w:b/>
          <w:sz w:val="28"/>
          <w:szCs w:val="28"/>
          <w:lang w:val="uk-UA"/>
        </w:rPr>
        <w:t xml:space="preserve"> ІІ категорії (воді</w:t>
      </w:r>
      <w:r>
        <w:rPr>
          <w:rFonts w:ascii="Times New Roman" w:hAnsi="Times New Roman"/>
          <w:b/>
          <w:sz w:val="28"/>
          <w:szCs w:val="28"/>
          <w:lang w:val="uk-UA"/>
        </w:rPr>
        <w:t>я</w:t>
      </w:r>
      <w:r w:rsidRPr="004E47C7">
        <w:rPr>
          <w:rFonts w:ascii="Times New Roman" w:hAnsi="Times New Roman"/>
          <w:b/>
          <w:sz w:val="28"/>
          <w:szCs w:val="28"/>
          <w:lang w:val="uk-UA"/>
        </w:rPr>
        <w:t>) автомобільного відділення господарського взводу</w:t>
      </w:r>
      <w:r w:rsidRPr="0035124C">
        <w:rPr>
          <w:rFonts w:ascii="Times New Roman" w:eastAsia="Calibri" w:hAnsi="Times New Roman" w:cs="Times New Roman"/>
          <w:b/>
          <w:sz w:val="28"/>
          <w:szCs w:val="28"/>
          <w:lang w:val="uk-UA" w:bidi="en-US"/>
        </w:rPr>
        <w:t xml:space="preserve"> </w:t>
      </w:r>
      <w:r w:rsidRPr="0035124C">
        <w:rPr>
          <w:rFonts w:ascii="Times New Roman" w:eastAsia="Calibri" w:hAnsi="Times New Roman" w:cs="Times New Roman"/>
          <w:b/>
          <w:sz w:val="28"/>
          <w:szCs w:val="28"/>
          <w:lang w:val="uk-UA" w:eastAsia="ru-RU"/>
        </w:rPr>
        <w:t>Територіального управління Служби судової охорони у Черкаській області</w:t>
      </w:r>
      <w:r>
        <w:rPr>
          <w:rFonts w:ascii="Times New Roman" w:hAnsi="Times New Roman"/>
          <w:b/>
          <w:sz w:val="28"/>
          <w:szCs w:val="28"/>
          <w:lang w:val="uk-UA"/>
        </w:rPr>
        <w:t>:</w:t>
      </w:r>
    </w:p>
    <w:p w:rsidR="00305347" w:rsidRPr="00157F28" w:rsidRDefault="00305347" w:rsidP="00305347">
      <w:pPr>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 xml:space="preserve">1) </w:t>
      </w:r>
      <w:r w:rsidRPr="00157F28">
        <w:rPr>
          <w:rFonts w:ascii="Times New Roman" w:hAnsi="Times New Roman" w:cs="Times New Roman"/>
          <w:sz w:val="28"/>
          <w:szCs w:val="28"/>
          <w:shd w:val="clear" w:color="auto" w:fill="FFFFFF"/>
          <w:lang w:val="uk-UA"/>
        </w:rPr>
        <w:t>здійснює завдання із забезпечення охорони судів, органів та установ системи правосуддя</w:t>
      </w:r>
      <w:r w:rsidRPr="00157F28">
        <w:rPr>
          <w:rFonts w:ascii="Times New Roman" w:hAnsi="Times New Roman" w:cs="Times New Roman"/>
          <w:sz w:val="28"/>
          <w:szCs w:val="28"/>
          <w:lang w:val="uk-UA"/>
        </w:rPr>
        <w:t>;</w:t>
      </w:r>
    </w:p>
    <w:p w:rsidR="00305347" w:rsidRPr="00157F28" w:rsidRDefault="00305347" w:rsidP="00305347">
      <w:pPr>
        <w:shd w:val="clear" w:color="auto" w:fill="FFFFFF"/>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2) забезпечує пропуск осіб до будинків (приміщень) судів, органів й установ системи правосуддя та на їх територію транспортних засобів;</w:t>
      </w:r>
    </w:p>
    <w:p w:rsidR="00305347" w:rsidRPr="00157F28" w:rsidRDefault="00305347" w:rsidP="00305347">
      <w:pPr>
        <w:shd w:val="clear" w:color="auto" w:fill="FFFFFF"/>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3) забезпечує підтримання та реагує на порушення громадського порядку під час розгляду справ судом, вживає заходів для припинення проявів неповаги до суду;</w:t>
      </w:r>
    </w:p>
    <w:p w:rsidR="00305347" w:rsidRPr="00157F28" w:rsidRDefault="00305347" w:rsidP="00305347">
      <w:pPr>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4) вживає заходи з охорони, забезпечення недоторканності та цілісності приміщень судів, органів й установ системи правосуддя, недоторканності та цілісності розташованого в таких приміщеннях майна, запобігання, недопущення чи припинення протиправних дій щодо нього;</w:t>
      </w:r>
    </w:p>
    <w:p w:rsidR="00305347" w:rsidRPr="00157F28" w:rsidRDefault="00305347" w:rsidP="00305347">
      <w:pPr>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5) інформує старшого наряду про зміни в несенні служби, що можуть призвести до ускладнення обстановки з охорони об'єкта</w:t>
      </w:r>
      <w:r w:rsidRPr="00157F28">
        <w:rPr>
          <w:rFonts w:ascii="Times New Roman" w:hAnsi="Times New Roman" w:cs="Times New Roman"/>
          <w:noProof/>
          <w:sz w:val="28"/>
          <w:szCs w:val="28"/>
          <w:lang w:val="uk-UA"/>
        </w:rPr>
        <w:t xml:space="preserve"> приміщень суду, органу й установи в системи правосуддя.</w:t>
      </w:r>
    </w:p>
    <w:p w:rsidR="00305347" w:rsidRPr="00A22D29" w:rsidRDefault="00305347" w:rsidP="00305347">
      <w:pPr>
        <w:spacing w:after="0" w:line="216" w:lineRule="auto"/>
        <w:ind w:firstLine="709"/>
        <w:jc w:val="both"/>
        <w:rPr>
          <w:rFonts w:ascii="Times New Roman" w:hAnsi="Times New Roman"/>
          <w:color w:val="000000"/>
          <w:sz w:val="16"/>
          <w:szCs w:val="16"/>
        </w:rPr>
      </w:pPr>
    </w:p>
    <w:p w:rsidR="00305347" w:rsidRDefault="00305347" w:rsidP="00305347">
      <w:pPr>
        <w:tabs>
          <w:tab w:val="left" w:pos="837"/>
        </w:tabs>
        <w:spacing w:after="0" w:line="216" w:lineRule="auto"/>
        <w:ind w:firstLine="709"/>
        <w:jc w:val="both"/>
        <w:rPr>
          <w:rFonts w:ascii="Times New Roman" w:eastAsia="Calibri" w:hAnsi="Times New Roman" w:cs="Times New Roman"/>
          <w:b/>
          <w:sz w:val="28"/>
          <w:szCs w:val="28"/>
          <w:lang w:val="uk-UA" w:eastAsia="ru-RU"/>
        </w:rPr>
      </w:pPr>
      <w:r w:rsidRPr="00CE4DF3">
        <w:rPr>
          <w:rFonts w:ascii="Times New Roman" w:eastAsia="Calibri" w:hAnsi="Times New Roman" w:cs="Times New Roman"/>
          <w:b/>
          <w:sz w:val="28"/>
          <w:szCs w:val="28"/>
          <w:lang w:val="uk-UA" w:eastAsia="ru-RU"/>
        </w:rPr>
        <w:t>2. Умови оплати праці:</w:t>
      </w:r>
    </w:p>
    <w:p w:rsidR="00305347" w:rsidRPr="00CE4DF3" w:rsidRDefault="00305347" w:rsidP="00305347">
      <w:pPr>
        <w:spacing w:after="0" w:line="216" w:lineRule="auto"/>
        <w:ind w:firstLine="709"/>
        <w:jc w:val="both"/>
        <w:rPr>
          <w:rFonts w:ascii="Times New Roman" w:eastAsia="Calibri" w:hAnsi="Times New Roman" w:cs="Times New Roman"/>
          <w:sz w:val="28"/>
          <w:szCs w:val="28"/>
          <w:lang w:val="uk-UA" w:eastAsia="ru-RU"/>
        </w:rPr>
      </w:pPr>
      <w:r w:rsidRPr="00CE4DF3">
        <w:rPr>
          <w:rFonts w:ascii="Times New Roman" w:eastAsia="Calibri" w:hAnsi="Times New Roman" w:cs="Times New Roman"/>
          <w:sz w:val="28"/>
          <w:szCs w:val="28"/>
          <w:lang w:val="uk-UA" w:eastAsia="ru-RU"/>
        </w:rPr>
        <w:t xml:space="preserve">грошове забезпечення – </w:t>
      </w:r>
      <w:r w:rsidRPr="0094390C">
        <w:rPr>
          <w:rFonts w:ascii="Times New Roman" w:eastAsia="Calibri" w:hAnsi="Times New Roman" w:cs="Times New Roman"/>
          <w:sz w:val="28"/>
          <w:szCs w:val="28"/>
          <w:lang w:val="uk-UA" w:eastAsia="ru-RU"/>
        </w:rPr>
        <w:t>від 1</w:t>
      </w:r>
      <w:r w:rsidR="00DC5889">
        <w:rPr>
          <w:rFonts w:ascii="Times New Roman" w:eastAsia="Calibri" w:hAnsi="Times New Roman" w:cs="Times New Roman"/>
          <w:sz w:val="28"/>
          <w:szCs w:val="28"/>
          <w:lang w:val="uk-UA" w:eastAsia="ru-RU"/>
        </w:rPr>
        <w:t>7</w:t>
      </w:r>
      <w:r w:rsidRPr="0094390C">
        <w:rPr>
          <w:rFonts w:ascii="Times New Roman" w:eastAsia="Calibri" w:hAnsi="Times New Roman" w:cs="Times New Roman"/>
          <w:sz w:val="28"/>
          <w:szCs w:val="28"/>
          <w:lang w:val="uk-UA" w:eastAsia="ru-RU"/>
        </w:rPr>
        <w:t xml:space="preserve"> </w:t>
      </w:r>
      <w:r w:rsidR="00DC5889">
        <w:rPr>
          <w:rFonts w:ascii="Times New Roman" w:eastAsia="Calibri" w:hAnsi="Times New Roman" w:cs="Times New Roman"/>
          <w:sz w:val="28"/>
          <w:szCs w:val="28"/>
          <w:lang w:val="uk-UA" w:eastAsia="ru-RU"/>
        </w:rPr>
        <w:t>114</w:t>
      </w:r>
      <w:r w:rsidRPr="0094390C">
        <w:rPr>
          <w:rFonts w:ascii="Times New Roman" w:eastAsia="Calibri" w:hAnsi="Times New Roman" w:cs="Times New Roman"/>
          <w:sz w:val="28"/>
          <w:szCs w:val="28"/>
          <w:lang w:val="uk-UA" w:eastAsia="ru-RU"/>
        </w:rPr>
        <w:t xml:space="preserve"> грн.</w:t>
      </w:r>
    </w:p>
    <w:p w:rsidR="00305347" w:rsidRPr="00A22D29" w:rsidRDefault="00305347" w:rsidP="00305347">
      <w:pPr>
        <w:tabs>
          <w:tab w:val="left" w:pos="837"/>
        </w:tabs>
        <w:spacing w:after="0" w:line="216" w:lineRule="auto"/>
        <w:ind w:firstLine="709"/>
        <w:jc w:val="both"/>
        <w:rPr>
          <w:rFonts w:ascii="Times New Roman" w:eastAsia="Calibri" w:hAnsi="Times New Roman" w:cs="Times New Roman"/>
          <w:b/>
          <w:sz w:val="16"/>
          <w:szCs w:val="16"/>
          <w:lang w:val="uk-UA" w:eastAsia="ru-RU"/>
        </w:rPr>
      </w:pPr>
    </w:p>
    <w:p w:rsidR="00305347" w:rsidRPr="00CE4DF3" w:rsidRDefault="00305347" w:rsidP="00305347">
      <w:pPr>
        <w:tabs>
          <w:tab w:val="left" w:pos="720"/>
        </w:tabs>
        <w:spacing w:after="0" w:line="216" w:lineRule="auto"/>
        <w:ind w:firstLine="709"/>
        <w:jc w:val="both"/>
        <w:rPr>
          <w:rFonts w:ascii="Times New Roman" w:eastAsia="Calibri" w:hAnsi="Times New Roman" w:cs="Times New Roman"/>
          <w:b/>
          <w:sz w:val="28"/>
          <w:szCs w:val="28"/>
          <w:lang w:val="uk-UA" w:eastAsia="ru-RU"/>
        </w:rPr>
      </w:pPr>
      <w:r>
        <w:rPr>
          <w:rFonts w:ascii="Times New Roman" w:eastAsia="Times New Roman" w:hAnsi="Times New Roman" w:cs="Times New Roman"/>
          <w:b/>
          <w:sz w:val="28"/>
          <w:szCs w:val="28"/>
          <w:lang w:val="uk-UA" w:eastAsia="uk-UA"/>
        </w:rPr>
        <w:tab/>
      </w:r>
      <w:r w:rsidRPr="00CE4DF3">
        <w:rPr>
          <w:rFonts w:ascii="Times New Roman" w:eastAsia="Times New Roman" w:hAnsi="Times New Roman" w:cs="Times New Roman"/>
          <w:b/>
          <w:sz w:val="28"/>
          <w:szCs w:val="28"/>
          <w:lang w:val="uk-UA" w:eastAsia="uk-UA"/>
        </w:rPr>
        <w:t>3. Інформація про строковість чи безстроковість призначення на посаду:</w:t>
      </w:r>
      <w:r w:rsidRPr="00CE4DF3">
        <w:rPr>
          <w:rFonts w:ascii="Times New Roman" w:eastAsia="Times New Roman" w:hAnsi="Times New Roman" w:cs="Times New Roman"/>
          <w:sz w:val="28"/>
          <w:szCs w:val="28"/>
          <w:lang w:val="uk-UA" w:eastAsia="uk-UA"/>
        </w:rPr>
        <w:t xml:space="preserve">  </w:t>
      </w:r>
    </w:p>
    <w:p w:rsidR="00305347" w:rsidRPr="00CE4DF3" w:rsidRDefault="00305347" w:rsidP="00305347">
      <w:pPr>
        <w:spacing w:after="0" w:line="216" w:lineRule="auto"/>
        <w:ind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б</w:t>
      </w:r>
      <w:r w:rsidRPr="00CE4DF3">
        <w:rPr>
          <w:rFonts w:ascii="Times New Roman" w:eastAsia="Times New Roman" w:hAnsi="Times New Roman" w:cs="Times New Roman"/>
          <w:sz w:val="28"/>
          <w:szCs w:val="28"/>
          <w:lang w:val="uk-UA" w:eastAsia="uk-UA"/>
        </w:rPr>
        <w:t>езстроково</w:t>
      </w:r>
    </w:p>
    <w:p w:rsidR="00305347" w:rsidRPr="00A22D29" w:rsidRDefault="00305347" w:rsidP="00305347">
      <w:pPr>
        <w:spacing w:after="0" w:line="216" w:lineRule="auto"/>
        <w:ind w:firstLine="709"/>
        <w:jc w:val="both"/>
        <w:rPr>
          <w:rFonts w:ascii="Times New Roman" w:eastAsia="Calibri" w:hAnsi="Times New Roman" w:cs="Times New Roman"/>
          <w:b/>
          <w:sz w:val="16"/>
          <w:szCs w:val="16"/>
          <w:lang w:val="uk-UA" w:eastAsia="ru-RU"/>
        </w:rPr>
      </w:pPr>
    </w:p>
    <w:p w:rsidR="00305347" w:rsidRPr="00CE4DF3" w:rsidRDefault="00305347" w:rsidP="00305347">
      <w:pPr>
        <w:spacing w:after="0" w:line="216" w:lineRule="auto"/>
        <w:ind w:firstLine="709"/>
        <w:jc w:val="both"/>
        <w:rPr>
          <w:rFonts w:ascii="Times New Roman" w:eastAsia="Calibri" w:hAnsi="Times New Roman" w:cs="Times New Roman"/>
          <w:b/>
          <w:sz w:val="28"/>
          <w:szCs w:val="28"/>
          <w:lang w:val="uk-UA" w:eastAsia="ru-RU"/>
        </w:rPr>
      </w:pPr>
      <w:r w:rsidRPr="00CE4DF3">
        <w:rPr>
          <w:rFonts w:ascii="Times New Roman" w:eastAsia="Calibri" w:hAnsi="Times New Roman" w:cs="Times New Roman"/>
          <w:b/>
          <w:sz w:val="28"/>
          <w:szCs w:val="28"/>
          <w:lang w:val="uk-UA" w:eastAsia="ru-RU"/>
        </w:rPr>
        <w:t>4. Перелік документів, необхідних для участі в конкурсі та строк їх подання:</w:t>
      </w:r>
    </w:p>
    <w:p w:rsidR="00305347" w:rsidRPr="003C1F94" w:rsidRDefault="00305347" w:rsidP="00305347">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1) письмова заява 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rsidR="00305347" w:rsidRPr="003C1F94" w:rsidRDefault="00305347" w:rsidP="00305347">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2) копія паспорта громадянина України, ідентифікаційний код; </w:t>
      </w:r>
    </w:p>
    <w:p w:rsidR="00305347" w:rsidRPr="003C1F94" w:rsidRDefault="00305347" w:rsidP="00305347">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3) копії документів про освіту (диплом/атестат з додатком з оцінками); </w:t>
      </w:r>
    </w:p>
    <w:p w:rsidR="00305347" w:rsidRPr="003C1F94" w:rsidRDefault="00305347" w:rsidP="00305347">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4) заповнена особова картка визначеного зразка з наклейною фотокарткою розміром 30х40 мм (форма П-2 – згідно з додатком), автобіографія (згідно з додатком);</w:t>
      </w:r>
    </w:p>
    <w:p w:rsidR="00305347" w:rsidRPr="0030318F" w:rsidRDefault="00305347" w:rsidP="00305347">
      <w:pPr>
        <w:spacing w:after="0" w:line="240" w:lineRule="auto"/>
        <w:ind w:firstLine="567"/>
        <w:jc w:val="both"/>
        <w:rPr>
          <w:rFonts w:ascii="Times New Roman" w:hAnsi="Times New Roman"/>
          <w:sz w:val="28"/>
          <w:szCs w:val="28"/>
          <w:lang w:val="uk-UA"/>
        </w:rPr>
      </w:pPr>
      <w:r w:rsidRPr="003C1F94">
        <w:rPr>
          <w:rFonts w:ascii="Times New Roman" w:hAnsi="Times New Roman" w:cs="Times New Roman"/>
          <w:sz w:val="28"/>
          <w:szCs w:val="28"/>
          <w:lang w:val="uk-UA"/>
        </w:rPr>
        <w:lastRenderedPageBreak/>
        <w:t xml:space="preserve">5) </w:t>
      </w:r>
      <w:r w:rsidRPr="0030318F">
        <w:rPr>
          <w:rFonts w:ascii="Times New Roman" w:hAnsi="Times New Roman"/>
          <w:sz w:val="28"/>
          <w:szCs w:val="28"/>
          <w:lang w:val="uk-UA"/>
        </w:rPr>
        <w:t xml:space="preserve">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 </w:t>
      </w:r>
    </w:p>
    <w:p w:rsidR="00305347" w:rsidRPr="0030318F" w:rsidRDefault="00305347" w:rsidP="00305347">
      <w:pPr>
        <w:spacing w:after="0" w:line="240" w:lineRule="auto"/>
        <w:ind w:firstLine="567"/>
        <w:jc w:val="both"/>
        <w:rPr>
          <w:rFonts w:ascii="Times New Roman" w:hAnsi="Times New Roman"/>
          <w:sz w:val="28"/>
          <w:szCs w:val="28"/>
          <w:lang w:val="uk-UA"/>
        </w:rPr>
      </w:pPr>
      <w:r w:rsidRPr="0030318F">
        <w:rPr>
          <w:rFonts w:ascii="Times New Roman" w:hAnsi="Times New Roman"/>
          <w:sz w:val="28"/>
          <w:szCs w:val="28"/>
          <w:lang w:val="uk-UA"/>
        </w:rPr>
        <w:t xml:space="preserve">6) копія трудової книжки; </w:t>
      </w:r>
    </w:p>
    <w:p w:rsidR="00305347" w:rsidRPr="0030318F" w:rsidRDefault="00305347" w:rsidP="00305347">
      <w:pPr>
        <w:spacing w:after="0" w:line="240" w:lineRule="auto"/>
        <w:ind w:firstLine="567"/>
        <w:jc w:val="both"/>
        <w:rPr>
          <w:rFonts w:ascii="Times New Roman" w:hAnsi="Times New Roman"/>
          <w:sz w:val="28"/>
          <w:szCs w:val="28"/>
          <w:lang w:val="uk-UA"/>
        </w:rPr>
      </w:pPr>
      <w:r w:rsidRPr="0030318F">
        <w:rPr>
          <w:rFonts w:ascii="Times New Roman" w:hAnsi="Times New Roman"/>
          <w:sz w:val="28"/>
          <w:szCs w:val="28"/>
          <w:lang w:val="uk-UA"/>
        </w:rPr>
        <w:t>7) 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w:t>
      </w:r>
    </w:p>
    <w:p w:rsidR="00305347" w:rsidRPr="0030318F" w:rsidRDefault="00305347" w:rsidP="00305347">
      <w:pPr>
        <w:spacing w:after="0" w:line="240" w:lineRule="auto"/>
        <w:ind w:firstLine="567"/>
        <w:jc w:val="both"/>
        <w:rPr>
          <w:rFonts w:ascii="Times New Roman" w:hAnsi="Times New Roman"/>
          <w:sz w:val="28"/>
          <w:szCs w:val="28"/>
          <w:lang w:val="uk-UA"/>
        </w:rPr>
      </w:pPr>
      <w:r w:rsidRPr="0030318F">
        <w:rPr>
          <w:rFonts w:ascii="Times New Roman" w:hAnsi="Times New Roman"/>
          <w:sz w:val="28"/>
          <w:szCs w:val="28"/>
          <w:lang w:val="uk-UA"/>
        </w:rPr>
        <w:t>7.1.) сертифікат про проходження профілактичного наркологічного огляд</w:t>
      </w:r>
      <w:r>
        <w:rPr>
          <w:rFonts w:ascii="Times New Roman" w:hAnsi="Times New Roman"/>
          <w:sz w:val="28"/>
          <w:szCs w:val="28"/>
          <w:lang w:val="uk-UA"/>
        </w:rPr>
        <w:t>у;</w:t>
      </w:r>
    </w:p>
    <w:p w:rsidR="00305347" w:rsidRPr="0030318F" w:rsidRDefault="00305347" w:rsidP="00305347">
      <w:pPr>
        <w:spacing w:after="0" w:line="240" w:lineRule="auto"/>
        <w:ind w:firstLine="567"/>
        <w:jc w:val="both"/>
        <w:rPr>
          <w:rFonts w:ascii="Times New Roman" w:hAnsi="Times New Roman"/>
          <w:sz w:val="28"/>
          <w:szCs w:val="28"/>
          <w:lang w:val="uk-UA"/>
        </w:rPr>
      </w:pPr>
      <w:r w:rsidRPr="0030318F">
        <w:rPr>
          <w:rFonts w:ascii="Times New Roman" w:hAnsi="Times New Roman"/>
          <w:sz w:val="28"/>
          <w:szCs w:val="28"/>
          <w:lang w:val="uk-UA"/>
        </w:rPr>
        <w:t>7.2.) медична довідки про проходження обов’язкових попереднього та періодичного психіатричних оглядів;</w:t>
      </w:r>
    </w:p>
    <w:p w:rsidR="00305347" w:rsidRDefault="00305347" w:rsidP="00305347">
      <w:pPr>
        <w:spacing w:after="0" w:line="240" w:lineRule="auto"/>
        <w:ind w:firstLine="567"/>
        <w:jc w:val="both"/>
        <w:rPr>
          <w:rFonts w:ascii="Times New Roman" w:hAnsi="Times New Roman"/>
          <w:sz w:val="28"/>
          <w:szCs w:val="28"/>
          <w:lang w:val="uk-UA"/>
        </w:rPr>
      </w:pPr>
      <w:r w:rsidRPr="0030318F">
        <w:rPr>
          <w:rFonts w:ascii="Times New Roman" w:hAnsi="Times New Roman"/>
          <w:sz w:val="28"/>
          <w:szCs w:val="28"/>
          <w:lang w:val="uk-UA"/>
        </w:rPr>
        <w:t xml:space="preserve">8) копія військового квитка </w:t>
      </w:r>
      <w:r>
        <w:rPr>
          <w:rFonts w:ascii="Times New Roman" w:hAnsi="Times New Roman"/>
          <w:sz w:val="28"/>
          <w:szCs w:val="28"/>
          <w:lang w:val="uk-UA"/>
        </w:rPr>
        <w:t>чи</w:t>
      </w:r>
      <w:r w:rsidRPr="0030318F">
        <w:rPr>
          <w:rFonts w:ascii="Times New Roman" w:hAnsi="Times New Roman"/>
          <w:sz w:val="28"/>
          <w:szCs w:val="28"/>
          <w:lang w:val="uk-UA"/>
        </w:rPr>
        <w:t xml:space="preserve"> посвідчення особи військовослужбовця (для військовозобов’язаних або військовослужбовців)</w:t>
      </w:r>
      <w:r>
        <w:rPr>
          <w:rFonts w:ascii="Times New Roman" w:hAnsi="Times New Roman"/>
          <w:sz w:val="28"/>
          <w:szCs w:val="28"/>
          <w:lang w:val="uk-UA"/>
        </w:rPr>
        <w:t>, або приписного посвідчення з відміткою про постановку на військовий облік;</w:t>
      </w:r>
    </w:p>
    <w:p w:rsidR="00305347" w:rsidRPr="00590832" w:rsidRDefault="00305347" w:rsidP="00305347">
      <w:pPr>
        <w:spacing w:after="0" w:line="216" w:lineRule="auto"/>
        <w:ind w:firstLine="709"/>
        <w:jc w:val="both"/>
        <w:rPr>
          <w:rFonts w:ascii="Times New Roman" w:hAnsi="Times New Roman" w:cs="Times New Roman"/>
          <w:sz w:val="28"/>
          <w:szCs w:val="28"/>
          <w:lang w:val="uk-UA"/>
        </w:rPr>
      </w:pPr>
      <w:r w:rsidRPr="00FF1400">
        <w:rPr>
          <w:rFonts w:ascii="Times New Roman" w:hAnsi="Times New Roman"/>
          <w:sz w:val="28"/>
          <w:szCs w:val="28"/>
          <w:lang w:val="uk-UA"/>
        </w:rPr>
        <w:t xml:space="preserve">9) документ </w:t>
      </w:r>
      <w:r w:rsidRPr="00FF1400">
        <w:rPr>
          <w:rFonts w:ascii="Times New Roman" w:hAnsi="Times New Roman"/>
          <w:sz w:val="28"/>
          <w:szCs w:val="28"/>
          <w:shd w:val="clear" w:color="auto" w:fill="FFFFFF"/>
          <w:lang w:val="uk-UA"/>
        </w:rPr>
        <w:t>про повну загальну середню освіту, що підтверджує вивчення особою української мови як навчального предмета (дисципліни), або державний сертифікат про рівень володіння державною мовою, що видається Національною комісією зі стандартів державної мови.</w:t>
      </w:r>
      <w:r w:rsidRPr="00590832">
        <w:rPr>
          <w:rFonts w:ascii="Times New Roman" w:hAnsi="Times New Roman" w:cs="Times New Roman"/>
          <w:color w:val="333333"/>
          <w:sz w:val="28"/>
          <w:szCs w:val="28"/>
          <w:shd w:val="clear" w:color="auto" w:fill="FFFFFF"/>
          <w:lang w:val="uk-UA"/>
        </w:rPr>
        <w:t xml:space="preserve">   </w:t>
      </w:r>
    </w:p>
    <w:p w:rsidR="00305347" w:rsidRPr="00A22D29" w:rsidRDefault="00305347" w:rsidP="00305347">
      <w:pPr>
        <w:spacing w:after="0" w:line="216" w:lineRule="auto"/>
        <w:ind w:firstLine="709"/>
        <w:jc w:val="both"/>
        <w:rPr>
          <w:rFonts w:ascii="Times New Roman" w:hAnsi="Times New Roman" w:cs="Times New Roman"/>
          <w:sz w:val="16"/>
          <w:szCs w:val="16"/>
          <w:lang w:val="uk-UA"/>
        </w:rPr>
      </w:pPr>
    </w:p>
    <w:p w:rsidR="00305347" w:rsidRPr="00A22D29" w:rsidRDefault="00305347" w:rsidP="00305347">
      <w:pPr>
        <w:spacing w:after="0" w:line="216" w:lineRule="auto"/>
        <w:ind w:firstLine="709"/>
        <w:jc w:val="both"/>
        <w:rPr>
          <w:rFonts w:ascii="Times New Roman" w:hAnsi="Times New Roman"/>
          <w:sz w:val="16"/>
          <w:szCs w:val="16"/>
          <w:lang w:val="uk-UA"/>
        </w:rPr>
      </w:pPr>
      <w:r w:rsidRPr="005D6C3F">
        <w:rPr>
          <w:rFonts w:ascii="Times New Roman" w:hAnsi="Times New Roman" w:cs="Times New Roman"/>
          <w:color w:val="333333"/>
          <w:sz w:val="28"/>
          <w:szCs w:val="28"/>
          <w:shd w:val="clear" w:color="auto" w:fill="FFFFFF"/>
          <w:lang w:val="uk-UA"/>
        </w:rPr>
        <w:t>Особа, яка бажає взяти участь у конкурсі, перед складанням кваліфікаційного іспиту пред’являє</w:t>
      </w:r>
      <w:r w:rsidRPr="003C1F9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конкурсній комісії </w:t>
      </w:r>
      <w:r w:rsidRPr="003C1F94">
        <w:rPr>
          <w:rFonts w:ascii="Times New Roman" w:hAnsi="Times New Roman" w:cs="Times New Roman"/>
          <w:sz w:val="28"/>
          <w:szCs w:val="28"/>
          <w:lang w:val="uk-UA"/>
        </w:rPr>
        <w:t xml:space="preserve">для проведення конкурсу на зайняття вакантних посад паспорт громадянина України. </w:t>
      </w:r>
      <w:r>
        <w:rPr>
          <w:rFonts w:ascii="Times New Roman" w:hAnsi="Times New Roman"/>
          <w:sz w:val="28"/>
          <w:lang w:val="uk-UA"/>
        </w:rPr>
        <w:t xml:space="preserve"> </w:t>
      </w:r>
    </w:p>
    <w:p w:rsidR="00305347" w:rsidRPr="00CE4DF3" w:rsidRDefault="00305347" w:rsidP="00305347">
      <w:pPr>
        <w:spacing w:after="0" w:line="216" w:lineRule="auto"/>
        <w:ind w:firstLine="709"/>
        <w:jc w:val="both"/>
        <w:rPr>
          <w:rFonts w:ascii="Times New Roman" w:hAnsi="Times New Roman"/>
          <w:sz w:val="28"/>
          <w:szCs w:val="28"/>
          <w:lang w:val="uk-UA"/>
        </w:rPr>
      </w:pPr>
      <w:r w:rsidRPr="00CE4DF3">
        <w:rPr>
          <w:rFonts w:ascii="Times New Roman" w:hAnsi="Times New Roman"/>
          <w:sz w:val="28"/>
          <w:szCs w:val="28"/>
          <w:lang w:val="uk-UA"/>
        </w:rPr>
        <w:t xml:space="preserve">У відповідності до частини 3 статті 54 Закону України «Про Національну поліцію», </w:t>
      </w:r>
      <w:r w:rsidRPr="00CE4DF3">
        <w:rPr>
          <w:rStyle w:val="rvts0"/>
          <w:rFonts w:ascii="Times New Roman" w:hAnsi="Times New Roman"/>
          <w:sz w:val="28"/>
          <w:szCs w:val="28"/>
          <w:lang w:val="uk-UA"/>
        </w:rPr>
        <w:t>особа, яка бажає взяти участь у конкурсі, має право додати до заяви про участь у конкурсі інші документи, зокрема такі, що підтверджують її відповідність кваліфікаційним вимогам.</w:t>
      </w:r>
    </w:p>
    <w:p w:rsidR="00305347" w:rsidRPr="007C07C8" w:rsidRDefault="00305347" w:rsidP="00305347">
      <w:pPr>
        <w:spacing w:after="0" w:line="216" w:lineRule="auto"/>
        <w:ind w:firstLine="709"/>
        <w:jc w:val="both"/>
        <w:rPr>
          <w:rFonts w:ascii="Times New Roman" w:eastAsia="Times New Roman" w:hAnsi="Times New Roman" w:cs="Times New Roman"/>
          <w:sz w:val="16"/>
          <w:szCs w:val="16"/>
          <w:lang w:val="uk-UA" w:eastAsia="ru-RU"/>
        </w:rPr>
      </w:pPr>
    </w:p>
    <w:p w:rsidR="00305347" w:rsidRPr="00E73A5C" w:rsidRDefault="00305347" w:rsidP="00305347">
      <w:pPr>
        <w:spacing w:after="0" w:line="216" w:lineRule="auto"/>
        <w:ind w:firstLine="709"/>
        <w:jc w:val="both"/>
        <w:rPr>
          <w:rFonts w:ascii="Times New Roman" w:eastAsia="Times New Roman" w:hAnsi="Times New Roman" w:cs="Times New Roman"/>
          <w:sz w:val="28"/>
          <w:szCs w:val="28"/>
          <w:lang w:val="uk-UA" w:eastAsia="ru-RU"/>
        </w:rPr>
      </w:pPr>
      <w:r w:rsidRPr="00E73A5C">
        <w:rPr>
          <w:rFonts w:ascii="Times New Roman" w:eastAsia="Times New Roman" w:hAnsi="Times New Roman" w:cs="Times New Roman"/>
          <w:sz w:val="28"/>
          <w:szCs w:val="28"/>
          <w:lang w:val="uk-UA" w:eastAsia="ru-RU"/>
        </w:rPr>
        <w:t>Документи приймаються з 0</w:t>
      </w:r>
      <w:r>
        <w:rPr>
          <w:rFonts w:ascii="Times New Roman" w:eastAsia="Times New Roman" w:hAnsi="Times New Roman" w:cs="Times New Roman"/>
          <w:sz w:val="28"/>
          <w:szCs w:val="28"/>
          <w:lang w:val="uk-UA" w:eastAsia="ru-RU"/>
        </w:rPr>
        <w:t>9:00</w:t>
      </w:r>
      <w:r w:rsidRPr="00E73A5C">
        <w:rPr>
          <w:rFonts w:ascii="Times New Roman" w:eastAsia="Times New Roman" w:hAnsi="Times New Roman" w:cs="Times New Roman"/>
          <w:sz w:val="28"/>
          <w:szCs w:val="28"/>
          <w:lang w:val="uk-UA" w:eastAsia="ru-RU"/>
        </w:rPr>
        <w:t xml:space="preserve"> години</w:t>
      </w:r>
      <w:r>
        <w:rPr>
          <w:rFonts w:ascii="Times New Roman" w:eastAsia="Times New Roman" w:hAnsi="Times New Roman" w:cs="Times New Roman"/>
          <w:sz w:val="28"/>
          <w:szCs w:val="28"/>
          <w:lang w:val="uk-UA" w:eastAsia="ru-RU"/>
        </w:rPr>
        <w:t xml:space="preserve"> </w:t>
      </w:r>
      <w:r w:rsidR="00D649B8">
        <w:rPr>
          <w:rFonts w:ascii="Times New Roman" w:eastAsia="Times New Roman" w:hAnsi="Times New Roman" w:cs="Times New Roman"/>
          <w:sz w:val="28"/>
          <w:szCs w:val="28"/>
          <w:lang w:val="uk-UA" w:eastAsia="ru-RU"/>
        </w:rPr>
        <w:t>10 жовтня</w:t>
      </w:r>
      <w:r>
        <w:rPr>
          <w:rFonts w:ascii="Times New Roman" w:eastAsia="Times New Roman" w:hAnsi="Times New Roman" w:cs="Times New Roman"/>
          <w:sz w:val="28"/>
          <w:szCs w:val="28"/>
          <w:lang w:val="uk-UA" w:eastAsia="ru-RU"/>
        </w:rPr>
        <w:t xml:space="preserve"> 2025</w:t>
      </w:r>
      <w:r w:rsidRPr="00E73A5C">
        <w:rPr>
          <w:rFonts w:ascii="Times New Roman" w:eastAsia="Times New Roman" w:hAnsi="Times New Roman" w:cs="Times New Roman"/>
          <w:sz w:val="28"/>
          <w:szCs w:val="28"/>
          <w:lang w:val="uk-UA" w:eastAsia="ru-RU"/>
        </w:rPr>
        <w:t xml:space="preserve"> року до                     1</w:t>
      </w:r>
      <w:r>
        <w:rPr>
          <w:rFonts w:ascii="Times New Roman" w:eastAsia="Times New Roman" w:hAnsi="Times New Roman" w:cs="Times New Roman"/>
          <w:sz w:val="28"/>
          <w:szCs w:val="28"/>
          <w:lang w:val="uk-UA" w:eastAsia="ru-RU"/>
        </w:rPr>
        <w:t>5</w:t>
      </w:r>
      <w:r w:rsidRPr="00E73A5C">
        <w:rPr>
          <w:rFonts w:ascii="Times New Roman" w:eastAsia="Times New Roman" w:hAnsi="Times New Roman" w:cs="Times New Roman"/>
          <w:sz w:val="28"/>
          <w:szCs w:val="28"/>
          <w:lang w:val="uk-UA" w:eastAsia="ru-RU"/>
        </w:rPr>
        <w:t xml:space="preserve">:00 години </w:t>
      </w:r>
      <w:r w:rsidR="00D649B8">
        <w:rPr>
          <w:rFonts w:ascii="Times New Roman" w:eastAsia="Times New Roman" w:hAnsi="Times New Roman" w:cs="Times New Roman"/>
          <w:sz w:val="28"/>
          <w:szCs w:val="28"/>
          <w:lang w:val="uk-UA" w:eastAsia="ru-RU"/>
        </w:rPr>
        <w:t>2</w:t>
      </w:r>
      <w:r>
        <w:rPr>
          <w:rFonts w:ascii="Times New Roman" w:eastAsia="Times New Roman" w:hAnsi="Times New Roman" w:cs="Times New Roman"/>
          <w:sz w:val="28"/>
          <w:szCs w:val="28"/>
          <w:lang w:val="uk-UA" w:eastAsia="ru-RU"/>
        </w:rPr>
        <w:t>7 жовтня 2025</w:t>
      </w:r>
      <w:r w:rsidRPr="00E73A5C">
        <w:rPr>
          <w:rFonts w:ascii="Times New Roman" w:eastAsia="Times New Roman" w:hAnsi="Times New Roman" w:cs="Times New Roman"/>
          <w:sz w:val="28"/>
          <w:szCs w:val="28"/>
          <w:lang w:val="uk-UA" w:eastAsia="ru-RU"/>
        </w:rPr>
        <w:t xml:space="preserve"> року за адресою: м. Черкаси, </w:t>
      </w:r>
      <w:r>
        <w:rPr>
          <w:rFonts w:ascii="Times New Roman" w:eastAsia="Times New Roman" w:hAnsi="Times New Roman" w:cs="Times New Roman"/>
          <w:sz w:val="28"/>
          <w:szCs w:val="28"/>
          <w:lang w:val="uk-UA" w:eastAsia="ru-RU"/>
        </w:rPr>
        <w:t>вул. Хрещатик</w:t>
      </w:r>
      <w:r w:rsidRPr="00E73A5C">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193</w:t>
      </w:r>
      <w:r w:rsidRPr="00E73A5C">
        <w:rPr>
          <w:rFonts w:ascii="Times New Roman" w:eastAsia="Times New Roman" w:hAnsi="Times New Roman" w:cs="Times New Roman"/>
          <w:sz w:val="28"/>
          <w:szCs w:val="28"/>
          <w:lang w:val="uk-UA" w:eastAsia="ru-RU"/>
        </w:rPr>
        <w:t xml:space="preserve"> (Територіальне управління Служби судової охорони у Черкаській області).</w:t>
      </w:r>
    </w:p>
    <w:p w:rsidR="00305347" w:rsidRPr="007C07C8" w:rsidRDefault="00305347" w:rsidP="00305347">
      <w:pPr>
        <w:spacing w:after="0" w:line="216" w:lineRule="auto"/>
        <w:ind w:firstLine="709"/>
        <w:jc w:val="both"/>
        <w:rPr>
          <w:rFonts w:ascii="Times New Roman" w:eastAsia="Calibri" w:hAnsi="Times New Roman" w:cs="Times New Roman"/>
          <w:sz w:val="16"/>
          <w:szCs w:val="16"/>
          <w:lang w:val="uk-UA" w:eastAsia="ru-RU"/>
        </w:rPr>
      </w:pPr>
    </w:p>
    <w:p w:rsidR="00305347" w:rsidRPr="00CE4DF3" w:rsidRDefault="00305347" w:rsidP="00305347">
      <w:pPr>
        <w:spacing w:after="0" w:line="216" w:lineRule="auto"/>
        <w:ind w:firstLine="709"/>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Н</w:t>
      </w:r>
      <w:r w:rsidRPr="00CE4DF3">
        <w:rPr>
          <w:rFonts w:ascii="Times New Roman" w:eastAsia="Calibri" w:hAnsi="Times New Roman" w:cs="Times New Roman"/>
          <w:sz w:val="28"/>
          <w:szCs w:val="28"/>
          <w:lang w:val="uk-UA" w:eastAsia="ru-RU"/>
        </w:rPr>
        <w:t xml:space="preserve">а </w:t>
      </w:r>
      <w:r w:rsidRPr="004E47C7">
        <w:rPr>
          <w:rFonts w:ascii="Times New Roman" w:eastAsia="Calibri" w:hAnsi="Times New Roman" w:cs="Times New Roman"/>
          <w:sz w:val="28"/>
          <w:szCs w:val="28"/>
          <w:lang w:val="uk-UA" w:eastAsia="ru-RU"/>
        </w:rPr>
        <w:t>контролер</w:t>
      </w:r>
      <w:r>
        <w:rPr>
          <w:rFonts w:ascii="Times New Roman" w:eastAsia="Calibri" w:hAnsi="Times New Roman" w:cs="Times New Roman"/>
          <w:sz w:val="28"/>
          <w:szCs w:val="28"/>
          <w:lang w:val="uk-UA" w:eastAsia="ru-RU"/>
        </w:rPr>
        <w:t>а</w:t>
      </w:r>
      <w:r w:rsidRPr="004E47C7">
        <w:rPr>
          <w:rFonts w:ascii="Times New Roman" w:eastAsia="Calibri" w:hAnsi="Times New Roman" w:cs="Times New Roman"/>
          <w:sz w:val="28"/>
          <w:szCs w:val="28"/>
          <w:lang w:val="uk-UA" w:eastAsia="ru-RU"/>
        </w:rPr>
        <w:t xml:space="preserve"> ІІ категорії (воді</w:t>
      </w:r>
      <w:r>
        <w:rPr>
          <w:rFonts w:ascii="Times New Roman" w:eastAsia="Calibri" w:hAnsi="Times New Roman" w:cs="Times New Roman"/>
          <w:sz w:val="28"/>
          <w:szCs w:val="28"/>
          <w:lang w:val="uk-UA" w:eastAsia="ru-RU"/>
        </w:rPr>
        <w:t>я</w:t>
      </w:r>
      <w:r w:rsidRPr="004E47C7">
        <w:rPr>
          <w:rFonts w:ascii="Times New Roman" w:eastAsia="Calibri" w:hAnsi="Times New Roman" w:cs="Times New Roman"/>
          <w:sz w:val="28"/>
          <w:szCs w:val="28"/>
          <w:lang w:val="uk-UA" w:eastAsia="ru-RU"/>
        </w:rPr>
        <w:t xml:space="preserve">) автомобільного відділення господарського взводу </w:t>
      </w:r>
      <w:r w:rsidRPr="0035124C">
        <w:rPr>
          <w:rFonts w:ascii="Times New Roman" w:eastAsia="Calibri" w:hAnsi="Times New Roman" w:cs="Times New Roman"/>
          <w:sz w:val="28"/>
          <w:szCs w:val="28"/>
          <w:lang w:val="uk-UA" w:eastAsia="ru-RU"/>
        </w:rPr>
        <w:t>Територіального управління Служби судової охорони у Черкаській області</w:t>
      </w:r>
      <w:r>
        <w:rPr>
          <w:rFonts w:ascii="Times New Roman" w:eastAsia="Calibri" w:hAnsi="Times New Roman" w:cs="Times New Roman"/>
          <w:sz w:val="28"/>
          <w:szCs w:val="28"/>
          <w:lang w:val="uk-UA" w:eastAsia="ru-RU"/>
        </w:rPr>
        <w:t xml:space="preserve"> </w:t>
      </w:r>
      <w:r w:rsidRPr="00CE4DF3">
        <w:rPr>
          <w:rFonts w:ascii="Times New Roman" w:eastAsia="Calibri" w:hAnsi="Times New Roman" w:cs="Times New Roman"/>
          <w:sz w:val="28"/>
          <w:szCs w:val="28"/>
          <w:lang w:val="uk-UA" w:eastAsia="ru-RU"/>
        </w:rPr>
        <w:t>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rsidR="00305347" w:rsidRPr="00A22D29" w:rsidRDefault="00305347" w:rsidP="00305347">
      <w:pPr>
        <w:spacing w:after="0" w:line="216" w:lineRule="auto"/>
        <w:ind w:firstLine="709"/>
        <w:jc w:val="both"/>
        <w:rPr>
          <w:rFonts w:ascii="Times New Roman" w:eastAsia="Calibri" w:hAnsi="Times New Roman" w:cs="Times New Roman"/>
          <w:sz w:val="16"/>
          <w:szCs w:val="16"/>
          <w:lang w:val="uk-UA" w:eastAsia="ru-RU"/>
        </w:rPr>
      </w:pPr>
    </w:p>
    <w:p w:rsidR="00305347" w:rsidRPr="00CE4DF3" w:rsidRDefault="00305347" w:rsidP="00305347">
      <w:pPr>
        <w:tabs>
          <w:tab w:val="left" w:pos="641"/>
        </w:tabs>
        <w:spacing w:after="0" w:line="216" w:lineRule="auto"/>
        <w:ind w:firstLine="709"/>
        <w:jc w:val="both"/>
        <w:rPr>
          <w:rFonts w:ascii="Times New Roman" w:eastAsia="Calibri" w:hAnsi="Times New Roman" w:cs="Times New Roman"/>
          <w:b/>
          <w:sz w:val="28"/>
          <w:szCs w:val="28"/>
          <w:lang w:val="uk-UA" w:eastAsia="ru-RU"/>
        </w:rPr>
      </w:pPr>
      <w:r w:rsidRPr="00CE4DF3">
        <w:rPr>
          <w:rFonts w:ascii="Times New Roman" w:eastAsia="Calibri" w:hAnsi="Times New Roman" w:cs="Times New Roman"/>
          <w:b/>
          <w:sz w:val="28"/>
          <w:szCs w:val="28"/>
          <w:lang w:val="uk-UA" w:eastAsia="ru-RU"/>
        </w:rPr>
        <w:t xml:space="preserve">5. Місце, дата та час початку проведення конкурсу: </w:t>
      </w:r>
    </w:p>
    <w:p w:rsidR="00305347" w:rsidRDefault="00305347" w:rsidP="00305347">
      <w:pPr>
        <w:tabs>
          <w:tab w:val="left" w:pos="720"/>
        </w:tabs>
        <w:spacing w:after="0" w:line="216" w:lineRule="auto"/>
        <w:ind w:firstLine="709"/>
        <w:jc w:val="both"/>
        <w:rPr>
          <w:rFonts w:ascii="Times New Roman" w:eastAsia="Calibri" w:hAnsi="Times New Roman" w:cs="Times New Roman"/>
          <w:sz w:val="28"/>
          <w:szCs w:val="28"/>
          <w:lang w:eastAsia="ru-RU"/>
        </w:rPr>
      </w:pPr>
      <w:r w:rsidRPr="00E73A5C">
        <w:rPr>
          <w:rFonts w:ascii="Times New Roman" w:eastAsia="Times New Roman" w:hAnsi="Times New Roman" w:cs="Times New Roman"/>
          <w:sz w:val="28"/>
          <w:szCs w:val="28"/>
          <w:lang w:val="uk-UA" w:eastAsia="ru-RU"/>
        </w:rPr>
        <w:t xml:space="preserve">м. Черкаси, </w:t>
      </w:r>
      <w:r>
        <w:rPr>
          <w:rFonts w:ascii="Times New Roman" w:eastAsia="Times New Roman" w:hAnsi="Times New Roman" w:cs="Times New Roman"/>
          <w:sz w:val="28"/>
          <w:szCs w:val="28"/>
          <w:lang w:val="uk-UA" w:eastAsia="ru-RU"/>
        </w:rPr>
        <w:t>вул. Хрещатик, 193</w:t>
      </w:r>
      <w:r w:rsidRPr="00E73A5C">
        <w:rPr>
          <w:rFonts w:ascii="Times New Roman" w:eastAsia="Times New Roman" w:hAnsi="Times New Roman" w:cs="Times New Roman"/>
          <w:sz w:val="28"/>
          <w:szCs w:val="28"/>
          <w:lang w:val="uk-UA" w:eastAsia="ru-RU"/>
        </w:rPr>
        <w:t xml:space="preserve"> (Територіальне управління Служби судової охорони у Черкаській області)</w:t>
      </w:r>
      <w:r>
        <w:rPr>
          <w:rFonts w:ascii="Times New Roman" w:eastAsia="Times New Roman" w:hAnsi="Times New Roman" w:cs="Times New Roman"/>
          <w:sz w:val="28"/>
          <w:szCs w:val="28"/>
          <w:lang w:val="uk-UA" w:eastAsia="ru-RU"/>
        </w:rPr>
        <w:t xml:space="preserve"> </w:t>
      </w:r>
      <w:r w:rsidR="00D649B8">
        <w:rPr>
          <w:rFonts w:ascii="Times New Roman" w:eastAsia="Times New Roman" w:hAnsi="Times New Roman" w:cs="Times New Roman"/>
          <w:sz w:val="28"/>
          <w:szCs w:val="28"/>
          <w:lang w:val="uk-UA" w:eastAsia="ru-RU"/>
        </w:rPr>
        <w:t>2</w:t>
      </w:r>
      <w:r>
        <w:rPr>
          <w:rFonts w:ascii="Times New Roman" w:eastAsia="Times New Roman" w:hAnsi="Times New Roman" w:cs="Times New Roman"/>
          <w:sz w:val="28"/>
          <w:szCs w:val="28"/>
          <w:lang w:val="uk-UA" w:eastAsia="ru-RU"/>
        </w:rPr>
        <w:t xml:space="preserve">8 жовтня </w:t>
      </w:r>
      <w:r>
        <w:rPr>
          <w:rFonts w:ascii="Times New Roman" w:eastAsia="Calibri" w:hAnsi="Times New Roman" w:cs="Times New Roman"/>
          <w:sz w:val="28"/>
          <w:szCs w:val="28"/>
          <w:lang w:eastAsia="ru-RU"/>
        </w:rPr>
        <w:t>202</w:t>
      </w:r>
      <w:r>
        <w:rPr>
          <w:rFonts w:ascii="Times New Roman" w:eastAsia="Calibri" w:hAnsi="Times New Roman" w:cs="Times New Roman"/>
          <w:sz w:val="28"/>
          <w:szCs w:val="28"/>
          <w:lang w:val="uk-UA" w:eastAsia="ru-RU"/>
        </w:rPr>
        <w:t>5</w:t>
      </w:r>
      <w:r>
        <w:rPr>
          <w:rFonts w:ascii="Times New Roman" w:eastAsia="Calibri" w:hAnsi="Times New Roman" w:cs="Times New Roman"/>
          <w:sz w:val="28"/>
          <w:szCs w:val="28"/>
          <w:lang w:eastAsia="ru-RU"/>
        </w:rPr>
        <w:t xml:space="preserve"> року</w:t>
      </w:r>
      <w:r>
        <w:rPr>
          <w:rFonts w:ascii="Times New Roman" w:eastAsia="Calibri" w:hAnsi="Times New Roman" w:cs="Times New Roman"/>
          <w:sz w:val="28"/>
          <w:szCs w:val="28"/>
          <w:lang w:val="uk-UA" w:eastAsia="ru-RU"/>
        </w:rPr>
        <w:t xml:space="preserve"> о </w:t>
      </w:r>
      <w:r>
        <w:rPr>
          <w:rFonts w:ascii="Times New Roman" w:eastAsia="Calibri" w:hAnsi="Times New Roman" w:cs="Times New Roman"/>
          <w:sz w:val="28"/>
          <w:szCs w:val="28"/>
          <w:lang w:eastAsia="ru-RU"/>
        </w:rPr>
        <w:t>09</w:t>
      </w:r>
      <w:r>
        <w:rPr>
          <w:rFonts w:ascii="Times New Roman" w:eastAsia="Calibri" w:hAnsi="Times New Roman" w:cs="Times New Roman"/>
          <w:sz w:val="28"/>
          <w:szCs w:val="28"/>
          <w:lang w:val="uk-UA" w:eastAsia="ru-RU"/>
        </w:rPr>
        <w:t>:</w:t>
      </w:r>
      <w:r>
        <w:rPr>
          <w:rFonts w:ascii="Times New Roman" w:eastAsia="Calibri" w:hAnsi="Times New Roman" w:cs="Times New Roman"/>
          <w:sz w:val="28"/>
          <w:szCs w:val="28"/>
          <w:lang w:eastAsia="ru-RU"/>
        </w:rPr>
        <w:t xml:space="preserve">00 </w:t>
      </w:r>
      <w:r>
        <w:rPr>
          <w:rFonts w:ascii="Times New Roman" w:eastAsia="Calibri" w:hAnsi="Times New Roman" w:cs="Times New Roman"/>
          <w:sz w:val="28"/>
          <w:szCs w:val="28"/>
          <w:lang w:val="uk-UA" w:eastAsia="ru-RU"/>
        </w:rPr>
        <w:t>годині</w:t>
      </w:r>
      <w:r>
        <w:rPr>
          <w:rFonts w:ascii="Times New Roman" w:eastAsia="Calibri" w:hAnsi="Times New Roman" w:cs="Times New Roman"/>
          <w:sz w:val="28"/>
          <w:szCs w:val="28"/>
          <w:lang w:eastAsia="ru-RU"/>
        </w:rPr>
        <w:t>.</w:t>
      </w:r>
    </w:p>
    <w:p w:rsidR="00305347" w:rsidRDefault="00305347" w:rsidP="00305347">
      <w:pPr>
        <w:spacing w:after="0" w:line="216" w:lineRule="auto"/>
        <w:ind w:firstLine="709"/>
        <w:jc w:val="both"/>
        <w:rPr>
          <w:rFonts w:ascii="Times New Roman" w:eastAsia="Times New Roman" w:hAnsi="Times New Roman" w:cs="Times New Roman"/>
          <w:b/>
          <w:snapToGrid w:val="0"/>
          <w:sz w:val="16"/>
          <w:szCs w:val="16"/>
          <w:lang w:eastAsia="ru-RU"/>
        </w:rPr>
      </w:pPr>
    </w:p>
    <w:p w:rsidR="00305347" w:rsidRPr="00A22D29" w:rsidRDefault="00305347" w:rsidP="00305347">
      <w:pPr>
        <w:spacing w:after="0" w:line="216" w:lineRule="auto"/>
        <w:ind w:firstLine="709"/>
        <w:jc w:val="both"/>
        <w:rPr>
          <w:rFonts w:ascii="Times New Roman" w:eastAsia="Times New Roman" w:hAnsi="Times New Roman" w:cs="Times New Roman"/>
          <w:b/>
          <w:snapToGrid w:val="0"/>
          <w:sz w:val="16"/>
          <w:szCs w:val="16"/>
          <w:lang w:eastAsia="ru-RU"/>
        </w:rPr>
      </w:pPr>
    </w:p>
    <w:p w:rsidR="00305347" w:rsidRPr="00CE4DF3" w:rsidRDefault="00305347" w:rsidP="00305347">
      <w:pPr>
        <w:tabs>
          <w:tab w:val="left" w:pos="705"/>
        </w:tabs>
        <w:spacing w:after="0" w:line="216" w:lineRule="auto"/>
        <w:ind w:firstLine="709"/>
        <w:jc w:val="both"/>
        <w:rPr>
          <w:rFonts w:ascii="Times New Roman" w:eastAsia="Times New Roman" w:hAnsi="Times New Roman" w:cs="Times New Roman"/>
          <w:b/>
          <w:snapToGrid w:val="0"/>
          <w:sz w:val="28"/>
          <w:szCs w:val="28"/>
          <w:lang w:val="uk-UA" w:eastAsia="ru-RU"/>
        </w:rPr>
      </w:pPr>
      <w:r w:rsidRPr="00CE4DF3">
        <w:rPr>
          <w:rFonts w:ascii="Times New Roman" w:eastAsia="Times New Roman" w:hAnsi="Times New Roman" w:cs="Times New Roman"/>
          <w:b/>
          <w:snapToGrid w:val="0"/>
          <w:sz w:val="28"/>
          <w:szCs w:val="28"/>
          <w:lang w:val="uk-UA" w:eastAsia="ru-RU"/>
        </w:rPr>
        <w:t>6. Прізвище, ім’я та по батькові, номер телефону та адреса електронної пошти особи, яка надає додаткову інформацію з питань проведення конкурсу:</w:t>
      </w:r>
    </w:p>
    <w:p w:rsidR="00305347" w:rsidRPr="003E481B" w:rsidRDefault="00305347" w:rsidP="00305347">
      <w:pPr>
        <w:widowControl w:val="0"/>
        <w:tabs>
          <w:tab w:val="left" w:pos="142"/>
        </w:tabs>
        <w:spacing w:after="0" w:line="216" w:lineRule="auto"/>
        <w:ind w:firstLine="709"/>
        <w:jc w:val="both"/>
        <w:rPr>
          <w:rFonts w:ascii="Times New Roman" w:eastAsia="Times New Roman" w:hAnsi="Times New Roman" w:cs="Times New Roman"/>
          <w:b/>
          <w:snapToGrid w:val="0"/>
          <w:sz w:val="28"/>
          <w:szCs w:val="28"/>
          <w:lang w:val="uk-UA" w:eastAsia="ru-RU"/>
        </w:rPr>
      </w:pPr>
      <w:r w:rsidRPr="00BE63D2">
        <w:rPr>
          <w:rFonts w:ascii="Times New Roman" w:eastAsia="Times New Roman" w:hAnsi="Times New Roman"/>
          <w:sz w:val="28"/>
          <w:szCs w:val="28"/>
          <w:lang w:val="uk-UA" w:eastAsia="ru-RU"/>
        </w:rPr>
        <w:t>(099) 133-86-30</w:t>
      </w:r>
      <w:r>
        <w:rPr>
          <w:rFonts w:ascii="Times New Roman" w:eastAsia="Times New Roman" w:hAnsi="Times New Roman"/>
          <w:sz w:val="28"/>
          <w:szCs w:val="28"/>
          <w:lang w:val="uk-UA" w:eastAsia="ru-RU"/>
        </w:rPr>
        <w:t xml:space="preserve">; </w:t>
      </w:r>
      <w:r>
        <w:rPr>
          <w:rFonts w:ascii="Times New Roman" w:hAnsi="Times New Roman" w:cs="Times New Roman"/>
          <w:sz w:val="28"/>
          <w:szCs w:val="28"/>
          <w:lang w:val="en-US"/>
        </w:rPr>
        <w:t>vrp</w:t>
      </w:r>
      <w:r w:rsidRPr="007B41DC">
        <w:rPr>
          <w:rFonts w:ascii="Times New Roman" w:hAnsi="Times New Roman" w:cs="Times New Roman"/>
          <w:sz w:val="28"/>
          <w:szCs w:val="28"/>
          <w:lang w:val="uk-UA"/>
        </w:rPr>
        <w:t>.ck@sso.gov.ua</w:t>
      </w:r>
    </w:p>
    <w:p w:rsidR="00305347" w:rsidRDefault="00305347" w:rsidP="00305347">
      <w:pPr>
        <w:spacing w:after="0" w:line="21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Алексашкіна Людмила Леонідівна;</w:t>
      </w:r>
    </w:p>
    <w:p w:rsidR="00305347" w:rsidRDefault="00305347" w:rsidP="00305347">
      <w:pPr>
        <w:spacing w:after="0" w:line="21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Рудікевич Валерій Володимирович</w:t>
      </w:r>
    </w:p>
    <w:p w:rsidR="00305347" w:rsidRPr="00CE4DF3" w:rsidRDefault="00305347" w:rsidP="00305347">
      <w:pPr>
        <w:spacing w:after="0" w:line="216" w:lineRule="auto"/>
        <w:ind w:firstLine="709"/>
        <w:jc w:val="both"/>
        <w:rPr>
          <w:rFonts w:ascii="Times New Roman" w:hAnsi="Times New Roman" w:cs="Times New Roman"/>
          <w:color w:val="000000"/>
          <w:sz w:val="28"/>
          <w:szCs w:val="28"/>
          <w:u w:val="single"/>
          <w:lang w:val="uk-UA"/>
        </w:rPr>
      </w:pPr>
      <w:r>
        <w:rPr>
          <w:rFonts w:ascii="Times New Roman" w:hAnsi="Times New Roman" w:cs="Times New Roman"/>
          <w:sz w:val="28"/>
          <w:szCs w:val="28"/>
        </w:rPr>
        <w:t xml:space="preserve">Запісочний </w:t>
      </w:r>
      <w:r w:rsidRPr="008611BA">
        <w:rPr>
          <w:rFonts w:ascii="Times New Roman" w:hAnsi="Times New Roman" w:cs="Times New Roman"/>
          <w:sz w:val="28"/>
          <w:szCs w:val="28"/>
          <w:lang w:val="uk-UA"/>
        </w:rPr>
        <w:t>Олександр</w:t>
      </w:r>
      <w:r>
        <w:rPr>
          <w:rFonts w:ascii="Times New Roman" w:hAnsi="Times New Roman" w:cs="Times New Roman"/>
          <w:sz w:val="28"/>
          <w:szCs w:val="28"/>
        </w:rPr>
        <w:t xml:space="preserve"> </w:t>
      </w:r>
      <w:r>
        <w:rPr>
          <w:rFonts w:ascii="Times New Roman" w:hAnsi="Times New Roman" w:cs="Times New Roman"/>
          <w:sz w:val="28"/>
          <w:szCs w:val="28"/>
          <w:lang w:val="uk-UA"/>
        </w:rPr>
        <w:t>Іванови</w:t>
      </w:r>
      <w:r>
        <w:rPr>
          <w:rFonts w:ascii="Times New Roman" w:hAnsi="Times New Roman" w:cs="Times New Roman"/>
          <w:sz w:val="28"/>
          <w:szCs w:val="28"/>
        </w:rPr>
        <w:t>ч</w:t>
      </w:r>
      <w:r>
        <w:rPr>
          <w:rFonts w:ascii="Times New Roman" w:hAnsi="Times New Roman" w:cs="Times New Roman"/>
          <w:sz w:val="28"/>
          <w:szCs w:val="28"/>
          <w:lang w:val="uk-UA"/>
        </w:rPr>
        <w:t>.</w:t>
      </w:r>
    </w:p>
    <w:tbl>
      <w:tblPr>
        <w:tblW w:w="10060" w:type="dxa"/>
        <w:tblInd w:w="108" w:type="dxa"/>
        <w:tblLook w:val="0000" w:firstRow="0" w:lastRow="0" w:firstColumn="0" w:lastColumn="0" w:noHBand="0" w:noVBand="0"/>
      </w:tblPr>
      <w:tblGrid>
        <w:gridCol w:w="10060"/>
      </w:tblGrid>
      <w:tr w:rsidR="00305347" w:rsidRPr="004179C2" w:rsidTr="00C633AC">
        <w:trPr>
          <w:trHeight w:val="14772"/>
        </w:trPr>
        <w:tc>
          <w:tcPr>
            <w:tcW w:w="10060" w:type="dxa"/>
          </w:tcPr>
          <w:tbl>
            <w:tblPr>
              <w:tblW w:w="9844" w:type="dxa"/>
              <w:tblLook w:val="04A0" w:firstRow="1" w:lastRow="0" w:firstColumn="1" w:lastColumn="0" w:noHBand="0" w:noVBand="1"/>
            </w:tblPr>
            <w:tblGrid>
              <w:gridCol w:w="247"/>
              <w:gridCol w:w="3656"/>
              <w:gridCol w:w="105"/>
              <w:gridCol w:w="24"/>
              <w:gridCol w:w="5253"/>
              <w:gridCol w:w="283"/>
              <w:gridCol w:w="276"/>
            </w:tblGrid>
            <w:tr w:rsidR="00305347" w:rsidRPr="00CE4DF3" w:rsidTr="00C633AC">
              <w:trPr>
                <w:gridAfter w:val="1"/>
                <w:wAfter w:w="276" w:type="dxa"/>
                <w:trHeight w:val="408"/>
              </w:trPr>
              <w:tc>
                <w:tcPr>
                  <w:tcW w:w="9568" w:type="dxa"/>
                  <w:gridSpan w:val="6"/>
                </w:tcPr>
                <w:p w:rsidR="00305347" w:rsidRPr="00CE4DF3" w:rsidRDefault="00305347" w:rsidP="00C633AC">
                  <w:pPr>
                    <w:spacing w:after="0" w:line="216" w:lineRule="auto"/>
                    <w:jc w:val="center"/>
                    <w:rPr>
                      <w:rFonts w:ascii="Times New Roman" w:hAnsi="Times New Roman"/>
                      <w:b/>
                      <w:sz w:val="28"/>
                      <w:szCs w:val="28"/>
                      <w:lang w:val="uk-UA"/>
                    </w:rPr>
                  </w:pPr>
                  <w:r w:rsidRPr="00CE4DF3">
                    <w:rPr>
                      <w:rFonts w:ascii="Times New Roman" w:hAnsi="Times New Roman"/>
                      <w:b/>
                      <w:sz w:val="28"/>
                      <w:szCs w:val="28"/>
                      <w:lang w:val="uk-UA"/>
                    </w:rPr>
                    <w:lastRenderedPageBreak/>
                    <w:t>Кваліфікаційні вимоги</w:t>
                  </w:r>
                </w:p>
              </w:tc>
            </w:tr>
            <w:tr w:rsidR="00305347" w:rsidRPr="00CE4DF3" w:rsidTr="00C633AC">
              <w:trPr>
                <w:gridAfter w:val="1"/>
                <w:wAfter w:w="276" w:type="dxa"/>
                <w:trHeight w:val="408"/>
              </w:trPr>
              <w:tc>
                <w:tcPr>
                  <w:tcW w:w="9568" w:type="dxa"/>
                  <w:gridSpan w:val="6"/>
                </w:tcPr>
                <w:p w:rsidR="00305347" w:rsidRPr="00CE4DF3" w:rsidRDefault="00305347" w:rsidP="00C633AC">
                  <w:pPr>
                    <w:spacing w:after="0" w:line="216" w:lineRule="auto"/>
                    <w:jc w:val="center"/>
                    <w:rPr>
                      <w:rFonts w:ascii="Times New Roman" w:hAnsi="Times New Roman"/>
                      <w:b/>
                      <w:sz w:val="28"/>
                      <w:szCs w:val="28"/>
                      <w:lang w:val="uk-UA"/>
                    </w:rPr>
                  </w:pPr>
                </w:p>
              </w:tc>
            </w:tr>
            <w:tr w:rsidR="00305347" w:rsidRPr="00CE4DF3" w:rsidTr="00C633AC">
              <w:trPr>
                <w:gridAfter w:val="1"/>
                <w:wAfter w:w="276" w:type="dxa"/>
                <w:trHeight w:val="408"/>
              </w:trPr>
              <w:tc>
                <w:tcPr>
                  <w:tcW w:w="4032" w:type="dxa"/>
                  <w:gridSpan w:val="4"/>
                  <w:hideMark/>
                </w:tcPr>
                <w:p w:rsidR="00305347" w:rsidRPr="00CE4DF3" w:rsidRDefault="00305347" w:rsidP="00C633AC">
                  <w:pPr>
                    <w:shd w:val="clear" w:color="auto" w:fill="FFFFFF"/>
                    <w:spacing w:after="0" w:line="216" w:lineRule="auto"/>
                    <w:rPr>
                      <w:rFonts w:ascii="Times New Roman" w:hAnsi="Times New Roman"/>
                      <w:sz w:val="28"/>
                      <w:szCs w:val="28"/>
                      <w:lang w:val="uk-UA"/>
                    </w:rPr>
                  </w:pPr>
                  <w:r>
                    <w:rPr>
                      <w:rFonts w:ascii="Times New Roman" w:hAnsi="Times New Roman"/>
                      <w:sz w:val="28"/>
                      <w:szCs w:val="28"/>
                      <w:lang w:val="uk-UA"/>
                    </w:rPr>
                    <w:t>1</w:t>
                  </w:r>
                  <w:r w:rsidRPr="00CE4DF3">
                    <w:rPr>
                      <w:rFonts w:ascii="Times New Roman" w:hAnsi="Times New Roman"/>
                      <w:sz w:val="28"/>
                      <w:szCs w:val="28"/>
                      <w:lang w:val="uk-UA"/>
                    </w:rPr>
                    <w:t>. Освіта</w:t>
                  </w:r>
                </w:p>
              </w:tc>
              <w:tc>
                <w:tcPr>
                  <w:tcW w:w="5536" w:type="dxa"/>
                  <w:gridSpan w:val="2"/>
                  <w:hideMark/>
                </w:tcPr>
                <w:p w:rsidR="00305347" w:rsidRPr="00CE4DF3" w:rsidRDefault="00305347" w:rsidP="00C633AC">
                  <w:pPr>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 xml:space="preserve">повна </w:t>
                  </w:r>
                  <w:r>
                    <w:rPr>
                      <w:rFonts w:ascii="Times New Roman" w:hAnsi="Times New Roman"/>
                      <w:sz w:val="28"/>
                      <w:szCs w:val="28"/>
                      <w:lang w:val="uk-UA"/>
                    </w:rPr>
                    <w:t xml:space="preserve">загальна </w:t>
                  </w:r>
                  <w:r w:rsidRPr="00CE4DF3">
                    <w:rPr>
                      <w:rFonts w:ascii="Times New Roman" w:hAnsi="Times New Roman"/>
                      <w:sz w:val="28"/>
                      <w:szCs w:val="28"/>
                      <w:lang w:val="uk-UA"/>
                    </w:rPr>
                    <w:t>середня освіта</w:t>
                  </w:r>
                </w:p>
              </w:tc>
            </w:tr>
            <w:tr w:rsidR="00305347" w:rsidRPr="00CE4DF3" w:rsidTr="00C633AC">
              <w:trPr>
                <w:gridAfter w:val="1"/>
                <w:wAfter w:w="276" w:type="dxa"/>
                <w:trHeight w:val="408"/>
              </w:trPr>
              <w:tc>
                <w:tcPr>
                  <w:tcW w:w="4032" w:type="dxa"/>
                  <w:gridSpan w:val="4"/>
                  <w:hideMark/>
                </w:tcPr>
                <w:p w:rsidR="00305347" w:rsidRPr="00CE4DF3" w:rsidRDefault="00305347" w:rsidP="00C633AC">
                  <w:pPr>
                    <w:spacing w:after="0" w:line="216" w:lineRule="auto"/>
                    <w:jc w:val="both"/>
                    <w:rPr>
                      <w:rFonts w:ascii="Times New Roman" w:hAnsi="Times New Roman"/>
                      <w:sz w:val="28"/>
                      <w:szCs w:val="28"/>
                      <w:lang w:val="uk-UA"/>
                    </w:rPr>
                  </w:pPr>
                  <w:r>
                    <w:rPr>
                      <w:rFonts w:ascii="Times New Roman" w:hAnsi="Times New Roman"/>
                      <w:sz w:val="28"/>
                      <w:szCs w:val="28"/>
                      <w:lang w:val="uk-UA"/>
                    </w:rPr>
                    <w:t>2</w:t>
                  </w:r>
                  <w:r w:rsidRPr="00CE4DF3">
                    <w:rPr>
                      <w:rFonts w:ascii="Times New Roman" w:hAnsi="Times New Roman"/>
                      <w:sz w:val="28"/>
                      <w:szCs w:val="28"/>
                      <w:lang w:val="uk-UA"/>
                    </w:rPr>
                    <w:t>. Досвід роботи</w:t>
                  </w:r>
                </w:p>
              </w:tc>
              <w:tc>
                <w:tcPr>
                  <w:tcW w:w="5536" w:type="dxa"/>
                  <w:gridSpan w:val="2"/>
                </w:tcPr>
                <w:p w:rsidR="00305347" w:rsidRPr="00CE4DF3" w:rsidRDefault="00305347" w:rsidP="00C633AC">
                  <w:pPr>
                    <w:spacing w:line="216" w:lineRule="auto"/>
                    <w:jc w:val="both"/>
                    <w:rPr>
                      <w:rFonts w:ascii="Times New Roman" w:hAnsi="Times New Roman"/>
                      <w:sz w:val="28"/>
                      <w:szCs w:val="28"/>
                      <w:lang w:val="uk-UA"/>
                    </w:rPr>
                  </w:pPr>
                  <w:r w:rsidRPr="0000401D">
                    <w:rPr>
                      <w:rFonts w:ascii="Times New Roman" w:hAnsi="Times New Roman" w:cs="Times New Roman"/>
                      <w:sz w:val="28"/>
                      <w:szCs w:val="28"/>
                      <w:lang w:val="uk-UA"/>
                    </w:rPr>
                    <w:t>без досвіду роботи</w:t>
                  </w:r>
                  <w:r>
                    <w:rPr>
                      <w:rFonts w:ascii="Times New Roman" w:hAnsi="Times New Roman" w:cs="Times New Roman"/>
                      <w:sz w:val="28"/>
                      <w:szCs w:val="28"/>
                      <w:lang w:val="uk-UA"/>
                    </w:rPr>
                    <w:t>, наявність водійського посвідчення категорії «</w:t>
                  </w:r>
                  <w:r>
                    <w:rPr>
                      <w:rFonts w:ascii="Times New Roman" w:hAnsi="Times New Roman" w:cs="Times New Roman"/>
                      <w:sz w:val="28"/>
                      <w:szCs w:val="28"/>
                      <w:lang w:val="en-US"/>
                    </w:rPr>
                    <w:t>B</w:t>
                  </w:r>
                  <w:r>
                    <w:rPr>
                      <w:rFonts w:ascii="Times New Roman" w:hAnsi="Times New Roman" w:cs="Times New Roman"/>
                      <w:sz w:val="28"/>
                      <w:szCs w:val="28"/>
                      <w:lang w:val="uk-UA"/>
                    </w:rPr>
                    <w:t>»,</w:t>
                  </w:r>
                  <w:r w:rsidRPr="004E47C7">
                    <w:rPr>
                      <w:rFonts w:ascii="Times New Roman" w:hAnsi="Times New Roman" w:cs="Times New Roman"/>
                      <w:sz w:val="28"/>
                      <w:szCs w:val="28"/>
                    </w:rPr>
                    <w:t xml:space="preserve"> </w:t>
                  </w:r>
                  <w:r>
                    <w:rPr>
                      <w:rFonts w:ascii="Times New Roman" w:hAnsi="Times New Roman" w:cs="Times New Roman"/>
                      <w:sz w:val="28"/>
                      <w:szCs w:val="28"/>
                      <w:lang w:val="uk-UA"/>
                    </w:rPr>
                    <w:t>«</w:t>
                  </w:r>
                  <w:r>
                    <w:rPr>
                      <w:rFonts w:ascii="Times New Roman" w:hAnsi="Times New Roman" w:cs="Times New Roman"/>
                      <w:sz w:val="28"/>
                      <w:szCs w:val="28"/>
                      <w:lang w:val="en-US"/>
                    </w:rPr>
                    <w:t>B</w:t>
                  </w:r>
                  <w:r w:rsidRPr="004E47C7">
                    <w:rPr>
                      <w:rFonts w:ascii="Times New Roman" w:hAnsi="Times New Roman" w:cs="Times New Roman"/>
                      <w:sz w:val="28"/>
                      <w:szCs w:val="28"/>
                    </w:rPr>
                    <w:t>1</w:t>
                  </w:r>
                  <w:r>
                    <w:rPr>
                      <w:rFonts w:ascii="Times New Roman" w:hAnsi="Times New Roman" w:cs="Times New Roman"/>
                      <w:sz w:val="28"/>
                      <w:szCs w:val="28"/>
                      <w:lang w:val="uk-UA"/>
                    </w:rPr>
                    <w:t>»</w:t>
                  </w:r>
                  <w:r w:rsidRPr="0000401D">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00401D">
                    <w:rPr>
                      <w:rFonts w:ascii="Times New Roman" w:hAnsi="Times New Roman" w:cs="Times New Roman"/>
                      <w:sz w:val="28"/>
                      <w:szCs w:val="28"/>
                      <w:lang w:val="uk-UA"/>
                    </w:rPr>
                    <w:t xml:space="preserve"> </w:t>
                  </w:r>
                </w:p>
              </w:tc>
            </w:tr>
            <w:tr w:rsidR="00305347" w:rsidRPr="00CE4DF3" w:rsidTr="00C633AC">
              <w:trPr>
                <w:gridAfter w:val="1"/>
                <w:wAfter w:w="276" w:type="dxa"/>
                <w:trHeight w:val="408"/>
              </w:trPr>
              <w:tc>
                <w:tcPr>
                  <w:tcW w:w="4032" w:type="dxa"/>
                  <w:gridSpan w:val="4"/>
                  <w:hideMark/>
                </w:tcPr>
                <w:p w:rsidR="00305347" w:rsidRPr="00CE4DF3" w:rsidRDefault="00305347" w:rsidP="00C633AC">
                  <w:pPr>
                    <w:spacing w:after="0" w:line="216" w:lineRule="auto"/>
                    <w:ind w:right="-39"/>
                    <w:jc w:val="both"/>
                    <w:rPr>
                      <w:rFonts w:ascii="Times New Roman" w:hAnsi="Times New Roman"/>
                      <w:sz w:val="28"/>
                      <w:szCs w:val="28"/>
                      <w:lang w:val="uk-UA"/>
                    </w:rPr>
                  </w:pPr>
                  <w:r>
                    <w:rPr>
                      <w:rFonts w:ascii="Times New Roman" w:hAnsi="Times New Roman"/>
                      <w:sz w:val="28"/>
                      <w:szCs w:val="28"/>
                      <w:lang w:val="uk-UA"/>
                    </w:rPr>
                    <w:t>3</w:t>
                  </w:r>
                  <w:r w:rsidRPr="00CE4DF3">
                    <w:rPr>
                      <w:rFonts w:ascii="Times New Roman" w:hAnsi="Times New Roman"/>
                      <w:sz w:val="28"/>
                      <w:szCs w:val="28"/>
                      <w:lang w:val="uk-UA"/>
                    </w:rPr>
                    <w:t>. Володіння державною мовою</w:t>
                  </w:r>
                </w:p>
              </w:tc>
              <w:tc>
                <w:tcPr>
                  <w:tcW w:w="5536" w:type="dxa"/>
                  <w:gridSpan w:val="2"/>
                  <w:hideMark/>
                </w:tcPr>
                <w:p w:rsidR="00305347" w:rsidRPr="00CE4DF3" w:rsidRDefault="00305347" w:rsidP="00C633AC">
                  <w:pPr>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вільне володіння державною мовою.</w:t>
                  </w:r>
                </w:p>
              </w:tc>
            </w:tr>
            <w:tr w:rsidR="00305347" w:rsidRPr="00CE4DF3" w:rsidTr="00C633AC">
              <w:trPr>
                <w:gridAfter w:val="1"/>
                <w:wAfter w:w="276" w:type="dxa"/>
                <w:trHeight w:val="408"/>
              </w:trPr>
              <w:tc>
                <w:tcPr>
                  <w:tcW w:w="9568" w:type="dxa"/>
                  <w:gridSpan w:val="6"/>
                </w:tcPr>
                <w:p w:rsidR="00305347" w:rsidRPr="00CE4DF3" w:rsidRDefault="00305347" w:rsidP="00C633AC">
                  <w:pPr>
                    <w:spacing w:after="0" w:line="216" w:lineRule="auto"/>
                    <w:jc w:val="both"/>
                    <w:rPr>
                      <w:rFonts w:ascii="Times New Roman" w:hAnsi="Times New Roman"/>
                      <w:sz w:val="28"/>
                      <w:szCs w:val="28"/>
                      <w:lang w:val="uk-UA"/>
                    </w:rPr>
                  </w:pPr>
                </w:p>
              </w:tc>
            </w:tr>
            <w:tr w:rsidR="00305347" w:rsidRPr="00CE4DF3" w:rsidTr="00C633AC">
              <w:trPr>
                <w:gridAfter w:val="1"/>
                <w:wAfter w:w="276" w:type="dxa"/>
                <w:trHeight w:val="408"/>
              </w:trPr>
              <w:tc>
                <w:tcPr>
                  <w:tcW w:w="9568" w:type="dxa"/>
                  <w:gridSpan w:val="6"/>
                </w:tcPr>
                <w:p w:rsidR="00305347" w:rsidRPr="00CE4DF3" w:rsidRDefault="00305347" w:rsidP="00C633AC">
                  <w:pPr>
                    <w:shd w:val="clear" w:color="auto" w:fill="FFFFFF"/>
                    <w:spacing w:after="0" w:line="216" w:lineRule="auto"/>
                    <w:jc w:val="center"/>
                    <w:rPr>
                      <w:rFonts w:ascii="Times New Roman" w:hAnsi="Times New Roman"/>
                      <w:b/>
                      <w:sz w:val="28"/>
                      <w:szCs w:val="28"/>
                      <w:lang w:val="uk-UA"/>
                    </w:rPr>
                  </w:pPr>
                  <w:r w:rsidRPr="00CE4DF3">
                    <w:rPr>
                      <w:rFonts w:ascii="Times New Roman" w:hAnsi="Times New Roman"/>
                      <w:b/>
                      <w:sz w:val="28"/>
                      <w:szCs w:val="28"/>
                      <w:lang w:val="uk-UA"/>
                    </w:rPr>
                    <w:t>Вимоги до компетентності</w:t>
                  </w:r>
                </w:p>
                <w:p w:rsidR="00305347" w:rsidRPr="00CE4DF3" w:rsidRDefault="00305347" w:rsidP="00C633AC">
                  <w:pPr>
                    <w:shd w:val="clear" w:color="auto" w:fill="FFFFFF"/>
                    <w:spacing w:after="0" w:line="216" w:lineRule="auto"/>
                    <w:jc w:val="center"/>
                    <w:rPr>
                      <w:rFonts w:ascii="Times New Roman" w:hAnsi="Times New Roman"/>
                      <w:b/>
                      <w:sz w:val="28"/>
                      <w:szCs w:val="28"/>
                      <w:lang w:val="uk-UA"/>
                    </w:rPr>
                  </w:pPr>
                </w:p>
              </w:tc>
            </w:tr>
            <w:tr w:rsidR="00305347" w:rsidRPr="00CE4DF3" w:rsidTr="00C633AC">
              <w:trPr>
                <w:gridAfter w:val="1"/>
                <w:wAfter w:w="276" w:type="dxa"/>
                <w:trHeight w:val="408"/>
              </w:trPr>
              <w:tc>
                <w:tcPr>
                  <w:tcW w:w="4008" w:type="dxa"/>
                  <w:gridSpan w:val="3"/>
                  <w:hideMark/>
                </w:tcPr>
                <w:p w:rsidR="00305347" w:rsidRPr="00CE4DF3" w:rsidRDefault="00305347" w:rsidP="00C633AC">
                  <w:pPr>
                    <w:spacing w:after="0" w:line="216" w:lineRule="auto"/>
                    <w:rPr>
                      <w:rFonts w:ascii="Times New Roman" w:hAnsi="Times New Roman"/>
                      <w:sz w:val="28"/>
                      <w:szCs w:val="28"/>
                      <w:lang w:val="uk-UA"/>
                    </w:rPr>
                  </w:pPr>
                  <w:r w:rsidRPr="00CE4DF3">
                    <w:rPr>
                      <w:rFonts w:ascii="Times New Roman" w:hAnsi="Times New Roman"/>
                      <w:sz w:val="28"/>
                      <w:szCs w:val="28"/>
                      <w:lang w:val="uk-UA"/>
                    </w:rPr>
                    <w:t>1. Вміння працювати в колективі</w:t>
                  </w:r>
                </w:p>
              </w:tc>
              <w:tc>
                <w:tcPr>
                  <w:tcW w:w="5560" w:type="dxa"/>
                  <w:gridSpan w:val="3"/>
                  <w:shd w:val="clear" w:color="auto" w:fill="FFFFFF"/>
                  <w:hideMark/>
                </w:tcPr>
                <w:p w:rsidR="00305347" w:rsidRPr="00CE4DF3" w:rsidRDefault="00305347" w:rsidP="00C633AC">
                  <w:pPr>
                    <w:shd w:val="clear" w:color="auto" w:fill="FFFFFF"/>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щирість та відкритість;</w:t>
                  </w:r>
                  <w:r>
                    <w:rPr>
                      <w:rFonts w:ascii="Times New Roman" w:hAnsi="Times New Roman"/>
                      <w:sz w:val="28"/>
                      <w:szCs w:val="28"/>
                      <w:lang w:val="uk-UA"/>
                    </w:rPr>
                    <w:t xml:space="preserve"> </w:t>
                  </w:r>
                  <w:r w:rsidRPr="00CE4DF3">
                    <w:rPr>
                      <w:rFonts w:ascii="Times New Roman" w:hAnsi="Times New Roman"/>
                      <w:sz w:val="28"/>
                      <w:szCs w:val="28"/>
                      <w:lang w:val="uk-UA"/>
                    </w:rPr>
                    <w:t>орієнтація на досягнення ефективного результату діяльності рівне ставлення та повага до колег</w:t>
                  </w:r>
                  <w:r>
                    <w:rPr>
                      <w:rFonts w:ascii="Times New Roman" w:hAnsi="Times New Roman"/>
                      <w:sz w:val="28"/>
                      <w:szCs w:val="28"/>
                      <w:lang w:val="uk-UA"/>
                    </w:rPr>
                    <w:t>.</w:t>
                  </w:r>
                </w:p>
                <w:p w:rsidR="00305347" w:rsidRPr="00CE4DF3" w:rsidRDefault="00305347" w:rsidP="00C633AC">
                  <w:pPr>
                    <w:spacing w:after="0" w:line="216" w:lineRule="auto"/>
                    <w:rPr>
                      <w:rFonts w:ascii="Times New Roman" w:hAnsi="Times New Roman"/>
                      <w:sz w:val="28"/>
                      <w:szCs w:val="28"/>
                      <w:lang w:val="uk-UA"/>
                    </w:rPr>
                  </w:pPr>
                  <w:r w:rsidRPr="00CE4DF3">
                    <w:rPr>
                      <w:rFonts w:ascii="Times New Roman" w:hAnsi="Times New Roman"/>
                      <w:sz w:val="28"/>
                      <w:szCs w:val="28"/>
                      <w:lang w:val="uk-UA"/>
                    </w:rPr>
                    <w:t xml:space="preserve"> </w:t>
                  </w:r>
                </w:p>
              </w:tc>
            </w:tr>
            <w:tr w:rsidR="00305347" w:rsidRPr="00CE4DF3" w:rsidTr="00C633AC">
              <w:trPr>
                <w:gridAfter w:val="1"/>
                <w:wAfter w:w="276" w:type="dxa"/>
                <w:trHeight w:val="408"/>
              </w:trPr>
              <w:tc>
                <w:tcPr>
                  <w:tcW w:w="4008" w:type="dxa"/>
                  <w:gridSpan w:val="3"/>
                  <w:hideMark/>
                </w:tcPr>
                <w:p w:rsidR="00305347" w:rsidRPr="00CE4DF3" w:rsidRDefault="00305347" w:rsidP="00C633AC">
                  <w:pPr>
                    <w:spacing w:after="0" w:line="216" w:lineRule="auto"/>
                    <w:rPr>
                      <w:rFonts w:ascii="Times New Roman" w:hAnsi="Times New Roman"/>
                      <w:sz w:val="28"/>
                      <w:szCs w:val="28"/>
                      <w:lang w:val="uk-UA"/>
                    </w:rPr>
                  </w:pPr>
                  <w:r w:rsidRPr="00CE4DF3">
                    <w:rPr>
                      <w:rFonts w:ascii="Times New Roman" w:hAnsi="Times New Roman"/>
                      <w:sz w:val="28"/>
                      <w:szCs w:val="28"/>
                      <w:lang w:val="uk-UA"/>
                    </w:rPr>
                    <w:t>2. Аналітичні здібності</w:t>
                  </w:r>
                </w:p>
              </w:tc>
              <w:tc>
                <w:tcPr>
                  <w:tcW w:w="5560" w:type="dxa"/>
                  <w:gridSpan w:val="3"/>
                  <w:shd w:val="clear" w:color="auto" w:fill="FFFFFF"/>
                </w:tcPr>
                <w:p w:rsidR="00305347" w:rsidRPr="00CE4DF3" w:rsidRDefault="00305347" w:rsidP="00C633AC">
                  <w:pPr>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здатність систематизувати, узагальнювати інформацію;</w:t>
                  </w:r>
                  <w:r>
                    <w:rPr>
                      <w:rFonts w:ascii="Times New Roman" w:hAnsi="Times New Roman"/>
                      <w:sz w:val="28"/>
                      <w:szCs w:val="28"/>
                      <w:lang w:val="uk-UA"/>
                    </w:rPr>
                    <w:t xml:space="preserve"> </w:t>
                  </w:r>
                  <w:r w:rsidRPr="00CE4DF3">
                    <w:rPr>
                      <w:rFonts w:ascii="Times New Roman" w:hAnsi="Times New Roman"/>
                      <w:sz w:val="28"/>
                      <w:szCs w:val="28"/>
                      <w:lang w:val="uk-UA"/>
                    </w:rPr>
                    <w:t>гнучкість;</w:t>
                  </w:r>
                  <w:r>
                    <w:rPr>
                      <w:rFonts w:ascii="Times New Roman" w:hAnsi="Times New Roman"/>
                      <w:sz w:val="28"/>
                      <w:szCs w:val="28"/>
                      <w:lang w:val="uk-UA"/>
                    </w:rPr>
                    <w:t xml:space="preserve"> </w:t>
                  </w:r>
                  <w:r w:rsidRPr="00CE4DF3">
                    <w:rPr>
                      <w:rFonts w:ascii="Times New Roman" w:hAnsi="Times New Roman"/>
                      <w:sz w:val="28"/>
                      <w:szCs w:val="28"/>
                      <w:lang w:val="uk-UA"/>
                    </w:rPr>
                    <w:t>проникливіст</w:t>
                  </w:r>
                  <w:r>
                    <w:rPr>
                      <w:rFonts w:ascii="Times New Roman" w:hAnsi="Times New Roman"/>
                      <w:sz w:val="28"/>
                      <w:szCs w:val="28"/>
                      <w:lang w:val="uk-UA"/>
                    </w:rPr>
                    <w:t>ь.</w:t>
                  </w:r>
                </w:p>
                <w:p w:rsidR="00305347" w:rsidRPr="00CE4DF3" w:rsidRDefault="00305347" w:rsidP="00C633AC">
                  <w:pPr>
                    <w:spacing w:after="0" w:line="216" w:lineRule="auto"/>
                    <w:rPr>
                      <w:rFonts w:ascii="Times New Roman" w:hAnsi="Times New Roman"/>
                      <w:sz w:val="28"/>
                      <w:szCs w:val="28"/>
                      <w:lang w:val="uk-UA"/>
                    </w:rPr>
                  </w:pPr>
                </w:p>
              </w:tc>
            </w:tr>
            <w:tr w:rsidR="00305347" w:rsidRPr="004179C2" w:rsidTr="00C633AC">
              <w:trPr>
                <w:gridAfter w:val="1"/>
                <w:wAfter w:w="276" w:type="dxa"/>
                <w:trHeight w:val="408"/>
              </w:trPr>
              <w:tc>
                <w:tcPr>
                  <w:tcW w:w="4008" w:type="dxa"/>
                  <w:gridSpan w:val="3"/>
                  <w:hideMark/>
                </w:tcPr>
                <w:p w:rsidR="00305347" w:rsidRPr="00CE4DF3" w:rsidRDefault="00305347" w:rsidP="00C633AC">
                  <w:pPr>
                    <w:spacing w:after="0" w:line="216" w:lineRule="auto"/>
                    <w:rPr>
                      <w:rFonts w:ascii="Times New Roman" w:hAnsi="Times New Roman"/>
                      <w:sz w:val="28"/>
                      <w:szCs w:val="28"/>
                      <w:lang w:val="uk-UA"/>
                    </w:rPr>
                  </w:pPr>
                  <w:r w:rsidRPr="00CE4DF3">
                    <w:rPr>
                      <w:rFonts w:ascii="Times New Roman" w:hAnsi="Times New Roman"/>
                      <w:sz w:val="28"/>
                      <w:szCs w:val="28"/>
                      <w:lang w:val="uk-UA"/>
                    </w:rPr>
                    <w:t>3. Особистісні компетенції</w:t>
                  </w:r>
                </w:p>
              </w:tc>
              <w:tc>
                <w:tcPr>
                  <w:tcW w:w="5560" w:type="dxa"/>
                  <w:gridSpan w:val="3"/>
                  <w:shd w:val="clear" w:color="auto" w:fill="FFFFFF"/>
                  <w:hideMark/>
                </w:tcPr>
                <w:p w:rsidR="00305347" w:rsidRDefault="00305347" w:rsidP="00C633AC">
                  <w:pPr>
                    <w:shd w:val="clear" w:color="auto" w:fill="FFFFFF"/>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неупередженість та порядність;</w:t>
                  </w:r>
                  <w:r>
                    <w:rPr>
                      <w:rFonts w:ascii="Times New Roman" w:hAnsi="Times New Roman"/>
                      <w:sz w:val="28"/>
                      <w:szCs w:val="28"/>
                      <w:lang w:val="uk-UA"/>
                    </w:rPr>
                    <w:t xml:space="preserve"> </w:t>
                  </w:r>
                  <w:r w:rsidRPr="00CE4DF3">
                    <w:rPr>
                      <w:rFonts w:ascii="Times New Roman" w:hAnsi="Times New Roman"/>
                      <w:sz w:val="28"/>
                      <w:szCs w:val="28"/>
                      <w:lang w:val="uk-UA"/>
                    </w:rPr>
                    <w:t>самостійність, організованість, відповідальність;</w:t>
                  </w:r>
                  <w:r>
                    <w:rPr>
                      <w:rFonts w:ascii="Times New Roman" w:hAnsi="Times New Roman"/>
                      <w:sz w:val="28"/>
                      <w:szCs w:val="28"/>
                      <w:lang w:val="uk-UA"/>
                    </w:rPr>
                    <w:t xml:space="preserve"> </w:t>
                  </w:r>
                  <w:r w:rsidRPr="00CE4DF3">
                    <w:rPr>
                      <w:rFonts w:ascii="Times New Roman" w:hAnsi="Times New Roman"/>
                      <w:sz w:val="28"/>
                      <w:szCs w:val="28"/>
                      <w:lang w:val="uk-UA"/>
                    </w:rPr>
                    <w:t>наполегливість, рішучість, стриманість, здатність швидко приймати рішення в умовах обмеженого часу;</w:t>
                  </w:r>
                  <w:r>
                    <w:rPr>
                      <w:rFonts w:ascii="Times New Roman" w:hAnsi="Times New Roman"/>
                      <w:sz w:val="28"/>
                      <w:szCs w:val="28"/>
                      <w:lang w:val="uk-UA"/>
                    </w:rPr>
                    <w:t xml:space="preserve"> </w:t>
                  </w:r>
                  <w:r w:rsidRPr="00CE4DF3">
                    <w:rPr>
                      <w:rFonts w:ascii="Times New Roman" w:hAnsi="Times New Roman"/>
                      <w:sz w:val="28"/>
                      <w:szCs w:val="28"/>
                      <w:lang w:val="uk-UA"/>
                    </w:rPr>
                    <w:t>стійкість до стресу, емоційних та фізичних навантажень;</w:t>
                  </w:r>
                  <w:r>
                    <w:rPr>
                      <w:rFonts w:ascii="Times New Roman" w:hAnsi="Times New Roman"/>
                      <w:sz w:val="28"/>
                      <w:szCs w:val="28"/>
                      <w:lang w:val="uk-UA"/>
                    </w:rPr>
                    <w:t xml:space="preserve"> </w:t>
                  </w:r>
                  <w:r w:rsidRPr="00CE4DF3">
                    <w:rPr>
                      <w:rFonts w:ascii="Times New Roman" w:hAnsi="Times New Roman"/>
                      <w:sz w:val="28"/>
                      <w:szCs w:val="28"/>
                      <w:lang w:val="uk-UA"/>
                    </w:rPr>
                    <w:t>вміння аргументовано висловлювати свою думку;</w:t>
                  </w:r>
                  <w:r>
                    <w:rPr>
                      <w:rFonts w:ascii="Times New Roman" w:hAnsi="Times New Roman"/>
                      <w:sz w:val="28"/>
                      <w:szCs w:val="28"/>
                      <w:lang w:val="uk-UA"/>
                    </w:rPr>
                    <w:t xml:space="preserve"> </w:t>
                  </w:r>
                  <w:r w:rsidRPr="00CE4DF3">
                    <w:rPr>
                      <w:rFonts w:ascii="Times New Roman" w:hAnsi="Times New Roman"/>
                      <w:sz w:val="28"/>
                      <w:szCs w:val="28"/>
                      <w:lang w:val="uk-UA"/>
                    </w:rPr>
                    <w:t xml:space="preserve">прагнення до розвитку та </w:t>
                  </w:r>
                  <w:r>
                    <w:rPr>
                      <w:rFonts w:ascii="Times New Roman" w:hAnsi="Times New Roman"/>
                      <w:sz w:val="28"/>
                      <w:szCs w:val="28"/>
                      <w:lang w:val="uk-UA"/>
                    </w:rPr>
                    <w:t xml:space="preserve"> </w:t>
                  </w:r>
                  <w:r w:rsidRPr="00CE4DF3">
                    <w:rPr>
                      <w:rFonts w:ascii="Times New Roman" w:hAnsi="Times New Roman"/>
                      <w:sz w:val="28"/>
                      <w:szCs w:val="28"/>
                      <w:lang w:val="uk-UA"/>
                    </w:rPr>
                    <w:t>самовдосконалення</w:t>
                  </w:r>
                  <w:r>
                    <w:rPr>
                      <w:rFonts w:ascii="Times New Roman" w:hAnsi="Times New Roman"/>
                      <w:sz w:val="28"/>
                      <w:szCs w:val="28"/>
                      <w:lang w:val="uk-UA"/>
                    </w:rPr>
                    <w:t>.</w:t>
                  </w:r>
                </w:p>
                <w:p w:rsidR="00305347" w:rsidRPr="00CE4DF3" w:rsidRDefault="00305347" w:rsidP="00C633AC">
                  <w:pPr>
                    <w:shd w:val="clear" w:color="auto" w:fill="FFFFFF"/>
                    <w:spacing w:after="0" w:line="216" w:lineRule="auto"/>
                    <w:jc w:val="both"/>
                    <w:rPr>
                      <w:rFonts w:ascii="Times New Roman" w:hAnsi="Times New Roman"/>
                      <w:sz w:val="28"/>
                      <w:szCs w:val="28"/>
                      <w:lang w:val="uk-UA"/>
                    </w:rPr>
                  </w:pPr>
                </w:p>
              </w:tc>
            </w:tr>
            <w:tr w:rsidR="00305347" w:rsidRPr="00CE4DF3" w:rsidTr="00C633AC">
              <w:trPr>
                <w:gridBefore w:val="1"/>
                <w:wBefore w:w="247" w:type="dxa"/>
                <w:trHeight w:val="408"/>
              </w:trPr>
              <w:tc>
                <w:tcPr>
                  <w:tcW w:w="3761" w:type="dxa"/>
                  <w:gridSpan w:val="2"/>
                  <w:shd w:val="clear" w:color="auto" w:fill="FFFFFF"/>
                  <w:hideMark/>
                </w:tcPr>
                <w:p w:rsidR="00305347" w:rsidRPr="00CE4DF3" w:rsidRDefault="00305347" w:rsidP="00C633AC">
                  <w:pPr>
                    <w:spacing w:after="0" w:line="216" w:lineRule="auto"/>
                    <w:rPr>
                      <w:rFonts w:ascii="Times New Roman" w:hAnsi="Times New Roman"/>
                      <w:sz w:val="28"/>
                      <w:szCs w:val="28"/>
                      <w:lang w:val="uk-UA" w:eastAsia="ru-RU"/>
                    </w:rPr>
                  </w:pPr>
                  <w:r w:rsidRPr="00CE4DF3">
                    <w:rPr>
                      <w:rFonts w:ascii="Times New Roman" w:hAnsi="Times New Roman"/>
                      <w:sz w:val="28"/>
                      <w:szCs w:val="28"/>
                      <w:lang w:val="uk-UA" w:eastAsia="ru-RU"/>
                    </w:rPr>
                    <w:t>4. Забезпечення охорони об’єктів системи правосуддя</w:t>
                  </w:r>
                </w:p>
              </w:tc>
              <w:tc>
                <w:tcPr>
                  <w:tcW w:w="5836" w:type="dxa"/>
                  <w:gridSpan w:val="4"/>
                  <w:shd w:val="clear" w:color="auto" w:fill="FFFFFF"/>
                </w:tcPr>
                <w:p w:rsidR="00305347" w:rsidRPr="00CE4DF3" w:rsidRDefault="00305347" w:rsidP="00C633AC">
                  <w:pPr>
                    <w:spacing w:after="0" w:line="216" w:lineRule="auto"/>
                    <w:jc w:val="both"/>
                    <w:rPr>
                      <w:rFonts w:ascii="Times New Roman" w:hAnsi="Times New Roman"/>
                      <w:sz w:val="28"/>
                      <w:szCs w:val="28"/>
                      <w:lang w:val="uk-UA" w:eastAsia="ru-RU"/>
                    </w:rPr>
                  </w:pPr>
                  <w:r w:rsidRPr="00CE4DF3">
                    <w:rPr>
                      <w:rFonts w:ascii="Times New Roman" w:hAnsi="Times New Roman"/>
                      <w:sz w:val="28"/>
                      <w:szCs w:val="28"/>
                      <w:lang w:val="uk-UA" w:eastAsia="ru-RU"/>
                    </w:rPr>
                    <w:t>знання законодавства, яке регулює діяльність судових та правоохоронних органів;</w:t>
                  </w:r>
                </w:p>
                <w:p w:rsidR="00305347" w:rsidRPr="00CE4DF3" w:rsidRDefault="00305347" w:rsidP="00C633AC">
                  <w:pPr>
                    <w:spacing w:after="0" w:line="216" w:lineRule="auto"/>
                    <w:jc w:val="both"/>
                    <w:rPr>
                      <w:rFonts w:ascii="Times New Roman" w:hAnsi="Times New Roman"/>
                      <w:sz w:val="28"/>
                      <w:szCs w:val="28"/>
                      <w:lang w:val="uk-UA" w:eastAsia="ru-RU"/>
                    </w:rPr>
                  </w:pPr>
                  <w:r w:rsidRPr="00CE4DF3">
                    <w:rPr>
                      <w:rFonts w:ascii="Times New Roman" w:hAnsi="Times New Roman"/>
                      <w:sz w:val="28"/>
                      <w:szCs w:val="28"/>
                      <w:lang w:val="uk-UA" w:eastAsia="ru-RU"/>
                    </w:rPr>
                    <w:t>знання системи правоохоронних органів, розмежування їх компетенції, порядок забезпечення їх співпраці</w:t>
                  </w:r>
                  <w:r>
                    <w:rPr>
                      <w:rFonts w:ascii="Times New Roman" w:hAnsi="Times New Roman"/>
                      <w:sz w:val="28"/>
                      <w:szCs w:val="28"/>
                      <w:lang w:val="uk-UA" w:eastAsia="ru-RU"/>
                    </w:rPr>
                    <w:t>.</w:t>
                  </w:r>
                </w:p>
              </w:tc>
            </w:tr>
            <w:tr w:rsidR="00305347" w:rsidRPr="00CE4DF3" w:rsidTr="00C633AC">
              <w:trPr>
                <w:gridAfter w:val="1"/>
                <w:wAfter w:w="276" w:type="dxa"/>
                <w:trHeight w:val="408"/>
              </w:trPr>
              <w:tc>
                <w:tcPr>
                  <w:tcW w:w="4008" w:type="dxa"/>
                  <w:gridSpan w:val="3"/>
                </w:tcPr>
                <w:p w:rsidR="00305347" w:rsidRPr="00CE4DF3" w:rsidRDefault="00305347" w:rsidP="00C633AC">
                  <w:pPr>
                    <w:spacing w:line="216" w:lineRule="auto"/>
                    <w:rPr>
                      <w:rFonts w:ascii="Times New Roman" w:hAnsi="Times New Roman"/>
                      <w:sz w:val="28"/>
                      <w:szCs w:val="28"/>
                      <w:lang w:val="uk-UA"/>
                    </w:rPr>
                  </w:pPr>
                </w:p>
              </w:tc>
              <w:tc>
                <w:tcPr>
                  <w:tcW w:w="5560" w:type="dxa"/>
                  <w:gridSpan w:val="3"/>
                </w:tcPr>
                <w:p w:rsidR="00305347" w:rsidRPr="00CE4DF3" w:rsidRDefault="00305347" w:rsidP="00C633AC">
                  <w:pPr>
                    <w:spacing w:line="216" w:lineRule="auto"/>
                    <w:jc w:val="both"/>
                    <w:rPr>
                      <w:rFonts w:ascii="Times New Roman" w:hAnsi="Times New Roman"/>
                      <w:sz w:val="28"/>
                      <w:szCs w:val="28"/>
                      <w:lang w:val="uk-UA"/>
                    </w:rPr>
                  </w:pPr>
                </w:p>
              </w:tc>
            </w:tr>
            <w:tr w:rsidR="00305347" w:rsidRPr="00CE4DF3" w:rsidTr="00C633AC">
              <w:trPr>
                <w:gridBefore w:val="1"/>
                <w:gridAfter w:val="2"/>
                <w:wBefore w:w="247" w:type="dxa"/>
                <w:wAfter w:w="559" w:type="dxa"/>
                <w:trHeight w:val="408"/>
              </w:trPr>
              <w:tc>
                <w:tcPr>
                  <w:tcW w:w="9038" w:type="dxa"/>
                  <w:gridSpan w:val="4"/>
                  <w:hideMark/>
                </w:tcPr>
                <w:p w:rsidR="00305347" w:rsidRPr="00CE4DF3" w:rsidRDefault="00305347" w:rsidP="00C633AC">
                  <w:pPr>
                    <w:spacing w:line="216" w:lineRule="auto"/>
                    <w:jc w:val="center"/>
                    <w:rPr>
                      <w:rFonts w:ascii="Times New Roman" w:hAnsi="Times New Roman"/>
                      <w:b/>
                      <w:sz w:val="28"/>
                      <w:szCs w:val="28"/>
                      <w:lang w:val="uk-UA"/>
                    </w:rPr>
                  </w:pPr>
                  <w:r w:rsidRPr="00CE4DF3">
                    <w:rPr>
                      <w:rFonts w:ascii="Times New Roman" w:hAnsi="Times New Roman"/>
                      <w:b/>
                      <w:sz w:val="28"/>
                      <w:szCs w:val="28"/>
                      <w:lang w:val="uk-UA"/>
                    </w:rPr>
                    <w:t>Професійні знання</w:t>
                  </w:r>
                </w:p>
              </w:tc>
            </w:tr>
            <w:tr w:rsidR="00305347" w:rsidRPr="004179C2" w:rsidTr="00C633AC">
              <w:trPr>
                <w:gridBefore w:val="1"/>
                <w:gridAfter w:val="2"/>
                <w:wBefore w:w="247" w:type="dxa"/>
                <w:wAfter w:w="559" w:type="dxa"/>
                <w:trHeight w:val="408"/>
              </w:trPr>
              <w:tc>
                <w:tcPr>
                  <w:tcW w:w="3656" w:type="dxa"/>
                  <w:hideMark/>
                </w:tcPr>
                <w:p w:rsidR="00305347" w:rsidRPr="00CE4DF3" w:rsidRDefault="00305347" w:rsidP="00C633AC">
                  <w:pPr>
                    <w:spacing w:line="216" w:lineRule="auto"/>
                    <w:rPr>
                      <w:rFonts w:ascii="Times New Roman" w:hAnsi="Times New Roman"/>
                      <w:sz w:val="28"/>
                      <w:szCs w:val="28"/>
                      <w:lang w:val="uk-UA"/>
                    </w:rPr>
                  </w:pPr>
                  <w:r w:rsidRPr="00CE4DF3">
                    <w:rPr>
                      <w:rFonts w:ascii="Times New Roman" w:hAnsi="Times New Roman"/>
                      <w:sz w:val="28"/>
                      <w:szCs w:val="28"/>
                      <w:lang w:val="uk-UA"/>
                    </w:rPr>
                    <w:t>1. Знання законодавства</w:t>
                  </w:r>
                </w:p>
              </w:tc>
              <w:tc>
                <w:tcPr>
                  <w:tcW w:w="5382" w:type="dxa"/>
                  <w:gridSpan w:val="3"/>
                </w:tcPr>
                <w:p w:rsidR="00305347" w:rsidRPr="00CE4DF3" w:rsidRDefault="00305347" w:rsidP="00C633AC">
                  <w:pPr>
                    <w:spacing w:line="216" w:lineRule="auto"/>
                    <w:ind w:left="171"/>
                    <w:jc w:val="both"/>
                    <w:rPr>
                      <w:rFonts w:ascii="Times New Roman" w:hAnsi="Times New Roman"/>
                      <w:sz w:val="28"/>
                      <w:szCs w:val="28"/>
                      <w:lang w:val="uk-UA"/>
                    </w:rPr>
                  </w:pPr>
                  <w:r w:rsidRPr="00CE4DF3">
                    <w:rPr>
                      <w:rFonts w:ascii="Times New Roman" w:hAnsi="Times New Roman"/>
                      <w:sz w:val="28"/>
                      <w:szCs w:val="28"/>
                      <w:lang w:val="uk-UA"/>
                    </w:rPr>
                    <w:t>знання Конституції України, законів України «Про судоустрій і статус суддів», «Про Національну поліцію», «Про запобігання корупції», Кодексу України про адміністративні правопорушення, Кримінальн</w:t>
                  </w:r>
                  <w:r>
                    <w:rPr>
                      <w:rFonts w:ascii="Times New Roman" w:hAnsi="Times New Roman"/>
                      <w:sz w:val="28"/>
                      <w:szCs w:val="28"/>
                      <w:lang w:val="uk-UA"/>
                    </w:rPr>
                    <w:t xml:space="preserve">ого </w:t>
                  </w:r>
                  <w:r w:rsidRPr="00CE4DF3">
                    <w:rPr>
                      <w:rFonts w:ascii="Times New Roman" w:hAnsi="Times New Roman"/>
                      <w:sz w:val="28"/>
                      <w:szCs w:val="28"/>
                      <w:lang w:val="uk-UA"/>
                    </w:rPr>
                    <w:t>кодекс</w:t>
                  </w:r>
                  <w:r>
                    <w:rPr>
                      <w:rFonts w:ascii="Times New Roman" w:hAnsi="Times New Roman"/>
                      <w:sz w:val="28"/>
                      <w:szCs w:val="28"/>
                      <w:lang w:val="uk-UA"/>
                    </w:rPr>
                    <w:t>у</w:t>
                  </w:r>
                  <w:r w:rsidRPr="00CE4DF3">
                    <w:rPr>
                      <w:rFonts w:ascii="Times New Roman" w:hAnsi="Times New Roman"/>
                      <w:sz w:val="28"/>
                      <w:szCs w:val="28"/>
                      <w:lang w:val="uk-UA"/>
                    </w:rPr>
                    <w:t xml:space="preserve"> України.</w:t>
                  </w:r>
                </w:p>
              </w:tc>
            </w:tr>
          </w:tbl>
          <w:p w:rsidR="00305347" w:rsidRPr="00CE4DF3" w:rsidRDefault="00305347" w:rsidP="00C633AC">
            <w:pPr>
              <w:spacing w:after="0" w:line="216" w:lineRule="auto"/>
              <w:jc w:val="center"/>
              <w:rPr>
                <w:rFonts w:ascii="Times New Roman" w:eastAsia="Calibri" w:hAnsi="Times New Roman" w:cs="Times New Roman"/>
                <w:sz w:val="28"/>
                <w:szCs w:val="28"/>
                <w:lang w:val="uk-UA" w:eastAsia="ru-RU"/>
              </w:rPr>
            </w:pPr>
          </w:p>
        </w:tc>
      </w:tr>
    </w:tbl>
    <w:p w:rsidR="00305347" w:rsidRPr="001B7E3F" w:rsidRDefault="00305347" w:rsidP="00305347">
      <w:pPr>
        <w:spacing w:line="216" w:lineRule="auto"/>
        <w:rPr>
          <w:lang w:val="uk-UA"/>
        </w:rPr>
      </w:pPr>
    </w:p>
    <w:p w:rsidR="00305347" w:rsidRDefault="00305347" w:rsidP="00305347">
      <w:pPr>
        <w:spacing w:after="0" w:line="240" w:lineRule="exact"/>
        <w:ind w:left="5670"/>
        <w:jc w:val="both"/>
        <w:rPr>
          <w:rFonts w:ascii="Times New Roman" w:eastAsia="Times New Roman" w:hAnsi="Times New Roman"/>
          <w:sz w:val="28"/>
          <w:szCs w:val="28"/>
          <w:lang w:val="uk-UA" w:eastAsia="ru-RU"/>
        </w:rPr>
      </w:pPr>
      <w:r w:rsidRPr="0014022C">
        <w:rPr>
          <w:rFonts w:ascii="Times New Roman" w:eastAsia="Times New Roman" w:hAnsi="Times New Roman"/>
          <w:sz w:val="28"/>
          <w:szCs w:val="28"/>
          <w:lang w:val="uk-UA" w:eastAsia="ru-RU"/>
        </w:rPr>
        <w:lastRenderedPageBreak/>
        <w:t>ЗАТВЕРДЖЕНО</w:t>
      </w:r>
    </w:p>
    <w:p w:rsidR="00305347" w:rsidRPr="0014022C" w:rsidRDefault="00305347" w:rsidP="00305347">
      <w:pPr>
        <w:spacing w:after="0" w:line="240" w:lineRule="auto"/>
        <w:ind w:left="5670"/>
        <w:jc w:val="both"/>
        <w:rPr>
          <w:rFonts w:ascii="Times New Roman" w:eastAsia="Times New Roman" w:hAnsi="Times New Roman"/>
          <w:sz w:val="28"/>
          <w:szCs w:val="28"/>
          <w:lang w:val="uk-UA" w:eastAsia="ru-RU"/>
        </w:rPr>
      </w:pPr>
      <w:r w:rsidRPr="0014022C">
        <w:rPr>
          <w:rFonts w:ascii="Times New Roman" w:eastAsia="Times New Roman" w:hAnsi="Times New Roman"/>
          <w:sz w:val="28"/>
          <w:szCs w:val="28"/>
          <w:lang w:val="uk-UA" w:eastAsia="ru-RU"/>
        </w:rPr>
        <w:t xml:space="preserve">Наказ Територіального управління Служби судової охорони у Черкаській області </w:t>
      </w:r>
    </w:p>
    <w:p w:rsidR="00305347" w:rsidRPr="00C05110" w:rsidRDefault="00305347" w:rsidP="00305347">
      <w:pPr>
        <w:tabs>
          <w:tab w:val="left" w:pos="5245"/>
        </w:tabs>
        <w:spacing w:after="0" w:line="240" w:lineRule="auto"/>
        <w:ind w:left="5670"/>
        <w:contextualSpacing/>
        <w:rPr>
          <w:rFonts w:ascii="Times New Roman" w:eastAsia="Calibri" w:hAnsi="Times New Roman" w:cs="Times New Roman"/>
          <w:sz w:val="28"/>
          <w:szCs w:val="28"/>
          <w:lang w:eastAsia="ru-RU"/>
        </w:rPr>
      </w:pPr>
      <w:r>
        <w:rPr>
          <w:rFonts w:ascii="Times New Roman" w:eastAsia="Times New Roman" w:hAnsi="Times New Roman"/>
          <w:sz w:val="28"/>
          <w:szCs w:val="28"/>
          <w:lang w:val="uk-UA" w:eastAsia="ru-RU"/>
        </w:rPr>
        <w:t>________2025 №_______</w:t>
      </w:r>
    </w:p>
    <w:p w:rsidR="00305347" w:rsidRPr="00A22D29" w:rsidRDefault="00305347" w:rsidP="00305347">
      <w:pPr>
        <w:spacing w:after="0" w:line="216" w:lineRule="auto"/>
        <w:jc w:val="center"/>
        <w:rPr>
          <w:rFonts w:ascii="Times New Roman" w:eastAsia="Calibri" w:hAnsi="Times New Roman" w:cs="Times New Roman"/>
          <w:b/>
          <w:sz w:val="16"/>
          <w:szCs w:val="16"/>
          <w:lang w:val="uk-UA" w:eastAsia="ru-RU"/>
        </w:rPr>
      </w:pPr>
    </w:p>
    <w:p w:rsidR="00305347" w:rsidRPr="001B7E3F" w:rsidRDefault="00305347" w:rsidP="00305347">
      <w:pPr>
        <w:spacing w:after="0" w:line="216" w:lineRule="auto"/>
        <w:jc w:val="center"/>
        <w:rPr>
          <w:rFonts w:ascii="Times New Roman" w:eastAsia="Calibri" w:hAnsi="Times New Roman" w:cs="Times New Roman"/>
          <w:b/>
          <w:sz w:val="28"/>
          <w:szCs w:val="28"/>
          <w:lang w:val="uk-UA" w:eastAsia="ru-RU"/>
        </w:rPr>
      </w:pPr>
      <w:r w:rsidRPr="001B7E3F">
        <w:rPr>
          <w:rFonts w:ascii="Times New Roman" w:eastAsia="Calibri" w:hAnsi="Times New Roman" w:cs="Times New Roman"/>
          <w:b/>
          <w:sz w:val="28"/>
          <w:szCs w:val="28"/>
          <w:lang w:val="uk-UA" w:eastAsia="ru-RU"/>
        </w:rPr>
        <w:t>УМОВИ</w:t>
      </w:r>
    </w:p>
    <w:p w:rsidR="00305347" w:rsidRPr="00A22D29" w:rsidRDefault="00305347" w:rsidP="00305347">
      <w:pPr>
        <w:spacing w:after="0" w:line="216" w:lineRule="auto"/>
        <w:jc w:val="center"/>
        <w:rPr>
          <w:rFonts w:ascii="Times New Roman" w:eastAsia="Calibri" w:hAnsi="Times New Roman" w:cs="Times New Roman"/>
          <w:b/>
          <w:sz w:val="16"/>
          <w:szCs w:val="16"/>
          <w:lang w:val="uk-UA" w:eastAsia="ru-RU"/>
        </w:rPr>
      </w:pPr>
    </w:p>
    <w:p w:rsidR="00305347" w:rsidRDefault="00305347" w:rsidP="00305347">
      <w:pPr>
        <w:spacing w:after="0" w:line="216" w:lineRule="auto"/>
        <w:jc w:val="center"/>
        <w:rPr>
          <w:rFonts w:ascii="Times New Roman" w:eastAsia="Calibri" w:hAnsi="Times New Roman" w:cs="Times New Roman"/>
          <w:b/>
          <w:sz w:val="28"/>
          <w:szCs w:val="28"/>
          <w:lang w:val="uk-UA" w:eastAsia="ru-RU"/>
        </w:rPr>
      </w:pPr>
      <w:r w:rsidRPr="0035124C">
        <w:rPr>
          <w:rFonts w:ascii="Times New Roman" w:eastAsia="Calibri" w:hAnsi="Times New Roman" w:cs="Times New Roman"/>
          <w:b/>
          <w:sz w:val="28"/>
          <w:szCs w:val="28"/>
          <w:lang w:val="uk-UA" w:eastAsia="ru-RU"/>
        </w:rPr>
        <w:t>проведення конкурсу на зайняття вакантної посади</w:t>
      </w:r>
      <w:r>
        <w:rPr>
          <w:rFonts w:ascii="Times New Roman" w:eastAsia="Calibri" w:hAnsi="Times New Roman" w:cs="Times New Roman"/>
          <w:b/>
          <w:sz w:val="28"/>
          <w:szCs w:val="28"/>
          <w:lang w:val="uk-UA" w:eastAsia="ru-RU"/>
        </w:rPr>
        <w:t xml:space="preserve"> </w:t>
      </w:r>
    </w:p>
    <w:p w:rsidR="00305347" w:rsidRPr="0035124C" w:rsidRDefault="00305347" w:rsidP="00305347">
      <w:pPr>
        <w:spacing w:after="0" w:line="216" w:lineRule="auto"/>
        <w:jc w:val="center"/>
        <w:rPr>
          <w:rFonts w:ascii="Times New Roman" w:eastAsia="Calibri" w:hAnsi="Times New Roman" w:cs="Times New Roman"/>
          <w:b/>
          <w:sz w:val="28"/>
          <w:szCs w:val="28"/>
          <w:lang w:val="uk-UA" w:eastAsia="ru-RU"/>
        </w:rPr>
      </w:pPr>
      <w:r w:rsidRPr="00CF6B58">
        <w:rPr>
          <w:rFonts w:ascii="Times New Roman" w:eastAsia="Calibri" w:hAnsi="Times New Roman" w:cs="Times New Roman"/>
          <w:b/>
          <w:sz w:val="28"/>
          <w:szCs w:val="28"/>
          <w:lang w:val="uk-UA" w:eastAsia="ru-RU"/>
        </w:rPr>
        <w:t xml:space="preserve">контролер І категорії взводу забезпечення безпеки </w:t>
      </w:r>
      <w:r w:rsidRPr="0035124C">
        <w:rPr>
          <w:rFonts w:ascii="Times New Roman" w:eastAsia="Calibri" w:hAnsi="Times New Roman" w:cs="Times New Roman"/>
          <w:b/>
          <w:sz w:val="28"/>
          <w:szCs w:val="28"/>
          <w:lang w:val="uk-UA" w:eastAsia="ru-RU"/>
        </w:rPr>
        <w:t>Територіального управління Служби судової охорони у Черкаській області</w:t>
      </w:r>
    </w:p>
    <w:p w:rsidR="00305347" w:rsidRPr="00A22D29" w:rsidRDefault="00305347" w:rsidP="00305347">
      <w:pPr>
        <w:spacing w:after="0" w:line="216" w:lineRule="auto"/>
        <w:jc w:val="center"/>
        <w:rPr>
          <w:rFonts w:ascii="Times New Roman" w:eastAsia="Calibri" w:hAnsi="Times New Roman" w:cs="Times New Roman"/>
          <w:b/>
          <w:sz w:val="16"/>
          <w:szCs w:val="16"/>
          <w:lang w:val="uk-UA" w:eastAsia="ru-RU"/>
        </w:rPr>
      </w:pPr>
    </w:p>
    <w:p w:rsidR="00305347" w:rsidRPr="00CE4DF3" w:rsidRDefault="00305347" w:rsidP="00305347">
      <w:pPr>
        <w:spacing w:after="0" w:line="216" w:lineRule="auto"/>
        <w:jc w:val="center"/>
        <w:rPr>
          <w:rFonts w:ascii="Times New Roman" w:eastAsia="Calibri" w:hAnsi="Times New Roman" w:cs="Times New Roman"/>
          <w:b/>
          <w:sz w:val="28"/>
          <w:szCs w:val="28"/>
          <w:lang w:val="uk-UA" w:eastAsia="ru-RU"/>
        </w:rPr>
      </w:pPr>
      <w:r w:rsidRPr="00CE4DF3">
        <w:rPr>
          <w:rFonts w:ascii="Times New Roman" w:eastAsia="Calibri" w:hAnsi="Times New Roman" w:cs="Times New Roman"/>
          <w:b/>
          <w:sz w:val="28"/>
          <w:szCs w:val="28"/>
          <w:lang w:val="uk-UA" w:eastAsia="ru-RU"/>
        </w:rPr>
        <w:t>Загальні умови</w:t>
      </w:r>
    </w:p>
    <w:p w:rsidR="00305347" w:rsidRDefault="00305347" w:rsidP="00305347">
      <w:pPr>
        <w:spacing w:after="0" w:line="216" w:lineRule="auto"/>
        <w:ind w:firstLine="709"/>
        <w:jc w:val="both"/>
        <w:rPr>
          <w:rFonts w:ascii="Times New Roman" w:hAnsi="Times New Roman"/>
          <w:b/>
          <w:sz w:val="28"/>
          <w:szCs w:val="28"/>
          <w:lang w:val="uk-UA"/>
        </w:rPr>
      </w:pPr>
      <w:r w:rsidRPr="00CE4DF3">
        <w:rPr>
          <w:rFonts w:ascii="Times New Roman" w:hAnsi="Times New Roman"/>
          <w:b/>
          <w:sz w:val="28"/>
          <w:szCs w:val="28"/>
          <w:lang w:val="uk-UA"/>
        </w:rPr>
        <w:t xml:space="preserve">1. Основні посадові обов’язки </w:t>
      </w:r>
      <w:r w:rsidRPr="00CF6B58">
        <w:rPr>
          <w:rFonts w:ascii="Times New Roman" w:hAnsi="Times New Roman"/>
          <w:b/>
          <w:sz w:val="28"/>
          <w:szCs w:val="28"/>
          <w:lang w:val="uk-UA"/>
        </w:rPr>
        <w:t>контролер</w:t>
      </w:r>
      <w:r>
        <w:rPr>
          <w:rFonts w:ascii="Times New Roman" w:hAnsi="Times New Roman"/>
          <w:b/>
          <w:sz w:val="28"/>
          <w:szCs w:val="28"/>
          <w:lang w:val="uk-UA"/>
        </w:rPr>
        <w:t>а</w:t>
      </w:r>
      <w:r w:rsidRPr="00CF6B58">
        <w:rPr>
          <w:rFonts w:ascii="Times New Roman" w:hAnsi="Times New Roman"/>
          <w:b/>
          <w:sz w:val="28"/>
          <w:szCs w:val="28"/>
          <w:lang w:val="uk-UA"/>
        </w:rPr>
        <w:t xml:space="preserve"> І категорії взводу забезпечення безпеки </w:t>
      </w:r>
      <w:r w:rsidRPr="0035124C">
        <w:rPr>
          <w:rFonts w:ascii="Times New Roman" w:eastAsia="Calibri" w:hAnsi="Times New Roman" w:cs="Times New Roman"/>
          <w:b/>
          <w:sz w:val="28"/>
          <w:szCs w:val="28"/>
          <w:lang w:val="uk-UA" w:eastAsia="ru-RU"/>
        </w:rPr>
        <w:t>Територіального управління Служби судової охорони у Черкаській області</w:t>
      </w:r>
      <w:r>
        <w:rPr>
          <w:rFonts w:ascii="Times New Roman" w:hAnsi="Times New Roman"/>
          <w:b/>
          <w:sz w:val="28"/>
          <w:szCs w:val="28"/>
          <w:lang w:val="uk-UA"/>
        </w:rPr>
        <w:t>:</w:t>
      </w:r>
    </w:p>
    <w:p w:rsidR="00305347" w:rsidRPr="00157F28" w:rsidRDefault="00305347" w:rsidP="00305347">
      <w:pPr>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 xml:space="preserve">1) </w:t>
      </w:r>
      <w:r w:rsidRPr="00157F28">
        <w:rPr>
          <w:rFonts w:ascii="Times New Roman" w:hAnsi="Times New Roman" w:cs="Times New Roman"/>
          <w:sz w:val="28"/>
          <w:szCs w:val="28"/>
          <w:shd w:val="clear" w:color="auto" w:fill="FFFFFF"/>
          <w:lang w:val="uk-UA"/>
        </w:rPr>
        <w:t>здійснює завдання із забезпечення охорони судів, органів та установ системи правосуддя</w:t>
      </w:r>
      <w:r w:rsidRPr="00157F28">
        <w:rPr>
          <w:rFonts w:ascii="Times New Roman" w:hAnsi="Times New Roman" w:cs="Times New Roman"/>
          <w:sz w:val="28"/>
          <w:szCs w:val="28"/>
          <w:lang w:val="uk-UA"/>
        </w:rPr>
        <w:t>;</w:t>
      </w:r>
    </w:p>
    <w:p w:rsidR="00305347" w:rsidRPr="00157F28" w:rsidRDefault="00305347" w:rsidP="00305347">
      <w:pPr>
        <w:shd w:val="clear" w:color="auto" w:fill="FFFFFF"/>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2) забезпечує пропуск осіб до будинків (приміщень) судів, органів й установ системи правосуддя та на їх територію транспортних засобів;</w:t>
      </w:r>
    </w:p>
    <w:p w:rsidR="00305347" w:rsidRPr="00157F28" w:rsidRDefault="00305347" w:rsidP="00305347">
      <w:pPr>
        <w:shd w:val="clear" w:color="auto" w:fill="FFFFFF"/>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3) забезпечує підтримання та реагує на порушення громадського порядку під час розгляду справ судом, вживає заходів для припинення проявів неповаги до суду;</w:t>
      </w:r>
    </w:p>
    <w:p w:rsidR="00305347" w:rsidRPr="00157F28" w:rsidRDefault="00305347" w:rsidP="00305347">
      <w:pPr>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4) вживає заходи з охорони, забезпечення недоторканності та цілісності приміщень судів, органів й установ системи правосуддя, недоторканності та цілісності розташованого в таких приміщеннях майна, запобігання, недопущення чи припинення протиправних дій щодо нього;</w:t>
      </w:r>
    </w:p>
    <w:p w:rsidR="00305347" w:rsidRPr="00157F28" w:rsidRDefault="00305347" w:rsidP="00305347">
      <w:pPr>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5) інформує старшого наряду про зміни в несенні служби, що можуть призвести до ускладнення обстановки з охорони об'єкта</w:t>
      </w:r>
      <w:r w:rsidRPr="00157F28">
        <w:rPr>
          <w:rFonts w:ascii="Times New Roman" w:hAnsi="Times New Roman" w:cs="Times New Roman"/>
          <w:noProof/>
          <w:sz w:val="28"/>
          <w:szCs w:val="28"/>
          <w:lang w:val="uk-UA"/>
        </w:rPr>
        <w:t xml:space="preserve"> приміщень суду, органу й установи в системи правосуддя.</w:t>
      </w:r>
    </w:p>
    <w:p w:rsidR="00305347" w:rsidRPr="00A22D29" w:rsidRDefault="00305347" w:rsidP="00305347">
      <w:pPr>
        <w:spacing w:after="0" w:line="216" w:lineRule="auto"/>
        <w:ind w:firstLine="709"/>
        <w:jc w:val="both"/>
        <w:rPr>
          <w:rFonts w:ascii="Times New Roman" w:hAnsi="Times New Roman"/>
          <w:color w:val="000000"/>
          <w:sz w:val="16"/>
          <w:szCs w:val="16"/>
        </w:rPr>
      </w:pPr>
    </w:p>
    <w:p w:rsidR="00305347" w:rsidRDefault="00305347" w:rsidP="00305347">
      <w:pPr>
        <w:tabs>
          <w:tab w:val="left" w:pos="837"/>
        </w:tabs>
        <w:spacing w:after="0" w:line="216" w:lineRule="auto"/>
        <w:ind w:firstLine="709"/>
        <w:jc w:val="both"/>
        <w:rPr>
          <w:rFonts w:ascii="Times New Roman" w:eastAsia="Calibri" w:hAnsi="Times New Roman" w:cs="Times New Roman"/>
          <w:b/>
          <w:sz w:val="28"/>
          <w:szCs w:val="28"/>
          <w:lang w:val="uk-UA" w:eastAsia="ru-RU"/>
        </w:rPr>
      </w:pPr>
      <w:r w:rsidRPr="00CE4DF3">
        <w:rPr>
          <w:rFonts w:ascii="Times New Roman" w:eastAsia="Calibri" w:hAnsi="Times New Roman" w:cs="Times New Roman"/>
          <w:b/>
          <w:sz w:val="28"/>
          <w:szCs w:val="28"/>
          <w:lang w:val="uk-UA" w:eastAsia="ru-RU"/>
        </w:rPr>
        <w:t>2. Умови оплати праці:</w:t>
      </w:r>
    </w:p>
    <w:p w:rsidR="00305347" w:rsidRPr="00CE4DF3" w:rsidRDefault="00305347" w:rsidP="00305347">
      <w:pPr>
        <w:spacing w:after="0" w:line="216" w:lineRule="auto"/>
        <w:ind w:firstLine="709"/>
        <w:jc w:val="both"/>
        <w:rPr>
          <w:rFonts w:ascii="Times New Roman" w:eastAsia="Calibri" w:hAnsi="Times New Roman" w:cs="Times New Roman"/>
          <w:sz w:val="28"/>
          <w:szCs w:val="28"/>
          <w:lang w:val="uk-UA" w:eastAsia="ru-RU"/>
        </w:rPr>
      </w:pPr>
      <w:r w:rsidRPr="00CE4DF3">
        <w:rPr>
          <w:rFonts w:ascii="Times New Roman" w:eastAsia="Calibri" w:hAnsi="Times New Roman" w:cs="Times New Roman"/>
          <w:sz w:val="28"/>
          <w:szCs w:val="28"/>
          <w:lang w:val="uk-UA" w:eastAsia="ru-RU"/>
        </w:rPr>
        <w:t xml:space="preserve">грошове забезпечення – </w:t>
      </w:r>
      <w:r>
        <w:rPr>
          <w:rFonts w:ascii="Times New Roman" w:eastAsia="Calibri" w:hAnsi="Times New Roman" w:cs="Times New Roman"/>
          <w:sz w:val="28"/>
          <w:szCs w:val="28"/>
          <w:lang w:val="uk-UA" w:eastAsia="ru-RU"/>
        </w:rPr>
        <w:t>від 1</w:t>
      </w:r>
      <w:r w:rsidR="00DC5889">
        <w:rPr>
          <w:rFonts w:ascii="Times New Roman" w:eastAsia="Calibri" w:hAnsi="Times New Roman" w:cs="Times New Roman"/>
          <w:sz w:val="28"/>
          <w:szCs w:val="28"/>
          <w:lang w:val="uk-UA" w:eastAsia="ru-RU"/>
        </w:rPr>
        <w:t>9</w:t>
      </w:r>
      <w:r>
        <w:rPr>
          <w:rFonts w:ascii="Times New Roman" w:eastAsia="Calibri" w:hAnsi="Times New Roman" w:cs="Times New Roman"/>
          <w:sz w:val="28"/>
          <w:szCs w:val="28"/>
          <w:lang w:val="uk-UA" w:eastAsia="ru-RU"/>
        </w:rPr>
        <w:t xml:space="preserve"> </w:t>
      </w:r>
      <w:r w:rsidR="00DC5889">
        <w:rPr>
          <w:rFonts w:ascii="Times New Roman" w:eastAsia="Calibri" w:hAnsi="Times New Roman" w:cs="Times New Roman"/>
          <w:sz w:val="28"/>
          <w:szCs w:val="28"/>
          <w:lang w:val="uk-UA" w:eastAsia="ru-RU"/>
        </w:rPr>
        <w:t>883</w:t>
      </w:r>
      <w:r>
        <w:rPr>
          <w:rFonts w:ascii="Times New Roman" w:eastAsia="Calibri" w:hAnsi="Times New Roman" w:cs="Times New Roman"/>
          <w:sz w:val="28"/>
          <w:szCs w:val="28"/>
          <w:lang w:val="uk-UA" w:eastAsia="ru-RU"/>
        </w:rPr>
        <w:t xml:space="preserve"> грн.</w:t>
      </w:r>
    </w:p>
    <w:p w:rsidR="00305347" w:rsidRPr="00A22D29" w:rsidRDefault="00305347" w:rsidP="00305347">
      <w:pPr>
        <w:tabs>
          <w:tab w:val="left" w:pos="837"/>
        </w:tabs>
        <w:spacing w:after="0" w:line="216" w:lineRule="auto"/>
        <w:ind w:firstLine="709"/>
        <w:jc w:val="both"/>
        <w:rPr>
          <w:rFonts w:ascii="Times New Roman" w:eastAsia="Calibri" w:hAnsi="Times New Roman" w:cs="Times New Roman"/>
          <w:b/>
          <w:sz w:val="16"/>
          <w:szCs w:val="16"/>
          <w:lang w:val="uk-UA" w:eastAsia="ru-RU"/>
        </w:rPr>
      </w:pPr>
    </w:p>
    <w:p w:rsidR="00305347" w:rsidRPr="00CE4DF3" w:rsidRDefault="00305347" w:rsidP="00305347">
      <w:pPr>
        <w:tabs>
          <w:tab w:val="left" w:pos="720"/>
        </w:tabs>
        <w:spacing w:after="0" w:line="216" w:lineRule="auto"/>
        <w:ind w:firstLine="709"/>
        <w:jc w:val="both"/>
        <w:rPr>
          <w:rFonts w:ascii="Times New Roman" w:eastAsia="Calibri" w:hAnsi="Times New Roman" w:cs="Times New Roman"/>
          <w:b/>
          <w:sz w:val="28"/>
          <w:szCs w:val="28"/>
          <w:lang w:val="uk-UA" w:eastAsia="ru-RU"/>
        </w:rPr>
      </w:pPr>
      <w:r>
        <w:rPr>
          <w:rFonts w:ascii="Times New Roman" w:eastAsia="Times New Roman" w:hAnsi="Times New Roman" w:cs="Times New Roman"/>
          <w:b/>
          <w:sz w:val="28"/>
          <w:szCs w:val="28"/>
          <w:lang w:val="uk-UA" w:eastAsia="uk-UA"/>
        </w:rPr>
        <w:tab/>
      </w:r>
      <w:r w:rsidRPr="00CE4DF3">
        <w:rPr>
          <w:rFonts w:ascii="Times New Roman" w:eastAsia="Times New Roman" w:hAnsi="Times New Roman" w:cs="Times New Roman"/>
          <w:b/>
          <w:sz w:val="28"/>
          <w:szCs w:val="28"/>
          <w:lang w:val="uk-UA" w:eastAsia="uk-UA"/>
        </w:rPr>
        <w:t>3. Інформація про строковість чи безстроковість призначення на посаду:</w:t>
      </w:r>
      <w:r w:rsidRPr="00CE4DF3">
        <w:rPr>
          <w:rFonts w:ascii="Times New Roman" w:eastAsia="Times New Roman" w:hAnsi="Times New Roman" w:cs="Times New Roman"/>
          <w:sz w:val="28"/>
          <w:szCs w:val="28"/>
          <w:lang w:val="uk-UA" w:eastAsia="uk-UA"/>
        </w:rPr>
        <w:t xml:space="preserve">  </w:t>
      </w:r>
    </w:p>
    <w:p w:rsidR="00305347" w:rsidRPr="00CE4DF3" w:rsidRDefault="00305347" w:rsidP="00305347">
      <w:pPr>
        <w:spacing w:after="0" w:line="216" w:lineRule="auto"/>
        <w:ind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б</w:t>
      </w:r>
      <w:r w:rsidRPr="00CE4DF3">
        <w:rPr>
          <w:rFonts w:ascii="Times New Roman" w:eastAsia="Times New Roman" w:hAnsi="Times New Roman" w:cs="Times New Roman"/>
          <w:sz w:val="28"/>
          <w:szCs w:val="28"/>
          <w:lang w:val="uk-UA" w:eastAsia="uk-UA"/>
        </w:rPr>
        <w:t>езстроково</w:t>
      </w:r>
    </w:p>
    <w:p w:rsidR="00305347" w:rsidRPr="00A22D29" w:rsidRDefault="00305347" w:rsidP="00305347">
      <w:pPr>
        <w:spacing w:after="0" w:line="216" w:lineRule="auto"/>
        <w:ind w:firstLine="709"/>
        <w:jc w:val="both"/>
        <w:rPr>
          <w:rFonts w:ascii="Times New Roman" w:eastAsia="Calibri" w:hAnsi="Times New Roman" w:cs="Times New Roman"/>
          <w:b/>
          <w:sz w:val="16"/>
          <w:szCs w:val="16"/>
          <w:lang w:val="uk-UA" w:eastAsia="ru-RU"/>
        </w:rPr>
      </w:pPr>
    </w:p>
    <w:p w:rsidR="00305347" w:rsidRPr="00CE4DF3" w:rsidRDefault="00305347" w:rsidP="00305347">
      <w:pPr>
        <w:spacing w:after="0" w:line="216" w:lineRule="auto"/>
        <w:ind w:firstLine="709"/>
        <w:jc w:val="both"/>
        <w:rPr>
          <w:rFonts w:ascii="Times New Roman" w:eastAsia="Calibri" w:hAnsi="Times New Roman" w:cs="Times New Roman"/>
          <w:b/>
          <w:sz w:val="28"/>
          <w:szCs w:val="28"/>
          <w:lang w:val="uk-UA" w:eastAsia="ru-RU"/>
        </w:rPr>
      </w:pPr>
      <w:r w:rsidRPr="00CE4DF3">
        <w:rPr>
          <w:rFonts w:ascii="Times New Roman" w:eastAsia="Calibri" w:hAnsi="Times New Roman" w:cs="Times New Roman"/>
          <w:b/>
          <w:sz w:val="28"/>
          <w:szCs w:val="28"/>
          <w:lang w:val="uk-UA" w:eastAsia="ru-RU"/>
        </w:rPr>
        <w:t>4. Перелік документів, необхідних для участі в конкурсі та строк їх подання:</w:t>
      </w:r>
    </w:p>
    <w:p w:rsidR="00305347" w:rsidRPr="003C1F94" w:rsidRDefault="00305347" w:rsidP="00305347">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1) письмова заява 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rsidR="00305347" w:rsidRPr="003C1F94" w:rsidRDefault="00305347" w:rsidP="00305347">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2) копія паспорта громадянина України, ідентифікаційний код; </w:t>
      </w:r>
    </w:p>
    <w:p w:rsidR="00305347" w:rsidRPr="003C1F94" w:rsidRDefault="00305347" w:rsidP="00305347">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3) копії документів про освіту (диплом/атестат з додатком з оцінками); </w:t>
      </w:r>
    </w:p>
    <w:p w:rsidR="00305347" w:rsidRPr="003C1F94" w:rsidRDefault="00305347" w:rsidP="00305347">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4) заповнена особова картка визначеного зразка з наклейною фотокарткою розміром 30х40 мм (форма П-2 – згідно з додатком), автобіографія (згідно з додатком);</w:t>
      </w:r>
    </w:p>
    <w:p w:rsidR="00305347" w:rsidRPr="003C1F94" w:rsidRDefault="00305347" w:rsidP="00305347">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5) 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 </w:t>
      </w:r>
    </w:p>
    <w:p w:rsidR="00305347" w:rsidRPr="003C1F94" w:rsidRDefault="00305347" w:rsidP="00305347">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6) копія трудової книжки; </w:t>
      </w:r>
    </w:p>
    <w:p w:rsidR="00305347" w:rsidRPr="003C1F94" w:rsidRDefault="00305347" w:rsidP="00305347">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lastRenderedPageBreak/>
        <w:t>7) 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 (форма 086/о);</w:t>
      </w:r>
    </w:p>
    <w:p w:rsidR="00305347" w:rsidRPr="003C1F94" w:rsidRDefault="00305347" w:rsidP="00305347">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7.1.) сертифікат про проходження профілактичного наркологічного огляду</w:t>
      </w:r>
      <w:r>
        <w:rPr>
          <w:rFonts w:ascii="Times New Roman" w:hAnsi="Times New Roman" w:cs="Times New Roman"/>
          <w:sz w:val="28"/>
          <w:szCs w:val="28"/>
          <w:lang w:val="uk-UA"/>
        </w:rPr>
        <w:t>;</w:t>
      </w:r>
      <w:r w:rsidRPr="003C1F9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p>
    <w:p w:rsidR="00305347" w:rsidRPr="003C1F94" w:rsidRDefault="00305347" w:rsidP="00305347">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7.2.) медична довідки про проходження обов’язкових попереднього та періодичного психіатричних оглядів;</w:t>
      </w:r>
    </w:p>
    <w:p w:rsidR="00305347" w:rsidRDefault="00305347" w:rsidP="00305347">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8) копі</w:t>
      </w:r>
      <w:r>
        <w:rPr>
          <w:rFonts w:ascii="Times New Roman" w:hAnsi="Times New Roman" w:cs="Times New Roman"/>
          <w:sz w:val="28"/>
          <w:szCs w:val="28"/>
          <w:lang w:val="uk-UA"/>
        </w:rPr>
        <w:t>я</w:t>
      </w:r>
      <w:r w:rsidRPr="003C1F9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військово-облікових документів </w:t>
      </w:r>
      <w:r w:rsidRPr="003C1F94">
        <w:rPr>
          <w:rFonts w:ascii="Times New Roman" w:hAnsi="Times New Roman" w:cs="Times New Roman"/>
          <w:sz w:val="28"/>
          <w:szCs w:val="28"/>
          <w:lang w:val="uk-UA"/>
        </w:rPr>
        <w:t>або посвідчення особи військовослужбовця (для військовозобов’язаних або військовослужбовців)</w:t>
      </w:r>
      <w:r>
        <w:rPr>
          <w:rFonts w:ascii="Times New Roman" w:hAnsi="Times New Roman" w:cs="Times New Roman"/>
          <w:sz w:val="28"/>
          <w:szCs w:val="28"/>
          <w:lang w:val="uk-UA"/>
        </w:rPr>
        <w:t>;</w:t>
      </w:r>
    </w:p>
    <w:p w:rsidR="00305347" w:rsidRPr="00590832" w:rsidRDefault="00305347" w:rsidP="00305347">
      <w:pPr>
        <w:spacing w:after="0" w:line="21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9) д</w:t>
      </w:r>
      <w:r w:rsidRPr="00590832">
        <w:rPr>
          <w:rFonts w:ascii="Times New Roman" w:hAnsi="Times New Roman" w:cs="Times New Roman"/>
          <w:sz w:val="28"/>
          <w:szCs w:val="28"/>
          <w:lang w:val="uk-UA"/>
        </w:rPr>
        <w:t xml:space="preserve">окумент </w:t>
      </w:r>
      <w:r w:rsidRPr="00590832">
        <w:rPr>
          <w:rFonts w:ascii="Times New Roman" w:hAnsi="Times New Roman" w:cs="Times New Roman"/>
          <w:color w:val="333333"/>
          <w:sz w:val="28"/>
          <w:szCs w:val="28"/>
          <w:shd w:val="clear" w:color="auto" w:fill="FFFFFF"/>
          <w:lang w:val="uk-UA"/>
        </w:rPr>
        <w:t>про повну загальну середню освіту, що підтверджує вивчення особою української мови як навчального предмета (дисципліни), або державни</w:t>
      </w:r>
      <w:r>
        <w:rPr>
          <w:rFonts w:ascii="Times New Roman" w:hAnsi="Times New Roman" w:cs="Times New Roman"/>
          <w:color w:val="333333"/>
          <w:sz w:val="28"/>
          <w:szCs w:val="28"/>
          <w:shd w:val="clear" w:color="auto" w:fill="FFFFFF"/>
          <w:lang w:val="uk-UA"/>
        </w:rPr>
        <w:t>й</w:t>
      </w:r>
      <w:r w:rsidRPr="00590832">
        <w:rPr>
          <w:rFonts w:ascii="Times New Roman" w:hAnsi="Times New Roman" w:cs="Times New Roman"/>
          <w:color w:val="333333"/>
          <w:sz w:val="28"/>
          <w:szCs w:val="28"/>
          <w:shd w:val="clear" w:color="auto" w:fill="FFFFFF"/>
          <w:lang w:val="uk-UA"/>
        </w:rPr>
        <w:t xml:space="preserve"> сертифікат про рівень володіння державною мовою, що видається Національною комісією зі стандартів державної мови.   </w:t>
      </w:r>
    </w:p>
    <w:p w:rsidR="00305347" w:rsidRPr="00A22D29" w:rsidRDefault="00305347" w:rsidP="00305347">
      <w:pPr>
        <w:spacing w:after="0" w:line="216" w:lineRule="auto"/>
        <w:ind w:firstLine="709"/>
        <w:jc w:val="both"/>
        <w:rPr>
          <w:rFonts w:ascii="Times New Roman" w:hAnsi="Times New Roman" w:cs="Times New Roman"/>
          <w:sz w:val="16"/>
          <w:szCs w:val="16"/>
          <w:lang w:val="uk-UA"/>
        </w:rPr>
      </w:pPr>
    </w:p>
    <w:p w:rsidR="00305347" w:rsidRDefault="00305347" w:rsidP="00305347">
      <w:pPr>
        <w:spacing w:after="0" w:line="216" w:lineRule="auto"/>
        <w:ind w:firstLine="709"/>
        <w:jc w:val="both"/>
        <w:rPr>
          <w:rFonts w:ascii="Times New Roman" w:hAnsi="Times New Roman"/>
          <w:sz w:val="28"/>
          <w:lang w:val="uk-UA"/>
        </w:rPr>
      </w:pPr>
      <w:r w:rsidRPr="003C1F94">
        <w:rPr>
          <w:rFonts w:ascii="Times New Roman" w:hAnsi="Times New Roman" w:cs="Times New Roman"/>
          <w:sz w:val="28"/>
          <w:szCs w:val="28"/>
          <w:lang w:val="uk-UA"/>
        </w:rPr>
        <w:t xml:space="preserve">Особа, яка бажає взяти участь у конкурсі, перед складанням кваліфікаційного іспиту пред’являє </w:t>
      </w:r>
      <w:r>
        <w:rPr>
          <w:rFonts w:ascii="Times New Roman" w:hAnsi="Times New Roman" w:cs="Times New Roman"/>
          <w:sz w:val="28"/>
          <w:szCs w:val="28"/>
          <w:lang w:val="uk-UA"/>
        </w:rPr>
        <w:t xml:space="preserve">конкурсній комісії </w:t>
      </w:r>
      <w:r w:rsidRPr="003C1F94">
        <w:rPr>
          <w:rFonts w:ascii="Times New Roman" w:hAnsi="Times New Roman" w:cs="Times New Roman"/>
          <w:sz w:val="28"/>
          <w:szCs w:val="28"/>
          <w:lang w:val="uk-UA"/>
        </w:rPr>
        <w:t xml:space="preserve">для проведення конкурсу на зайняття вакантних посад паспорт громадянина України. </w:t>
      </w:r>
      <w:r>
        <w:rPr>
          <w:rFonts w:ascii="Times New Roman" w:hAnsi="Times New Roman"/>
          <w:sz w:val="28"/>
          <w:lang w:val="uk-UA"/>
        </w:rPr>
        <w:t xml:space="preserve"> </w:t>
      </w:r>
    </w:p>
    <w:p w:rsidR="00305347" w:rsidRPr="00A22D29" w:rsidRDefault="00305347" w:rsidP="00305347">
      <w:pPr>
        <w:spacing w:after="0" w:line="216" w:lineRule="auto"/>
        <w:ind w:firstLine="709"/>
        <w:jc w:val="both"/>
        <w:rPr>
          <w:rFonts w:ascii="Times New Roman" w:hAnsi="Times New Roman"/>
          <w:sz w:val="16"/>
          <w:szCs w:val="16"/>
          <w:lang w:val="uk-UA"/>
        </w:rPr>
      </w:pPr>
    </w:p>
    <w:p w:rsidR="00305347" w:rsidRPr="00CE4DF3" w:rsidRDefault="00305347" w:rsidP="00305347">
      <w:pPr>
        <w:spacing w:after="0" w:line="216" w:lineRule="auto"/>
        <w:ind w:firstLine="709"/>
        <w:jc w:val="both"/>
        <w:rPr>
          <w:rFonts w:ascii="Times New Roman" w:hAnsi="Times New Roman"/>
          <w:sz w:val="28"/>
          <w:szCs w:val="28"/>
          <w:lang w:val="uk-UA"/>
        </w:rPr>
      </w:pPr>
      <w:r w:rsidRPr="00CE4DF3">
        <w:rPr>
          <w:rFonts w:ascii="Times New Roman" w:hAnsi="Times New Roman"/>
          <w:sz w:val="28"/>
          <w:szCs w:val="28"/>
          <w:lang w:val="uk-UA"/>
        </w:rPr>
        <w:t xml:space="preserve">У відповідності до частини 3 статті 54 Закону України «Про Національну поліцію», </w:t>
      </w:r>
      <w:r w:rsidRPr="00CE4DF3">
        <w:rPr>
          <w:rStyle w:val="rvts0"/>
          <w:rFonts w:ascii="Times New Roman" w:hAnsi="Times New Roman"/>
          <w:sz w:val="28"/>
          <w:szCs w:val="28"/>
          <w:lang w:val="uk-UA"/>
        </w:rPr>
        <w:t>особа, яка бажає взяти участь у конкурсі, має право додати до заяви про участь у конкурсі інші документи, зокрема такі, що підтверджують її відповідність кваліфікаційним вимогам.</w:t>
      </w:r>
    </w:p>
    <w:p w:rsidR="00305347" w:rsidRPr="00A22D29" w:rsidRDefault="00305347" w:rsidP="00305347">
      <w:pPr>
        <w:spacing w:after="0" w:line="216" w:lineRule="auto"/>
        <w:ind w:firstLine="709"/>
        <w:jc w:val="both"/>
        <w:rPr>
          <w:rFonts w:ascii="Times New Roman" w:eastAsia="Calibri" w:hAnsi="Times New Roman" w:cs="Times New Roman"/>
          <w:sz w:val="16"/>
          <w:szCs w:val="16"/>
          <w:lang w:val="uk-UA" w:eastAsia="ru-RU"/>
        </w:rPr>
      </w:pPr>
    </w:p>
    <w:p w:rsidR="00305347" w:rsidRPr="00E73A5C" w:rsidRDefault="00305347" w:rsidP="00305347">
      <w:pPr>
        <w:spacing w:after="0" w:line="216" w:lineRule="auto"/>
        <w:ind w:firstLine="709"/>
        <w:jc w:val="both"/>
        <w:rPr>
          <w:rFonts w:ascii="Times New Roman" w:eastAsia="Times New Roman" w:hAnsi="Times New Roman" w:cs="Times New Roman"/>
          <w:sz w:val="28"/>
          <w:szCs w:val="28"/>
          <w:lang w:val="uk-UA" w:eastAsia="ru-RU"/>
        </w:rPr>
      </w:pPr>
      <w:r w:rsidRPr="00E73A5C">
        <w:rPr>
          <w:rFonts w:ascii="Times New Roman" w:eastAsia="Times New Roman" w:hAnsi="Times New Roman" w:cs="Times New Roman"/>
          <w:sz w:val="28"/>
          <w:szCs w:val="28"/>
          <w:lang w:val="uk-UA" w:eastAsia="ru-RU"/>
        </w:rPr>
        <w:t>Документи приймаються з 0</w:t>
      </w:r>
      <w:r>
        <w:rPr>
          <w:rFonts w:ascii="Times New Roman" w:eastAsia="Times New Roman" w:hAnsi="Times New Roman" w:cs="Times New Roman"/>
          <w:sz w:val="28"/>
          <w:szCs w:val="28"/>
          <w:lang w:val="uk-UA" w:eastAsia="ru-RU"/>
        </w:rPr>
        <w:t>9:00</w:t>
      </w:r>
      <w:r w:rsidRPr="00E73A5C">
        <w:rPr>
          <w:rFonts w:ascii="Times New Roman" w:eastAsia="Times New Roman" w:hAnsi="Times New Roman" w:cs="Times New Roman"/>
          <w:sz w:val="28"/>
          <w:szCs w:val="28"/>
          <w:lang w:val="uk-UA" w:eastAsia="ru-RU"/>
        </w:rPr>
        <w:t xml:space="preserve"> години</w:t>
      </w:r>
      <w:r>
        <w:rPr>
          <w:rFonts w:ascii="Times New Roman" w:eastAsia="Times New Roman" w:hAnsi="Times New Roman" w:cs="Times New Roman"/>
          <w:sz w:val="28"/>
          <w:szCs w:val="28"/>
          <w:lang w:val="uk-UA" w:eastAsia="ru-RU"/>
        </w:rPr>
        <w:t xml:space="preserve"> </w:t>
      </w:r>
      <w:r w:rsidR="00D649B8">
        <w:rPr>
          <w:rFonts w:ascii="Times New Roman" w:eastAsia="Times New Roman" w:hAnsi="Times New Roman" w:cs="Times New Roman"/>
          <w:sz w:val="28"/>
          <w:szCs w:val="28"/>
          <w:lang w:val="uk-UA" w:eastAsia="ru-RU"/>
        </w:rPr>
        <w:t>10 жовтня</w:t>
      </w:r>
      <w:r>
        <w:rPr>
          <w:rFonts w:ascii="Times New Roman" w:eastAsia="Times New Roman" w:hAnsi="Times New Roman" w:cs="Times New Roman"/>
          <w:sz w:val="28"/>
          <w:szCs w:val="28"/>
          <w:lang w:val="uk-UA" w:eastAsia="ru-RU"/>
        </w:rPr>
        <w:t xml:space="preserve"> </w:t>
      </w:r>
      <w:r w:rsidRPr="00E73A5C">
        <w:rPr>
          <w:rFonts w:ascii="Times New Roman" w:eastAsia="Times New Roman" w:hAnsi="Times New Roman" w:cs="Times New Roman"/>
          <w:sz w:val="28"/>
          <w:szCs w:val="28"/>
          <w:lang w:val="uk-UA" w:eastAsia="ru-RU"/>
        </w:rPr>
        <w:t>202</w:t>
      </w:r>
      <w:r>
        <w:rPr>
          <w:rFonts w:ascii="Times New Roman" w:eastAsia="Times New Roman" w:hAnsi="Times New Roman" w:cs="Times New Roman"/>
          <w:sz w:val="28"/>
          <w:szCs w:val="28"/>
          <w:lang w:val="uk-UA" w:eastAsia="ru-RU"/>
        </w:rPr>
        <w:t>5</w:t>
      </w:r>
      <w:r w:rsidRPr="00E73A5C">
        <w:rPr>
          <w:rFonts w:ascii="Times New Roman" w:eastAsia="Times New Roman" w:hAnsi="Times New Roman" w:cs="Times New Roman"/>
          <w:sz w:val="28"/>
          <w:szCs w:val="28"/>
          <w:lang w:val="uk-UA" w:eastAsia="ru-RU"/>
        </w:rPr>
        <w:t xml:space="preserve"> року до                     </w:t>
      </w:r>
      <w:r>
        <w:rPr>
          <w:rFonts w:ascii="Times New Roman" w:eastAsia="Times New Roman" w:hAnsi="Times New Roman" w:cs="Times New Roman"/>
          <w:sz w:val="28"/>
          <w:szCs w:val="28"/>
          <w:lang w:val="uk-UA" w:eastAsia="ru-RU"/>
        </w:rPr>
        <w:t>15</w:t>
      </w:r>
      <w:r w:rsidRPr="00E73A5C">
        <w:rPr>
          <w:rFonts w:ascii="Times New Roman" w:eastAsia="Times New Roman" w:hAnsi="Times New Roman" w:cs="Times New Roman"/>
          <w:sz w:val="28"/>
          <w:szCs w:val="28"/>
          <w:lang w:val="uk-UA" w:eastAsia="ru-RU"/>
        </w:rPr>
        <w:t xml:space="preserve">:00 години </w:t>
      </w:r>
      <w:r w:rsidR="00D649B8">
        <w:rPr>
          <w:rFonts w:ascii="Times New Roman" w:eastAsia="Times New Roman" w:hAnsi="Times New Roman" w:cs="Times New Roman"/>
          <w:sz w:val="28"/>
          <w:szCs w:val="28"/>
          <w:lang w:val="uk-UA" w:eastAsia="ru-RU"/>
        </w:rPr>
        <w:t>2</w:t>
      </w:r>
      <w:r>
        <w:rPr>
          <w:rFonts w:ascii="Times New Roman" w:eastAsia="Times New Roman" w:hAnsi="Times New Roman" w:cs="Times New Roman"/>
          <w:sz w:val="28"/>
          <w:szCs w:val="28"/>
          <w:lang w:val="uk-UA" w:eastAsia="ru-RU"/>
        </w:rPr>
        <w:t xml:space="preserve">7 жовтня </w:t>
      </w:r>
      <w:r w:rsidRPr="00E73A5C">
        <w:rPr>
          <w:rFonts w:ascii="Times New Roman" w:eastAsia="Times New Roman" w:hAnsi="Times New Roman" w:cs="Times New Roman"/>
          <w:sz w:val="28"/>
          <w:szCs w:val="28"/>
          <w:lang w:val="uk-UA" w:eastAsia="ru-RU"/>
        </w:rPr>
        <w:t>202</w:t>
      </w:r>
      <w:r>
        <w:rPr>
          <w:rFonts w:ascii="Times New Roman" w:eastAsia="Times New Roman" w:hAnsi="Times New Roman" w:cs="Times New Roman"/>
          <w:sz w:val="28"/>
          <w:szCs w:val="28"/>
          <w:lang w:val="uk-UA" w:eastAsia="ru-RU"/>
        </w:rPr>
        <w:t>5</w:t>
      </w:r>
      <w:r w:rsidRPr="00E73A5C">
        <w:rPr>
          <w:rFonts w:ascii="Times New Roman" w:eastAsia="Times New Roman" w:hAnsi="Times New Roman" w:cs="Times New Roman"/>
          <w:sz w:val="28"/>
          <w:szCs w:val="28"/>
          <w:lang w:val="uk-UA" w:eastAsia="ru-RU"/>
        </w:rPr>
        <w:t xml:space="preserve"> року за адресою: м. Черкаси, </w:t>
      </w:r>
      <w:r>
        <w:rPr>
          <w:rFonts w:ascii="Times New Roman" w:eastAsia="Times New Roman" w:hAnsi="Times New Roman" w:cs="Times New Roman"/>
          <w:sz w:val="28"/>
          <w:szCs w:val="28"/>
          <w:lang w:val="uk-UA" w:eastAsia="ru-RU"/>
        </w:rPr>
        <w:t>вулиця Хрещатик, 193</w:t>
      </w:r>
      <w:r w:rsidRPr="00E73A5C">
        <w:rPr>
          <w:rFonts w:ascii="Times New Roman" w:eastAsia="Times New Roman" w:hAnsi="Times New Roman" w:cs="Times New Roman"/>
          <w:sz w:val="28"/>
          <w:szCs w:val="28"/>
          <w:lang w:val="uk-UA" w:eastAsia="ru-RU"/>
        </w:rPr>
        <w:t xml:space="preserve"> (Територіальне управління Служби судової охорони у Черкаській області).</w:t>
      </w:r>
    </w:p>
    <w:p w:rsidR="00305347" w:rsidRPr="00A22D29" w:rsidRDefault="00305347" w:rsidP="00305347">
      <w:pPr>
        <w:spacing w:after="0" w:line="216" w:lineRule="auto"/>
        <w:ind w:firstLine="709"/>
        <w:jc w:val="both"/>
        <w:rPr>
          <w:rFonts w:ascii="Times New Roman" w:eastAsia="Calibri" w:hAnsi="Times New Roman" w:cs="Times New Roman"/>
          <w:sz w:val="16"/>
          <w:szCs w:val="16"/>
          <w:lang w:val="uk-UA" w:eastAsia="ru-RU"/>
        </w:rPr>
      </w:pPr>
    </w:p>
    <w:p w:rsidR="00305347" w:rsidRPr="00CE4DF3" w:rsidRDefault="00305347" w:rsidP="00305347">
      <w:pPr>
        <w:spacing w:after="0" w:line="216" w:lineRule="auto"/>
        <w:ind w:firstLine="709"/>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Н</w:t>
      </w:r>
      <w:r w:rsidRPr="00CE4DF3">
        <w:rPr>
          <w:rFonts w:ascii="Times New Roman" w:eastAsia="Calibri" w:hAnsi="Times New Roman" w:cs="Times New Roman"/>
          <w:sz w:val="28"/>
          <w:szCs w:val="28"/>
          <w:lang w:val="uk-UA" w:eastAsia="ru-RU"/>
        </w:rPr>
        <w:t xml:space="preserve">а </w:t>
      </w:r>
      <w:r w:rsidRPr="00CF6B58">
        <w:rPr>
          <w:rFonts w:ascii="Times New Roman" w:eastAsia="Calibri" w:hAnsi="Times New Roman" w:cs="Times New Roman"/>
          <w:sz w:val="28"/>
          <w:szCs w:val="28"/>
          <w:lang w:val="uk-UA" w:eastAsia="ru-RU"/>
        </w:rPr>
        <w:t>контролер</w:t>
      </w:r>
      <w:r>
        <w:rPr>
          <w:rFonts w:ascii="Times New Roman" w:eastAsia="Calibri" w:hAnsi="Times New Roman" w:cs="Times New Roman"/>
          <w:sz w:val="28"/>
          <w:szCs w:val="28"/>
          <w:lang w:val="uk-UA" w:eastAsia="ru-RU"/>
        </w:rPr>
        <w:t>а</w:t>
      </w:r>
      <w:r w:rsidRPr="00CF6B58">
        <w:rPr>
          <w:rFonts w:ascii="Times New Roman" w:eastAsia="Calibri" w:hAnsi="Times New Roman" w:cs="Times New Roman"/>
          <w:sz w:val="28"/>
          <w:szCs w:val="28"/>
          <w:lang w:val="uk-UA" w:eastAsia="ru-RU"/>
        </w:rPr>
        <w:t xml:space="preserve"> І категорії взводу забезпечення безпеки </w:t>
      </w:r>
      <w:r w:rsidRPr="0035124C">
        <w:rPr>
          <w:rFonts w:ascii="Times New Roman" w:eastAsia="Calibri" w:hAnsi="Times New Roman" w:cs="Times New Roman"/>
          <w:sz w:val="28"/>
          <w:szCs w:val="28"/>
          <w:lang w:val="uk-UA" w:eastAsia="ru-RU"/>
        </w:rPr>
        <w:t>Територіального управління Служби судової охорони у Черкаській області</w:t>
      </w:r>
      <w:r>
        <w:rPr>
          <w:rFonts w:ascii="Times New Roman" w:eastAsia="Calibri" w:hAnsi="Times New Roman" w:cs="Times New Roman"/>
          <w:sz w:val="28"/>
          <w:szCs w:val="28"/>
          <w:lang w:val="uk-UA" w:eastAsia="ru-RU"/>
        </w:rPr>
        <w:t xml:space="preserve"> </w:t>
      </w:r>
      <w:r w:rsidRPr="00CE4DF3">
        <w:rPr>
          <w:rFonts w:ascii="Times New Roman" w:eastAsia="Calibri" w:hAnsi="Times New Roman" w:cs="Times New Roman"/>
          <w:sz w:val="28"/>
          <w:szCs w:val="28"/>
          <w:lang w:val="uk-UA" w:eastAsia="ru-RU"/>
        </w:rPr>
        <w:t>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rsidR="00305347" w:rsidRPr="00A22D29" w:rsidRDefault="00305347" w:rsidP="00305347">
      <w:pPr>
        <w:spacing w:after="0" w:line="216" w:lineRule="auto"/>
        <w:ind w:firstLine="709"/>
        <w:jc w:val="both"/>
        <w:rPr>
          <w:rFonts w:ascii="Times New Roman" w:eastAsia="Calibri" w:hAnsi="Times New Roman" w:cs="Times New Roman"/>
          <w:sz w:val="16"/>
          <w:szCs w:val="16"/>
          <w:lang w:val="uk-UA" w:eastAsia="ru-RU"/>
        </w:rPr>
      </w:pPr>
    </w:p>
    <w:p w:rsidR="00305347" w:rsidRPr="00CE4DF3" w:rsidRDefault="00305347" w:rsidP="00305347">
      <w:pPr>
        <w:tabs>
          <w:tab w:val="left" w:pos="641"/>
        </w:tabs>
        <w:spacing w:after="0" w:line="216" w:lineRule="auto"/>
        <w:ind w:firstLine="709"/>
        <w:jc w:val="both"/>
        <w:rPr>
          <w:rFonts w:ascii="Times New Roman" w:eastAsia="Calibri" w:hAnsi="Times New Roman" w:cs="Times New Roman"/>
          <w:b/>
          <w:sz w:val="28"/>
          <w:szCs w:val="28"/>
          <w:lang w:val="uk-UA" w:eastAsia="ru-RU"/>
        </w:rPr>
      </w:pPr>
      <w:r w:rsidRPr="00CE4DF3">
        <w:rPr>
          <w:rFonts w:ascii="Times New Roman" w:eastAsia="Calibri" w:hAnsi="Times New Roman" w:cs="Times New Roman"/>
          <w:b/>
          <w:sz w:val="28"/>
          <w:szCs w:val="28"/>
          <w:lang w:val="uk-UA" w:eastAsia="ru-RU"/>
        </w:rPr>
        <w:t xml:space="preserve">5. Місце, дата та час початку проведення конкурсу: </w:t>
      </w:r>
    </w:p>
    <w:p w:rsidR="00305347" w:rsidRDefault="00305347" w:rsidP="00305347">
      <w:pPr>
        <w:tabs>
          <w:tab w:val="left" w:pos="720"/>
        </w:tabs>
        <w:spacing w:after="0" w:line="216" w:lineRule="auto"/>
        <w:ind w:firstLine="709"/>
        <w:jc w:val="both"/>
        <w:rPr>
          <w:rFonts w:ascii="Times New Roman" w:eastAsia="Calibri" w:hAnsi="Times New Roman" w:cs="Times New Roman"/>
          <w:sz w:val="28"/>
          <w:szCs w:val="28"/>
          <w:lang w:eastAsia="ru-RU"/>
        </w:rPr>
      </w:pPr>
      <w:r w:rsidRPr="00E73A5C">
        <w:rPr>
          <w:rFonts w:ascii="Times New Roman" w:eastAsia="Times New Roman" w:hAnsi="Times New Roman" w:cs="Times New Roman"/>
          <w:sz w:val="28"/>
          <w:szCs w:val="28"/>
          <w:lang w:val="uk-UA" w:eastAsia="ru-RU"/>
        </w:rPr>
        <w:t xml:space="preserve">м. Черкаси, </w:t>
      </w:r>
      <w:r>
        <w:rPr>
          <w:rFonts w:ascii="Times New Roman" w:eastAsia="Times New Roman" w:hAnsi="Times New Roman" w:cs="Times New Roman"/>
          <w:sz w:val="28"/>
          <w:szCs w:val="28"/>
          <w:lang w:val="uk-UA" w:eastAsia="ru-RU"/>
        </w:rPr>
        <w:t>вулиця Хрещатик, 193</w:t>
      </w:r>
      <w:r w:rsidRPr="00E73A5C">
        <w:rPr>
          <w:rFonts w:ascii="Times New Roman" w:eastAsia="Times New Roman" w:hAnsi="Times New Roman" w:cs="Times New Roman"/>
          <w:sz w:val="28"/>
          <w:szCs w:val="28"/>
          <w:lang w:val="uk-UA" w:eastAsia="ru-RU"/>
        </w:rPr>
        <w:t xml:space="preserve"> (Територіальне управління Служби судової охорони у Черкаській області)</w:t>
      </w:r>
      <w:r>
        <w:rPr>
          <w:rFonts w:ascii="Times New Roman" w:eastAsia="Times New Roman" w:hAnsi="Times New Roman" w:cs="Times New Roman"/>
          <w:sz w:val="28"/>
          <w:szCs w:val="28"/>
          <w:lang w:val="uk-UA" w:eastAsia="ru-RU"/>
        </w:rPr>
        <w:t xml:space="preserve"> </w:t>
      </w:r>
      <w:r w:rsidR="00D649B8">
        <w:rPr>
          <w:rFonts w:ascii="Times New Roman" w:eastAsia="Times New Roman" w:hAnsi="Times New Roman" w:cs="Times New Roman"/>
          <w:sz w:val="28"/>
          <w:szCs w:val="28"/>
          <w:lang w:val="uk-UA" w:eastAsia="ru-RU"/>
        </w:rPr>
        <w:t>2</w:t>
      </w:r>
      <w:r>
        <w:rPr>
          <w:rFonts w:ascii="Times New Roman" w:eastAsia="Times New Roman" w:hAnsi="Times New Roman" w:cs="Times New Roman"/>
          <w:sz w:val="28"/>
          <w:szCs w:val="28"/>
          <w:lang w:val="uk-UA" w:eastAsia="ru-RU"/>
        </w:rPr>
        <w:t>8 жовтня</w:t>
      </w:r>
      <w:r>
        <w:rPr>
          <w:rFonts w:ascii="Times New Roman" w:eastAsia="Calibri" w:hAnsi="Times New Roman" w:cs="Times New Roman"/>
          <w:sz w:val="28"/>
          <w:szCs w:val="28"/>
          <w:lang w:val="uk-UA" w:eastAsia="ru-RU"/>
        </w:rPr>
        <w:t xml:space="preserve"> </w:t>
      </w:r>
      <w:r>
        <w:rPr>
          <w:rFonts w:ascii="Times New Roman" w:eastAsia="Calibri" w:hAnsi="Times New Roman" w:cs="Times New Roman"/>
          <w:sz w:val="28"/>
          <w:szCs w:val="28"/>
          <w:lang w:eastAsia="ru-RU"/>
        </w:rPr>
        <w:t>202</w:t>
      </w:r>
      <w:r>
        <w:rPr>
          <w:rFonts w:ascii="Times New Roman" w:eastAsia="Calibri" w:hAnsi="Times New Roman" w:cs="Times New Roman"/>
          <w:sz w:val="28"/>
          <w:szCs w:val="28"/>
          <w:lang w:val="uk-UA" w:eastAsia="ru-RU"/>
        </w:rPr>
        <w:t>5</w:t>
      </w:r>
      <w:r>
        <w:rPr>
          <w:rFonts w:ascii="Times New Roman" w:eastAsia="Calibri" w:hAnsi="Times New Roman" w:cs="Times New Roman"/>
          <w:sz w:val="28"/>
          <w:szCs w:val="28"/>
          <w:lang w:eastAsia="ru-RU"/>
        </w:rPr>
        <w:t xml:space="preserve"> року</w:t>
      </w:r>
      <w:r>
        <w:rPr>
          <w:rFonts w:ascii="Times New Roman" w:eastAsia="Calibri" w:hAnsi="Times New Roman" w:cs="Times New Roman"/>
          <w:sz w:val="28"/>
          <w:szCs w:val="28"/>
          <w:lang w:val="uk-UA" w:eastAsia="ru-RU"/>
        </w:rPr>
        <w:t xml:space="preserve"> о </w:t>
      </w:r>
      <w:r>
        <w:rPr>
          <w:rFonts w:ascii="Times New Roman" w:eastAsia="Calibri" w:hAnsi="Times New Roman" w:cs="Times New Roman"/>
          <w:sz w:val="28"/>
          <w:szCs w:val="28"/>
          <w:lang w:eastAsia="ru-RU"/>
        </w:rPr>
        <w:t>09</w:t>
      </w:r>
      <w:r>
        <w:rPr>
          <w:rFonts w:ascii="Times New Roman" w:eastAsia="Calibri" w:hAnsi="Times New Roman" w:cs="Times New Roman"/>
          <w:sz w:val="28"/>
          <w:szCs w:val="28"/>
          <w:lang w:val="uk-UA" w:eastAsia="ru-RU"/>
        </w:rPr>
        <w:t>:</w:t>
      </w:r>
      <w:r>
        <w:rPr>
          <w:rFonts w:ascii="Times New Roman" w:eastAsia="Calibri" w:hAnsi="Times New Roman" w:cs="Times New Roman"/>
          <w:sz w:val="28"/>
          <w:szCs w:val="28"/>
          <w:lang w:eastAsia="ru-RU"/>
        </w:rPr>
        <w:t xml:space="preserve">00 </w:t>
      </w:r>
      <w:r>
        <w:rPr>
          <w:rFonts w:ascii="Times New Roman" w:eastAsia="Calibri" w:hAnsi="Times New Roman" w:cs="Times New Roman"/>
          <w:sz w:val="28"/>
          <w:szCs w:val="28"/>
          <w:lang w:val="uk-UA" w:eastAsia="ru-RU"/>
        </w:rPr>
        <w:t>годині</w:t>
      </w:r>
      <w:r>
        <w:rPr>
          <w:rFonts w:ascii="Times New Roman" w:eastAsia="Calibri" w:hAnsi="Times New Roman" w:cs="Times New Roman"/>
          <w:sz w:val="28"/>
          <w:szCs w:val="28"/>
          <w:lang w:eastAsia="ru-RU"/>
        </w:rPr>
        <w:t>.</w:t>
      </w:r>
    </w:p>
    <w:p w:rsidR="00305347" w:rsidRPr="00A22D29" w:rsidRDefault="00305347" w:rsidP="00305347">
      <w:pPr>
        <w:spacing w:after="0" w:line="216" w:lineRule="auto"/>
        <w:ind w:firstLine="709"/>
        <w:jc w:val="both"/>
        <w:rPr>
          <w:rFonts w:ascii="Times New Roman" w:eastAsia="Times New Roman" w:hAnsi="Times New Roman" w:cs="Times New Roman"/>
          <w:b/>
          <w:snapToGrid w:val="0"/>
          <w:sz w:val="16"/>
          <w:szCs w:val="16"/>
          <w:lang w:eastAsia="ru-RU"/>
        </w:rPr>
      </w:pPr>
    </w:p>
    <w:p w:rsidR="00305347" w:rsidRPr="00CE4DF3" w:rsidRDefault="00305347" w:rsidP="00305347">
      <w:pPr>
        <w:tabs>
          <w:tab w:val="left" w:pos="705"/>
        </w:tabs>
        <w:spacing w:after="0" w:line="216" w:lineRule="auto"/>
        <w:ind w:firstLine="709"/>
        <w:jc w:val="both"/>
        <w:rPr>
          <w:rFonts w:ascii="Times New Roman" w:eastAsia="Times New Roman" w:hAnsi="Times New Roman" w:cs="Times New Roman"/>
          <w:b/>
          <w:snapToGrid w:val="0"/>
          <w:sz w:val="28"/>
          <w:szCs w:val="28"/>
          <w:lang w:val="uk-UA" w:eastAsia="ru-RU"/>
        </w:rPr>
      </w:pPr>
      <w:r w:rsidRPr="00CE4DF3">
        <w:rPr>
          <w:rFonts w:ascii="Times New Roman" w:eastAsia="Times New Roman" w:hAnsi="Times New Roman" w:cs="Times New Roman"/>
          <w:b/>
          <w:snapToGrid w:val="0"/>
          <w:sz w:val="28"/>
          <w:szCs w:val="28"/>
          <w:lang w:val="uk-UA" w:eastAsia="ru-RU"/>
        </w:rPr>
        <w:t>6. Прізвище, ім’я та по батькові, номер телефону та адреса електронної пошти особи, яка надає додаткову інформацію з питань проведення конкурсу:</w:t>
      </w:r>
    </w:p>
    <w:p w:rsidR="00305347" w:rsidRDefault="00305347" w:rsidP="00305347">
      <w:pPr>
        <w:widowControl w:val="0"/>
        <w:tabs>
          <w:tab w:val="left" w:pos="142"/>
        </w:tabs>
        <w:spacing w:after="0" w:line="216" w:lineRule="auto"/>
        <w:ind w:firstLine="709"/>
        <w:jc w:val="both"/>
        <w:rPr>
          <w:rFonts w:ascii="Times New Roman" w:hAnsi="Times New Roman" w:cs="Times New Roman"/>
          <w:sz w:val="28"/>
          <w:szCs w:val="28"/>
          <w:lang w:val="uk-UA"/>
        </w:rPr>
      </w:pPr>
      <w:r w:rsidRPr="0030318F">
        <w:rPr>
          <w:rFonts w:ascii="Times New Roman" w:eastAsia="Times New Roman" w:hAnsi="Times New Roman"/>
          <w:sz w:val="28"/>
          <w:szCs w:val="28"/>
          <w:lang w:val="uk-UA" w:eastAsia="ru-RU"/>
        </w:rPr>
        <w:t>(0</w:t>
      </w:r>
      <w:r>
        <w:rPr>
          <w:rFonts w:ascii="Times New Roman" w:eastAsia="Times New Roman" w:hAnsi="Times New Roman"/>
          <w:sz w:val="28"/>
          <w:szCs w:val="28"/>
          <w:lang w:val="uk-UA" w:eastAsia="ru-RU"/>
        </w:rPr>
        <w:t>99</w:t>
      </w:r>
      <w:r w:rsidRPr="0030318F">
        <w:rPr>
          <w:rFonts w:ascii="Times New Roman" w:eastAsia="Times New Roman" w:hAnsi="Times New Roman"/>
          <w:sz w:val="28"/>
          <w:szCs w:val="28"/>
          <w:lang w:val="uk-UA" w:eastAsia="ru-RU"/>
        </w:rPr>
        <w:t xml:space="preserve">) </w:t>
      </w:r>
      <w:r>
        <w:rPr>
          <w:rFonts w:ascii="Times New Roman" w:eastAsia="Times New Roman" w:hAnsi="Times New Roman"/>
          <w:sz w:val="28"/>
          <w:szCs w:val="28"/>
          <w:lang w:val="uk-UA" w:eastAsia="ru-RU"/>
        </w:rPr>
        <w:t>133</w:t>
      </w:r>
      <w:r w:rsidRPr="0030318F">
        <w:rPr>
          <w:rFonts w:ascii="Times New Roman" w:eastAsia="Times New Roman" w:hAnsi="Times New Roman"/>
          <w:sz w:val="28"/>
          <w:szCs w:val="28"/>
          <w:lang w:val="uk-UA" w:eastAsia="ru-RU"/>
        </w:rPr>
        <w:t>-</w:t>
      </w:r>
      <w:r>
        <w:rPr>
          <w:rFonts w:ascii="Times New Roman" w:eastAsia="Times New Roman" w:hAnsi="Times New Roman"/>
          <w:sz w:val="28"/>
          <w:szCs w:val="28"/>
          <w:lang w:val="uk-UA" w:eastAsia="ru-RU"/>
        </w:rPr>
        <w:t>86</w:t>
      </w:r>
      <w:r w:rsidRPr="0030318F">
        <w:rPr>
          <w:rFonts w:ascii="Times New Roman" w:eastAsia="Times New Roman" w:hAnsi="Times New Roman"/>
          <w:sz w:val="28"/>
          <w:szCs w:val="28"/>
          <w:lang w:val="uk-UA" w:eastAsia="ru-RU"/>
        </w:rPr>
        <w:t>-</w:t>
      </w:r>
      <w:r>
        <w:rPr>
          <w:rFonts w:ascii="Times New Roman" w:eastAsia="Times New Roman" w:hAnsi="Times New Roman"/>
          <w:sz w:val="28"/>
          <w:szCs w:val="28"/>
          <w:lang w:val="uk-UA" w:eastAsia="ru-RU"/>
        </w:rPr>
        <w:t xml:space="preserve">30; </w:t>
      </w:r>
      <w:hyperlink r:id="rId7" w:history="1">
        <w:r w:rsidRPr="00AE6C99">
          <w:rPr>
            <w:rStyle w:val="a8"/>
            <w:rFonts w:ascii="Times New Roman" w:hAnsi="Times New Roman" w:cs="Times New Roman"/>
            <w:sz w:val="28"/>
            <w:szCs w:val="28"/>
            <w:lang w:val="en-US"/>
          </w:rPr>
          <w:t>vrp</w:t>
        </w:r>
        <w:r w:rsidRPr="00AE6C99">
          <w:rPr>
            <w:rStyle w:val="a8"/>
            <w:rFonts w:ascii="Times New Roman" w:hAnsi="Times New Roman" w:cs="Times New Roman"/>
            <w:sz w:val="28"/>
            <w:szCs w:val="28"/>
            <w:lang w:val="uk-UA"/>
          </w:rPr>
          <w:t>.ck@sso.gov.ua</w:t>
        </w:r>
      </w:hyperlink>
    </w:p>
    <w:p w:rsidR="00305347" w:rsidRPr="0057404A" w:rsidRDefault="00305347" w:rsidP="00305347">
      <w:pPr>
        <w:widowControl w:val="0"/>
        <w:tabs>
          <w:tab w:val="left" w:pos="142"/>
        </w:tabs>
        <w:spacing w:after="0" w:line="216" w:lineRule="auto"/>
        <w:ind w:firstLine="709"/>
        <w:jc w:val="both"/>
        <w:rPr>
          <w:rFonts w:ascii="Times New Roman" w:eastAsia="Times New Roman" w:hAnsi="Times New Roman" w:cs="Times New Roman"/>
          <w:snapToGrid w:val="0"/>
          <w:sz w:val="28"/>
          <w:szCs w:val="28"/>
          <w:lang w:val="uk-UA" w:eastAsia="ru-RU"/>
        </w:rPr>
      </w:pPr>
      <w:r w:rsidRPr="0057404A">
        <w:rPr>
          <w:rFonts w:ascii="Times New Roman" w:eastAsia="Times New Roman" w:hAnsi="Times New Roman" w:cs="Times New Roman"/>
          <w:snapToGrid w:val="0"/>
          <w:sz w:val="28"/>
          <w:szCs w:val="28"/>
          <w:lang w:val="uk-UA" w:eastAsia="ru-RU"/>
        </w:rPr>
        <w:t>Алексашкіна Людмила Леонідівна</w:t>
      </w:r>
    </w:p>
    <w:p w:rsidR="00305347" w:rsidRPr="00B54D50" w:rsidRDefault="00305347" w:rsidP="00305347">
      <w:pPr>
        <w:spacing w:after="0" w:line="216" w:lineRule="auto"/>
        <w:ind w:firstLine="709"/>
        <w:jc w:val="both"/>
        <w:rPr>
          <w:rFonts w:ascii="Times New Roman" w:hAnsi="Times New Roman" w:cs="Times New Roman"/>
          <w:color w:val="000000"/>
          <w:sz w:val="28"/>
          <w:szCs w:val="28"/>
          <w:u w:val="single"/>
          <w:lang w:val="uk-UA"/>
        </w:rPr>
      </w:pPr>
      <w:r>
        <w:rPr>
          <w:rFonts w:ascii="Times New Roman" w:hAnsi="Times New Roman" w:cs="Times New Roman"/>
          <w:sz w:val="28"/>
          <w:szCs w:val="28"/>
        </w:rPr>
        <w:t xml:space="preserve">Рудікевич </w:t>
      </w:r>
      <w:r w:rsidRPr="00B54D50">
        <w:rPr>
          <w:rFonts w:ascii="Times New Roman" w:hAnsi="Times New Roman" w:cs="Times New Roman"/>
          <w:sz w:val="28"/>
          <w:szCs w:val="28"/>
          <w:lang w:val="uk-UA"/>
        </w:rPr>
        <w:t>Валерій Володимирович;</w:t>
      </w:r>
    </w:p>
    <w:p w:rsidR="00305347" w:rsidRPr="00C05110" w:rsidRDefault="00305347" w:rsidP="00305347">
      <w:pPr>
        <w:spacing w:after="0" w:line="216" w:lineRule="auto"/>
        <w:ind w:firstLine="709"/>
        <w:jc w:val="both"/>
        <w:rPr>
          <w:rFonts w:ascii="Times New Roman" w:hAnsi="Times New Roman" w:cs="Times New Roman"/>
          <w:color w:val="000000"/>
          <w:sz w:val="28"/>
          <w:szCs w:val="28"/>
          <w:u w:val="single"/>
          <w:lang w:val="uk-UA"/>
        </w:rPr>
      </w:pPr>
      <w:r w:rsidRPr="00B54D50">
        <w:rPr>
          <w:rFonts w:ascii="Times New Roman" w:hAnsi="Times New Roman" w:cs="Times New Roman"/>
          <w:sz w:val="28"/>
          <w:szCs w:val="28"/>
          <w:lang w:val="uk-UA"/>
        </w:rPr>
        <w:t>Запісочний Олександр</w:t>
      </w:r>
      <w:r>
        <w:rPr>
          <w:rFonts w:ascii="Times New Roman" w:hAnsi="Times New Roman" w:cs="Times New Roman"/>
          <w:sz w:val="28"/>
          <w:szCs w:val="28"/>
        </w:rPr>
        <w:t xml:space="preserve"> </w:t>
      </w:r>
      <w:r>
        <w:rPr>
          <w:rFonts w:ascii="Times New Roman" w:hAnsi="Times New Roman" w:cs="Times New Roman"/>
          <w:sz w:val="28"/>
          <w:szCs w:val="28"/>
          <w:lang w:val="uk-UA"/>
        </w:rPr>
        <w:t>Іванови</w:t>
      </w:r>
      <w:r>
        <w:rPr>
          <w:rFonts w:ascii="Times New Roman" w:hAnsi="Times New Roman" w:cs="Times New Roman"/>
          <w:sz w:val="28"/>
          <w:szCs w:val="28"/>
        </w:rPr>
        <w:t>ч</w:t>
      </w:r>
      <w:r>
        <w:rPr>
          <w:rFonts w:ascii="Times New Roman" w:hAnsi="Times New Roman" w:cs="Times New Roman"/>
          <w:sz w:val="28"/>
          <w:szCs w:val="28"/>
          <w:lang w:val="uk-UA"/>
        </w:rPr>
        <w:t>.</w:t>
      </w:r>
    </w:p>
    <w:tbl>
      <w:tblPr>
        <w:tblW w:w="10060" w:type="dxa"/>
        <w:tblInd w:w="108" w:type="dxa"/>
        <w:tblLook w:val="0000" w:firstRow="0" w:lastRow="0" w:firstColumn="0" w:lastColumn="0" w:noHBand="0" w:noVBand="0"/>
      </w:tblPr>
      <w:tblGrid>
        <w:gridCol w:w="10060"/>
      </w:tblGrid>
      <w:tr w:rsidR="00305347" w:rsidRPr="006B1D1D" w:rsidTr="00950A5C">
        <w:trPr>
          <w:trHeight w:val="14772"/>
        </w:trPr>
        <w:tc>
          <w:tcPr>
            <w:tcW w:w="10060" w:type="dxa"/>
          </w:tcPr>
          <w:tbl>
            <w:tblPr>
              <w:tblW w:w="9844" w:type="dxa"/>
              <w:tblLook w:val="04A0" w:firstRow="1" w:lastRow="0" w:firstColumn="1" w:lastColumn="0" w:noHBand="0" w:noVBand="1"/>
            </w:tblPr>
            <w:tblGrid>
              <w:gridCol w:w="247"/>
              <w:gridCol w:w="3656"/>
              <w:gridCol w:w="105"/>
              <w:gridCol w:w="24"/>
              <w:gridCol w:w="5253"/>
              <w:gridCol w:w="283"/>
              <w:gridCol w:w="276"/>
            </w:tblGrid>
            <w:tr w:rsidR="00305347" w:rsidRPr="00CE4DF3" w:rsidTr="00C633AC">
              <w:trPr>
                <w:gridAfter w:val="1"/>
                <w:wAfter w:w="276" w:type="dxa"/>
                <w:trHeight w:val="408"/>
              </w:trPr>
              <w:tc>
                <w:tcPr>
                  <w:tcW w:w="9568" w:type="dxa"/>
                  <w:gridSpan w:val="6"/>
                </w:tcPr>
                <w:p w:rsidR="00305347" w:rsidRPr="00CE4DF3" w:rsidRDefault="00305347" w:rsidP="00C633AC">
                  <w:pPr>
                    <w:spacing w:after="0" w:line="216" w:lineRule="auto"/>
                    <w:jc w:val="center"/>
                    <w:rPr>
                      <w:rFonts w:ascii="Times New Roman" w:hAnsi="Times New Roman"/>
                      <w:b/>
                      <w:sz w:val="28"/>
                      <w:szCs w:val="28"/>
                      <w:lang w:val="uk-UA"/>
                    </w:rPr>
                  </w:pPr>
                  <w:r w:rsidRPr="00CE4DF3">
                    <w:rPr>
                      <w:rFonts w:ascii="Times New Roman" w:hAnsi="Times New Roman"/>
                      <w:b/>
                      <w:sz w:val="28"/>
                      <w:szCs w:val="28"/>
                      <w:lang w:val="uk-UA"/>
                    </w:rPr>
                    <w:lastRenderedPageBreak/>
                    <w:t>Кваліфікаційні вимоги</w:t>
                  </w:r>
                </w:p>
              </w:tc>
            </w:tr>
            <w:tr w:rsidR="00305347" w:rsidRPr="00CE4DF3" w:rsidTr="00C633AC">
              <w:trPr>
                <w:gridAfter w:val="1"/>
                <w:wAfter w:w="276" w:type="dxa"/>
                <w:trHeight w:val="408"/>
              </w:trPr>
              <w:tc>
                <w:tcPr>
                  <w:tcW w:w="9568" w:type="dxa"/>
                  <w:gridSpan w:val="6"/>
                </w:tcPr>
                <w:p w:rsidR="00305347" w:rsidRPr="00CE4DF3" w:rsidRDefault="00305347" w:rsidP="00C633AC">
                  <w:pPr>
                    <w:spacing w:after="0" w:line="216" w:lineRule="auto"/>
                    <w:jc w:val="center"/>
                    <w:rPr>
                      <w:rFonts w:ascii="Times New Roman" w:hAnsi="Times New Roman"/>
                      <w:b/>
                      <w:sz w:val="28"/>
                      <w:szCs w:val="28"/>
                      <w:lang w:val="uk-UA"/>
                    </w:rPr>
                  </w:pPr>
                </w:p>
              </w:tc>
            </w:tr>
            <w:tr w:rsidR="00305347" w:rsidRPr="00CE4DF3" w:rsidTr="00C633AC">
              <w:trPr>
                <w:gridAfter w:val="1"/>
                <w:wAfter w:w="276" w:type="dxa"/>
                <w:trHeight w:val="408"/>
              </w:trPr>
              <w:tc>
                <w:tcPr>
                  <w:tcW w:w="4032" w:type="dxa"/>
                  <w:gridSpan w:val="4"/>
                  <w:hideMark/>
                </w:tcPr>
                <w:p w:rsidR="00305347" w:rsidRPr="00CE4DF3" w:rsidRDefault="00305347" w:rsidP="00C633AC">
                  <w:pPr>
                    <w:shd w:val="clear" w:color="auto" w:fill="FFFFFF"/>
                    <w:spacing w:after="0" w:line="216" w:lineRule="auto"/>
                    <w:rPr>
                      <w:rFonts w:ascii="Times New Roman" w:hAnsi="Times New Roman"/>
                      <w:sz w:val="28"/>
                      <w:szCs w:val="28"/>
                      <w:lang w:val="uk-UA"/>
                    </w:rPr>
                  </w:pPr>
                  <w:r>
                    <w:rPr>
                      <w:rFonts w:ascii="Times New Roman" w:hAnsi="Times New Roman"/>
                      <w:sz w:val="28"/>
                      <w:szCs w:val="28"/>
                      <w:lang w:val="uk-UA"/>
                    </w:rPr>
                    <w:t>1</w:t>
                  </w:r>
                  <w:r w:rsidRPr="00CE4DF3">
                    <w:rPr>
                      <w:rFonts w:ascii="Times New Roman" w:hAnsi="Times New Roman"/>
                      <w:sz w:val="28"/>
                      <w:szCs w:val="28"/>
                      <w:lang w:val="uk-UA"/>
                    </w:rPr>
                    <w:t>. Освіта</w:t>
                  </w:r>
                </w:p>
              </w:tc>
              <w:tc>
                <w:tcPr>
                  <w:tcW w:w="5536" w:type="dxa"/>
                  <w:gridSpan w:val="2"/>
                  <w:hideMark/>
                </w:tcPr>
                <w:p w:rsidR="00305347" w:rsidRPr="00CE4DF3" w:rsidRDefault="00305347" w:rsidP="00C633AC">
                  <w:pPr>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 xml:space="preserve">повна </w:t>
                  </w:r>
                  <w:r>
                    <w:rPr>
                      <w:rFonts w:ascii="Times New Roman" w:hAnsi="Times New Roman"/>
                      <w:sz w:val="28"/>
                      <w:szCs w:val="28"/>
                      <w:lang w:val="uk-UA"/>
                    </w:rPr>
                    <w:t xml:space="preserve">загальна </w:t>
                  </w:r>
                  <w:r w:rsidRPr="00CE4DF3">
                    <w:rPr>
                      <w:rFonts w:ascii="Times New Roman" w:hAnsi="Times New Roman"/>
                      <w:sz w:val="28"/>
                      <w:szCs w:val="28"/>
                      <w:lang w:val="uk-UA"/>
                    </w:rPr>
                    <w:t>середня освіта</w:t>
                  </w:r>
                </w:p>
              </w:tc>
            </w:tr>
            <w:tr w:rsidR="00305347" w:rsidRPr="00CE4DF3" w:rsidTr="00C633AC">
              <w:trPr>
                <w:gridAfter w:val="1"/>
                <w:wAfter w:w="276" w:type="dxa"/>
                <w:trHeight w:val="408"/>
              </w:trPr>
              <w:tc>
                <w:tcPr>
                  <w:tcW w:w="4032" w:type="dxa"/>
                  <w:gridSpan w:val="4"/>
                  <w:hideMark/>
                </w:tcPr>
                <w:p w:rsidR="00305347" w:rsidRPr="00CE4DF3" w:rsidRDefault="00305347" w:rsidP="00C633AC">
                  <w:pPr>
                    <w:spacing w:after="0" w:line="216" w:lineRule="auto"/>
                    <w:jc w:val="both"/>
                    <w:rPr>
                      <w:rFonts w:ascii="Times New Roman" w:hAnsi="Times New Roman"/>
                      <w:sz w:val="28"/>
                      <w:szCs w:val="28"/>
                      <w:lang w:val="uk-UA"/>
                    </w:rPr>
                  </w:pPr>
                  <w:r>
                    <w:rPr>
                      <w:rFonts w:ascii="Times New Roman" w:hAnsi="Times New Roman"/>
                      <w:sz w:val="28"/>
                      <w:szCs w:val="28"/>
                      <w:lang w:val="uk-UA"/>
                    </w:rPr>
                    <w:t>2</w:t>
                  </w:r>
                  <w:r w:rsidRPr="00CE4DF3">
                    <w:rPr>
                      <w:rFonts w:ascii="Times New Roman" w:hAnsi="Times New Roman"/>
                      <w:sz w:val="28"/>
                      <w:szCs w:val="28"/>
                      <w:lang w:val="uk-UA"/>
                    </w:rPr>
                    <w:t>. Досвід роботи</w:t>
                  </w:r>
                </w:p>
              </w:tc>
              <w:tc>
                <w:tcPr>
                  <w:tcW w:w="5536" w:type="dxa"/>
                  <w:gridSpan w:val="2"/>
                </w:tcPr>
                <w:p w:rsidR="00305347" w:rsidRPr="00CE4DF3" w:rsidRDefault="00305347" w:rsidP="00C633AC">
                  <w:pPr>
                    <w:spacing w:line="216" w:lineRule="auto"/>
                    <w:jc w:val="both"/>
                    <w:rPr>
                      <w:rFonts w:ascii="Times New Roman" w:hAnsi="Times New Roman"/>
                      <w:sz w:val="28"/>
                      <w:szCs w:val="28"/>
                      <w:lang w:val="uk-UA"/>
                    </w:rPr>
                  </w:pPr>
                  <w:r w:rsidRPr="0000401D">
                    <w:rPr>
                      <w:rFonts w:ascii="Times New Roman" w:hAnsi="Times New Roman" w:cs="Times New Roman"/>
                      <w:sz w:val="28"/>
                      <w:szCs w:val="28"/>
                      <w:lang w:val="uk-UA"/>
                    </w:rPr>
                    <w:t>досвід роботи</w:t>
                  </w:r>
                  <w:r>
                    <w:rPr>
                      <w:rFonts w:ascii="Times New Roman" w:hAnsi="Times New Roman" w:cs="Times New Roman"/>
                      <w:sz w:val="28"/>
                      <w:szCs w:val="28"/>
                      <w:lang w:val="uk-UA"/>
                    </w:rPr>
                    <w:t xml:space="preserve"> в державних органах влади, органах системи правосуддя, правоохоронних органах чи військових формуваннях – не менше ніж один рік  </w:t>
                  </w:r>
                  <w:r w:rsidRPr="0000401D">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00401D">
                    <w:rPr>
                      <w:rFonts w:ascii="Times New Roman" w:hAnsi="Times New Roman" w:cs="Times New Roman"/>
                      <w:sz w:val="28"/>
                      <w:szCs w:val="28"/>
                      <w:lang w:val="uk-UA"/>
                    </w:rPr>
                    <w:t xml:space="preserve"> </w:t>
                  </w:r>
                </w:p>
              </w:tc>
            </w:tr>
            <w:tr w:rsidR="00305347" w:rsidRPr="00CE4DF3" w:rsidTr="00C633AC">
              <w:trPr>
                <w:gridAfter w:val="1"/>
                <w:wAfter w:w="276" w:type="dxa"/>
                <w:trHeight w:val="408"/>
              </w:trPr>
              <w:tc>
                <w:tcPr>
                  <w:tcW w:w="4032" w:type="dxa"/>
                  <w:gridSpan w:val="4"/>
                  <w:hideMark/>
                </w:tcPr>
                <w:p w:rsidR="00305347" w:rsidRDefault="00305347" w:rsidP="00C633AC">
                  <w:pPr>
                    <w:spacing w:after="0" w:line="216" w:lineRule="auto"/>
                    <w:ind w:right="-39"/>
                    <w:jc w:val="both"/>
                    <w:rPr>
                      <w:rFonts w:ascii="Times New Roman" w:hAnsi="Times New Roman"/>
                      <w:sz w:val="28"/>
                      <w:szCs w:val="28"/>
                      <w:lang w:val="uk-UA"/>
                    </w:rPr>
                  </w:pPr>
                  <w:r>
                    <w:rPr>
                      <w:rFonts w:ascii="Times New Roman" w:hAnsi="Times New Roman"/>
                      <w:sz w:val="28"/>
                      <w:szCs w:val="28"/>
                      <w:lang w:val="uk-UA"/>
                    </w:rPr>
                    <w:t>3</w:t>
                  </w:r>
                  <w:r w:rsidRPr="00CE4DF3">
                    <w:rPr>
                      <w:rFonts w:ascii="Times New Roman" w:hAnsi="Times New Roman"/>
                      <w:sz w:val="28"/>
                      <w:szCs w:val="28"/>
                      <w:lang w:val="uk-UA"/>
                    </w:rPr>
                    <w:t>. Володіння державною мовою</w:t>
                  </w:r>
                </w:p>
                <w:p w:rsidR="00305347" w:rsidRPr="00CE4DF3" w:rsidRDefault="00305347" w:rsidP="00C633AC">
                  <w:pPr>
                    <w:spacing w:after="0" w:line="216" w:lineRule="auto"/>
                    <w:ind w:right="-39"/>
                    <w:jc w:val="both"/>
                    <w:rPr>
                      <w:rFonts w:ascii="Times New Roman" w:hAnsi="Times New Roman"/>
                      <w:sz w:val="28"/>
                      <w:szCs w:val="28"/>
                      <w:lang w:val="uk-UA"/>
                    </w:rPr>
                  </w:pPr>
                  <w:r>
                    <w:rPr>
                      <w:rFonts w:ascii="Times New Roman" w:eastAsia="Calibri" w:hAnsi="Times New Roman" w:cs="Times New Roman"/>
                      <w:sz w:val="28"/>
                      <w:szCs w:val="28"/>
                      <w:lang w:eastAsia="ru-RU"/>
                    </w:rPr>
                    <w:t>4. Наявність посвідчення водія</w:t>
                  </w:r>
                </w:p>
              </w:tc>
              <w:tc>
                <w:tcPr>
                  <w:tcW w:w="5536" w:type="dxa"/>
                  <w:gridSpan w:val="2"/>
                  <w:hideMark/>
                </w:tcPr>
                <w:p w:rsidR="00305347" w:rsidRDefault="00305347" w:rsidP="00C633AC">
                  <w:pPr>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вільне володіння державною мовою</w:t>
                  </w:r>
                </w:p>
                <w:p w:rsidR="00305347" w:rsidRPr="00CE4DF3" w:rsidRDefault="00305347" w:rsidP="00C633AC">
                  <w:pPr>
                    <w:spacing w:after="0" w:line="216" w:lineRule="auto"/>
                    <w:jc w:val="both"/>
                    <w:rPr>
                      <w:rFonts w:ascii="Times New Roman" w:hAnsi="Times New Roman"/>
                      <w:sz w:val="28"/>
                      <w:szCs w:val="28"/>
                      <w:lang w:val="uk-UA"/>
                    </w:rPr>
                  </w:pPr>
                  <w:r>
                    <w:rPr>
                      <w:rFonts w:ascii="Times New Roman" w:eastAsia="Calibri" w:hAnsi="Times New Roman" w:cs="Times New Roman"/>
                      <w:sz w:val="28"/>
                      <w:szCs w:val="28"/>
                      <w:lang w:eastAsia="ru-RU"/>
                    </w:rPr>
                    <w:t>посвідчення водія категорії «В»</w:t>
                  </w:r>
                </w:p>
              </w:tc>
            </w:tr>
            <w:tr w:rsidR="00305347" w:rsidRPr="00CE4DF3" w:rsidTr="00C633AC">
              <w:trPr>
                <w:gridAfter w:val="1"/>
                <w:wAfter w:w="276" w:type="dxa"/>
                <w:trHeight w:val="408"/>
              </w:trPr>
              <w:tc>
                <w:tcPr>
                  <w:tcW w:w="9568" w:type="dxa"/>
                  <w:gridSpan w:val="6"/>
                </w:tcPr>
                <w:p w:rsidR="00305347" w:rsidRPr="00CE4DF3" w:rsidRDefault="00305347" w:rsidP="00C633AC">
                  <w:pPr>
                    <w:spacing w:after="0" w:line="216" w:lineRule="auto"/>
                    <w:jc w:val="both"/>
                    <w:rPr>
                      <w:rFonts w:ascii="Times New Roman" w:hAnsi="Times New Roman"/>
                      <w:sz w:val="28"/>
                      <w:szCs w:val="28"/>
                      <w:lang w:val="uk-UA"/>
                    </w:rPr>
                  </w:pPr>
                </w:p>
              </w:tc>
            </w:tr>
            <w:tr w:rsidR="00305347" w:rsidRPr="00CE4DF3" w:rsidTr="00C633AC">
              <w:trPr>
                <w:gridAfter w:val="1"/>
                <w:wAfter w:w="276" w:type="dxa"/>
                <w:trHeight w:val="408"/>
              </w:trPr>
              <w:tc>
                <w:tcPr>
                  <w:tcW w:w="9568" w:type="dxa"/>
                  <w:gridSpan w:val="6"/>
                </w:tcPr>
                <w:p w:rsidR="00305347" w:rsidRPr="00CE4DF3" w:rsidRDefault="00305347" w:rsidP="00C633AC">
                  <w:pPr>
                    <w:shd w:val="clear" w:color="auto" w:fill="FFFFFF"/>
                    <w:spacing w:after="0" w:line="216" w:lineRule="auto"/>
                    <w:jc w:val="center"/>
                    <w:rPr>
                      <w:rFonts w:ascii="Times New Roman" w:hAnsi="Times New Roman"/>
                      <w:b/>
                      <w:sz w:val="28"/>
                      <w:szCs w:val="28"/>
                      <w:lang w:val="uk-UA"/>
                    </w:rPr>
                  </w:pPr>
                  <w:r w:rsidRPr="00CE4DF3">
                    <w:rPr>
                      <w:rFonts w:ascii="Times New Roman" w:hAnsi="Times New Roman"/>
                      <w:b/>
                      <w:sz w:val="28"/>
                      <w:szCs w:val="28"/>
                      <w:lang w:val="uk-UA"/>
                    </w:rPr>
                    <w:t>Вимоги до компетентності</w:t>
                  </w:r>
                </w:p>
                <w:p w:rsidR="00305347" w:rsidRPr="00CE4DF3" w:rsidRDefault="00305347" w:rsidP="00C633AC">
                  <w:pPr>
                    <w:shd w:val="clear" w:color="auto" w:fill="FFFFFF"/>
                    <w:spacing w:after="0" w:line="216" w:lineRule="auto"/>
                    <w:jc w:val="center"/>
                    <w:rPr>
                      <w:rFonts w:ascii="Times New Roman" w:hAnsi="Times New Roman"/>
                      <w:b/>
                      <w:sz w:val="28"/>
                      <w:szCs w:val="28"/>
                      <w:lang w:val="uk-UA"/>
                    </w:rPr>
                  </w:pPr>
                </w:p>
              </w:tc>
            </w:tr>
            <w:tr w:rsidR="00305347" w:rsidRPr="00CE4DF3" w:rsidTr="00C633AC">
              <w:trPr>
                <w:gridAfter w:val="1"/>
                <w:wAfter w:w="276" w:type="dxa"/>
                <w:trHeight w:val="408"/>
              </w:trPr>
              <w:tc>
                <w:tcPr>
                  <w:tcW w:w="4008" w:type="dxa"/>
                  <w:gridSpan w:val="3"/>
                  <w:hideMark/>
                </w:tcPr>
                <w:p w:rsidR="00305347" w:rsidRPr="00CE4DF3" w:rsidRDefault="00305347" w:rsidP="00C633AC">
                  <w:pPr>
                    <w:spacing w:after="0" w:line="216" w:lineRule="auto"/>
                    <w:rPr>
                      <w:rFonts w:ascii="Times New Roman" w:hAnsi="Times New Roman"/>
                      <w:sz w:val="28"/>
                      <w:szCs w:val="28"/>
                      <w:lang w:val="uk-UA"/>
                    </w:rPr>
                  </w:pPr>
                  <w:r w:rsidRPr="00CE4DF3">
                    <w:rPr>
                      <w:rFonts w:ascii="Times New Roman" w:hAnsi="Times New Roman"/>
                      <w:sz w:val="28"/>
                      <w:szCs w:val="28"/>
                      <w:lang w:val="uk-UA"/>
                    </w:rPr>
                    <w:t>1. Вміння працювати в колективі</w:t>
                  </w:r>
                </w:p>
              </w:tc>
              <w:tc>
                <w:tcPr>
                  <w:tcW w:w="5560" w:type="dxa"/>
                  <w:gridSpan w:val="3"/>
                  <w:shd w:val="clear" w:color="auto" w:fill="FFFFFF"/>
                  <w:hideMark/>
                </w:tcPr>
                <w:p w:rsidR="00305347" w:rsidRPr="00CE4DF3" w:rsidRDefault="00305347" w:rsidP="00C633AC">
                  <w:pPr>
                    <w:shd w:val="clear" w:color="auto" w:fill="FFFFFF"/>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щирість та відкритість;</w:t>
                  </w:r>
                  <w:r>
                    <w:rPr>
                      <w:rFonts w:ascii="Times New Roman" w:hAnsi="Times New Roman"/>
                      <w:sz w:val="28"/>
                      <w:szCs w:val="28"/>
                      <w:lang w:val="uk-UA"/>
                    </w:rPr>
                    <w:t xml:space="preserve"> </w:t>
                  </w:r>
                  <w:r w:rsidRPr="00CE4DF3">
                    <w:rPr>
                      <w:rFonts w:ascii="Times New Roman" w:hAnsi="Times New Roman"/>
                      <w:sz w:val="28"/>
                      <w:szCs w:val="28"/>
                      <w:lang w:val="uk-UA"/>
                    </w:rPr>
                    <w:t>орієнтація на досягнення ефективного результату діяльності рівне ставлення та повага до колег</w:t>
                  </w:r>
                  <w:r>
                    <w:rPr>
                      <w:rFonts w:ascii="Times New Roman" w:hAnsi="Times New Roman"/>
                      <w:sz w:val="28"/>
                      <w:szCs w:val="28"/>
                      <w:lang w:val="uk-UA"/>
                    </w:rPr>
                    <w:t>.</w:t>
                  </w:r>
                </w:p>
                <w:p w:rsidR="00305347" w:rsidRPr="00CE4DF3" w:rsidRDefault="00305347" w:rsidP="00C633AC">
                  <w:pPr>
                    <w:spacing w:after="0" w:line="216" w:lineRule="auto"/>
                    <w:rPr>
                      <w:rFonts w:ascii="Times New Roman" w:hAnsi="Times New Roman"/>
                      <w:sz w:val="28"/>
                      <w:szCs w:val="28"/>
                      <w:lang w:val="uk-UA"/>
                    </w:rPr>
                  </w:pPr>
                  <w:r w:rsidRPr="00CE4DF3">
                    <w:rPr>
                      <w:rFonts w:ascii="Times New Roman" w:hAnsi="Times New Roman"/>
                      <w:sz w:val="28"/>
                      <w:szCs w:val="28"/>
                      <w:lang w:val="uk-UA"/>
                    </w:rPr>
                    <w:t xml:space="preserve"> </w:t>
                  </w:r>
                </w:p>
              </w:tc>
            </w:tr>
            <w:tr w:rsidR="00305347" w:rsidRPr="00CE4DF3" w:rsidTr="00C633AC">
              <w:trPr>
                <w:gridAfter w:val="1"/>
                <w:wAfter w:w="276" w:type="dxa"/>
                <w:trHeight w:val="408"/>
              </w:trPr>
              <w:tc>
                <w:tcPr>
                  <w:tcW w:w="4008" w:type="dxa"/>
                  <w:gridSpan w:val="3"/>
                  <w:hideMark/>
                </w:tcPr>
                <w:p w:rsidR="00305347" w:rsidRPr="00CE4DF3" w:rsidRDefault="00305347" w:rsidP="00C633AC">
                  <w:pPr>
                    <w:spacing w:after="0" w:line="216" w:lineRule="auto"/>
                    <w:rPr>
                      <w:rFonts w:ascii="Times New Roman" w:hAnsi="Times New Roman"/>
                      <w:sz w:val="28"/>
                      <w:szCs w:val="28"/>
                      <w:lang w:val="uk-UA"/>
                    </w:rPr>
                  </w:pPr>
                  <w:r w:rsidRPr="00CE4DF3">
                    <w:rPr>
                      <w:rFonts w:ascii="Times New Roman" w:hAnsi="Times New Roman"/>
                      <w:sz w:val="28"/>
                      <w:szCs w:val="28"/>
                      <w:lang w:val="uk-UA"/>
                    </w:rPr>
                    <w:t>2. Аналітичні здібності</w:t>
                  </w:r>
                </w:p>
              </w:tc>
              <w:tc>
                <w:tcPr>
                  <w:tcW w:w="5560" w:type="dxa"/>
                  <w:gridSpan w:val="3"/>
                  <w:shd w:val="clear" w:color="auto" w:fill="FFFFFF"/>
                </w:tcPr>
                <w:p w:rsidR="00305347" w:rsidRPr="00CE4DF3" w:rsidRDefault="00305347" w:rsidP="00C633AC">
                  <w:pPr>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здатність систематизувати, узагальнювати інформацію;</w:t>
                  </w:r>
                  <w:r>
                    <w:rPr>
                      <w:rFonts w:ascii="Times New Roman" w:hAnsi="Times New Roman"/>
                      <w:sz w:val="28"/>
                      <w:szCs w:val="28"/>
                      <w:lang w:val="uk-UA"/>
                    </w:rPr>
                    <w:t xml:space="preserve"> </w:t>
                  </w:r>
                  <w:r w:rsidRPr="00CE4DF3">
                    <w:rPr>
                      <w:rFonts w:ascii="Times New Roman" w:hAnsi="Times New Roman"/>
                      <w:sz w:val="28"/>
                      <w:szCs w:val="28"/>
                      <w:lang w:val="uk-UA"/>
                    </w:rPr>
                    <w:t>гнучкість;</w:t>
                  </w:r>
                  <w:r>
                    <w:rPr>
                      <w:rFonts w:ascii="Times New Roman" w:hAnsi="Times New Roman"/>
                      <w:sz w:val="28"/>
                      <w:szCs w:val="28"/>
                      <w:lang w:val="uk-UA"/>
                    </w:rPr>
                    <w:t xml:space="preserve"> </w:t>
                  </w:r>
                  <w:r w:rsidRPr="00CE4DF3">
                    <w:rPr>
                      <w:rFonts w:ascii="Times New Roman" w:hAnsi="Times New Roman"/>
                      <w:sz w:val="28"/>
                      <w:szCs w:val="28"/>
                      <w:lang w:val="uk-UA"/>
                    </w:rPr>
                    <w:t>проникливіст</w:t>
                  </w:r>
                  <w:r>
                    <w:rPr>
                      <w:rFonts w:ascii="Times New Roman" w:hAnsi="Times New Roman"/>
                      <w:sz w:val="28"/>
                      <w:szCs w:val="28"/>
                      <w:lang w:val="uk-UA"/>
                    </w:rPr>
                    <w:t>ь.</w:t>
                  </w:r>
                </w:p>
                <w:p w:rsidR="00305347" w:rsidRPr="00CE4DF3" w:rsidRDefault="00305347" w:rsidP="00C633AC">
                  <w:pPr>
                    <w:spacing w:after="0" w:line="216" w:lineRule="auto"/>
                    <w:rPr>
                      <w:rFonts w:ascii="Times New Roman" w:hAnsi="Times New Roman"/>
                      <w:sz w:val="28"/>
                      <w:szCs w:val="28"/>
                      <w:lang w:val="uk-UA"/>
                    </w:rPr>
                  </w:pPr>
                </w:p>
              </w:tc>
            </w:tr>
            <w:tr w:rsidR="00305347" w:rsidRPr="006B1D1D" w:rsidTr="00C633AC">
              <w:trPr>
                <w:gridAfter w:val="1"/>
                <w:wAfter w:w="276" w:type="dxa"/>
                <w:trHeight w:val="408"/>
              </w:trPr>
              <w:tc>
                <w:tcPr>
                  <w:tcW w:w="4008" w:type="dxa"/>
                  <w:gridSpan w:val="3"/>
                  <w:hideMark/>
                </w:tcPr>
                <w:p w:rsidR="00305347" w:rsidRPr="00CE4DF3" w:rsidRDefault="00305347" w:rsidP="00C633AC">
                  <w:pPr>
                    <w:spacing w:after="0" w:line="216" w:lineRule="auto"/>
                    <w:rPr>
                      <w:rFonts w:ascii="Times New Roman" w:hAnsi="Times New Roman"/>
                      <w:sz w:val="28"/>
                      <w:szCs w:val="28"/>
                      <w:lang w:val="uk-UA"/>
                    </w:rPr>
                  </w:pPr>
                  <w:r w:rsidRPr="00CE4DF3">
                    <w:rPr>
                      <w:rFonts w:ascii="Times New Roman" w:hAnsi="Times New Roman"/>
                      <w:sz w:val="28"/>
                      <w:szCs w:val="28"/>
                      <w:lang w:val="uk-UA"/>
                    </w:rPr>
                    <w:t>3. Особистісні компетенції</w:t>
                  </w:r>
                </w:p>
              </w:tc>
              <w:tc>
                <w:tcPr>
                  <w:tcW w:w="5560" w:type="dxa"/>
                  <w:gridSpan w:val="3"/>
                  <w:shd w:val="clear" w:color="auto" w:fill="FFFFFF"/>
                  <w:hideMark/>
                </w:tcPr>
                <w:p w:rsidR="00305347" w:rsidRDefault="00305347" w:rsidP="00C633AC">
                  <w:pPr>
                    <w:shd w:val="clear" w:color="auto" w:fill="FFFFFF"/>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неупередженість та порядність;</w:t>
                  </w:r>
                  <w:r>
                    <w:rPr>
                      <w:rFonts w:ascii="Times New Roman" w:hAnsi="Times New Roman"/>
                      <w:sz w:val="28"/>
                      <w:szCs w:val="28"/>
                      <w:lang w:val="uk-UA"/>
                    </w:rPr>
                    <w:t xml:space="preserve"> </w:t>
                  </w:r>
                  <w:r w:rsidRPr="00CE4DF3">
                    <w:rPr>
                      <w:rFonts w:ascii="Times New Roman" w:hAnsi="Times New Roman"/>
                      <w:sz w:val="28"/>
                      <w:szCs w:val="28"/>
                      <w:lang w:val="uk-UA"/>
                    </w:rPr>
                    <w:t>самостійність, організованість, відповідальність;</w:t>
                  </w:r>
                  <w:r>
                    <w:rPr>
                      <w:rFonts w:ascii="Times New Roman" w:hAnsi="Times New Roman"/>
                      <w:sz w:val="28"/>
                      <w:szCs w:val="28"/>
                      <w:lang w:val="uk-UA"/>
                    </w:rPr>
                    <w:t xml:space="preserve"> </w:t>
                  </w:r>
                  <w:r w:rsidRPr="00CE4DF3">
                    <w:rPr>
                      <w:rFonts w:ascii="Times New Roman" w:hAnsi="Times New Roman"/>
                      <w:sz w:val="28"/>
                      <w:szCs w:val="28"/>
                      <w:lang w:val="uk-UA"/>
                    </w:rPr>
                    <w:t>наполегливість, рішучість, стриманість, здатність швидко приймати рішення в умовах обмеженого часу;</w:t>
                  </w:r>
                  <w:r>
                    <w:rPr>
                      <w:rFonts w:ascii="Times New Roman" w:hAnsi="Times New Roman"/>
                      <w:sz w:val="28"/>
                      <w:szCs w:val="28"/>
                      <w:lang w:val="uk-UA"/>
                    </w:rPr>
                    <w:t xml:space="preserve"> </w:t>
                  </w:r>
                  <w:r w:rsidRPr="00CE4DF3">
                    <w:rPr>
                      <w:rFonts w:ascii="Times New Roman" w:hAnsi="Times New Roman"/>
                      <w:sz w:val="28"/>
                      <w:szCs w:val="28"/>
                      <w:lang w:val="uk-UA"/>
                    </w:rPr>
                    <w:t>стійкість до стресу, емоційних та фізичних навантажень;</w:t>
                  </w:r>
                  <w:r>
                    <w:rPr>
                      <w:rFonts w:ascii="Times New Roman" w:hAnsi="Times New Roman"/>
                      <w:sz w:val="28"/>
                      <w:szCs w:val="28"/>
                      <w:lang w:val="uk-UA"/>
                    </w:rPr>
                    <w:t xml:space="preserve"> </w:t>
                  </w:r>
                  <w:r w:rsidRPr="00CE4DF3">
                    <w:rPr>
                      <w:rFonts w:ascii="Times New Roman" w:hAnsi="Times New Roman"/>
                      <w:sz w:val="28"/>
                      <w:szCs w:val="28"/>
                      <w:lang w:val="uk-UA"/>
                    </w:rPr>
                    <w:t>вміння аргументовано висловлювати свою думку;</w:t>
                  </w:r>
                  <w:r>
                    <w:rPr>
                      <w:rFonts w:ascii="Times New Roman" w:hAnsi="Times New Roman"/>
                      <w:sz w:val="28"/>
                      <w:szCs w:val="28"/>
                      <w:lang w:val="uk-UA"/>
                    </w:rPr>
                    <w:t xml:space="preserve"> </w:t>
                  </w:r>
                  <w:r w:rsidRPr="00CE4DF3">
                    <w:rPr>
                      <w:rFonts w:ascii="Times New Roman" w:hAnsi="Times New Roman"/>
                      <w:sz w:val="28"/>
                      <w:szCs w:val="28"/>
                      <w:lang w:val="uk-UA"/>
                    </w:rPr>
                    <w:t xml:space="preserve">прагнення до розвитку та </w:t>
                  </w:r>
                  <w:r>
                    <w:rPr>
                      <w:rFonts w:ascii="Times New Roman" w:hAnsi="Times New Roman"/>
                      <w:sz w:val="28"/>
                      <w:szCs w:val="28"/>
                      <w:lang w:val="uk-UA"/>
                    </w:rPr>
                    <w:t xml:space="preserve"> </w:t>
                  </w:r>
                  <w:r w:rsidRPr="00CE4DF3">
                    <w:rPr>
                      <w:rFonts w:ascii="Times New Roman" w:hAnsi="Times New Roman"/>
                      <w:sz w:val="28"/>
                      <w:szCs w:val="28"/>
                      <w:lang w:val="uk-UA"/>
                    </w:rPr>
                    <w:t>самовдосконалення</w:t>
                  </w:r>
                  <w:r>
                    <w:rPr>
                      <w:rFonts w:ascii="Times New Roman" w:hAnsi="Times New Roman"/>
                      <w:sz w:val="28"/>
                      <w:szCs w:val="28"/>
                      <w:lang w:val="uk-UA"/>
                    </w:rPr>
                    <w:t>.</w:t>
                  </w:r>
                </w:p>
                <w:p w:rsidR="00305347" w:rsidRPr="00CE4DF3" w:rsidRDefault="00305347" w:rsidP="00C633AC">
                  <w:pPr>
                    <w:shd w:val="clear" w:color="auto" w:fill="FFFFFF"/>
                    <w:spacing w:after="0" w:line="216" w:lineRule="auto"/>
                    <w:jc w:val="both"/>
                    <w:rPr>
                      <w:rFonts w:ascii="Times New Roman" w:hAnsi="Times New Roman"/>
                      <w:sz w:val="28"/>
                      <w:szCs w:val="28"/>
                      <w:lang w:val="uk-UA"/>
                    </w:rPr>
                  </w:pPr>
                </w:p>
              </w:tc>
            </w:tr>
            <w:tr w:rsidR="00305347" w:rsidRPr="00CE4DF3" w:rsidTr="00C633AC">
              <w:trPr>
                <w:gridBefore w:val="1"/>
                <w:wBefore w:w="247" w:type="dxa"/>
                <w:trHeight w:val="408"/>
              </w:trPr>
              <w:tc>
                <w:tcPr>
                  <w:tcW w:w="3761" w:type="dxa"/>
                  <w:gridSpan w:val="2"/>
                  <w:shd w:val="clear" w:color="auto" w:fill="FFFFFF"/>
                  <w:hideMark/>
                </w:tcPr>
                <w:p w:rsidR="00305347" w:rsidRPr="00CE4DF3" w:rsidRDefault="00305347" w:rsidP="00C633AC">
                  <w:pPr>
                    <w:spacing w:after="0" w:line="216" w:lineRule="auto"/>
                    <w:rPr>
                      <w:rFonts w:ascii="Times New Roman" w:hAnsi="Times New Roman"/>
                      <w:sz w:val="28"/>
                      <w:szCs w:val="28"/>
                      <w:lang w:val="uk-UA" w:eastAsia="ru-RU"/>
                    </w:rPr>
                  </w:pPr>
                  <w:r w:rsidRPr="00CE4DF3">
                    <w:rPr>
                      <w:rFonts w:ascii="Times New Roman" w:hAnsi="Times New Roman"/>
                      <w:sz w:val="28"/>
                      <w:szCs w:val="28"/>
                      <w:lang w:val="uk-UA" w:eastAsia="ru-RU"/>
                    </w:rPr>
                    <w:t>4. Забезпечення охорони об’єктів системи правосуддя</w:t>
                  </w:r>
                </w:p>
              </w:tc>
              <w:tc>
                <w:tcPr>
                  <w:tcW w:w="5836" w:type="dxa"/>
                  <w:gridSpan w:val="4"/>
                  <w:shd w:val="clear" w:color="auto" w:fill="FFFFFF"/>
                </w:tcPr>
                <w:p w:rsidR="00305347" w:rsidRPr="00CE4DF3" w:rsidRDefault="00305347" w:rsidP="00C633AC">
                  <w:pPr>
                    <w:spacing w:after="0" w:line="216" w:lineRule="auto"/>
                    <w:jc w:val="both"/>
                    <w:rPr>
                      <w:rFonts w:ascii="Times New Roman" w:hAnsi="Times New Roman"/>
                      <w:sz w:val="28"/>
                      <w:szCs w:val="28"/>
                      <w:lang w:val="uk-UA" w:eastAsia="ru-RU"/>
                    </w:rPr>
                  </w:pPr>
                  <w:r w:rsidRPr="00CE4DF3">
                    <w:rPr>
                      <w:rFonts w:ascii="Times New Roman" w:hAnsi="Times New Roman"/>
                      <w:sz w:val="28"/>
                      <w:szCs w:val="28"/>
                      <w:lang w:val="uk-UA" w:eastAsia="ru-RU"/>
                    </w:rPr>
                    <w:t>знання законодавства, яке регулює діяльність судових та правоохоронних органів;</w:t>
                  </w:r>
                </w:p>
                <w:p w:rsidR="00305347" w:rsidRPr="00CE4DF3" w:rsidRDefault="00305347" w:rsidP="00C633AC">
                  <w:pPr>
                    <w:spacing w:after="0" w:line="216" w:lineRule="auto"/>
                    <w:jc w:val="both"/>
                    <w:rPr>
                      <w:rFonts w:ascii="Times New Roman" w:hAnsi="Times New Roman"/>
                      <w:sz w:val="28"/>
                      <w:szCs w:val="28"/>
                      <w:lang w:val="uk-UA" w:eastAsia="ru-RU"/>
                    </w:rPr>
                  </w:pPr>
                  <w:r w:rsidRPr="00CE4DF3">
                    <w:rPr>
                      <w:rFonts w:ascii="Times New Roman" w:hAnsi="Times New Roman"/>
                      <w:sz w:val="28"/>
                      <w:szCs w:val="28"/>
                      <w:lang w:val="uk-UA" w:eastAsia="ru-RU"/>
                    </w:rPr>
                    <w:t>знання системи правоохоронних органів, розмежування їх компетенції, порядок забезпечення їх співпраці</w:t>
                  </w:r>
                  <w:r>
                    <w:rPr>
                      <w:rFonts w:ascii="Times New Roman" w:hAnsi="Times New Roman"/>
                      <w:sz w:val="28"/>
                      <w:szCs w:val="28"/>
                      <w:lang w:val="uk-UA" w:eastAsia="ru-RU"/>
                    </w:rPr>
                    <w:t>.</w:t>
                  </w:r>
                </w:p>
              </w:tc>
            </w:tr>
            <w:tr w:rsidR="00305347" w:rsidRPr="00CE4DF3" w:rsidTr="00C633AC">
              <w:trPr>
                <w:gridAfter w:val="1"/>
                <w:wAfter w:w="276" w:type="dxa"/>
                <w:trHeight w:val="408"/>
              </w:trPr>
              <w:tc>
                <w:tcPr>
                  <w:tcW w:w="4008" w:type="dxa"/>
                  <w:gridSpan w:val="3"/>
                </w:tcPr>
                <w:p w:rsidR="00305347" w:rsidRPr="00CE4DF3" w:rsidRDefault="00305347" w:rsidP="00C633AC">
                  <w:pPr>
                    <w:spacing w:line="216" w:lineRule="auto"/>
                    <w:rPr>
                      <w:rFonts w:ascii="Times New Roman" w:hAnsi="Times New Roman"/>
                      <w:sz w:val="28"/>
                      <w:szCs w:val="28"/>
                      <w:lang w:val="uk-UA"/>
                    </w:rPr>
                  </w:pPr>
                </w:p>
              </w:tc>
              <w:tc>
                <w:tcPr>
                  <w:tcW w:w="5560" w:type="dxa"/>
                  <w:gridSpan w:val="3"/>
                </w:tcPr>
                <w:p w:rsidR="00305347" w:rsidRPr="00CE4DF3" w:rsidRDefault="00305347" w:rsidP="00C633AC">
                  <w:pPr>
                    <w:spacing w:line="216" w:lineRule="auto"/>
                    <w:jc w:val="both"/>
                    <w:rPr>
                      <w:rFonts w:ascii="Times New Roman" w:hAnsi="Times New Roman"/>
                      <w:sz w:val="28"/>
                      <w:szCs w:val="28"/>
                      <w:lang w:val="uk-UA"/>
                    </w:rPr>
                  </w:pPr>
                </w:p>
              </w:tc>
            </w:tr>
            <w:tr w:rsidR="00305347" w:rsidRPr="00CE4DF3" w:rsidTr="00C633AC">
              <w:trPr>
                <w:gridBefore w:val="1"/>
                <w:gridAfter w:val="2"/>
                <w:wBefore w:w="247" w:type="dxa"/>
                <w:wAfter w:w="559" w:type="dxa"/>
                <w:trHeight w:val="408"/>
              </w:trPr>
              <w:tc>
                <w:tcPr>
                  <w:tcW w:w="9038" w:type="dxa"/>
                  <w:gridSpan w:val="4"/>
                  <w:hideMark/>
                </w:tcPr>
                <w:p w:rsidR="00305347" w:rsidRPr="00CE4DF3" w:rsidRDefault="00305347" w:rsidP="00C633AC">
                  <w:pPr>
                    <w:spacing w:line="216" w:lineRule="auto"/>
                    <w:jc w:val="center"/>
                    <w:rPr>
                      <w:rFonts w:ascii="Times New Roman" w:hAnsi="Times New Roman"/>
                      <w:b/>
                      <w:sz w:val="28"/>
                      <w:szCs w:val="28"/>
                      <w:lang w:val="uk-UA"/>
                    </w:rPr>
                  </w:pPr>
                  <w:r w:rsidRPr="00CE4DF3">
                    <w:rPr>
                      <w:rFonts w:ascii="Times New Roman" w:hAnsi="Times New Roman"/>
                      <w:b/>
                      <w:sz w:val="28"/>
                      <w:szCs w:val="28"/>
                      <w:lang w:val="uk-UA"/>
                    </w:rPr>
                    <w:t>Професійні знання</w:t>
                  </w:r>
                </w:p>
              </w:tc>
            </w:tr>
            <w:tr w:rsidR="00305347" w:rsidRPr="006B1D1D" w:rsidTr="00C633AC">
              <w:trPr>
                <w:gridBefore w:val="1"/>
                <w:gridAfter w:val="2"/>
                <w:wBefore w:w="247" w:type="dxa"/>
                <w:wAfter w:w="559" w:type="dxa"/>
                <w:trHeight w:val="408"/>
              </w:trPr>
              <w:tc>
                <w:tcPr>
                  <w:tcW w:w="3656" w:type="dxa"/>
                  <w:hideMark/>
                </w:tcPr>
                <w:p w:rsidR="00305347" w:rsidRPr="00CE4DF3" w:rsidRDefault="00305347" w:rsidP="00C633AC">
                  <w:pPr>
                    <w:spacing w:line="216" w:lineRule="auto"/>
                    <w:rPr>
                      <w:rFonts w:ascii="Times New Roman" w:hAnsi="Times New Roman"/>
                      <w:sz w:val="28"/>
                      <w:szCs w:val="28"/>
                      <w:lang w:val="uk-UA"/>
                    </w:rPr>
                  </w:pPr>
                  <w:r w:rsidRPr="00CE4DF3">
                    <w:rPr>
                      <w:rFonts w:ascii="Times New Roman" w:hAnsi="Times New Roman"/>
                      <w:sz w:val="28"/>
                      <w:szCs w:val="28"/>
                      <w:lang w:val="uk-UA"/>
                    </w:rPr>
                    <w:t>1. Знання законодавства</w:t>
                  </w:r>
                </w:p>
              </w:tc>
              <w:tc>
                <w:tcPr>
                  <w:tcW w:w="5382" w:type="dxa"/>
                  <w:gridSpan w:val="3"/>
                </w:tcPr>
                <w:p w:rsidR="00305347" w:rsidRPr="00CE4DF3" w:rsidRDefault="00305347" w:rsidP="00C633AC">
                  <w:pPr>
                    <w:spacing w:line="216" w:lineRule="auto"/>
                    <w:ind w:left="171"/>
                    <w:jc w:val="both"/>
                    <w:rPr>
                      <w:rFonts w:ascii="Times New Roman" w:hAnsi="Times New Roman"/>
                      <w:sz w:val="28"/>
                      <w:szCs w:val="28"/>
                      <w:lang w:val="uk-UA"/>
                    </w:rPr>
                  </w:pPr>
                  <w:r w:rsidRPr="00CE4DF3">
                    <w:rPr>
                      <w:rFonts w:ascii="Times New Roman" w:hAnsi="Times New Roman"/>
                      <w:sz w:val="28"/>
                      <w:szCs w:val="28"/>
                      <w:lang w:val="uk-UA"/>
                    </w:rPr>
                    <w:t>знання Конституції України, законів України «Про судоустрій і статус суддів», «Про Національну поліцію», «Про запобігання корупції», Кодексу України про адміністративні правопорушення, Кримінальн</w:t>
                  </w:r>
                  <w:r>
                    <w:rPr>
                      <w:rFonts w:ascii="Times New Roman" w:hAnsi="Times New Roman"/>
                      <w:sz w:val="28"/>
                      <w:szCs w:val="28"/>
                      <w:lang w:val="uk-UA"/>
                    </w:rPr>
                    <w:t xml:space="preserve">ого </w:t>
                  </w:r>
                  <w:r w:rsidRPr="00CE4DF3">
                    <w:rPr>
                      <w:rFonts w:ascii="Times New Roman" w:hAnsi="Times New Roman"/>
                      <w:sz w:val="28"/>
                      <w:szCs w:val="28"/>
                      <w:lang w:val="uk-UA"/>
                    </w:rPr>
                    <w:t>кодекс</w:t>
                  </w:r>
                  <w:r>
                    <w:rPr>
                      <w:rFonts w:ascii="Times New Roman" w:hAnsi="Times New Roman"/>
                      <w:sz w:val="28"/>
                      <w:szCs w:val="28"/>
                      <w:lang w:val="uk-UA"/>
                    </w:rPr>
                    <w:t>у</w:t>
                  </w:r>
                  <w:r w:rsidRPr="00CE4DF3">
                    <w:rPr>
                      <w:rFonts w:ascii="Times New Roman" w:hAnsi="Times New Roman"/>
                      <w:sz w:val="28"/>
                      <w:szCs w:val="28"/>
                      <w:lang w:val="uk-UA"/>
                    </w:rPr>
                    <w:t xml:space="preserve"> України.</w:t>
                  </w:r>
                </w:p>
              </w:tc>
            </w:tr>
          </w:tbl>
          <w:p w:rsidR="00305347" w:rsidRPr="00CE4DF3" w:rsidRDefault="00305347" w:rsidP="00C633AC">
            <w:pPr>
              <w:spacing w:after="0" w:line="216" w:lineRule="auto"/>
              <w:jc w:val="center"/>
              <w:rPr>
                <w:rFonts w:ascii="Times New Roman" w:eastAsia="Calibri" w:hAnsi="Times New Roman" w:cs="Times New Roman"/>
                <w:sz w:val="28"/>
                <w:szCs w:val="28"/>
                <w:lang w:val="uk-UA" w:eastAsia="ru-RU"/>
              </w:rPr>
            </w:pPr>
          </w:p>
        </w:tc>
      </w:tr>
    </w:tbl>
    <w:p w:rsidR="00950A5C" w:rsidRDefault="00950A5C" w:rsidP="00950A5C">
      <w:pPr>
        <w:spacing w:after="0" w:line="240" w:lineRule="exact"/>
        <w:ind w:left="5670"/>
        <w:jc w:val="both"/>
        <w:rPr>
          <w:rFonts w:ascii="Times New Roman" w:eastAsia="Times New Roman" w:hAnsi="Times New Roman"/>
          <w:sz w:val="28"/>
          <w:szCs w:val="28"/>
          <w:lang w:val="uk-UA" w:eastAsia="ru-RU"/>
        </w:rPr>
      </w:pPr>
    </w:p>
    <w:p w:rsidR="00950A5C" w:rsidRDefault="00950A5C" w:rsidP="00950A5C">
      <w:pPr>
        <w:spacing w:after="0" w:line="240" w:lineRule="exact"/>
        <w:ind w:left="5670"/>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lastRenderedPageBreak/>
        <w:t>ЗАТВЕРДЖЕНО</w:t>
      </w:r>
    </w:p>
    <w:p w:rsidR="00950A5C" w:rsidRDefault="00950A5C" w:rsidP="00950A5C">
      <w:pPr>
        <w:spacing w:after="0" w:line="240" w:lineRule="auto"/>
        <w:ind w:left="5670"/>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Наказ Територіального управління Служби судової охорони у Черкаській області </w:t>
      </w:r>
    </w:p>
    <w:p w:rsidR="00950A5C" w:rsidRDefault="00950A5C" w:rsidP="00950A5C">
      <w:pPr>
        <w:tabs>
          <w:tab w:val="left" w:pos="5245"/>
        </w:tabs>
        <w:spacing w:after="0" w:line="240" w:lineRule="auto"/>
        <w:ind w:left="5670"/>
        <w:contextualSpacing/>
        <w:rPr>
          <w:rFonts w:ascii="Times New Roman" w:eastAsia="Calibri" w:hAnsi="Times New Roman" w:cs="Times New Roman"/>
          <w:sz w:val="28"/>
          <w:szCs w:val="28"/>
          <w:lang w:eastAsia="ru-RU"/>
        </w:rPr>
      </w:pPr>
      <w:r>
        <w:rPr>
          <w:rFonts w:ascii="Times New Roman" w:eastAsia="Times New Roman" w:hAnsi="Times New Roman"/>
          <w:sz w:val="28"/>
          <w:szCs w:val="28"/>
          <w:lang w:val="uk-UA" w:eastAsia="ru-RU"/>
        </w:rPr>
        <w:t>________2025 №_______</w:t>
      </w:r>
    </w:p>
    <w:p w:rsidR="00950A5C" w:rsidRDefault="00950A5C" w:rsidP="00950A5C">
      <w:pPr>
        <w:spacing w:after="0" w:line="228" w:lineRule="auto"/>
        <w:ind w:left="6096"/>
        <w:contextualSpacing/>
        <w:jc w:val="both"/>
        <w:rPr>
          <w:rFonts w:ascii="Times New Roman" w:eastAsia="Calibri" w:hAnsi="Times New Roman" w:cs="Times New Roman"/>
          <w:sz w:val="28"/>
          <w:szCs w:val="28"/>
          <w:lang w:eastAsia="ru-RU"/>
        </w:rPr>
      </w:pPr>
    </w:p>
    <w:p w:rsidR="00950A5C" w:rsidRDefault="00950A5C" w:rsidP="00950A5C">
      <w:pPr>
        <w:spacing w:after="0" w:line="228" w:lineRule="auto"/>
        <w:jc w:val="center"/>
        <w:rPr>
          <w:rFonts w:ascii="HelveticaNeueCyr-Roman" w:eastAsia="Calibri" w:hAnsi="HelveticaNeueCyr-Roman" w:cs="Times New Roman"/>
          <w:b/>
          <w:bCs/>
          <w:sz w:val="28"/>
          <w:szCs w:val="28"/>
          <w:lang w:val="uk-UA" w:eastAsia="uk-UA"/>
        </w:rPr>
      </w:pPr>
    </w:p>
    <w:p w:rsidR="00950A5C" w:rsidRDefault="00950A5C" w:rsidP="00950A5C">
      <w:pPr>
        <w:spacing w:after="0" w:line="228" w:lineRule="auto"/>
        <w:jc w:val="center"/>
        <w:rPr>
          <w:rFonts w:ascii="HelveticaNeueCyr-Roman" w:eastAsia="Calibri" w:hAnsi="HelveticaNeueCyr-Roman" w:cs="Times New Roman"/>
          <w:sz w:val="28"/>
          <w:szCs w:val="28"/>
          <w:lang w:val="uk-UA" w:eastAsia="uk-UA"/>
        </w:rPr>
      </w:pPr>
      <w:r>
        <w:rPr>
          <w:rFonts w:ascii="HelveticaNeueCyr-Roman" w:eastAsia="Calibri" w:hAnsi="HelveticaNeueCyr-Roman" w:cs="Times New Roman"/>
          <w:b/>
          <w:bCs/>
          <w:sz w:val="28"/>
          <w:szCs w:val="28"/>
          <w:lang w:val="uk-UA" w:eastAsia="uk-UA"/>
        </w:rPr>
        <w:t>УМОВИ</w:t>
      </w:r>
    </w:p>
    <w:p w:rsidR="00950A5C" w:rsidRDefault="00950A5C" w:rsidP="00950A5C">
      <w:pPr>
        <w:spacing w:after="0" w:line="240" w:lineRule="auto"/>
        <w:jc w:val="center"/>
        <w:rPr>
          <w:rFonts w:ascii="Times New Roman" w:eastAsia="Calibri" w:hAnsi="Times New Roman" w:cs="Times New Roman"/>
          <w:b/>
          <w:bCs/>
          <w:sz w:val="28"/>
          <w:szCs w:val="28"/>
          <w:lang w:val="uk-UA" w:eastAsia="uk-UA"/>
        </w:rPr>
      </w:pPr>
      <w:r>
        <w:rPr>
          <w:rFonts w:ascii="Times New Roman" w:eastAsia="Calibri" w:hAnsi="Times New Roman" w:cs="Times New Roman"/>
          <w:b/>
          <w:bCs/>
          <w:sz w:val="28"/>
          <w:szCs w:val="28"/>
          <w:lang w:val="uk-UA" w:eastAsia="uk-UA"/>
        </w:rPr>
        <w:t>проведення конкурсу на зайняття вакантної посади головного спеціаліста (з медичного забезпечення) Територіального управління Служби судової охорони у Черкаській області</w:t>
      </w:r>
    </w:p>
    <w:p w:rsidR="00950A5C" w:rsidRDefault="00950A5C" w:rsidP="00950A5C">
      <w:pPr>
        <w:spacing w:after="0" w:line="240" w:lineRule="auto"/>
        <w:jc w:val="center"/>
        <w:rPr>
          <w:rFonts w:ascii="Times New Roman" w:eastAsia="Calibri" w:hAnsi="Times New Roman" w:cs="Times New Roman"/>
          <w:b/>
          <w:bCs/>
          <w:sz w:val="28"/>
          <w:szCs w:val="28"/>
          <w:lang w:val="uk-UA" w:eastAsia="uk-UA"/>
        </w:rPr>
      </w:pPr>
    </w:p>
    <w:p w:rsidR="00950A5C" w:rsidRDefault="00950A5C" w:rsidP="00950A5C">
      <w:pPr>
        <w:spacing w:after="0" w:line="216" w:lineRule="auto"/>
        <w:ind w:left="6" w:firstLine="702"/>
        <w:contextualSpacing/>
        <w:jc w:val="center"/>
        <w:rPr>
          <w:rFonts w:ascii="Times New Roman" w:eastAsia="Calibri" w:hAnsi="Times New Roman" w:cs="Times New Roman"/>
          <w:b/>
          <w:sz w:val="28"/>
          <w:szCs w:val="28"/>
          <w:lang w:val="uk-UA" w:eastAsia="ru-RU"/>
        </w:rPr>
      </w:pPr>
      <w:r>
        <w:rPr>
          <w:rFonts w:ascii="Times New Roman" w:eastAsia="Calibri" w:hAnsi="Times New Roman" w:cs="Times New Roman"/>
          <w:b/>
          <w:sz w:val="28"/>
          <w:szCs w:val="28"/>
          <w:lang w:val="uk-UA" w:eastAsia="ru-RU"/>
        </w:rPr>
        <w:t>Загальні умови</w:t>
      </w:r>
    </w:p>
    <w:p w:rsidR="00950A5C" w:rsidRDefault="00950A5C" w:rsidP="00950A5C">
      <w:pPr>
        <w:spacing w:after="0" w:line="216" w:lineRule="auto"/>
        <w:ind w:left="6" w:firstLine="702"/>
        <w:contextualSpacing/>
        <w:jc w:val="both"/>
        <w:rPr>
          <w:rFonts w:ascii="Times New Roman" w:eastAsia="Calibri" w:hAnsi="Times New Roman" w:cs="Times New Roman"/>
          <w:b/>
          <w:sz w:val="28"/>
          <w:szCs w:val="28"/>
          <w:lang w:val="uk-UA" w:eastAsia="ru-RU"/>
        </w:rPr>
      </w:pPr>
      <w:r>
        <w:rPr>
          <w:rFonts w:ascii="Times New Roman" w:eastAsia="Calibri" w:hAnsi="Times New Roman" w:cs="Times New Roman"/>
          <w:b/>
          <w:sz w:val="28"/>
          <w:szCs w:val="28"/>
          <w:lang w:val="uk-UA" w:eastAsia="ru-RU"/>
        </w:rPr>
        <w:t xml:space="preserve">Основні повноваження </w:t>
      </w:r>
      <w:r>
        <w:rPr>
          <w:rFonts w:ascii="Times New Roman" w:eastAsia="Calibri" w:hAnsi="Times New Roman" w:cs="Times New Roman"/>
          <w:b/>
          <w:bCs/>
          <w:sz w:val="28"/>
          <w:szCs w:val="28"/>
          <w:lang w:val="uk-UA" w:eastAsia="uk-UA"/>
        </w:rPr>
        <w:t xml:space="preserve">головного спеціаліста (з медичного забезпечення) </w:t>
      </w:r>
      <w:r>
        <w:rPr>
          <w:rFonts w:ascii="Times New Roman" w:eastAsia="Calibri" w:hAnsi="Times New Roman" w:cs="Times New Roman"/>
          <w:b/>
          <w:sz w:val="28"/>
          <w:szCs w:val="28"/>
          <w:lang w:val="uk-UA" w:eastAsia="ru-RU"/>
        </w:rPr>
        <w:t>Територіального управління Служби судової охорони у Черкаській області (далі – Управління):</w:t>
      </w:r>
    </w:p>
    <w:p w:rsidR="00950A5C" w:rsidRDefault="00950A5C" w:rsidP="00950A5C">
      <w:pPr>
        <w:spacing w:after="0" w:line="216" w:lineRule="auto"/>
        <w:ind w:firstLine="709"/>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1) у межах повноважень забезпечує взаємодію з іншими органами влади, підприємствами, установами та організаціями з метою ефективного виконання покладених на службу завдань за напрямом діяльності;</w:t>
      </w:r>
    </w:p>
    <w:p w:rsidR="00950A5C" w:rsidRDefault="00950A5C" w:rsidP="00950A5C">
      <w:pPr>
        <w:spacing w:after="0" w:line="216" w:lineRule="auto"/>
        <w:ind w:firstLine="709"/>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 xml:space="preserve">2) організує всебічний розвиток системи медичного забезпечення та матеріально-технічної бази Управління; </w:t>
      </w:r>
    </w:p>
    <w:p w:rsidR="00950A5C" w:rsidRDefault="00950A5C" w:rsidP="00950A5C">
      <w:pPr>
        <w:spacing w:after="0" w:line="216" w:lineRule="auto"/>
        <w:ind w:firstLine="709"/>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3) організація і проведення заходів, спрямованих на збереження і зміцнення здоров'я співробітників (працівників) Управління, профілактики захворювань під час виконання ними службових завдань;</w:t>
      </w:r>
    </w:p>
    <w:p w:rsidR="00950A5C" w:rsidRDefault="00950A5C" w:rsidP="00950A5C">
      <w:pPr>
        <w:spacing w:after="0" w:line="216" w:lineRule="auto"/>
        <w:ind w:firstLine="720"/>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4) забезпечує співробітників (працівників) Управління всіма видами медичної допомоги та підвищення ефективності використання наявних медичних ресурсів;</w:t>
      </w:r>
    </w:p>
    <w:p w:rsidR="00950A5C" w:rsidRDefault="00950A5C" w:rsidP="00950A5C">
      <w:pPr>
        <w:spacing w:after="0" w:line="216" w:lineRule="auto"/>
        <w:ind w:firstLine="720"/>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5) здійснює планування та розроблення проєктів керівних документів, навчальних матеріалів з організації медичного забезпечення, впровадження їх у практичну діяльність, контроль за їх виконанням;</w:t>
      </w:r>
    </w:p>
    <w:p w:rsidR="00950A5C" w:rsidRDefault="00950A5C" w:rsidP="00950A5C">
      <w:pPr>
        <w:spacing w:after="0" w:line="216" w:lineRule="auto"/>
        <w:ind w:firstLine="709"/>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6) за дорученням керівництва Управління виконує інші повноваження, які належать до компетенції Управління.</w:t>
      </w:r>
    </w:p>
    <w:p w:rsidR="00950A5C" w:rsidRDefault="00950A5C" w:rsidP="00950A5C">
      <w:pPr>
        <w:spacing w:after="0" w:line="216" w:lineRule="auto"/>
        <w:ind w:firstLine="709"/>
        <w:jc w:val="both"/>
        <w:rPr>
          <w:rFonts w:ascii="Times New Roman" w:eastAsia="Calibri" w:hAnsi="Times New Roman" w:cs="Times New Roman"/>
          <w:sz w:val="16"/>
          <w:szCs w:val="16"/>
          <w:lang w:val="uk-UA" w:eastAsia="ru-RU"/>
        </w:rPr>
      </w:pPr>
      <w:r>
        <w:rPr>
          <w:rFonts w:ascii="Times New Roman" w:eastAsia="Calibri" w:hAnsi="Times New Roman" w:cs="Times New Roman"/>
          <w:sz w:val="16"/>
          <w:szCs w:val="16"/>
          <w:lang w:val="uk-UA" w:eastAsia="ru-RU"/>
        </w:rPr>
        <w:t xml:space="preserve"> </w:t>
      </w:r>
    </w:p>
    <w:p w:rsidR="00950A5C" w:rsidRDefault="00950A5C" w:rsidP="00950A5C">
      <w:pPr>
        <w:spacing w:after="0" w:line="216" w:lineRule="auto"/>
        <w:ind w:firstLine="709"/>
        <w:jc w:val="both"/>
        <w:rPr>
          <w:rFonts w:ascii="Times New Roman" w:eastAsia="Calibri" w:hAnsi="Times New Roman" w:cs="Times New Roman"/>
          <w:sz w:val="28"/>
          <w:szCs w:val="28"/>
          <w:lang w:val="uk-UA" w:eastAsia="uk-UA"/>
        </w:rPr>
      </w:pPr>
      <w:r>
        <w:rPr>
          <w:rFonts w:ascii="Times New Roman" w:eastAsia="Calibri" w:hAnsi="Times New Roman" w:cs="Times New Roman"/>
          <w:b/>
          <w:bCs/>
          <w:sz w:val="28"/>
          <w:szCs w:val="28"/>
          <w:lang w:val="uk-UA" w:eastAsia="uk-UA"/>
        </w:rPr>
        <w:t>2. Умови оплати праці:</w:t>
      </w:r>
    </w:p>
    <w:p w:rsidR="00950A5C" w:rsidRDefault="00950A5C" w:rsidP="00950A5C">
      <w:pPr>
        <w:spacing w:after="0" w:line="216" w:lineRule="auto"/>
        <w:ind w:firstLine="567"/>
        <w:jc w:val="both"/>
        <w:rPr>
          <w:rFonts w:ascii="Times New Roman" w:eastAsia="Calibri" w:hAnsi="Times New Roman" w:cs="Times New Roman"/>
          <w:sz w:val="28"/>
          <w:szCs w:val="28"/>
          <w:lang w:val="uk-UA" w:eastAsia="uk-UA"/>
        </w:rPr>
      </w:pPr>
      <w:r>
        <w:rPr>
          <w:rFonts w:ascii="Times New Roman" w:eastAsia="Calibri" w:hAnsi="Times New Roman" w:cs="Times New Roman"/>
          <w:sz w:val="28"/>
          <w:szCs w:val="28"/>
          <w:lang w:val="uk-UA" w:eastAsia="uk-UA"/>
        </w:rPr>
        <w:t xml:space="preserve">1) грошове забезпечення – </w:t>
      </w:r>
      <w:r w:rsidR="00F20674">
        <w:rPr>
          <w:rFonts w:ascii="Times New Roman" w:eastAsia="Calibri" w:hAnsi="Times New Roman" w:cs="Times New Roman"/>
          <w:sz w:val="28"/>
          <w:szCs w:val="28"/>
          <w:lang w:val="uk-UA" w:eastAsia="uk-UA"/>
        </w:rPr>
        <w:t>від 17 655 грн.</w:t>
      </w:r>
      <w:bookmarkStart w:id="0" w:name="_GoBack"/>
      <w:bookmarkEnd w:id="0"/>
    </w:p>
    <w:p w:rsidR="00950A5C" w:rsidRDefault="00950A5C" w:rsidP="00950A5C">
      <w:pPr>
        <w:spacing w:after="0" w:line="216" w:lineRule="auto"/>
        <w:ind w:firstLine="709"/>
        <w:jc w:val="both"/>
        <w:rPr>
          <w:rFonts w:ascii="Times New Roman" w:eastAsia="Calibri" w:hAnsi="Times New Roman" w:cs="Times New Roman"/>
          <w:sz w:val="28"/>
          <w:szCs w:val="28"/>
          <w:lang w:val="uk-UA" w:eastAsia="uk-UA"/>
        </w:rPr>
      </w:pPr>
      <w:r>
        <w:rPr>
          <w:rFonts w:ascii="Times New Roman" w:eastAsia="Calibri" w:hAnsi="Times New Roman" w:cs="Times New Roman"/>
          <w:b/>
          <w:bCs/>
          <w:sz w:val="28"/>
          <w:szCs w:val="28"/>
          <w:lang w:val="uk-UA" w:eastAsia="uk-UA"/>
        </w:rPr>
        <w:t>3. Інформація про строковість чи безстроковість призначення на посаду:</w:t>
      </w:r>
      <w:r>
        <w:rPr>
          <w:rFonts w:ascii="Times New Roman" w:eastAsia="Calibri" w:hAnsi="Times New Roman" w:cs="Times New Roman"/>
          <w:sz w:val="28"/>
          <w:szCs w:val="28"/>
          <w:lang w:val="uk-UA" w:eastAsia="uk-UA"/>
        </w:rPr>
        <w:t> </w:t>
      </w:r>
    </w:p>
    <w:p w:rsidR="00950A5C" w:rsidRDefault="00950A5C" w:rsidP="00950A5C">
      <w:pPr>
        <w:spacing w:after="0" w:line="216" w:lineRule="auto"/>
        <w:ind w:firstLine="709"/>
        <w:jc w:val="both"/>
        <w:rPr>
          <w:rFonts w:ascii="Times New Roman" w:eastAsia="Calibri" w:hAnsi="Times New Roman" w:cs="Times New Roman"/>
          <w:sz w:val="28"/>
          <w:szCs w:val="28"/>
          <w:lang w:val="uk-UA" w:eastAsia="uk-UA"/>
        </w:rPr>
      </w:pPr>
      <w:r>
        <w:rPr>
          <w:rFonts w:ascii="Times New Roman" w:eastAsia="Calibri" w:hAnsi="Times New Roman" w:cs="Times New Roman"/>
          <w:sz w:val="28"/>
          <w:szCs w:val="28"/>
          <w:lang w:val="uk-UA" w:eastAsia="uk-UA"/>
        </w:rPr>
        <w:t>безстроково.</w:t>
      </w:r>
    </w:p>
    <w:p w:rsidR="00950A5C" w:rsidRDefault="00950A5C" w:rsidP="00950A5C">
      <w:pPr>
        <w:spacing w:after="0" w:line="216" w:lineRule="auto"/>
        <w:jc w:val="both"/>
        <w:rPr>
          <w:rFonts w:ascii="Times New Roman" w:eastAsia="Calibri" w:hAnsi="Times New Roman" w:cs="Times New Roman"/>
          <w:b/>
          <w:bCs/>
          <w:sz w:val="16"/>
          <w:szCs w:val="16"/>
          <w:lang w:val="uk-UA" w:eastAsia="uk-UA"/>
        </w:rPr>
      </w:pPr>
      <w:r>
        <w:rPr>
          <w:rFonts w:ascii="Times New Roman" w:eastAsia="Calibri" w:hAnsi="Times New Roman" w:cs="Times New Roman"/>
          <w:b/>
          <w:bCs/>
          <w:sz w:val="16"/>
          <w:szCs w:val="16"/>
          <w:lang w:val="uk-UA" w:eastAsia="uk-UA"/>
        </w:rPr>
        <w:tab/>
      </w:r>
    </w:p>
    <w:p w:rsidR="00950A5C" w:rsidRDefault="00950A5C" w:rsidP="00950A5C">
      <w:pPr>
        <w:spacing w:after="0" w:line="216" w:lineRule="auto"/>
        <w:ind w:firstLine="708"/>
        <w:jc w:val="both"/>
        <w:rPr>
          <w:rFonts w:ascii="Times New Roman" w:eastAsia="Calibri" w:hAnsi="Times New Roman" w:cs="Times New Roman"/>
          <w:sz w:val="28"/>
          <w:szCs w:val="28"/>
          <w:lang w:val="uk-UA" w:eastAsia="uk-UA"/>
        </w:rPr>
      </w:pPr>
      <w:r>
        <w:rPr>
          <w:rFonts w:ascii="Times New Roman" w:eastAsia="Calibri" w:hAnsi="Times New Roman" w:cs="Times New Roman"/>
          <w:b/>
          <w:bCs/>
          <w:sz w:val="28"/>
          <w:szCs w:val="28"/>
          <w:lang w:val="uk-UA" w:eastAsia="uk-UA"/>
        </w:rPr>
        <w:t>4. Перелік документів, необхідних для участі в конкурсі, та строк їх подання:</w:t>
      </w:r>
    </w:p>
    <w:p w:rsidR="00950A5C" w:rsidRDefault="00950A5C" w:rsidP="00950A5C">
      <w:pPr>
        <w:spacing w:after="0" w:line="216" w:lineRule="auto"/>
        <w:ind w:firstLine="709"/>
        <w:jc w:val="both"/>
        <w:rPr>
          <w:rFonts w:ascii="Times New Roman" w:eastAsia="Calibri" w:hAnsi="Times New Roman" w:cs="Times New Roman"/>
          <w:sz w:val="28"/>
          <w:szCs w:val="28"/>
          <w:lang w:val="uk-UA" w:eastAsia="uk-UA"/>
        </w:rPr>
      </w:pPr>
      <w:r>
        <w:rPr>
          <w:rFonts w:ascii="Times New Roman" w:eastAsia="Calibri" w:hAnsi="Times New Roman" w:cs="Times New Roman"/>
          <w:sz w:val="28"/>
          <w:szCs w:val="28"/>
          <w:lang w:val="uk-UA" w:eastAsia="uk-UA"/>
        </w:rPr>
        <w:t xml:space="preserve">1) письмова заява 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rsidR="00950A5C" w:rsidRDefault="00950A5C" w:rsidP="00950A5C">
      <w:pPr>
        <w:spacing w:after="0" w:line="216" w:lineRule="auto"/>
        <w:ind w:firstLine="709"/>
        <w:jc w:val="both"/>
        <w:rPr>
          <w:rFonts w:ascii="Times New Roman" w:eastAsia="Calibri" w:hAnsi="Times New Roman" w:cs="Times New Roman"/>
          <w:sz w:val="28"/>
          <w:szCs w:val="28"/>
          <w:lang w:val="uk-UA" w:eastAsia="uk-UA"/>
        </w:rPr>
      </w:pPr>
      <w:r>
        <w:rPr>
          <w:rFonts w:ascii="Times New Roman" w:eastAsia="Calibri" w:hAnsi="Times New Roman" w:cs="Times New Roman"/>
          <w:sz w:val="28"/>
          <w:szCs w:val="28"/>
          <w:lang w:val="uk-UA" w:eastAsia="uk-UA"/>
        </w:rPr>
        <w:t xml:space="preserve">2) копія паспорта громадянина України, ідентифікаційний код; </w:t>
      </w:r>
    </w:p>
    <w:p w:rsidR="00950A5C" w:rsidRDefault="00950A5C" w:rsidP="00950A5C">
      <w:pPr>
        <w:spacing w:after="0" w:line="216" w:lineRule="auto"/>
        <w:ind w:firstLine="709"/>
        <w:jc w:val="both"/>
        <w:rPr>
          <w:rFonts w:ascii="Times New Roman" w:eastAsia="Calibri" w:hAnsi="Times New Roman" w:cs="Times New Roman"/>
          <w:sz w:val="28"/>
          <w:szCs w:val="28"/>
          <w:lang w:val="uk-UA" w:eastAsia="uk-UA"/>
        </w:rPr>
      </w:pPr>
      <w:r>
        <w:rPr>
          <w:rFonts w:ascii="Times New Roman" w:eastAsia="Calibri" w:hAnsi="Times New Roman" w:cs="Times New Roman"/>
          <w:sz w:val="28"/>
          <w:szCs w:val="28"/>
          <w:lang w:val="uk-UA" w:eastAsia="uk-UA"/>
        </w:rPr>
        <w:t xml:space="preserve">3) копії документів про освіту (диплом/атестат з додатком з оцінками); </w:t>
      </w:r>
    </w:p>
    <w:p w:rsidR="00950A5C" w:rsidRDefault="00950A5C" w:rsidP="00950A5C">
      <w:pPr>
        <w:spacing w:after="0" w:line="216" w:lineRule="auto"/>
        <w:ind w:firstLine="709"/>
        <w:jc w:val="both"/>
        <w:rPr>
          <w:rFonts w:ascii="Times New Roman" w:eastAsia="Calibri" w:hAnsi="Times New Roman" w:cs="Times New Roman"/>
          <w:sz w:val="28"/>
          <w:szCs w:val="28"/>
          <w:lang w:val="uk-UA" w:eastAsia="uk-UA"/>
        </w:rPr>
      </w:pPr>
      <w:r>
        <w:rPr>
          <w:rFonts w:ascii="Times New Roman" w:eastAsia="Calibri" w:hAnsi="Times New Roman" w:cs="Times New Roman"/>
          <w:sz w:val="28"/>
          <w:szCs w:val="28"/>
          <w:lang w:val="uk-UA" w:eastAsia="uk-UA"/>
        </w:rPr>
        <w:t>4) заповнена особова картка визначеного зразка з наклейною фотокарткою розміром 30х40 мм (форма П-2 – згідно з додатком), автобіографія (згідно з додатком);</w:t>
      </w:r>
    </w:p>
    <w:p w:rsidR="00950A5C" w:rsidRDefault="00950A5C" w:rsidP="00950A5C">
      <w:pPr>
        <w:spacing w:after="0" w:line="216" w:lineRule="auto"/>
        <w:ind w:firstLine="709"/>
        <w:jc w:val="both"/>
        <w:rPr>
          <w:rFonts w:ascii="Times New Roman" w:eastAsia="Calibri" w:hAnsi="Times New Roman" w:cs="Times New Roman"/>
          <w:sz w:val="28"/>
          <w:szCs w:val="28"/>
          <w:lang w:val="uk-UA" w:eastAsia="uk-UA"/>
        </w:rPr>
      </w:pPr>
      <w:r>
        <w:rPr>
          <w:rFonts w:ascii="Times New Roman" w:eastAsia="Calibri" w:hAnsi="Times New Roman" w:cs="Times New Roman"/>
          <w:sz w:val="28"/>
          <w:szCs w:val="28"/>
          <w:lang w:val="uk-UA" w:eastAsia="uk-UA"/>
        </w:rPr>
        <w:lastRenderedPageBreak/>
        <w:t xml:space="preserve">5) 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 </w:t>
      </w:r>
    </w:p>
    <w:p w:rsidR="00950A5C" w:rsidRDefault="00950A5C" w:rsidP="00950A5C">
      <w:pPr>
        <w:spacing w:after="0" w:line="216" w:lineRule="auto"/>
        <w:ind w:firstLine="709"/>
        <w:jc w:val="both"/>
        <w:rPr>
          <w:rFonts w:ascii="Times New Roman" w:eastAsia="Calibri" w:hAnsi="Times New Roman" w:cs="Times New Roman"/>
          <w:sz w:val="28"/>
          <w:szCs w:val="28"/>
          <w:lang w:val="uk-UA" w:eastAsia="uk-UA"/>
        </w:rPr>
      </w:pPr>
      <w:r>
        <w:rPr>
          <w:rFonts w:ascii="Times New Roman" w:eastAsia="Calibri" w:hAnsi="Times New Roman" w:cs="Times New Roman"/>
          <w:sz w:val="28"/>
          <w:szCs w:val="28"/>
          <w:lang w:val="uk-UA" w:eastAsia="uk-UA"/>
        </w:rPr>
        <w:t xml:space="preserve">6) копія трудової книжки; </w:t>
      </w:r>
    </w:p>
    <w:p w:rsidR="00950A5C" w:rsidRDefault="00950A5C" w:rsidP="00950A5C">
      <w:pPr>
        <w:spacing w:after="0" w:line="216" w:lineRule="auto"/>
        <w:ind w:firstLine="709"/>
        <w:jc w:val="both"/>
        <w:rPr>
          <w:rFonts w:ascii="Times New Roman" w:eastAsia="Calibri" w:hAnsi="Times New Roman" w:cs="Times New Roman"/>
          <w:sz w:val="28"/>
          <w:szCs w:val="28"/>
          <w:lang w:val="uk-UA" w:eastAsia="uk-UA"/>
        </w:rPr>
      </w:pPr>
      <w:r>
        <w:rPr>
          <w:rFonts w:ascii="Times New Roman" w:eastAsia="Calibri" w:hAnsi="Times New Roman" w:cs="Times New Roman"/>
          <w:sz w:val="28"/>
          <w:szCs w:val="28"/>
          <w:lang w:val="uk-UA" w:eastAsia="uk-UA"/>
        </w:rPr>
        <w:t>7) 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w:t>
      </w:r>
    </w:p>
    <w:p w:rsidR="00950A5C" w:rsidRDefault="00950A5C" w:rsidP="00950A5C">
      <w:pPr>
        <w:spacing w:after="0" w:line="216" w:lineRule="auto"/>
        <w:ind w:firstLine="709"/>
        <w:jc w:val="both"/>
        <w:rPr>
          <w:rFonts w:ascii="Times New Roman" w:eastAsia="Calibri" w:hAnsi="Times New Roman" w:cs="Times New Roman"/>
          <w:sz w:val="28"/>
          <w:szCs w:val="28"/>
          <w:lang w:val="uk-UA" w:eastAsia="uk-UA"/>
        </w:rPr>
      </w:pPr>
      <w:r>
        <w:rPr>
          <w:rFonts w:ascii="Times New Roman" w:eastAsia="Calibri" w:hAnsi="Times New Roman" w:cs="Times New Roman"/>
          <w:sz w:val="28"/>
          <w:szCs w:val="28"/>
          <w:lang w:val="uk-UA" w:eastAsia="uk-UA"/>
        </w:rPr>
        <w:t>7.1.) сертифікат про проходження профілактичного наркологічного огляду;</w:t>
      </w:r>
    </w:p>
    <w:p w:rsidR="00950A5C" w:rsidRDefault="00950A5C" w:rsidP="00950A5C">
      <w:pPr>
        <w:spacing w:after="0" w:line="216" w:lineRule="auto"/>
        <w:ind w:firstLine="709"/>
        <w:jc w:val="both"/>
        <w:rPr>
          <w:rFonts w:ascii="Times New Roman" w:eastAsia="Calibri" w:hAnsi="Times New Roman" w:cs="Times New Roman"/>
          <w:sz w:val="28"/>
          <w:szCs w:val="28"/>
          <w:lang w:val="uk-UA" w:eastAsia="uk-UA"/>
        </w:rPr>
      </w:pPr>
      <w:r>
        <w:rPr>
          <w:rFonts w:ascii="Times New Roman" w:eastAsia="Calibri" w:hAnsi="Times New Roman" w:cs="Times New Roman"/>
          <w:sz w:val="28"/>
          <w:szCs w:val="28"/>
          <w:lang w:val="uk-UA" w:eastAsia="uk-UA"/>
        </w:rPr>
        <w:t>7.2.) медична довідки про проходження обов’язкових попереднього та періодичного психіатричних оглядів;</w:t>
      </w:r>
    </w:p>
    <w:p w:rsidR="00950A5C" w:rsidRDefault="00950A5C" w:rsidP="00950A5C">
      <w:pPr>
        <w:spacing w:after="0" w:line="216" w:lineRule="auto"/>
        <w:ind w:firstLine="709"/>
        <w:jc w:val="both"/>
        <w:rPr>
          <w:rFonts w:ascii="Times New Roman" w:eastAsia="Calibri" w:hAnsi="Times New Roman" w:cs="Times New Roman"/>
          <w:sz w:val="28"/>
          <w:szCs w:val="28"/>
          <w:lang w:val="uk-UA" w:eastAsia="uk-UA"/>
        </w:rPr>
      </w:pPr>
      <w:r>
        <w:rPr>
          <w:rFonts w:ascii="Times New Roman" w:eastAsia="Calibri" w:hAnsi="Times New Roman" w:cs="Times New Roman"/>
          <w:sz w:val="28"/>
          <w:szCs w:val="28"/>
          <w:lang w:val="uk-UA" w:eastAsia="uk-UA"/>
        </w:rPr>
        <w:t>8) копія військового квитка чи посвідчення особи військовослужбовця (для військовозобов’язаних або військовослужбовців), або приписного посвідчення з відміткою про постановку на військовий облік;</w:t>
      </w:r>
    </w:p>
    <w:p w:rsidR="00950A5C" w:rsidRDefault="00950A5C" w:rsidP="00950A5C">
      <w:pPr>
        <w:spacing w:after="0" w:line="216" w:lineRule="auto"/>
        <w:ind w:firstLine="709"/>
        <w:jc w:val="both"/>
        <w:rPr>
          <w:rFonts w:ascii="Times New Roman" w:eastAsia="Calibri" w:hAnsi="Times New Roman" w:cs="Times New Roman"/>
          <w:sz w:val="28"/>
          <w:szCs w:val="28"/>
          <w:lang w:val="uk-UA" w:eastAsia="uk-UA"/>
        </w:rPr>
      </w:pPr>
      <w:r>
        <w:rPr>
          <w:rFonts w:ascii="Times New Roman" w:eastAsia="Calibri" w:hAnsi="Times New Roman" w:cs="Times New Roman"/>
          <w:sz w:val="28"/>
          <w:szCs w:val="28"/>
          <w:lang w:val="uk-UA" w:eastAsia="uk-UA"/>
        </w:rPr>
        <w:t xml:space="preserve">9) документ про повну загальну середню освіту, що підтверджує вивчення особою української мови як навчального предмета (дисципліни), або державний сертифікат про рівень володіння державною мовою, що видається Національною комісією зі стандартів державної мови. </w:t>
      </w:r>
    </w:p>
    <w:p w:rsidR="00950A5C" w:rsidRDefault="00950A5C" w:rsidP="00950A5C">
      <w:pPr>
        <w:spacing w:after="0" w:line="216" w:lineRule="auto"/>
        <w:ind w:firstLine="851"/>
        <w:jc w:val="both"/>
        <w:rPr>
          <w:rFonts w:ascii="Times New Roman" w:eastAsia="Calibri" w:hAnsi="Times New Roman" w:cs="Times New Roman"/>
          <w:sz w:val="28"/>
          <w:lang w:val="uk-UA" w:eastAsia="ru-RU"/>
        </w:rPr>
      </w:pPr>
      <w:r>
        <w:rPr>
          <w:rFonts w:ascii="Times New Roman" w:eastAsia="Calibri" w:hAnsi="Times New Roman" w:cs="Times New Roman"/>
          <w:sz w:val="28"/>
          <w:szCs w:val="28"/>
          <w:lang w:val="uk-UA" w:eastAsia="ru-RU"/>
        </w:rPr>
        <w:t>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w:t>
      </w:r>
    </w:p>
    <w:p w:rsidR="00950A5C" w:rsidRDefault="00950A5C" w:rsidP="00950A5C">
      <w:pPr>
        <w:spacing w:after="0" w:line="216" w:lineRule="auto"/>
        <w:ind w:firstLine="851"/>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У відповідності до частини 3 статті 54 Закону України «Про Національну поліцію»,  особа, яка бажає взяти участь у конкурсі, має право додати до заяви про участь у конкурсі інші документи, зокрема такі, що підтверджують її відповідність кваліфікаційним вимогам.</w:t>
      </w:r>
    </w:p>
    <w:p w:rsidR="00950A5C" w:rsidRDefault="00950A5C" w:rsidP="00950A5C">
      <w:pPr>
        <w:spacing w:after="0" w:line="216" w:lineRule="auto"/>
        <w:ind w:firstLine="851"/>
        <w:jc w:val="both"/>
        <w:rPr>
          <w:rFonts w:ascii="Times New Roman" w:eastAsia="Calibri" w:hAnsi="Times New Roman" w:cs="Times New Roman"/>
          <w:sz w:val="28"/>
          <w:szCs w:val="28"/>
          <w:lang w:val="uk-UA" w:eastAsia="ru-RU"/>
        </w:rPr>
      </w:pPr>
    </w:p>
    <w:p w:rsidR="00950A5C" w:rsidRDefault="00950A5C" w:rsidP="00950A5C">
      <w:pPr>
        <w:spacing w:after="0" w:line="216" w:lineRule="auto"/>
        <w:ind w:firstLine="851"/>
        <w:jc w:val="both"/>
        <w:rPr>
          <w:rFonts w:ascii="Times New Roman" w:eastAsia="Times New Roman" w:hAnsi="Times New Roman" w:cs="Times New Roman"/>
          <w:sz w:val="28"/>
          <w:szCs w:val="28"/>
          <w:lang w:val="uk-UA" w:eastAsia="ru-RU"/>
        </w:rPr>
      </w:pPr>
      <w:r>
        <w:rPr>
          <w:rFonts w:ascii="Times New Roman" w:eastAsia="Times New Roman" w:hAnsi="Times New Roman"/>
          <w:sz w:val="28"/>
          <w:szCs w:val="28"/>
          <w:lang w:val="uk-UA" w:eastAsia="ru-RU"/>
        </w:rPr>
        <w:t xml:space="preserve">Прийом документів здійснюється з 09:00 години </w:t>
      </w:r>
      <w:r w:rsidR="00D649B8">
        <w:rPr>
          <w:rFonts w:ascii="Times New Roman" w:eastAsia="Times New Roman" w:hAnsi="Times New Roman"/>
          <w:sz w:val="28"/>
          <w:szCs w:val="28"/>
          <w:lang w:val="uk-UA" w:eastAsia="ru-RU"/>
        </w:rPr>
        <w:t>10 жовтня</w:t>
      </w:r>
      <w:r>
        <w:rPr>
          <w:rFonts w:ascii="Times New Roman" w:eastAsia="Times New Roman" w:hAnsi="Times New Roman"/>
          <w:sz w:val="28"/>
          <w:szCs w:val="28"/>
          <w:lang w:val="uk-UA" w:eastAsia="ru-RU"/>
        </w:rPr>
        <w:t xml:space="preserve"> 2025 року до 17:00 години </w:t>
      </w:r>
      <w:r w:rsidR="00D649B8">
        <w:rPr>
          <w:rFonts w:ascii="Times New Roman" w:eastAsia="Times New Roman" w:hAnsi="Times New Roman"/>
          <w:sz w:val="28"/>
          <w:szCs w:val="28"/>
          <w:lang w:val="uk-UA" w:eastAsia="ru-RU"/>
        </w:rPr>
        <w:t>27 жовтня</w:t>
      </w:r>
      <w:r>
        <w:rPr>
          <w:rFonts w:ascii="Times New Roman" w:eastAsia="Times New Roman" w:hAnsi="Times New Roman"/>
          <w:sz w:val="28"/>
          <w:szCs w:val="28"/>
          <w:lang w:val="uk-UA" w:eastAsia="ru-RU"/>
        </w:rPr>
        <w:t xml:space="preserve"> 2025 року на електронну адресу: </w:t>
      </w:r>
      <w:hyperlink r:id="rId8" w:history="1">
        <w:r>
          <w:rPr>
            <w:rStyle w:val="a8"/>
            <w:sz w:val="28"/>
            <w:szCs w:val="28"/>
            <w:lang w:val="uk-UA" w:eastAsia="ru-RU"/>
          </w:rPr>
          <w:t>vrp.ck@sso.gov.ua</w:t>
        </w:r>
      </w:hyperlink>
      <w:r>
        <w:rPr>
          <w:rFonts w:ascii="Times New Roman" w:eastAsia="Times New Roman" w:hAnsi="Times New Roman"/>
          <w:sz w:val="28"/>
          <w:szCs w:val="28"/>
          <w:lang w:val="uk-UA" w:eastAsia="ru-RU"/>
        </w:rPr>
        <w:t xml:space="preserve"> та в приміщенні за адресою: м. Черкаси, вул. Хрещатик, 193 (Територіальне управління Служби судової охорони у Черкаській області)</w:t>
      </w:r>
      <w:r>
        <w:rPr>
          <w:rFonts w:ascii="Times New Roman" w:eastAsia="Times New Roman" w:hAnsi="Times New Roman" w:cs="Times New Roman"/>
          <w:sz w:val="28"/>
          <w:szCs w:val="28"/>
          <w:lang w:val="uk-UA" w:eastAsia="ru-RU"/>
        </w:rPr>
        <w:t>.</w:t>
      </w:r>
    </w:p>
    <w:p w:rsidR="00950A5C" w:rsidRDefault="00950A5C" w:rsidP="00950A5C">
      <w:pPr>
        <w:spacing w:after="0" w:line="216" w:lineRule="auto"/>
        <w:ind w:firstLine="635"/>
        <w:jc w:val="both"/>
        <w:rPr>
          <w:rFonts w:ascii="Times New Roman" w:eastAsia="Calibri" w:hAnsi="Times New Roman" w:cs="Times New Roman"/>
          <w:sz w:val="16"/>
          <w:szCs w:val="16"/>
          <w:lang w:val="uk-UA" w:eastAsia="uk-UA"/>
        </w:rPr>
      </w:pPr>
    </w:p>
    <w:p w:rsidR="00950A5C" w:rsidRDefault="00950A5C" w:rsidP="00950A5C">
      <w:pPr>
        <w:spacing w:after="0" w:line="216" w:lineRule="auto"/>
        <w:ind w:firstLine="635"/>
        <w:jc w:val="both"/>
        <w:rPr>
          <w:rFonts w:ascii="Times New Roman" w:eastAsia="Calibri" w:hAnsi="Times New Roman" w:cs="Times New Roman"/>
          <w:b/>
          <w:sz w:val="20"/>
          <w:szCs w:val="20"/>
          <w:lang w:val="uk-UA" w:eastAsia="ru-RU"/>
        </w:rPr>
      </w:pPr>
      <w:r>
        <w:rPr>
          <w:rFonts w:ascii="Times New Roman" w:eastAsia="Calibri" w:hAnsi="Times New Roman" w:cs="Times New Roman"/>
          <w:sz w:val="28"/>
          <w:szCs w:val="28"/>
          <w:lang w:val="uk-UA" w:eastAsia="uk-UA"/>
        </w:rPr>
        <w:t>На посаду головного спеціаліста (з медичного забезпечення)</w:t>
      </w:r>
      <w:r>
        <w:rPr>
          <w:rFonts w:ascii="Times New Roman" w:eastAsia="Calibri" w:hAnsi="Times New Roman" w:cs="Times New Roman"/>
          <w:b/>
          <w:bCs/>
          <w:sz w:val="28"/>
          <w:szCs w:val="28"/>
          <w:lang w:val="uk-UA" w:eastAsia="uk-UA"/>
        </w:rPr>
        <w:t xml:space="preserve"> </w:t>
      </w:r>
      <w:r>
        <w:rPr>
          <w:rFonts w:ascii="Times New Roman" w:eastAsia="Calibri" w:hAnsi="Times New Roman" w:cs="Times New Roman"/>
          <w:sz w:val="28"/>
          <w:szCs w:val="28"/>
          <w:lang w:val="uk-UA" w:eastAsia="uk-UA"/>
        </w:rPr>
        <w:t xml:space="preserve"> </w:t>
      </w:r>
      <w:r>
        <w:rPr>
          <w:rFonts w:ascii="Times New Roman" w:eastAsia="Calibri" w:hAnsi="Times New Roman" w:cs="Times New Roman"/>
          <w:bCs/>
          <w:sz w:val="28"/>
          <w:szCs w:val="28"/>
          <w:lang w:val="uk-UA" w:eastAsia="uk-UA"/>
        </w:rPr>
        <w:t>Територіального управління Служби судової охорони у Черкаській області</w:t>
      </w:r>
      <w:r>
        <w:rPr>
          <w:rFonts w:ascii="Times New Roman" w:eastAsia="Calibri" w:hAnsi="Times New Roman" w:cs="Times New Roman"/>
          <w:sz w:val="28"/>
          <w:szCs w:val="28"/>
          <w:lang w:val="uk-UA" w:eastAsia="uk-UA"/>
        </w:rPr>
        <w:t xml:space="preserve">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r>
        <w:rPr>
          <w:rFonts w:ascii="Times New Roman" w:eastAsia="Calibri" w:hAnsi="Times New Roman" w:cs="Times New Roman"/>
          <w:b/>
          <w:sz w:val="28"/>
          <w:szCs w:val="28"/>
          <w:lang w:val="uk-UA" w:eastAsia="ru-RU"/>
        </w:rPr>
        <w:t xml:space="preserve"> </w:t>
      </w:r>
    </w:p>
    <w:p w:rsidR="00950A5C" w:rsidRDefault="00950A5C" w:rsidP="00950A5C">
      <w:pPr>
        <w:spacing w:after="0" w:line="216" w:lineRule="auto"/>
        <w:ind w:firstLine="709"/>
        <w:jc w:val="both"/>
        <w:rPr>
          <w:rFonts w:ascii="Times New Roman" w:eastAsia="Calibri" w:hAnsi="Times New Roman" w:cs="Times New Roman"/>
          <w:b/>
          <w:sz w:val="28"/>
          <w:szCs w:val="28"/>
          <w:lang w:val="uk-UA" w:eastAsia="ru-RU"/>
        </w:rPr>
      </w:pPr>
      <w:r>
        <w:rPr>
          <w:rFonts w:ascii="Times New Roman" w:eastAsia="Calibri" w:hAnsi="Times New Roman" w:cs="Times New Roman"/>
          <w:b/>
          <w:sz w:val="28"/>
          <w:szCs w:val="28"/>
          <w:lang w:val="uk-UA" w:eastAsia="ru-RU"/>
        </w:rPr>
        <w:t xml:space="preserve">5. Місце, дата та час початку проведення конкурсу: </w:t>
      </w:r>
    </w:p>
    <w:p w:rsidR="00950A5C" w:rsidRDefault="00950A5C" w:rsidP="00950A5C">
      <w:pPr>
        <w:spacing w:after="0" w:line="216" w:lineRule="auto"/>
        <w:ind w:firstLine="601"/>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м. Черкаси, вул. Пастерівська, 102, спорткомплекс «Манеж», 2</w:t>
      </w:r>
      <w:r w:rsidR="00D649B8">
        <w:rPr>
          <w:rFonts w:ascii="Times New Roman" w:eastAsia="Calibri" w:hAnsi="Times New Roman" w:cs="Times New Roman"/>
          <w:sz w:val="28"/>
          <w:szCs w:val="28"/>
          <w:lang w:val="uk-UA" w:eastAsia="ru-RU"/>
        </w:rPr>
        <w:t>8 жовтня</w:t>
      </w:r>
      <w:r>
        <w:rPr>
          <w:rFonts w:ascii="Times New Roman" w:eastAsia="Calibri" w:hAnsi="Times New Roman" w:cs="Times New Roman"/>
          <w:sz w:val="28"/>
          <w:szCs w:val="28"/>
          <w:lang w:val="uk-UA" w:eastAsia="ru-RU"/>
        </w:rPr>
        <w:t xml:space="preserve"> 2025 року о 09:00 годині.</w:t>
      </w:r>
    </w:p>
    <w:p w:rsidR="00950A5C" w:rsidRDefault="00950A5C" w:rsidP="00950A5C">
      <w:pPr>
        <w:widowControl w:val="0"/>
        <w:tabs>
          <w:tab w:val="left" w:pos="142"/>
          <w:tab w:val="left" w:pos="709"/>
        </w:tabs>
        <w:spacing w:after="0" w:line="216" w:lineRule="auto"/>
        <w:jc w:val="both"/>
        <w:rPr>
          <w:rFonts w:ascii="Times New Roman" w:eastAsia="Calibri" w:hAnsi="Times New Roman" w:cs="Times New Roman"/>
          <w:b/>
          <w:snapToGrid w:val="0"/>
          <w:sz w:val="28"/>
          <w:szCs w:val="28"/>
          <w:lang w:val="uk-UA" w:eastAsia="ru-RU"/>
        </w:rPr>
      </w:pPr>
      <w:r>
        <w:rPr>
          <w:rFonts w:ascii="Times New Roman" w:eastAsia="Calibri" w:hAnsi="Times New Roman" w:cs="Times New Roman"/>
          <w:b/>
          <w:snapToGrid w:val="0"/>
          <w:sz w:val="28"/>
          <w:szCs w:val="28"/>
          <w:lang w:val="uk-UA" w:eastAsia="ru-RU"/>
        </w:rPr>
        <w:tab/>
      </w:r>
      <w:r>
        <w:rPr>
          <w:rFonts w:ascii="Times New Roman" w:eastAsia="Calibri" w:hAnsi="Times New Roman" w:cs="Times New Roman"/>
          <w:b/>
          <w:snapToGrid w:val="0"/>
          <w:sz w:val="28"/>
          <w:szCs w:val="28"/>
          <w:lang w:val="uk-UA" w:eastAsia="ru-RU"/>
        </w:rPr>
        <w:tab/>
        <w:t xml:space="preserve">6. Прізвище, ім’я та по батькові, номер телефону та адреса електронної пошти особи, яка надає додаткову інформацію з питань проведення конкурсу: </w:t>
      </w:r>
    </w:p>
    <w:p w:rsidR="00950A5C" w:rsidRDefault="00950A5C" w:rsidP="00950A5C">
      <w:pPr>
        <w:widowControl w:val="0"/>
        <w:tabs>
          <w:tab w:val="left" w:pos="142"/>
        </w:tabs>
        <w:spacing w:after="0" w:line="216" w:lineRule="auto"/>
        <w:ind w:firstLine="709"/>
        <w:jc w:val="both"/>
        <w:rPr>
          <w:rFonts w:ascii="Times New Roman" w:hAnsi="Times New Roman" w:cs="Times New Roman"/>
          <w:sz w:val="28"/>
          <w:szCs w:val="28"/>
          <w:lang w:val="uk-UA"/>
        </w:rPr>
      </w:pPr>
      <w:r>
        <w:rPr>
          <w:rFonts w:ascii="Times New Roman" w:eastAsia="Times New Roman" w:hAnsi="Times New Roman"/>
          <w:sz w:val="28"/>
          <w:szCs w:val="28"/>
          <w:lang w:val="uk-UA" w:eastAsia="ru-RU"/>
        </w:rPr>
        <w:t xml:space="preserve">(099) 133-86-30; </w:t>
      </w:r>
      <w:hyperlink r:id="rId9" w:history="1">
        <w:r>
          <w:rPr>
            <w:rStyle w:val="a8"/>
            <w:sz w:val="28"/>
            <w:szCs w:val="28"/>
            <w:lang w:val="uk-UA"/>
          </w:rPr>
          <w:t>vrp.ck@sso.gov.ua</w:t>
        </w:r>
      </w:hyperlink>
    </w:p>
    <w:p w:rsidR="00950A5C" w:rsidRDefault="00950A5C" w:rsidP="00950A5C">
      <w:pPr>
        <w:widowControl w:val="0"/>
        <w:tabs>
          <w:tab w:val="left" w:pos="142"/>
        </w:tabs>
        <w:spacing w:after="0" w:line="216" w:lineRule="auto"/>
        <w:ind w:firstLine="709"/>
        <w:jc w:val="both"/>
        <w:rPr>
          <w:rFonts w:ascii="Times New Roman" w:eastAsia="Times New Roman" w:hAnsi="Times New Roman" w:cs="Times New Roman"/>
          <w:snapToGrid w:val="0"/>
          <w:sz w:val="28"/>
          <w:szCs w:val="28"/>
          <w:lang w:val="uk-UA" w:eastAsia="ru-RU"/>
        </w:rPr>
      </w:pPr>
      <w:r>
        <w:rPr>
          <w:rFonts w:ascii="Times New Roman" w:eastAsia="Times New Roman" w:hAnsi="Times New Roman" w:cs="Times New Roman"/>
          <w:snapToGrid w:val="0"/>
          <w:sz w:val="28"/>
          <w:szCs w:val="28"/>
          <w:lang w:val="uk-UA" w:eastAsia="ru-RU"/>
        </w:rPr>
        <w:t>Алексашкіна Людмила Леонідівна</w:t>
      </w:r>
    </w:p>
    <w:p w:rsidR="00950A5C" w:rsidRDefault="00950A5C" w:rsidP="00950A5C">
      <w:pPr>
        <w:spacing w:after="0" w:line="216" w:lineRule="auto"/>
        <w:ind w:firstLine="709"/>
        <w:jc w:val="both"/>
        <w:rPr>
          <w:rFonts w:ascii="Times New Roman" w:hAnsi="Times New Roman" w:cs="Times New Roman"/>
          <w:color w:val="000000"/>
          <w:sz w:val="28"/>
          <w:szCs w:val="28"/>
          <w:u w:val="single"/>
          <w:lang w:val="uk-UA"/>
        </w:rPr>
      </w:pPr>
      <w:r>
        <w:rPr>
          <w:rFonts w:ascii="Times New Roman" w:hAnsi="Times New Roman" w:cs="Times New Roman"/>
          <w:sz w:val="28"/>
          <w:szCs w:val="28"/>
          <w:lang w:val="uk-UA"/>
        </w:rPr>
        <w:t>Рудікевич Валерій Володимирович;</w:t>
      </w:r>
    </w:p>
    <w:p w:rsidR="00950A5C" w:rsidRDefault="00950A5C" w:rsidP="00950A5C">
      <w:pPr>
        <w:spacing w:after="0" w:line="216" w:lineRule="auto"/>
        <w:ind w:firstLine="709"/>
        <w:jc w:val="both"/>
        <w:rPr>
          <w:rFonts w:ascii="Times New Roman" w:hAnsi="Times New Roman" w:cs="Times New Roman"/>
          <w:color w:val="000000"/>
          <w:sz w:val="28"/>
          <w:szCs w:val="28"/>
          <w:u w:val="single"/>
          <w:lang w:val="uk-UA"/>
        </w:rPr>
      </w:pPr>
      <w:r>
        <w:rPr>
          <w:rFonts w:ascii="Times New Roman" w:hAnsi="Times New Roman" w:cs="Times New Roman"/>
          <w:sz w:val="28"/>
          <w:szCs w:val="28"/>
          <w:lang w:val="uk-UA"/>
        </w:rPr>
        <w:t>Запісочний Олександр Іванович.</w:t>
      </w:r>
    </w:p>
    <w:p w:rsidR="00950A5C" w:rsidRDefault="00950A5C" w:rsidP="00950A5C">
      <w:pPr>
        <w:rPr>
          <w:rFonts w:ascii="Times New Roman" w:eastAsia="Calibri" w:hAnsi="Times New Roman" w:cs="Times New Roman"/>
          <w:b/>
          <w:bCs/>
          <w:sz w:val="28"/>
          <w:szCs w:val="28"/>
          <w:lang w:val="uk-UA" w:eastAsia="uk-UA"/>
        </w:rPr>
      </w:pPr>
    </w:p>
    <w:tbl>
      <w:tblPr>
        <w:tblW w:w="10060" w:type="dxa"/>
        <w:tblInd w:w="108" w:type="dxa"/>
        <w:tblLook w:val="04A0" w:firstRow="1" w:lastRow="0" w:firstColumn="1" w:lastColumn="0" w:noHBand="0" w:noVBand="1"/>
      </w:tblPr>
      <w:tblGrid>
        <w:gridCol w:w="10060"/>
      </w:tblGrid>
      <w:tr w:rsidR="00950A5C" w:rsidTr="00950A5C">
        <w:trPr>
          <w:trHeight w:val="13467"/>
        </w:trPr>
        <w:tc>
          <w:tcPr>
            <w:tcW w:w="10060" w:type="dxa"/>
          </w:tcPr>
          <w:tbl>
            <w:tblPr>
              <w:tblW w:w="9844" w:type="dxa"/>
              <w:tblLook w:val="04A0" w:firstRow="1" w:lastRow="0" w:firstColumn="1" w:lastColumn="0" w:noHBand="0" w:noVBand="1"/>
            </w:tblPr>
            <w:tblGrid>
              <w:gridCol w:w="247"/>
              <w:gridCol w:w="3656"/>
              <w:gridCol w:w="105"/>
              <w:gridCol w:w="24"/>
              <w:gridCol w:w="5253"/>
              <w:gridCol w:w="283"/>
              <w:gridCol w:w="276"/>
            </w:tblGrid>
            <w:tr w:rsidR="00950A5C">
              <w:trPr>
                <w:gridAfter w:val="1"/>
                <w:wAfter w:w="276" w:type="dxa"/>
                <w:trHeight w:val="408"/>
              </w:trPr>
              <w:tc>
                <w:tcPr>
                  <w:tcW w:w="9568" w:type="dxa"/>
                  <w:gridSpan w:val="6"/>
                  <w:hideMark/>
                </w:tcPr>
                <w:p w:rsidR="00950A5C" w:rsidRDefault="00950A5C">
                  <w:pPr>
                    <w:spacing w:after="0" w:line="216" w:lineRule="auto"/>
                    <w:jc w:val="center"/>
                    <w:rPr>
                      <w:rFonts w:ascii="Times New Roman" w:hAnsi="Times New Roman"/>
                      <w:b/>
                      <w:sz w:val="28"/>
                      <w:szCs w:val="28"/>
                      <w:lang w:val="uk-UA"/>
                    </w:rPr>
                  </w:pPr>
                  <w:r>
                    <w:rPr>
                      <w:rFonts w:ascii="Times New Roman" w:hAnsi="Times New Roman"/>
                      <w:b/>
                      <w:sz w:val="28"/>
                      <w:szCs w:val="28"/>
                      <w:lang w:val="uk-UA"/>
                    </w:rPr>
                    <w:lastRenderedPageBreak/>
                    <w:t>Кваліфікаційні вимоги</w:t>
                  </w:r>
                </w:p>
              </w:tc>
            </w:tr>
            <w:tr w:rsidR="00950A5C">
              <w:trPr>
                <w:gridAfter w:val="1"/>
                <w:wAfter w:w="276" w:type="dxa"/>
                <w:trHeight w:val="408"/>
              </w:trPr>
              <w:tc>
                <w:tcPr>
                  <w:tcW w:w="4032" w:type="dxa"/>
                  <w:gridSpan w:val="4"/>
                  <w:hideMark/>
                </w:tcPr>
                <w:p w:rsidR="00950A5C" w:rsidRDefault="00950A5C">
                  <w:pPr>
                    <w:shd w:val="clear" w:color="auto" w:fill="FFFFFF"/>
                    <w:spacing w:after="0" w:line="216" w:lineRule="auto"/>
                    <w:rPr>
                      <w:rFonts w:ascii="Times New Roman" w:hAnsi="Times New Roman"/>
                      <w:sz w:val="28"/>
                      <w:szCs w:val="28"/>
                      <w:lang w:val="uk-UA"/>
                    </w:rPr>
                  </w:pPr>
                  <w:r>
                    <w:rPr>
                      <w:rFonts w:ascii="Times New Roman" w:hAnsi="Times New Roman"/>
                      <w:sz w:val="28"/>
                      <w:szCs w:val="28"/>
                      <w:lang w:val="uk-UA"/>
                    </w:rPr>
                    <w:t>1. Освіта</w:t>
                  </w:r>
                </w:p>
              </w:tc>
              <w:tc>
                <w:tcPr>
                  <w:tcW w:w="5536" w:type="dxa"/>
                  <w:gridSpan w:val="2"/>
                  <w:hideMark/>
                </w:tcPr>
                <w:p w:rsidR="00950A5C" w:rsidRDefault="00950A5C">
                  <w:pPr>
                    <w:spacing w:after="0" w:line="216" w:lineRule="auto"/>
                    <w:jc w:val="both"/>
                    <w:rPr>
                      <w:rFonts w:ascii="Times New Roman" w:hAnsi="Times New Roman" w:cs="Times New Roman"/>
                      <w:sz w:val="28"/>
                      <w:szCs w:val="28"/>
                      <w:lang w:val="uk-UA"/>
                    </w:rPr>
                  </w:pPr>
                  <w:r>
                    <w:rPr>
                      <w:rFonts w:ascii="Times New Roman" w:hAnsi="Times New Roman" w:cs="Times New Roman"/>
                      <w:sz w:val="28"/>
                      <w:szCs w:val="28"/>
                      <w:lang w:val="uk-UA"/>
                    </w:rPr>
                    <w:t>освіта вища, ступінь вищої освіти - не нижче бакалавра; в галузі знань «Охорона здоров’я»</w:t>
                  </w:r>
                </w:p>
              </w:tc>
            </w:tr>
            <w:tr w:rsidR="00950A5C">
              <w:trPr>
                <w:gridAfter w:val="1"/>
                <w:wAfter w:w="276" w:type="dxa"/>
                <w:trHeight w:val="408"/>
              </w:trPr>
              <w:tc>
                <w:tcPr>
                  <w:tcW w:w="4032" w:type="dxa"/>
                  <w:gridSpan w:val="4"/>
                  <w:hideMark/>
                </w:tcPr>
                <w:p w:rsidR="00950A5C" w:rsidRDefault="00950A5C">
                  <w:pPr>
                    <w:spacing w:after="0" w:line="216" w:lineRule="auto"/>
                    <w:jc w:val="both"/>
                    <w:rPr>
                      <w:rFonts w:ascii="Times New Roman" w:hAnsi="Times New Roman"/>
                      <w:sz w:val="28"/>
                      <w:szCs w:val="28"/>
                      <w:lang w:val="uk-UA"/>
                    </w:rPr>
                  </w:pPr>
                  <w:r>
                    <w:rPr>
                      <w:rFonts w:ascii="Times New Roman" w:hAnsi="Times New Roman"/>
                      <w:sz w:val="28"/>
                      <w:szCs w:val="28"/>
                      <w:lang w:val="uk-UA"/>
                    </w:rPr>
                    <w:t>2. Досвід роботи</w:t>
                  </w:r>
                </w:p>
              </w:tc>
              <w:tc>
                <w:tcPr>
                  <w:tcW w:w="5536" w:type="dxa"/>
                  <w:gridSpan w:val="2"/>
                  <w:hideMark/>
                </w:tcPr>
                <w:p w:rsidR="00950A5C" w:rsidRDefault="00950A5C">
                  <w:pPr>
                    <w:spacing w:after="0" w:line="216" w:lineRule="auto"/>
                    <w:jc w:val="both"/>
                    <w:rPr>
                      <w:rFonts w:ascii="Times New Roman" w:hAnsi="Times New Roman" w:cs="Times New Roman"/>
                      <w:sz w:val="28"/>
                      <w:szCs w:val="28"/>
                      <w:lang w:val="uk-UA"/>
                    </w:rPr>
                  </w:pPr>
                  <w:r>
                    <w:rPr>
                      <w:rFonts w:ascii="Times New Roman" w:hAnsi="Times New Roman" w:cs="Times New Roman"/>
                      <w:sz w:val="28"/>
                      <w:szCs w:val="28"/>
                      <w:lang w:val="uk-UA"/>
                    </w:rPr>
                    <w:t>досвід роботи в державних органах влади, органах системи правосуддя, правоохоронних органах чи військових формуваннях або досвід роботи на керівних посадах підприємств, установ, організацій незалежно від форм власності - не менше ніж один рік.</w:t>
                  </w:r>
                </w:p>
              </w:tc>
            </w:tr>
            <w:tr w:rsidR="00950A5C">
              <w:trPr>
                <w:gridAfter w:val="1"/>
                <w:wAfter w:w="276" w:type="dxa"/>
                <w:trHeight w:val="408"/>
              </w:trPr>
              <w:tc>
                <w:tcPr>
                  <w:tcW w:w="4032" w:type="dxa"/>
                  <w:gridSpan w:val="4"/>
                  <w:hideMark/>
                </w:tcPr>
                <w:p w:rsidR="00950A5C" w:rsidRDefault="00950A5C">
                  <w:pPr>
                    <w:spacing w:after="0" w:line="216" w:lineRule="auto"/>
                    <w:ind w:right="-39"/>
                    <w:jc w:val="both"/>
                    <w:rPr>
                      <w:rFonts w:ascii="Times New Roman" w:hAnsi="Times New Roman"/>
                      <w:sz w:val="28"/>
                      <w:szCs w:val="28"/>
                      <w:lang w:val="uk-UA"/>
                    </w:rPr>
                  </w:pPr>
                  <w:r>
                    <w:rPr>
                      <w:rFonts w:ascii="Times New Roman" w:hAnsi="Times New Roman"/>
                      <w:sz w:val="28"/>
                      <w:szCs w:val="28"/>
                      <w:lang w:val="uk-UA"/>
                    </w:rPr>
                    <w:t>3. Володіння державною мовою</w:t>
                  </w:r>
                </w:p>
              </w:tc>
              <w:tc>
                <w:tcPr>
                  <w:tcW w:w="5536" w:type="dxa"/>
                  <w:gridSpan w:val="2"/>
                  <w:hideMark/>
                </w:tcPr>
                <w:p w:rsidR="00950A5C" w:rsidRDefault="00950A5C">
                  <w:pPr>
                    <w:spacing w:after="0" w:line="216" w:lineRule="auto"/>
                    <w:jc w:val="both"/>
                    <w:rPr>
                      <w:rFonts w:ascii="Times New Roman" w:hAnsi="Times New Roman"/>
                      <w:sz w:val="28"/>
                      <w:szCs w:val="28"/>
                      <w:lang w:val="uk-UA"/>
                    </w:rPr>
                  </w:pPr>
                  <w:r>
                    <w:rPr>
                      <w:rFonts w:ascii="Times New Roman" w:eastAsia="Calibri" w:hAnsi="Times New Roman" w:cs="Times New Roman"/>
                      <w:sz w:val="28"/>
                      <w:szCs w:val="28"/>
                      <w:lang w:val="uk-UA"/>
                    </w:rPr>
                    <w:t>вільне володіння державною мовою*</w:t>
                  </w:r>
                </w:p>
              </w:tc>
            </w:tr>
            <w:tr w:rsidR="00950A5C">
              <w:trPr>
                <w:gridAfter w:val="1"/>
                <w:wAfter w:w="276" w:type="dxa"/>
                <w:trHeight w:val="408"/>
              </w:trPr>
              <w:tc>
                <w:tcPr>
                  <w:tcW w:w="9568" w:type="dxa"/>
                  <w:gridSpan w:val="6"/>
                  <w:hideMark/>
                </w:tcPr>
                <w:p w:rsidR="00950A5C" w:rsidRDefault="00950A5C">
                  <w:pPr>
                    <w:shd w:val="clear" w:color="auto" w:fill="FFFFFF"/>
                    <w:spacing w:after="0" w:line="216" w:lineRule="auto"/>
                    <w:jc w:val="center"/>
                    <w:rPr>
                      <w:rFonts w:ascii="Times New Roman" w:hAnsi="Times New Roman"/>
                      <w:b/>
                      <w:sz w:val="28"/>
                      <w:szCs w:val="28"/>
                      <w:lang w:val="uk-UA"/>
                    </w:rPr>
                  </w:pPr>
                  <w:r>
                    <w:rPr>
                      <w:rFonts w:ascii="Times New Roman" w:hAnsi="Times New Roman"/>
                      <w:b/>
                      <w:sz w:val="28"/>
                      <w:szCs w:val="28"/>
                      <w:lang w:val="uk-UA"/>
                    </w:rPr>
                    <w:t>Вимоги до компетентності</w:t>
                  </w:r>
                </w:p>
              </w:tc>
            </w:tr>
            <w:tr w:rsidR="00950A5C">
              <w:trPr>
                <w:gridAfter w:val="1"/>
                <w:wAfter w:w="276" w:type="dxa"/>
                <w:trHeight w:val="408"/>
              </w:trPr>
              <w:tc>
                <w:tcPr>
                  <w:tcW w:w="4008" w:type="dxa"/>
                  <w:gridSpan w:val="3"/>
                  <w:hideMark/>
                </w:tcPr>
                <w:p w:rsidR="00950A5C" w:rsidRDefault="00950A5C">
                  <w:pPr>
                    <w:spacing w:after="0" w:line="216" w:lineRule="auto"/>
                    <w:rPr>
                      <w:rFonts w:ascii="Times New Roman" w:hAnsi="Times New Roman"/>
                      <w:sz w:val="28"/>
                      <w:szCs w:val="28"/>
                      <w:lang w:val="uk-UA"/>
                    </w:rPr>
                  </w:pPr>
                  <w:r>
                    <w:rPr>
                      <w:rFonts w:ascii="Times New Roman" w:hAnsi="Times New Roman"/>
                      <w:sz w:val="28"/>
                      <w:szCs w:val="28"/>
                      <w:lang w:val="uk-UA"/>
                    </w:rPr>
                    <w:t>1. Вміння працювати в колективі</w:t>
                  </w:r>
                </w:p>
              </w:tc>
              <w:tc>
                <w:tcPr>
                  <w:tcW w:w="5560" w:type="dxa"/>
                  <w:gridSpan w:val="3"/>
                  <w:shd w:val="clear" w:color="auto" w:fill="FFFFFF"/>
                  <w:hideMark/>
                </w:tcPr>
                <w:p w:rsidR="00950A5C" w:rsidRDefault="00950A5C">
                  <w:pPr>
                    <w:shd w:val="clear" w:color="auto" w:fill="FFFFFF"/>
                    <w:spacing w:after="0" w:line="216" w:lineRule="auto"/>
                    <w:jc w:val="both"/>
                    <w:rPr>
                      <w:rFonts w:ascii="Times New Roman" w:hAnsi="Times New Roman"/>
                      <w:sz w:val="28"/>
                      <w:szCs w:val="28"/>
                      <w:lang w:val="uk-UA"/>
                    </w:rPr>
                  </w:pPr>
                  <w:r>
                    <w:rPr>
                      <w:rFonts w:ascii="Times New Roman" w:hAnsi="Times New Roman"/>
                      <w:sz w:val="28"/>
                      <w:szCs w:val="28"/>
                      <w:lang w:val="uk-UA"/>
                    </w:rPr>
                    <w:t>щирість та відкритість; орієнтація на досягнення ефективного результату діяльності рівне ставлення та повага до колег.</w:t>
                  </w:r>
                </w:p>
                <w:p w:rsidR="00950A5C" w:rsidRDefault="00950A5C">
                  <w:pPr>
                    <w:spacing w:after="0" w:line="216" w:lineRule="auto"/>
                    <w:rPr>
                      <w:rFonts w:ascii="Times New Roman" w:hAnsi="Times New Roman"/>
                      <w:sz w:val="28"/>
                      <w:szCs w:val="28"/>
                      <w:lang w:val="uk-UA"/>
                    </w:rPr>
                  </w:pPr>
                  <w:r>
                    <w:rPr>
                      <w:rFonts w:ascii="Times New Roman" w:hAnsi="Times New Roman"/>
                      <w:sz w:val="28"/>
                      <w:szCs w:val="28"/>
                      <w:lang w:val="uk-UA"/>
                    </w:rPr>
                    <w:t xml:space="preserve"> </w:t>
                  </w:r>
                </w:p>
              </w:tc>
            </w:tr>
            <w:tr w:rsidR="00950A5C">
              <w:trPr>
                <w:gridAfter w:val="1"/>
                <w:wAfter w:w="276" w:type="dxa"/>
                <w:trHeight w:val="408"/>
              </w:trPr>
              <w:tc>
                <w:tcPr>
                  <w:tcW w:w="4008" w:type="dxa"/>
                  <w:gridSpan w:val="3"/>
                  <w:hideMark/>
                </w:tcPr>
                <w:p w:rsidR="00950A5C" w:rsidRDefault="00950A5C">
                  <w:pPr>
                    <w:spacing w:after="0" w:line="216" w:lineRule="auto"/>
                    <w:rPr>
                      <w:rFonts w:ascii="Times New Roman" w:hAnsi="Times New Roman"/>
                      <w:sz w:val="28"/>
                      <w:szCs w:val="28"/>
                      <w:lang w:val="uk-UA"/>
                    </w:rPr>
                  </w:pPr>
                  <w:r>
                    <w:rPr>
                      <w:rFonts w:ascii="Times New Roman" w:hAnsi="Times New Roman"/>
                      <w:sz w:val="28"/>
                      <w:szCs w:val="28"/>
                      <w:lang w:val="uk-UA"/>
                    </w:rPr>
                    <w:t>2. Аналітичні здібності</w:t>
                  </w:r>
                </w:p>
              </w:tc>
              <w:tc>
                <w:tcPr>
                  <w:tcW w:w="5560" w:type="dxa"/>
                  <w:gridSpan w:val="3"/>
                  <w:shd w:val="clear" w:color="auto" w:fill="FFFFFF"/>
                </w:tcPr>
                <w:p w:rsidR="00950A5C" w:rsidRDefault="00950A5C">
                  <w:pPr>
                    <w:spacing w:after="0" w:line="216" w:lineRule="auto"/>
                    <w:jc w:val="both"/>
                    <w:rPr>
                      <w:rFonts w:ascii="Times New Roman" w:hAnsi="Times New Roman"/>
                      <w:sz w:val="28"/>
                      <w:szCs w:val="28"/>
                      <w:lang w:val="uk-UA"/>
                    </w:rPr>
                  </w:pPr>
                  <w:r>
                    <w:rPr>
                      <w:rFonts w:ascii="Times New Roman" w:hAnsi="Times New Roman"/>
                      <w:sz w:val="28"/>
                      <w:szCs w:val="28"/>
                      <w:lang w:val="uk-UA"/>
                    </w:rPr>
                    <w:t>здатність систематизувати, узагальнювати інформацію; гнучкість; проникливість.</w:t>
                  </w:r>
                </w:p>
                <w:p w:rsidR="00950A5C" w:rsidRDefault="00950A5C">
                  <w:pPr>
                    <w:spacing w:after="0" w:line="216" w:lineRule="auto"/>
                    <w:rPr>
                      <w:rFonts w:ascii="Times New Roman" w:hAnsi="Times New Roman"/>
                      <w:sz w:val="28"/>
                      <w:szCs w:val="28"/>
                      <w:lang w:val="uk-UA"/>
                    </w:rPr>
                  </w:pPr>
                </w:p>
              </w:tc>
            </w:tr>
            <w:tr w:rsidR="00950A5C">
              <w:trPr>
                <w:gridAfter w:val="1"/>
                <w:wAfter w:w="276" w:type="dxa"/>
                <w:trHeight w:val="408"/>
              </w:trPr>
              <w:tc>
                <w:tcPr>
                  <w:tcW w:w="4008" w:type="dxa"/>
                  <w:gridSpan w:val="3"/>
                  <w:hideMark/>
                </w:tcPr>
                <w:p w:rsidR="00950A5C" w:rsidRDefault="00950A5C">
                  <w:pPr>
                    <w:spacing w:after="0" w:line="216" w:lineRule="auto"/>
                    <w:rPr>
                      <w:rFonts w:ascii="Times New Roman" w:hAnsi="Times New Roman"/>
                      <w:sz w:val="28"/>
                      <w:szCs w:val="28"/>
                      <w:lang w:val="uk-UA"/>
                    </w:rPr>
                  </w:pPr>
                  <w:r>
                    <w:rPr>
                      <w:rFonts w:ascii="Times New Roman" w:hAnsi="Times New Roman"/>
                      <w:sz w:val="28"/>
                      <w:szCs w:val="28"/>
                      <w:lang w:val="uk-UA"/>
                    </w:rPr>
                    <w:t>3. Особистісні компетенції</w:t>
                  </w:r>
                </w:p>
              </w:tc>
              <w:tc>
                <w:tcPr>
                  <w:tcW w:w="5560" w:type="dxa"/>
                  <w:gridSpan w:val="3"/>
                  <w:shd w:val="clear" w:color="auto" w:fill="FFFFFF"/>
                  <w:hideMark/>
                </w:tcPr>
                <w:p w:rsidR="00950A5C" w:rsidRDefault="00950A5C">
                  <w:pPr>
                    <w:shd w:val="clear" w:color="auto" w:fill="FFFFFF"/>
                    <w:spacing w:after="0" w:line="216" w:lineRule="auto"/>
                    <w:jc w:val="both"/>
                    <w:rPr>
                      <w:rFonts w:ascii="Times New Roman" w:hAnsi="Times New Roman"/>
                      <w:sz w:val="28"/>
                      <w:szCs w:val="28"/>
                      <w:lang w:val="uk-UA"/>
                    </w:rPr>
                  </w:pPr>
                  <w:r>
                    <w:rPr>
                      <w:rFonts w:ascii="Times New Roman" w:hAnsi="Times New Roman"/>
                      <w:sz w:val="28"/>
                      <w:szCs w:val="28"/>
                      <w:lang w:val="uk-UA"/>
                    </w:rPr>
                    <w:t>неупередженість та порядність; самостійність, організованість, відповідальність; наполегливість, рішучість, стриманість, здатність швидко приймати рішення в умовах обмеженого часу; стійкість до стресу, емоційних та фізичних навантажень; вміння аргументовано висловлювати свою думку; прагнення до розвитку та  самовдосконалення.</w:t>
                  </w:r>
                </w:p>
              </w:tc>
            </w:tr>
            <w:tr w:rsidR="00950A5C">
              <w:trPr>
                <w:gridBefore w:val="1"/>
                <w:wBefore w:w="247" w:type="dxa"/>
                <w:trHeight w:val="408"/>
              </w:trPr>
              <w:tc>
                <w:tcPr>
                  <w:tcW w:w="3761" w:type="dxa"/>
                  <w:gridSpan w:val="2"/>
                  <w:shd w:val="clear" w:color="auto" w:fill="FFFFFF"/>
                  <w:hideMark/>
                </w:tcPr>
                <w:p w:rsidR="00950A5C" w:rsidRDefault="00950A5C">
                  <w:pPr>
                    <w:spacing w:after="0" w:line="216" w:lineRule="auto"/>
                    <w:rPr>
                      <w:rFonts w:ascii="Times New Roman" w:hAnsi="Times New Roman"/>
                      <w:sz w:val="28"/>
                      <w:szCs w:val="28"/>
                      <w:lang w:val="uk-UA" w:eastAsia="ru-RU"/>
                    </w:rPr>
                  </w:pPr>
                  <w:r>
                    <w:rPr>
                      <w:rFonts w:ascii="Times New Roman" w:hAnsi="Times New Roman"/>
                      <w:sz w:val="28"/>
                      <w:szCs w:val="28"/>
                      <w:lang w:val="uk-UA" w:eastAsia="ru-RU"/>
                    </w:rPr>
                    <w:t>4. Забезпечення охорони об’єктів системи правосуддя</w:t>
                  </w:r>
                </w:p>
              </w:tc>
              <w:tc>
                <w:tcPr>
                  <w:tcW w:w="5836" w:type="dxa"/>
                  <w:gridSpan w:val="4"/>
                  <w:shd w:val="clear" w:color="auto" w:fill="FFFFFF"/>
                  <w:hideMark/>
                </w:tcPr>
                <w:p w:rsidR="00950A5C" w:rsidRDefault="00950A5C">
                  <w:pPr>
                    <w:spacing w:after="0" w:line="216" w:lineRule="auto"/>
                    <w:jc w:val="both"/>
                    <w:rPr>
                      <w:rFonts w:ascii="Times New Roman" w:hAnsi="Times New Roman"/>
                      <w:sz w:val="28"/>
                      <w:szCs w:val="28"/>
                      <w:lang w:val="uk-UA" w:eastAsia="ru-RU"/>
                    </w:rPr>
                  </w:pPr>
                  <w:r>
                    <w:rPr>
                      <w:rFonts w:ascii="Times New Roman" w:hAnsi="Times New Roman"/>
                      <w:sz w:val="28"/>
                      <w:szCs w:val="28"/>
                      <w:lang w:val="uk-UA" w:eastAsia="ru-RU"/>
                    </w:rPr>
                    <w:t>знання законодавства, яке регулює діяльність судових та правоохоронних органів; знання системи правоохоронних органів, розмежування їх компетенції, порядок забезпечення їх співпраці.</w:t>
                  </w:r>
                </w:p>
              </w:tc>
            </w:tr>
            <w:tr w:rsidR="00950A5C">
              <w:trPr>
                <w:gridAfter w:val="1"/>
                <w:wAfter w:w="276" w:type="dxa"/>
                <w:trHeight w:val="408"/>
              </w:trPr>
              <w:tc>
                <w:tcPr>
                  <w:tcW w:w="4008" w:type="dxa"/>
                  <w:gridSpan w:val="3"/>
                </w:tcPr>
                <w:p w:rsidR="00950A5C" w:rsidRDefault="00950A5C">
                  <w:pPr>
                    <w:spacing w:after="0" w:line="216" w:lineRule="auto"/>
                    <w:rPr>
                      <w:rFonts w:ascii="Times New Roman" w:hAnsi="Times New Roman"/>
                      <w:sz w:val="28"/>
                      <w:szCs w:val="28"/>
                      <w:lang w:val="uk-UA"/>
                    </w:rPr>
                  </w:pPr>
                </w:p>
              </w:tc>
              <w:tc>
                <w:tcPr>
                  <w:tcW w:w="5560" w:type="dxa"/>
                  <w:gridSpan w:val="3"/>
                </w:tcPr>
                <w:p w:rsidR="00950A5C" w:rsidRDefault="00950A5C">
                  <w:pPr>
                    <w:spacing w:after="0" w:line="216" w:lineRule="auto"/>
                    <w:jc w:val="both"/>
                    <w:rPr>
                      <w:rFonts w:ascii="Times New Roman" w:hAnsi="Times New Roman"/>
                      <w:sz w:val="28"/>
                      <w:szCs w:val="28"/>
                      <w:lang w:val="uk-UA"/>
                    </w:rPr>
                  </w:pPr>
                </w:p>
              </w:tc>
            </w:tr>
            <w:tr w:rsidR="00950A5C">
              <w:trPr>
                <w:gridBefore w:val="1"/>
                <w:gridAfter w:val="2"/>
                <w:wBefore w:w="247" w:type="dxa"/>
                <w:wAfter w:w="559" w:type="dxa"/>
                <w:trHeight w:val="408"/>
              </w:trPr>
              <w:tc>
                <w:tcPr>
                  <w:tcW w:w="9038" w:type="dxa"/>
                  <w:gridSpan w:val="4"/>
                  <w:hideMark/>
                </w:tcPr>
                <w:p w:rsidR="00950A5C" w:rsidRDefault="00950A5C">
                  <w:pPr>
                    <w:spacing w:after="0" w:line="216" w:lineRule="auto"/>
                    <w:jc w:val="center"/>
                    <w:rPr>
                      <w:rFonts w:ascii="Times New Roman" w:hAnsi="Times New Roman"/>
                      <w:b/>
                      <w:sz w:val="28"/>
                      <w:szCs w:val="28"/>
                      <w:lang w:val="uk-UA"/>
                    </w:rPr>
                  </w:pPr>
                  <w:r>
                    <w:rPr>
                      <w:rFonts w:ascii="Times New Roman" w:hAnsi="Times New Roman"/>
                      <w:b/>
                      <w:sz w:val="28"/>
                      <w:szCs w:val="28"/>
                      <w:lang w:val="uk-UA"/>
                    </w:rPr>
                    <w:t>Професійні знання</w:t>
                  </w:r>
                </w:p>
              </w:tc>
            </w:tr>
            <w:tr w:rsidR="00950A5C">
              <w:trPr>
                <w:gridBefore w:val="1"/>
                <w:gridAfter w:val="2"/>
                <w:wBefore w:w="247" w:type="dxa"/>
                <w:wAfter w:w="559" w:type="dxa"/>
                <w:trHeight w:val="408"/>
              </w:trPr>
              <w:tc>
                <w:tcPr>
                  <w:tcW w:w="3656" w:type="dxa"/>
                  <w:hideMark/>
                </w:tcPr>
                <w:p w:rsidR="00950A5C" w:rsidRDefault="00950A5C">
                  <w:pPr>
                    <w:spacing w:after="0" w:line="216" w:lineRule="auto"/>
                    <w:rPr>
                      <w:rFonts w:ascii="Times New Roman" w:hAnsi="Times New Roman"/>
                      <w:sz w:val="28"/>
                      <w:szCs w:val="28"/>
                      <w:lang w:val="uk-UA"/>
                    </w:rPr>
                  </w:pPr>
                  <w:r>
                    <w:rPr>
                      <w:rFonts w:ascii="Times New Roman" w:hAnsi="Times New Roman"/>
                      <w:sz w:val="28"/>
                      <w:szCs w:val="28"/>
                      <w:lang w:val="uk-UA"/>
                    </w:rPr>
                    <w:t>1. Знання законодавства</w:t>
                  </w:r>
                </w:p>
              </w:tc>
              <w:tc>
                <w:tcPr>
                  <w:tcW w:w="5382" w:type="dxa"/>
                  <w:gridSpan w:val="3"/>
                </w:tcPr>
                <w:p w:rsidR="00950A5C" w:rsidRDefault="00950A5C">
                  <w:pPr>
                    <w:spacing w:after="0" w:line="216" w:lineRule="auto"/>
                    <w:ind w:left="171"/>
                    <w:jc w:val="both"/>
                    <w:rPr>
                      <w:rFonts w:ascii="Times New Roman" w:eastAsia="Calibri" w:hAnsi="Times New Roman" w:cs="Times New Roman"/>
                      <w:sz w:val="28"/>
                      <w:szCs w:val="28"/>
                      <w:lang w:val="uk-UA" w:eastAsia="uk-UA"/>
                    </w:rPr>
                  </w:pPr>
                  <w:r>
                    <w:rPr>
                      <w:rFonts w:ascii="Times New Roman" w:hAnsi="Times New Roman"/>
                      <w:sz w:val="28"/>
                      <w:szCs w:val="28"/>
                      <w:lang w:val="uk-UA"/>
                    </w:rPr>
                    <w:t xml:space="preserve">знання </w:t>
                  </w:r>
                  <w:r>
                    <w:rPr>
                      <w:rFonts w:ascii="Times New Roman" w:eastAsia="Calibri" w:hAnsi="Times New Roman" w:cs="Times New Roman"/>
                      <w:sz w:val="28"/>
                      <w:szCs w:val="28"/>
                      <w:lang w:val="uk-UA" w:eastAsia="uk-UA"/>
                    </w:rPr>
                    <w:t xml:space="preserve">Конституції України, законів України «Про судоустрій і статус суддів», «Про Вищу раду юстиції», «Про державну службу», «Про засади запобігання і протидії корупції», «Про захист персональних даних», «Про звернення громадян», «Про інформацію», «Про доступ до публічної інформації», «Про Національну поліцію» та інші нормативно-правові акти, які регулюють питання функціональних повноважень </w:t>
                  </w:r>
                  <w:r>
                    <w:rPr>
                      <w:rFonts w:ascii="Times New Roman" w:eastAsia="Calibri" w:hAnsi="Times New Roman" w:cs="Times New Roman"/>
                      <w:sz w:val="28"/>
                      <w:szCs w:val="28"/>
                      <w:lang w:val="uk-UA" w:eastAsia="uk-UA"/>
                    </w:rPr>
                    <w:lastRenderedPageBreak/>
                    <w:t>Служби та структурного підрозділу, Кодексу законів про працю України</w:t>
                  </w:r>
                </w:p>
                <w:p w:rsidR="00950A5C" w:rsidRDefault="00950A5C">
                  <w:pPr>
                    <w:spacing w:after="0" w:line="216" w:lineRule="auto"/>
                    <w:ind w:left="171"/>
                    <w:jc w:val="both"/>
                    <w:rPr>
                      <w:rFonts w:ascii="Times New Roman" w:hAnsi="Times New Roman"/>
                      <w:sz w:val="28"/>
                      <w:szCs w:val="28"/>
                      <w:lang w:val="uk-UA"/>
                    </w:rPr>
                  </w:pPr>
                </w:p>
                <w:p w:rsidR="00950A5C" w:rsidRDefault="00950A5C">
                  <w:pPr>
                    <w:spacing w:after="0" w:line="216" w:lineRule="auto"/>
                    <w:ind w:left="171"/>
                    <w:jc w:val="both"/>
                    <w:rPr>
                      <w:rFonts w:ascii="Times New Roman" w:hAnsi="Times New Roman"/>
                      <w:sz w:val="28"/>
                      <w:szCs w:val="28"/>
                      <w:lang w:val="uk-UA"/>
                    </w:rPr>
                  </w:pPr>
                </w:p>
              </w:tc>
            </w:tr>
          </w:tbl>
          <w:p w:rsidR="00950A5C" w:rsidRDefault="00950A5C">
            <w:pPr>
              <w:pStyle w:val="aa"/>
              <w:shd w:val="clear" w:color="auto" w:fill="auto"/>
              <w:spacing w:line="216" w:lineRule="auto"/>
              <w:ind w:firstLine="709"/>
              <w:jc w:val="both"/>
              <w:rPr>
                <w:lang w:val="uk-UA"/>
              </w:rPr>
            </w:pPr>
            <w:r>
              <w:rPr>
                <w:color w:val="000000"/>
                <w:lang w:val="uk-UA" w:eastAsia="uk-UA" w:bidi="uk-UA"/>
              </w:rPr>
              <w:lastRenderedPageBreak/>
              <w:t>*Вимоги щодо відповідного рівня володіння державною мовою особами, визначеними статтею 9 Закону України «Про забезпечення функціонування української мови як державної», встановлює Національна комісія зі стандартів державної мови.</w:t>
            </w:r>
          </w:p>
          <w:p w:rsidR="00950A5C" w:rsidRDefault="00950A5C">
            <w:pPr>
              <w:spacing w:after="0" w:line="216" w:lineRule="auto"/>
              <w:ind w:firstLine="709"/>
              <w:jc w:val="both"/>
              <w:rPr>
                <w:rFonts w:ascii="Times New Roman" w:eastAsia="Calibri" w:hAnsi="Times New Roman" w:cs="Times New Roman"/>
                <w:sz w:val="28"/>
                <w:szCs w:val="28"/>
                <w:lang w:val="uk-UA" w:eastAsia="ru-RU"/>
              </w:rPr>
            </w:pPr>
            <w:r>
              <w:rPr>
                <w:rFonts w:ascii="Times New Roman" w:eastAsia="Calibri" w:hAnsi="Times New Roman" w:cs="Times New Roman"/>
                <w:sz w:val="26"/>
                <w:szCs w:val="26"/>
                <w:lang w:val="uk-UA"/>
              </w:rPr>
              <w:t>Рівень володіння державною мовою особами, засвідчується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w:t>
            </w:r>
          </w:p>
          <w:p w:rsidR="00950A5C" w:rsidRDefault="00950A5C">
            <w:pPr>
              <w:spacing w:after="0" w:line="216" w:lineRule="auto"/>
              <w:jc w:val="center"/>
              <w:rPr>
                <w:rFonts w:ascii="Times New Roman" w:eastAsia="Calibri" w:hAnsi="Times New Roman" w:cs="Times New Roman"/>
                <w:sz w:val="28"/>
                <w:szCs w:val="28"/>
                <w:lang w:val="uk-UA" w:eastAsia="ru-RU"/>
              </w:rPr>
            </w:pPr>
          </w:p>
        </w:tc>
      </w:tr>
    </w:tbl>
    <w:p w:rsidR="00950A5C" w:rsidRDefault="00950A5C" w:rsidP="00950A5C">
      <w:pPr>
        <w:spacing w:after="0" w:line="216" w:lineRule="auto"/>
        <w:ind w:firstLine="709"/>
        <w:rPr>
          <w:lang w:val="uk-UA"/>
        </w:rPr>
      </w:pPr>
    </w:p>
    <w:p w:rsidR="00BB427F" w:rsidRPr="001B7E3F" w:rsidRDefault="00BB427F" w:rsidP="00A22D29">
      <w:pPr>
        <w:spacing w:line="216" w:lineRule="auto"/>
        <w:rPr>
          <w:lang w:val="uk-UA"/>
        </w:rPr>
      </w:pPr>
    </w:p>
    <w:sectPr w:rsidR="00BB427F" w:rsidRPr="001B7E3F" w:rsidSect="00AA3E0C">
      <w:headerReference w:type="default" r:id="rId10"/>
      <w:pgSz w:w="11906" w:h="16838" w:code="9"/>
      <w:pgMar w:top="426" w:right="512" w:bottom="568"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77DB" w:rsidRDefault="009177DB">
      <w:pPr>
        <w:spacing w:after="0" w:line="240" w:lineRule="auto"/>
      </w:pPr>
      <w:r>
        <w:separator/>
      </w:r>
    </w:p>
  </w:endnote>
  <w:endnote w:type="continuationSeparator" w:id="0">
    <w:p w:rsidR="009177DB" w:rsidRDefault="009177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HelveticaNeueCyr-Roman">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77DB" w:rsidRDefault="009177DB">
      <w:pPr>
        <w:spacing w:after="0" w:line="240" w:lineRule="auto"/>
      </w:pPr>
      <w:r>
        <w:separator/>
      </w:r>
    </w:p>
  </w:footnote>
  <w:footnote w:type="continuationSeparator" w:id="0">
    <w:p w:rsidR="009177DB" w:rsidRDefault="009177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345287"/>
    </w:sdtPr>
    <w:sdtEndPr/>
    <w:sdtContent>
      <w:p w:rsidR="00E902D7" w:rsidRDefault="00E32CFD">
        <w:pPr>
          <w:pStyle w:val="a3"/>
          <w:jc w:val="center"/>
        </w:pPr>
        <w:r>
          <w:rPr>
            <w:lang w:val="uk-UA"/>
          </w:rPr>
          <w:fldChar w:fldCharType="begin"/>
        </w:r>
        <w:r w:rsidR="001B7E3F">
          <w:instrText>PAGE   \* MERGEFORMAT</w:instrText>
        </w:r>
        <w:r>
          <w:rPr>
            <w:lang w:val="uk-UA"/>
          </w:rPr>
          <w:fldChar w:fldCharType="separate"/>
        </w:r>
        <w:r w:rsidR="0008318C">
          <w:rPr>
            <w:noProof/>
          </w:rPr>
          <w:t>3</w:t>
        </w:r>
        <w:r>
          <w:rPr>
            <w:noProof/>
          </w:rPr>
          <w:fldChar w:fldCharType="end"/>
        </w:r>
      </w:p>
    </w:sdtContent>
  </w:sdt>
  <w:p w:rsidR="00E902D7" w:rsidRDefault="00F2067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3B0"/>
    <w:rsid w:val="00001241"/>
    <w:rsid w:val="00003BF3"/>
    <w:rsid w:val="0000401D"/>
    <w:rsid w:val="00006311"/>
    <w:rsid w:val="00013651"/>
    <w:rsid w:val="0002719B"/>
    <w:rsid w:val="00027B09"/>
    <w:rsid w:val="00040185"/>
    <w:rsid w:val="00053B0E"/>
    <w:rsid w:val="0008318C"/>
    <w:rsid w:val="000A5762"/>
    <w:rsid w:val="000B37A6"/>
    <w:rsid w:val="000B5C5F"/>
    <w:rsid w:val="000B69B9"/>
    <w:rsid w:val="000E02C0"/>
    <w:rsid w:val="000F09F4"/>
    <w:rsid w:val="001140D1"/>
    <w:rsid w:val="00121F2D"/>
    <w:rsid w:val="0014367C"/>
    <w:rsid w:val="00146C84"/>
    <w:rsid w:val="00153510"/>
    <w:rsid w:val="001544B6"/>
    <w:rsid w:val="0015734D"/>
    <w:rsid w:val="00157F28"/>
    <w:rsid w:val="00171496"/>
    <w:rsid w:val="0018355B"/>
    <w:rsid w:val="001B5434"/>
    <w:rsid w:val="001B7E3F"/>
    <w:rsid w:val="001D6EE1"/>
    <w:rsid w:val="001D7216"/>
    <w:rsid w:val="001E58FE"/>
    <w:rsid w:val="002411A4"/>
    <w:rsid w:val="00245B05"/>
    <w:rsid w:val="00250148"/>
    <w:rsid w:val="002640C7"/>
    <w:rsid w:val="00270B79"/>
    <w:rsid w:val="002844D2"/>
    <w:rsid w:val="002D6F3A"/>
    <w:rsid w:val="002D79AE"/>
    <w:rsid w:val="002E49C5"/>
    <w:rsid w:val="002F7290"/>
    <w:rsid w:val="00305347"/>
    <w:rsid w:val="003061AA"/>
    <w:rsid w:val="00324C3B"/>
    <w:rsid w:val="00334021"/>
    <w:rsid w:val="00341BCC"/>
    <w:rsid w:val="003439D5"/>
    <w:rsid w:val="003449DF"/>
    <w:rsid w:val="00345428"/>
    <w:rsid w:val="00350161"/>
    <w:rsid w:val="0035124C"/>
    <w:rsid w:val="003615D1"/>
    <w:rsid w:val="0037727A"/>
    <w:rsid w:val="0038212C"/>
    <w:rsid w:val="00384DDE"/>
    <w:rsid w:val="00392C3A"/>
    <w:rsid w:val="003C1F94"/>
    <w:rsid w:val="003C3152"/>
    <w:rsid w:val="003D5565"/>
    <w:rsid w:val="00407D33"/>
    <w:rsid w:val="00417767"/>
    <w:rsid w:val="00420D11"/>
    <w:rsid w:val="00442A06"/>
    <w:rsid w:val="00443CC8"/>
    <w:rsid w:val="0049664D"/>
    <w:rsid w:val="004A1DCD"/>
    <w:rsid w:val="004F1670"/>
    <w:rsid w:val="00500A1B"/>
    <w:rsid w:val="00506B8E"/>
    <w:rsid w:val="00516370"/>
    <w:rsid w:val="00521E8D"/>
    <w:rsid w:val="00547BCF"/>
    <w:rsid w:val="00567080"/>
    <w:rsid w:val="00572871"/>
    <w:rsid w:val="00590832"/>
    <w:rsid w:val="0059259C"/>
    <w:rsid w:val="00593275"/>
    <w:rsid w:val="0059589A"/>
    <w:rsid w:val="005B32F0"/>
    <w:rsid w:val="005B5FCB"/>
    <w:rsid w:val="005C73EE"/>
    <w:rsid w:val="005D6C3F"/>
    <w:rsid w:val="005F01AD"/>
    <w:rsid w:val="005F27E7"/>
    <w:rsid w:val="005F756B"/>
    <w:rsid w:val="006063A4"/>
    <w:rsid w:val="006141D9"/>
    <w:rsid w:val="00614A7B"/>
    <w:rsid w:val="0062001B"/>
    <w:rsid w:val="00621EAC"/>
    <w:rsid w:val="00627985"/>
    <w:rsid w:val="00640B87"/>
    <w:rsid w:val="006467C3"/>
    <w:rsid w:val="00661BFF"/>
    <w:rsid w:val="0067057C"/>
    <w:rsid w:val="006741A9"/>
    <w:rsid w:val="00674E04"/>
    <w:rsid w:val="00675F28"/>
    <w:rsid w:val="006761CB"/>
    <w:rsid w:val="00680075"/>
    <w:rsid w:val="006873F1"/>
    <w:rsid w:val="00692E63"/>
    <w:rsid w:val="006A034E"/>
    <w:rsid w:val="006A1DCA"/>
    <w:rsid w:val="006C3DC8"/>
    <w:rsid w:val="006C6F40"/>
    <w:rsid w:val="006D60B4"/>
    <w:rsid w:val="006E1483"/>
    <w:rsid w:val="006E284C"/>
    <w:rsid w:val="007056BC"/>
    <w:rsid w:val="00726F90"/>
    <w:rsid w:val="00733A54"/>
    <w:rsid w:val="007555B6"/>
    <w:rsid w:val="00761104"/>
    <w:rsid w:val="007646E9"/>
    <w:rsid w:val="00765E4B"/>
    <w:rsid w:val="00784EDF"/>
    <w:rsid w:val="0079045C"/>
    <w:rsid w:val="00796AFC"/>
    <w:rsid w:val="007A19BF"/>
    <w:rsid w:val="007C07C8"/>
    <w:rsid w:val="007C4593"/>
    <w:rsid w:val="007C573A"/>
    <w:rsid w:val="007D01CA"/>
    <w:rsid w:val="007E312E"/>
    <w:rsid w:val="007E4290"/>
    <w:rsid w:val="007F6436"/>
    <w:rsid w:val="008611BA"/>
    <w:rsid w:val="00867183"/>
    <w:rsid w:val="00871816"/>
    <w:rsid w:val="00882826"/>
    <w:rsid w:val="008A4DD0"/>
    <w:rsid w:val="008C03FA"/>
    <w:rsid w:val="008C7501"/>
    <w:rsid w:val="008E447C"/>
    <w:rsid w:val="008F18C2"/>
    <w:rsid w:val="008F7082"/>
    <w:rsid w:val="0091546B"/>
    <w:rsid w:val="009177DB"/>
    <w:rsid w:val="0092120A"/>
    <w:rsid w:val="00924579"/>
    <w:rsid w:val="00924EF1"/>
    <w:rsid w:val="0094153E"/>
    <w:rsid w:val="00950A5C"/>
    <w:rsid w:val="00952D6C"/>
    <w:rsid w:val="009603B0"/>
    <w:rsid w:val="00967916"/>
    <w:rsid w:val="00982BB3"/>
    <w:rsid w:val="009A1D7E"/>
    <w:rsid w:val="009A22CD"/>
    <w:rsid w:val="009B0700"/>
    <w:rsid w:val="009B4A84"/>
    <w:rsid w:val="009D0B4B"/>
    <w:rsid w:val="009D4449"/>
    <w:rsid w:val="009E3FCA"/>
    <w:rsid w:val="009E68A4"/>
    <w:rsid w:val="009F18E3"/>
    <w:rsid w:val="009F7B2D"/>
    <w:rsid w:val="00A179B4"/>
    <w:rsid w:val="00A22D29"/>
    <w:rsid w:val="00A70C4B"/>
    <w:rsid w:val="00A75BF2"/>
    <w:rsid w:val="00A94DFE"/>
    <w:rsid w:val="00AA3E0C"/>
    <w:rsid w:val="00AA4A6C"/>
    <w:rsid w:val="00AB3214"/>
    <w:rsid w:val="00AB322F"/>
    <w:rsid w:val="00AB45BE"/>
    <w:rsid w:val="00AC1EB5"/>
    <w:rsid w:val="00AC78D6"/>
    <w:rsid w:val="00AF4E68"/>
    <w:rsid w:val="00B14DCD"/>
    <w:rsid w:val="00B21EE5"/>
    <w:rsid w:val="00B340E2"/>
    <w:rsid w:val="00B555D7"/>
    <w:rsid w:val="00B6616B"/>
    <w:rsid w:val="00B76AE7"/>
    <w:rsid w:val="00B92405"/>
    <w:rsid w:val="00B95DD7"/>
    <w:rsid w:val="00BA78A9"/>
    <w:rsid w:val="00BB427F"/>
    <w:rsid w:val="00BC1D6A"/>
    <w:rsid w:val="00BC2C25"/>
    <w:rsid w:val="00BC65A4"/>
    <w:rsid w:val="00BF072D"/>
    <w:rsid w:val="00C04EED"/>
    <w:rsid w:val="00C167FB"/>
    <w:rsid w:val="00C17FB1"/>
    <w:rsid w:val="00C27DD1"/>
    <w:rsid w:val="00C3054B"/>
    <w:rsid w:val="00C437CD"/>
    <w:rsid w:val="00C4618C"/>
    <w:rsid w:val="00C55055"/>
    <w:rsid w:val="00C62266"/>
    <w:rsid w:val="00C73564"/>
    <w:rsid w:val="00C9195F"/>
    <w:rsid w:val="00C935F6"/>
    <w:rsid w:val="00CA4A8F"/>
    <w:rsid w:val="00CC48F6"/>
    <w:rsid w:val="00CE4DF3"/>
    <w:rsid w:val="00CE705C"/>
    <w:rsid w:val="00CF4E10"/>
    <w:rsid w:val="00D0239C"/>
    <w:rsid w:val="00D04959"/>
    <w:rsid w:val="00D16712"/>
    <w:rsid w:val="00D16E63"/>
    <w:rsid w:val="00D279BB"/>
    <w:rsid w:val="00D30D70"/>
    <w:rsid w:val="00D313B4"/>
    <w:rsid w:val="00D32601"/>
    <w:rsid w:val="00D649B8"/>
    <w:rsid w:val="00D715C8"/>
    <w:rsid w:val="00D719E1"/>
    <w:rsid w:val="00D767F7"/>
    <w:rsid w:val="00DA1AFB"/>
    <w:rsid w:val="00DA1E6A"/>
    <w:rsid w:val="00DC5889"/>
    <w:rsid w:val="00DC7317"/>
    <w:rsid w:val="00DD7DE5"/>
    <w:rsid w:val="00DE0EDE"/>
    <w:rsid w:val="00DF3766"/>
    <w:rsid w:val="00E0106F"/>
    <w:rsid w:val="00E023B6"/>
    <w:rsid w:val="00E04E06"/>
    <w:rsid w:val="00E20CDF"/>
    <w:rsid w:val="00E32CFD"/>
    <w:rsid w:val="00E35BB4"/>
    <w:rsid w:val="00E527A0"/>
    <w:rsid w:val="00E5321C"/>
    <w:rsid w:val="00E61F8F"/>
    <w:rsid w:val="00E662D9"/>
    <w:rsid w:val="00E7340A"/>
    <w:rsid w:val="00E77462"/>
    <w:rsid w:val="00E81B7A"/>
    <w:rsid w:val="00EA37A0"/>
    <w:rsid w:val="00EA51E8"/>
    <w:rsid w:val="00EA7E62"/>
    <w:rsid w:val="00EC5799"/>
    <w:rsid w:val="00ED10C9"/>
    <w:rsid w:val="00EE17F0"/>
    <w:rsid w:val="00F12452"/>
    <w:rsid w:val="00F20674"/>
    <w:rsid w:val="00F3380F"/>
    <w:rsid w:val="00F36198"/>
    <w:rsid w:val="00F55665"/>
    <w:rsid w:val="00F76BFD"/>
    <w:rsid w:val="00F76ED2"/>
    <w:rsid w:val="00F8516F"/>
    <w:rsid w:val="00FA3BFE"/>
    <w:rsid w:val="00FB48EF"/>
    <w:rsid w:val="00FC0429"/>
    <w:rsid w:val="00FC4CA9"/>
    <w:rsid w:val="00FC6AD6"/>
    <w:rsid w:val="00FD14DC"/>
    <w:rsid w:val="00FD4107"/>
    <w:rsid w:val="00FE5952"/>
    <w:rsid w:val="00FF37B9"/>
    <w:rsid w:val="00FF6052"/>
    <w:rsid w:val="00FF6B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009F5"/>
  <w15:docId w15:val="{0CBB5D20-B76C-4A6C-8F92-66FF2B7DB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741A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1B7E3F"/>
    <w:pPr>
      <w:tabs>
        <w:tab w:val="center" w:pos="4677"/>
        <w:tab w:val="right" w:pos="9355"/>
      </w:tabs>
      <w:spacing w:after="0" w:line="240" w:lineRule="auto"/>
    </w:pPr>
  </w:style>
  <w:style w:type="character" w:customStyle="1" w:styleId="a4">
    <w:name w:val="Верхній колонтитул Знак"/>
    <w:basedOn w:val="a0"/>
    <w:link w:val="a3"/>
    <w:uiPriority w:val="99"/>
    <w:semiHidden/>
    <w:rsid w:val="001B7E3F"/>
  </w:style>
  <w:style w:type="character" w:customStyle="1" w:styleId="rvts0">
    <w:name w:val="rvts0"/>
    <w:basedOn w:val="a0"/>
    <w:rsid w:val="00B76AE7"/>
  </w:style>
  <w:style w:type="paragraph" w:styleId="a5">
    <w:name w:val="Balloon Text"/>
    <w:basedOn w:val="a"/>
    <w:link w:val="a6"/>
    <w:uiPriority w:val="99"/>
    <w:semiHidden/>
    <w:unhideWhenUsed/>
    <w:rsid w:val="00CE705C"/>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CE705C"/>
    <w:rPr>
      <w:rFonts w:ascii="Segoe UI" w:hAnsi="Segoe UI" w:cs="Segoe UI"/>
      <w:sz w:val="18"/>
      <w:szCs w:val="18"/>
    </w:rPr>
  </w:style>
  <w:style w:type="paragraph" w:styleId="a7">
    <w:name w:val="List Paragraph"/>
    <w:basedOn w:val="a"/>
    <w:uiPriority w:val="34"/>
    <w:qFormat/>
    <w:rsid w:val="00E5321C"/>
    <w:pPr>
      <w:ind w:left="720"/>
      <w:contextualSpacing/>
    </w:pPr>
  </w:style>
  <w:style w:type="paragraph" w:customStyle="1" w:styleId="rvps2">
    <w:name w:val="rvps2"/>
    <w:basedOn w:val="a"/>
    <w:rsid w:val="00E532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unhideWhenUsed/>
    <w:rsid w:val="00250148"/>
    <w:rPr>
      <w:color w:val="0000FF"/>
      <w:u w:val="single"/>
    </w:rPr>
  </w:style>
  <w:style w:type="character" w:customStyle="1" w:styleId="a9">
    <w:name w:val="Основной текст_"/>
    <w:basedOn w:val="a0"/>
    <w:link w:val="aa"/>
    <w:locked/>
    <w:rsid w:val="00950A5C"/>
    <w:rPr>
      <w:rFonts w:ascii="Times New Roman" w:eastAsia="Times New Roman" w:hAnsi="Times New Roman" w:cs="Times New Roman"/>
      <w:sz w:val="26"/>
      <w:szCs w:val="26"/>
      <w:shd w:val="clear" w:color="auto" w:fill="FFFFFF"/>
    </w:rPr>
  </w:style>
  <w:style w:type="paragraph" w:customStyle="1" w:styleId="aa">
    <w:name w:val="Основной текст"/>
    <w:basedOn w:val="a"/>
    <w:link w:val="a9"/>
    <w:rsid w:val="00950A5C"/>
    <w:pPr>
      <w:widowControl w:val="0"/>
      <w:shd w:val="clear" w:color="auto" w:fill="FFFFFF"/>
      <w:spacing w:after="0" w:line="256" w:lineRule="auto"/>
      <w:ind w:firstLine="400"/>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67775">
      <w:bodyDiv w:val="1"/>
      <w:marLeft w:val="0"/>
      <w:marRight w:val="0"/>
      <w:marTop w:val="0"/>
      <w:marBottom w:val="0"/>
      <w:divBdr>
        <w:top w:val="none" w:sz="0" w:space="0" w:color="auto"/>
        <w:left w:val="none" w:sz="0" w:space="0" w:color="auto"/>
        <w:bottom w:val="none" w:sz="0" w:space="0" w:color="auto"/>
        <w:right w:val="none" w:sz="0" w:space="0" w:color="auto"/>
      </w:divBdr>
    </w:div>
    <w:div w:id="16273686">
      <w:bodyDiv w:val="1"/>
      <w:marLeft w:val="0"/>
      <w:marRight w:val="0"/>
      <w:marTop w:val="0"/>
      <w:marBottom w:val="0"/>
      <w:divBdr>
        <w:top w:val="none" w:sz="0" w:space="0" w:color="auto"/>
        <w:left w:val="none" w:sz="0" w:space="0" w:color="auto"/>
        <w:bottom w:val="none" w:sz="0" w:space="0" w:color="auto"/>
        <w:right w:val="none" w:sz="0" w:space="0" w:color="auto"/>
      </w:divBdr>
    </w:div>
    <w:div w:id="332487887">
      <w:bodyDiv w:val="1"/>
      <w:marLeft w:val="0"/>
      <w:marRight w:val="0"/>
      <w:marTop w:val="0"/>
      <w:marBottom w:val="0"/>
      <w:divBdr>
        <w:top w:val="none" w:sz="0" w:space="0" w:color="auto"/>
        <w:left w:val="none" w:sz="0" w:space="0" w:color="auto"/>
        <w:bottom w:val="none" w:sz="0" w:space="0" w:color="auto"/>
        <w:right w:val="none" w:sz="0" w:space="0" w:color="auto"/>
      </w:divBdr>
    </w:div>
    <w:div w:id="540288953">
      <w:bodyDiv w:val="1"/>
      <w:marLeft w:val="0"/>
      <w:marRight w:val="0"/>
      <w:marTop w:val="0"/>
      <w:marBottom w:val="0"/>
      <w:divBdr>
        <w:top w:val="none" w:sz="0" w:space="0" w:color="auto"/>
        <w:left w:val="none" w:sz="0" w:space="0" w:color="auto"/>
        <w:bottom w:val="none" w:sz="0" w:space="0" w:color="auto"/>
        <w:right w:val="none" w:sz="0" w:space="0" w:color="auto"/>
      </w:divBdr>
    </w:div>
    <w:div w:id="831944526">
      <w:bodyDiv w:val="1"/>
      <w:marLeft w:val="0"/>
      <w:marRight w:val="0"/>
      <w:marTop w:val="0"/>
      <w:marBottom w:val="0"/>
      <w:divBdr>
        <w:top w:val="none" w:sz="0" w:space="0" w:color="auto"/>
        <w:left w:val="none" w:sz="0" w:space="0" w:color="auto"/>
        <w:bottom w:val="none" w:sz="0" w:space="0" w:color="auto"/>
        <w:right w:val="none" w:sz="0" w:space="0" w:color="auto"/>
      </w:divBdr>
    </w:div>
    <w:div w:id="859851813">
      <w:bodyDiv w:val="1"/>
      <w:marLeft w:val="0"/>
      <w:marRight w:val="0"/>
      <w:marTop w:val="0"/>
      <w:marBottom w:val="0"/>
      <w:divBdr>
        <w:top w:val="none" w:sz="0" w:space="0" w:color="auto"/>
        <w:left w:val="none" w:sz="0" w:space="0" w:color="auto"/>
        <w:bottom w:val="none" w:sz="0" w:space="0" w:color="auto"/>
        <w:right w:val="none" w:sz="0" w:space="0" w:color="auto"/>
      </w:divBdr>
    </w:div>
    <w:div w:id="1003706332">
      <w:bodyDiv w:val="1"/>
      <w:marLeft w:val="0"/>
      <w:marRight w:val="0"/>
      <w:marTop w:val="0"/>
      <w:marBottom w:val="0"/>
      <w:divBdr>
        <w:top w:val="none" w:sz="0" w:space="0" w:color="auto"/>
        <w:left w:val="none" w:sz="0" w:space="0" w:color="auto"/>
        <w:bottom w:val="none" w:sz="0" w:space="0" w:color="auto"/>
        <w:right w:val="none" w:sz="0" w:space="0" w:color="auto"/>
      </w:divBdr>
    </w:div>
    <w:div w:id="1017926050">
      <w:bodyDiv w:val="1"/>
      <w:marLeft w:val="0"/>
      <w:marRight w:val="0"/>
      <w:marTop w:val="0"/>
      <w:marBottom w:val="0"/>
      <w:divBdr>
        <w:top w:val="none" w:sz="0" w:space="0" w:color="auto"/>
        <w:left w:val="none" w:sz="0" w:space="0" w:color="auto"/>
        <w:bottom w:val="none" w:sz="0" w:space="0" w:color="auto"/>
        <w:right w:val="none" w:sz="0" w:space="0" w:color="auto"/>
      </w:divBdr>
    </w:div>
    <w:div w:id="1550847114">
      <w:bodyDiv w:val="1"/>
      <w:marLeft w:val="0"/>
      <w:marRight w:val="0"/>
      <w:marTop w:val="0"/>
      <w:marBottom w:val="0"/>
      <w:divBdr>
        <w:top w:val="none" w:sz="0" w:space="0" w:color="auto"/>
        <w:left w:val="none" w:sz="0" w:space="0" w:color="auto"/>
        <w:bottom w:val="none" w:sz="0" w:space="0" w:color="auto"/>
        <w:right w:val="none" w:sz="0" w:space="0" w:color="auto"/>
      </w:divBdr>
    </w:div>
    <w:div w:id="1630092361">
      <w:bodyDiv w:val="1"/>
      <w:marLeft w:val="0"/>
      <w:marRight w:val="0"/>
      <w:marTop w:val="0"/>
      <w:marBottom w:val="0"/>
      <w:divBdr>
        <w:top w:val="none" w:sz="0" w:space="0" w:color="auto"/>
        <w:left w:val="none" w:sz="0" w:space="0" w:color="auto"/>
        <w:bottom w:val="none" w:sz="0" w:space="0" w:color="auto"/>
        <w:right w:val="none" w:sz="0" w:space="0" w:color="auto"/>
      </w:divBdr>
    </w:div>
    <w:div w:id="1966235691">
      <w:bodyDiv w:val="1"/>
      <w:marLeft w:val="0"/>
      <w:marRight w:val="0"/>
      <w:marTop w:val="0"/>
      <w:marBottom w:val="0"/>
      <w:divBdr>
        <w:top w:val="none" w:sz="0" w:space="0" w:color="auto"/>
        <w:left w:val="none" w:sz="0" w:space="0" w:color="auto"/>
        <w:bottom w:val="none" w:sz="0" w:space="0" w:color="auto"/>
        <w:right w:val="none" w:sz="0" w:space="0" w:color="auto"/>
      </w:divBdr>
    </w:div>
    <w:div w:id="2061323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rp.ck@sso.gov.ua" TargetMode="External"/><Relationship Id="rId3" Type="http://schemas.openxmlformats.org/officeDocument/2006/relationships/settings" Target="settings.xml"/><Relationship Id="rId7" Type="http://schemas.openxmlformats.org/officeDocument/2006/relationships/hyperlink" Target="mailto:vrp.ck@sso.gov.u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vrp.ck@sso.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3C90E4-E2E9-417C-903D-A30DC1815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16</Pages>
  <Words>20394</Words>
  <Characters>11626</Characters>
  <Application>Microsoft Office Word</Application>
  <DocSecurity>0</DocSecurity>
  <Lines>96</Lines>
  <Paragraphs>63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Валерий</dc:creator>
  <cp:lastModifiedBy>Користувач</cp:lastModifiedBy>
  <cp:revision>31</cp:revision>
  <cp:lastPrinted>2025-09-24T07:07:00Z</cp:lastPrinted>
  <dcterms:created xsi:type="dcterms:W3CDTF">2024-07-02T13:07:00Z</dcterms:created>
  <dcterms:modified xsi:type="dcterms:W3CDTF">2025-10-15T08:08:00Z</dcterms:modified>
</cp:coreProperties>
</file>