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24D" w:rsidRDefault="00134B0C" w:rsidP="00F4324D">
      <w:pPr>
        <w:spacing w:after="0" w:line="240" w:lineRule="exact"/>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00F4324D" w:rsidRPr="0014022C">
        <w:rPr>
          <w:rFonts w:ascii="Times New Roman" w:eastAsia="Times New Roman" w:hAnsi="Times New Roman"/>
          <w:sz w:val="28"/>
          <w:szCs w:val="28"/>
          <w:lang w:val="uk-UA" w:eastAsia="ru-RU"/>
        </w:rPr>
        <w:t>ЗАТВЕРДЖЕНО</w:t>
      </w:r>
    </w:p>
    <w:p w:rsidR="00F4324D" w:rsidRPr="0014022C" w:rsidRDefault="00F4324D" w:rsidP="00F4324D">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F4324D" w:rsidRPr="00C05110" w:rsidRDefault="00F4324D" w:rsidP="00C05110">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________202</w:t>
      </w:r>
      <w:r w:rsidR="00225433">
        <w:rPr>
          <w:rFonts w:ascii="Times New Roman" w:eastAsia="Times New Roman" w:hAnsi="Times New Roman"/>
          <w:sz w:val="28"/>
          <w:szCs w:val="28"/>
          <w:lang w:val="en-US" w:eastAsia="ru-RU"/>
        </w:rPr>
        <w:t>6</w:t>
      </w:r>
      <w:r>
        <w:rPr>
          <w:rFonts w:ascii="Times New Roman" w:eastAsia="Times New Roman" w:hAnsi="Times New Roman"/>
          <w:sz w:val="28"/>
          <w:szCs w:val="28"/>
          <w:lang w:val="uk-UA" w:eastAsia="ru-RU"/>
        </w:rPr>
        <w:t xml:space="preserve"> №_______</w:t>
      </w:r>
    </w:p>
    <w:p w:rsidR="00882826" w:rsidRPr="00A22D29" w:rsidRDefault="00882826" w:rsidP="00A22D29">
      <w:pPr>
        <w:spacing w:after="0" w:line="216" w:lineRule="auto"/>
        <w:jc w:val="center"/>
        <w:rPr>
          <w:rFonts w:ascii="Times New Roman" w:eastAsia="Calibri" w:hAnsi="Times New Roman" w:cs="Times New Roman"/>
          <w:b/>
          <w:sz w:val="16"/>
          <w:szCs w:val="16"/>
          <w:lang w:val="uk-UA" w:eastAsia="ru-RU"/>
        </w:rPr>
      </w:pPr>
    </w:p>
    <w:p w:rsidR="001B7E3F" w:rsidRPr="001B7E3F" w:rsidRDefault="001B7E3F" w:rsidP="00A22D29">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r w:rsidR="00EB76A1">
        <w:rPr>
          <w:rFonts w:ascii="Times New Roman" w:eastAsia="Calibri" w:hAnsi="Times New Roman" w:cs="Times New Roman"/>
          <w:b/>
          <w:sz w:val="28"/>
          <w:szCs w:val="28"/>
          <w:lang w:val="uk-UA" w:eastAsia="ru-RU"/>
        </w:rPr>
        <w:t xml:space="preserve"> </w:t>
      </w:r>
    </w:p>
    <w:p w:rsidR="001B7E3F" w:rsidRPr="00A22D29" w:rsidRDefault="001B7E3F" w:rsidP="00A22D29">
      <w:pPr>
        <w:spacing w:after="0" w:line="216" w:lineRule="auto"/>
        <w:jc w:val="center"/>
        <w:rPr>
          <w:rFonts w:ascii="Times New Roman" w:eastAsia="Calibri" w:hAnsi="Times New Roman" w:cs="Times New Roman"/>
          <w:b/>
          <w:sz w:val="16"/>
          <w:szCs w:val="16"/>
          <w:lang w:val="uk-UA" w:eastAsia="ru-RU"/>
        </w:rPr>
      </w:pPr>
    </w:p>
    <w:p w:rsidR="001140D1" w:rsidRDefault="001B7E3F" w:rsidP="00A22D29">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sidR="001140D1">
        <w:rPr>
          <w:rFonts w:ascii="Times New Roman" w:eastAsia="Calibri" w:hAnsi="Times New Roman" w:cs="Times New Roman"/>
          <w:b/>
          <w:sz w:val="28"/>
          <w:szCs w:val="28"/>
          <w:lang w:val="uk-UA" w:eastAsia="ru-RU"/>
        </w:rPr>
        <w:t xml:space="preserve"> </w:t>
      </w:r>
    </w:p>
    <w:p w:rsidR="001B7E3F" w:rsidRPr="0035124C" w:rsidRDefault="00CF6B58" w:rsidP="00A22D29">
      <w:pPr>
        <w:spacing w:after="0" w:line="216" w:lineRule="auto"/>
        <w:jc w:val="center"/>
        <w:rPr>
          <w:rFonts w:ascii="Times New Roman" w:eastAsia="Calibri" w:hAnsi="Times New Roman" w:cs="Times New Roman"/>
          <w:b/>
          <w:sz w:val="28"/>
          <w:szCs w:val="28"/>
          <w:lang w:val="uk-UA" w:eastAsia="ru-RU"/>
        </w:rPr>
      </w:pPr>
      <w:r w:rsidRPr="00CF6B58">
        <w:rPr>
          <w:rFonts w:ascii="Times New Roman" w:eastAsia="Calibri" w:hAnsi="Times New Roman" w:cs="Times New Roman"/>
          <w:b/>
          <w:sz w:val="28"/>
          <w:szCs w:val="28"/>
          <w:lang w:val="uk-UA" w:eastAsia="ru-RU"/>
        </w:rPr>
        <w:t xml:space="preserve">контролер І категорії взводу забезпечення безпеки </w:t>
      </w:r>
      <w:r w:rsidR="001B7E3F"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5B32F0" w:rsidRPr="00A22D29" w:rsidRDefault="005B32F0" w:rsidP="00A22D29">
      <w:pPr>
        <w:spacing w:after="0" w:line="216" w:lineRule="auto"/>
        <w:jc w:val="center"/>
        <w:rPr>
          <w:rFonts w:ascii="Times New Roman" w:eastAsia="Calibri" w:hAnsi="Times New Roman" w:cs="Times New Roman"/>
          <w:b/>
          <w:sz w:val="16"/>
          <w:szCs w:val="16"/>
          <w:lang w:val="uk-UA" w:eastAsia="ru-RU"/>
        </w:rPr>
      </w:pPr>
    </w:p>
    <w:p w:rsidR="005B32F0" w:rsidRPr="00CE4DF3" w:rsidRDefault="005B32F0" w:rsidP="00A22D29">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5B32F0" w:rsidRDefault="005B32F0" w:rsidP="00A22D29">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00CF6B58" w:rsidRPr="00CF6B58">
        <w:rPr>
          <w:rFonts w:ascii="Times New Roman" w:hAnsi="Times New Roman"/>
          <w:b/>
          <w:sz w:val="28"/>
          <w:szCs w:val="28"/>
          <w:lang w:val="uk-UA"/>
        </w:rPr>
        <w:t>контролер</w:t>
      </w:r>
      <w:r w:rsidR="00863E0D">
        <w:rPr>
          <w:rFonts w:ascii="Times New Roman" w:hAnsi="Times New Roman"/>
          <w:b/>
          <w:sz w:val="28"/>
          <w:szCs w:val="28"/>
          <w:lang w:val="uk-UA"/>
        </w:rPr>
        <w:t>а</w:t>
      </w:r>
      <w:r w:rsidR="00CF6B58" w:rsidRPr="00CF6B58">
        <w:rPr>
          <w:rFonts w:ascii="Times New Roman" w:hAnsi="Times New Roman"/>
          <w:b/>
          <w:sz w:val="28"/>
          <w:szCs w:val="28"/>
          <w:lang w:val="uk-UA"/>
        </w:rPr>
        <w:t xml:space="preserve"> І категорії взводу забезпечення безпеки </w:t>
      </w:r>
      <w:r w:rsidR="0035124C"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sidR="009E3FCA">
        <w:rPr>
          <w:rFonts w:ascii="Times New Roman" w:hAnsi="Times New Roman"/>
          <w:b/>
          <w:sz w:val="28"/>
          <w:szCs w:val="28"/>
          <w:lang w:val="uk-UA"/>
        </w:rPr>
        <w:t>:</w:t>
      </w:r>
    </w:p>
    <w:p w:rsidR="00157F28" w:rsidRPr="00157F28" w:rsidRDefault="00157F28" w:rsidP="00A22D29">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157F28" w:rsidRPr="00157F28" w:rsidRDefault="00157F28" w:rsidP="00A22D29">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157F28" w:rsidRPr="00157F28" w:rsidRDefault="00157F28" w:rsidP="00A22D29">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157F28" w:rsidRPr="00157F28" w:rsidRDefault="00157F28" w:rsidP="00A22D29">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157F28" w:rsidRPr="00157F28" w:rsidRDefault="00157F28" w:rsidP="00A22D29">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6D60B4" w:rsidRPr="00A22D29" w:rsidRDefault="006D60B4" w:rsidP="00A22D29">
      <w:pPr>
        <w:spacing w:after="0" w:line="216" w:lineRule="auto"/>
        <w:ind w:firstLine="709"/>
        <w:jc w:val="both"/>
        <w:rPr>
          <w:rFonts w:ascii="Times New Roman" w:hAnsi="Times New Roman"/>
          <w:color w:val="000000"/>
          <w:sz w:val="16"/>
          <w:szCs w:val="16"/>
        </w:rPr>
      </w:pPr>
    </w:p>
    <w:p w:rsidR="006D60B4" w:rsidRDefault="006D60B4" w:rsidP="00A22D29">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6D60B4" w:rsidRPr="00CE4DF3" w:rsidRDefault="00DD5F3D" w:rsidP="00DD5F3D">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грошове забезпечення – </w:t>
      </w:r>
      <w:r>
        <w:rPr>
          <w:rFonts w:ascii="Times New Roman" w:eastAsia="Calibri" w:hAnsi="Times New Roman" w:cs="Times New Roman"/>
          <w:sz w:val="28"/>
          <w:szCs w:val="28"/>
          <w:lang w:val="uk-UA" w:eastAsia="ru-RU"/>
        </w:rPr>
        <w:t>від 16 170 грн.</w:t>
      </w:r>
    </w:p>
    <w:p w:rsidR="0035124C" w:rsidRPr="00A22D29" w:rsidRDefault="0035124C" w:rsidP="00A22D29">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A22D29" w:rsidRPr="00CE4DF3" w:rsidRDefault="00A22D29" w:rsidP="00A22D29">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A22D29" w:rsidRPr="00CE4DF3" w:rsidRDefault="00A22D29" w:rsidP="00A22D29">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A22D29" w:rsidRPr="00A22D29" w:rsidRDefault="00A22D29" w:rsidP="00A22D29">
      <w:pPr>
        <w:spacing w:after="0" w:line="216" w:lineRule="auto"/>
        <w:ind w:firstLine="709"/>
        <w:jc w:val="both"/>
        <w:rPr>
          <w:rFonts w:ascii="Times New Roman" w:eastAsia="Calibri" w:hAnsi="Times New Roman" w:cs="Times New Roman"/>
          <w:b/>
          <w:sz w:val="16"/>
          <w:szCs w:val="16"/>
          <w:lang w:val="uk-UA" w:eastAsia="ru-RU"/>
        </w:rPr>
      </w:pPr>
    </w:p>
    <w:p w:rsidR="00A22D29" w:rsidRPr="00CE4DF3" w:rsidRDefault="00A22D29" w:rsidP="00A22D29">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6) копія трудової книжки;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w:t>
      </w:r>
      <w:r w:rsidRPr="003C1F94">
        <w:rPr>
          <w:rFonts w:ascii="Times New Roman" w:hAnsi="Times New Roman" w:cs="Times New Roman"/>
          <w:sz w:val="28"/>
          <w:szCs w:val="28"/>
          <w:lang w:val="uk-UA"/>
        </w:rPr>
        <w:lastRenderedPageBreak/>
        <w:t>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7.1.) сертифікат про проходження профілактичного наркологічного огляду</w:t>
      </w:r>
      <w:r w:rsidR="00BF072D">
        <w:rPr>
          <w:rFonts w:ascii="Times New Roman" w:hAnsi="Times New Roman" w:cs="Times New Roman"/>
          <w:sz w:val="28"/>
          <w:szCs w:val="28"/>
          <w:lang w:val="uk-UA"/>
        </w:rPr>
        <w:t>;</w:t>
      </w:r>
      <w:r w:rsidRPr="003C1F94">
        <w:rPr>
          <w:rFonts w:ascii="Times New Roman" w:hAnsi="Times New Roman" w:cs="Times New Roman"/>
          <w:sz w:val="28"/>
          <w:szCs w:val="28"/>
          <w:lang w:val="uk-UA"/>
        </w:rPr>
        <w:t xml:space="preserve"> </w:t>
      </w:r>
      <w:r w:rsidR="00BF072D">
        <w:rPr>
          <w:rFonts w:ascii="Times New Roman" w:hAnsi="Times New Roman" w:cs="Times New Roman"/>
          <w:sz w:val="28"/>
          <w:szCs w:val="28"/>
          <w:lang w:val="uk-UA"/>
        </w:rPr>
        <w:t xml:space="preserve">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7.2.) медична довідки про проходження обов’язкових попереднього та періодичного психіатричних оглядів;</w:t>
      </w:r>
    </w:p>
    <w:p w:rsidR="00A22D29"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8) копі</w:t>
      </w:r>
      <w:r w:rsidR="008F64E1">
        <w:rPr>
          <w:rFonts w:ascii="Times New Roman" w:hAnsi="Times New Roman" w:cs="Times New Roman"/>
          <w:sz w:val="28"/>
          <w:szCs w:val="28"/>
          <w:lang w:val="uk-UA"/>
        </w:rPr>
        <w:t>я</w:t>
      </w:r>
      <w:r w:rsidRPr="003C1F94">
        <w:rPr>
          <w:rFonts w:ascii="Times New Roman" w:hAnsi="Times New Roman" w:cs="Times New Roman"/>
          <w:sz w:val="28"/>
          <w:szCs w:val="28"/>
          <w:lang w:val="uk-UA"/>
        </w:rPr>
        <w:t xml:space="preserve"> </w:t>
      </w:r>
      <w:r w:rsidR="008F64E1">
        <w:rPr>
          <w:rFonts w:ascii="Times New Roman" w:hAnsi="Times New Roman" w:cs="Times New Roman"/>
          <w:sz w:val="28"/>
          <w:szCs w:val="28"/>
          <w:lang w:val="uk-UA"/>
        </w:rPr>
        <w:t xml:space="preserve">військово-облікових документів </w:t>
      </w:r>
      <w:r w:rsidRPr="003C1F94">
        <w:rPr>
          <w:rFonts w:ascii="Times New Roman" w:hAnsi="Times New Roman" w:cs="Times New Roman"/>
          <w:sz w:val="28"/>
          <w:szCs w:val="28"/>
          <w:lang w:val="uk-UA"/>
        </w:rPr>
        <w:t>або посвідчення особи військовослужбовця (для військовозобов’язаних або військовослужбовців)</w:t>
      </w:r>
      <w:r>
        <w:rPr>
          <w:rFonts w:ascii="Times New Roman" w:hAnsi="Times New Roman" w:cs="Times New Roman"/>
          <w:sz w:val="28"/>
          <w:szCs w:val="28"/>
          <w:lang w:val="uk-UA"/>
        </w:rPr>
        <w:t>;</w:t>
      </w:r>
    </w:p>
    <w:p w:rsidR="00A22D29" w:rsidRPr="00590832" w:rsidRDefault="00A22D29" w:rsidP="00A22D29">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9) д</w:t>
      </w:r>
      <w:r w:rsidRPr="00590832">
        <w:rPr>
          <w:rFonts w:ascii="Times New Roman" w:hAnsi="Times New Roman" w:cs="Times New Roman"/>
          <w:sz w:val="28"/>
          <w:szCs w:val="28"/>
          <w:lang w:val="uk-UA"/>
        </w:rPr>
        <w:t xml:space="preserve">окумент </w:t>
      </w:r>
      <w:r w:rsidRPr="00590832">
        <w:rPr>
          <w:rFonts w:ascii="Times New Roman" w:hAnsi="Times New Roman" w:cs="Times New Roman"/>
          <w:color w:val="333333"/>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w:t>
      </w:r>
      <w:r>
        <w:rPr>
          <w:rFonts w:ascii="Times New Roman" w:hAnsi="Times New Roman" w:cs="Times New Roman"/>
          <w:color w:val="333333"/>
          <w:sz w:val="28"/>
          <w:szCs w:val="28"/>
          <w:shd w:val="clear" w:color="auto" w:fill="FFFFFF"/>
          <w:lang w:val="uk-UA"/>
        </w:rPr>
        <w:t>й</w:t>
      </w:r>
      <w:r w:rsidRPr="00590832">
        <w:rPr>
          <w:rFonts w:ascii="Times New Roman" w:hAnsi="Times New Roman" w:cs="Times New Roman"/>
          <w:color w:val="333333"/>
          <w:sz w:val="28"/>
          <w:szCs w:val="28"/>
          <w:shd w:val="clear" w:color="auto" w:fill="FFFFFF"/>
          <w:lang w:val="uk-UA"/>
        </w:rPr>
        <w:t xml:space="preserve"> сертифікат про рівень володіння державною мовою, що видається Національною комісією зі стандартів державної мови.   </w:t>
      </w:r>
    </w:p>
    <w:p w:rsidR="00A22D29" w:rsidRPr="00A22D29" w:rsidRDefault="00A22D29" w:rsidP="00A22D29">
      <w:pPr>
        <w:spacing w:after="0" w:line="216" w:lineRule="auto"/>
        <w:ind w:firstLine="709"/>
        <w:jc w:val="both"/>
        <w:rPr>
          <w:rFonts w:ascii="Times New Roman" w:hAnsi="Times New Roman" w:cs="Times New Roman"/>
          <w:sz w:val="16"/>
          <w:szCs w:val="16"/>
          <w:lang w:val="uk-UA"/>
        </w:rPr>
      </w:pPr>
    </w:p>
    <w:p w:rsidR="00A22D29" w:rsidRDefault="00A22D29" w:rsidP="00A22D29">
      <w:pPr>
        <w:spacing w:after="0" w:line="216" w:lineRule="auto"/>
        <w:ind w:firstLine="709"/>
        <w:jc w:val="both"/>
        <w:rPr>
          <w:rFonts w:ascii="Times New Roman" w:hAnsi="Times New Roman"/>
          <w:sz w:val="28"/>
          <w:lang w:val="uk-UA"/>
        </w:rPr>
      </w:pPr>
      <w:r w:rsidRPr="003C1F94">
        <w:rPr>
          <w:rFonts w:ascii="Times New Roman" w:hAnsi="Times New Roman" w:cs="Times New Roman"/>
          <w:sz w:val="28"/>
          <w:szCs w:val="28"/>
          <w:lang w:val="uk-UA"/>
        </w:rPr>
        <w:t xml:space="preserve">Особа, яка бажає взяти участь у конкурсі, перед складанням кваліфікаційного іспиту пред’являє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A22D29" w:rsidRPr="00A22D29" w:rsidRDefault="00A22D29" w:rsidP="00A22D29">
      <w:pPr>
        <w:spacing w:after="0" w:line="216" w:lineRule="auto"/>
        <w:ind w:firstLine="709"/>
        <w:jc w:val="both"/>
        <w:rPr>
          <w:rFonts w:ascii="Times New Roman" w:hAnsi="Times New Roman"/>
          <w:sz w:val="16"/>
          <w:szCs w:val="16"/>
          <w:lang w:val="uk-UA"/>
        </w:rPr>
      </w:pPr>
    </w:p>
    <w:p w:rsidR="00A22D29" w:rsidRPr="00CE4DF3" w:rsidRDefault="00A22D29" w:rsidP="00A22D29">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A22D29" w:rsidRPr="00A22D29" w:rsidRDefault="00A22D29" w:rsidP="00A22D29">
      <w:pPr>
        <w:spacing w:after="0" w:line="216" w:lineRule="auto"/>
        <w:ind w:firstLine="709"/>
        <w:jc w:val="both"/>
        <w:rPr>
          <w:rFonts w:ascii="Times New Roman" w:eastAsia="Calibri" w:hAnsi="Times New Roman" w:cs="Times New Roman"/>
          <w:sz w:val="16"/>
          <w:szCs w:val="16"/>
          <w:lang w:val="uk-UA" w:eastAsia="ru-RU"/>
        </w:rPr>
      </w:pPr>
    </w:p>
    <w:p w:rsidR="00581418" w:rsidRPr="00581418" w:rsidRDefault="00581418" w:rsidP="00581418">
      <w:pPr>
        <w:spacing w:after="0" w:line="216" w:lineRule="auto"/>
        <w:ind w:firstLine="709"/>
        <w:jc w:val="both"/>
        <w:rPr>
          <w:rFonts w:ascii="Times New Roman" w:eastAsia="Times New Roman" w:hAnsi="Times New Roman" w:cs="Times New Roman"/>
          <w:sz w:val="28"/>
          <w:szCs w:val="28"/>
          <w:lang w:val="uk-UA" w:eastAsia="ru-RU"/>
        </w:rPr>
      </w:pPr>
      <w:r w:rsidRPr="00581418">
        <w:rPr>
          <w:rFonts w:ascii="Times New Roman" w:eastAsia="Times New Roman" w:hAnsi="Times New Roman" w:cs="Times New Roman"/>
          <w:sz w:val="28"/>
          <w:szCs w:val="28"/>
          <w:lang w:val="uk-UA" w:eastAsia="ru-RU"/>
        </w:rPr>
        <w:t xml:space="preserve">Прийом документів здійснюється з 09:00 години </w:t>
      </w:r>
      <w:r w:rsidR="001E4768">
        <w:rPr>
          <w:rFonts w:ascii="Times New Roman" w:eastAsia="Times New Roman" w:hAnsi="Times New Roman" w:cs="Times New Roman"/>
          <w:sz w:val="28"/>
          <w:szCs w:val="28"/>
          <w:lang w:val="uk-UA" w:eastAsia="ru-RU"/>
        </w:rPr>
        <w:t>0</w:t>
      </w:r>
      <w:r w:rsidR="00943591">
        <w:rPr>
          <w:rFonts w:ascii="Times New Roman" w:eastAsia="Times New Roman" w:hAnsi="Times New Roman" w:cs="Times New Roman"/>
          <w:sz w:val="28"/>
          <w:szCs w:val="28"/>
          <w:lang w:val="en-US" w:eastAsia="ru-RU"/>
        </w:rPr>
        <w:t>9</w:t>
      </w:r>
      <w:r w:rsidR="00225433">
        <w:rPr>
          <w:rFonts w:ascii="Times New Roman" w:eastAsia="Times New Roman" w:hAnsi="Times New Roman" w:cs="Times New Roman"/>
          <w:sz w:val="28"/>
          <w:szCs w:val="28"/>
          <w:lang w:val="en-US" w:eastAsia="ru-RU"/>
        </w:rPr>
        <w:t xml:space="preserve"> </w:t>
      </w:r>
      <w:r w:rsidR="00225433">
        <w:rPr>
          <w:rFonts w:ascii="Times New Roman" w:eastAsia="Times New Roman" w:hAnsi="Times New Roman" w:cs="Times New Roman"/>
          <w:sz w:val="28"/>
          <w:szCs w:val="28"/>
          <w:lang w:val="uk-UA" w:eastAsia="ru-RU"/>
        </w:rPr>
        <w:t>січ</w:t>
      </w:r>
      <w:r w:rsidR="00EB76A1">
        <w:rPr>
          <w:rFonts w:ascii="Times New Roman" w:eastAsia="Times New Roman" w:hAnsi="Times New Roman" w:cs="Times New Roman"/>
          <w:sz w:val="28"/>
          <w:szCs w:val="28"/>
          <w:lang w:val="uk-UA" w:eastAsia="ru-RU"/>
        </w:rPr>
        <w:t>ня</w:t>
      </w:r>
      <w:r w:rsidRPr="00581418">
        <w:rPr>
          <w:rFonts w:ascii="Times New Roman" w:eastAsia="Times New Roman" w:hAnsi="Times New Roman" w:cs="Times New Roman"/>
          <w:sz w:val="28"/>
          <w:szCs w:val="28"/>
          <w:lang w:val="uk-UA" w:eastAsia="ru-RU"/>
        </w:rPr>
        <w:t xml:space="preserve"> 202</w:t>
      </w:r>
      <w:r w:rsidR="00225433">
        <w:rPr>
          <w:rFonts w:ascii="Times New Roman" w:eastAsia="Times New Roman" w:hAnsi="Times New Roman" w:cs="Times New Roman"/>
          <w:sz w:val="28"/>
          <w:szCs w:val="28"/>
          <w:lang w:val="uk-UA" w:eastAsia="ru-RU"/>
        </w:rPr>
        <w:t>6</w:t>
      </w:r>
      <w:r w:rsidRPr="00581418">
        <w:rPr>
          <w:rFonts w:ascii="Times New Roman" w:eastAsia="Times New Roman" w:hAnsi="Times New Roman" w:cs="Times New Roman"/>
          <w:sz w:val="28"/>
          <w:szCs w:val="28"/>
          <w:lang w:val="uk-UA" w:eastAsia="ru-RU"/>
        </w:rPr>
        <w:t xml:space="preserve"> року до 15:00 години </w:t>
      </w:r>
      <w:r w:rsidR="001E4768">
        <w:rPr>
          <w:rFonts w:ascii="Times New Roman" w:eastAsia="Times New Roman" w:hAnsi="Times New Roman" w:cs="Times New Roman"/>
          <w:sz w:val="28"/>
          <w:szCs w:val="28"/>
          <w:lang w:val="uk-UA" w:eastAsia="ru-RU"/>
        </w:rPr>
        <w:t>1</w:t>
      </w:r>
      <w:r w:rsidR="00943591">
        <w:rPr>
          <w:rFonts w:ascii="Times New Roman" w:eastAsia="Times New Roman" w:hAnsi="Times New Roman" w:cs="Times New Roman"/>
          <w:sz w:val="28"/>
          <w:szCs w:val="28"/>
          <w:lang w:val="en-US" w:eastAsia="ru-RU"/>
        </w:rPr>
        <w:t>6</w:t>
      </w:r>
      <w:r w:rsidR="007E4F89">
        <w:rPr>
          <w:rFonts w:ascii="Times New Roman" w:eastAsia="Times New Roman" w:hAnsi="Times New Roman" w:cs="Times New Roman"/>
          <w:sz w:val="28"/>
          <w:szCs w:val="28"/>
          <w:lang w:val="uk-UA" w:eastAsia="ru-RU"/>
        </w:rPr>
        <w:t xml:space="preserve"> </w:t>
      </w:r>
      <w:r w:rsidR="00134B0C">
        <w:rPr>
          <w:rFonts w:ascii="Times New Roman" w:eastAsia="Times New Roman" w:hAnsi="Times New Roman" w:cs="Times New Roman"/>
          <w:sz w:val="28"/>
          <w:szCs w:val="28"/>
          <w:lang w:val="uk-UA" w:eastAsia="ru-RU"/>
        </w:rPr>
        <w:t>січ</w:t>
      </w:r>
      <w:r w:rsidR="007E4F89">
        <w:rPr>
          <w:rFonts w:ascii="Times New Roman" w:eastAsia="Times New Roman" w:hAnsi="Times New Roman" w:cs="Times New Roman"/>
          <w:sz w:val="28"/>
          <w:szCs w:val="28"/>
          <w:lang w:val="uk-UA" w:eastAsia="ru-RU"/>
        </w:rPr>
        <w:t>ня</w:t>
      </w:r>
      <w:r w:rsidRPr="00581418">
        <w:rPr>
          <w:rFonts w:ascii="Times New Roman" w:eastAsia="Times New Roman" w:hAnsi="Times New Roman" w:cs="Times New Roman"/>
          <w:sz w:val="28"/>
          <w:szCs w:val="28"/>
          <w:lang w:val="uk-UA" w:eastAsia="ru-RU"/>
        </w:rPr>
        <w:t xml:space="preserve"> 202</w:t>
      </w:r>
      <w:r w:rsidR="00134B0C">
        <w:rPr>
          <w:rFonts w:ascii="Times New Roman" w:eastAsia="Times New Roman" w:hAnsi="Times New Roman" w:cs="Times New Roman"/>
          <w:sz w:val="28"/>
          <w:szCs w:val="28"/>
          <w:lang w:val="uk-UA" w:eastAsia="ru-RU"/>
        </w:rPr>
        <w:t>6</w:t>
      </w:r>
      <w:r w:rsidRPr="00581418">
        <w:rPr>
          <w:rFonts w:ascii="Times New Roman" w:eastAsia="Times New Roman" w:hAnsi="Times New Roman" w:cs="Times New Roman"/>
          <w:sz w:val="28"/>
          <w:szCs w:val="28"/>
          <w:lang w:val="uk-UA" w:eastAsia="ru-RU"/>
        </w:rPr>
        <w:t xml:space="preserve">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581418" w:rsidRPr="00581418" w:rsidRDefault="00581418" w:rsidP="00581418">
      <w:pPr>
        <w:spacing w:after="0" w:line="216" w:lineRule="auto"/>
        <w:ind w:firstLine="709"/>
        <w:jc w:val="both"/>
        <w:rPr>
          <w:rFonts w:ascii="Times New Roman" w:eastAsia="Times New Roman" w:hAnsi="Times New Roman" w:cs="Times New Roman"/>
          <w:sz w:val="28"/>
          <w:szCs w:val="28"/>
          <w:lang w:val="uk-UA" w:eastAsia="ru-RU"/>
        </w:rPr>
      </w:pPr>
    </w:p>
    <w:p w:rsidR="00581418" w:rsidRPr="00581418" w:rsidRDefault="00581418" w:rsidP="00581418">
      <w:pPr>
        <w:spacing w:after="0" w:line="216" w:lineRule="auto"/>
        <w:ind w:firstLine="709"/>
        <w:jc w:val="both"/>
        <w:rPr>
          <w:rFonts w:ascii="Times New Roman" w:eastAsia="Times New Roman" w:hAnsi="Times New Roman" w:cs="Times New Roman"/>
          <w:sz w:val="28"/>
          <w:szCs w:val="28"/>
          <w:lang w:val="uk-UA" w:eastAsia="ru-RU"/>
        </w:rPr>
      </w:pPr>
      <w:r w:rsidRPr="00581418">
        <w:rPr>
          <w:rFonts w:ascii="Times New Roman" w:eastAsia="Times New Roman" w:hAnsi="Times New Roman" w:cs="Times New Roman"/>
          <w:sz w:val="28"/>
          <w:szCs w:val="28"/>
          <w:lang w:val="uk-UA" w:eastAsia="ru-RU"/>
        </w:rPr>
        <w:t xml:space="preserve">На посаду </w:t>
      </w:r>
      <w:r w:rsidR="009C6334" w:rsidRPr="009C6334">
        <w:rPr>
          <w:rFonts w:ascii="Times New Roman" w:eastAsia="Times New Roman" w:hAnsi="Times New Roman" w:cs="Times New Roman"/>
          <w:sz w:val="28"/>
          <w:szCs w:val="28"/>
          <w:lang w:val="uk-UA" w:eastAsia="ru-RU"/>
        </w:rPr>
        <w:t xml:space="preserve">контролера І категорії взводу забезпечення безпеки </w:t>
      </w:r>
      <w:r w:rsidRPr="00581418">
        <w:rPr>
          <w:rFonts w:ascii="Times New Roman" w:eastAsia="Times New Roman" w:hAnsi="Times New Roman" w:cs="Times New Roman"/>
          <w:sz w:val="28"/>
          <w:szCs w:val="28"/>
          <w:lang w:val="uk-UA" w:eastAsia="ru-RU"/>
        </w:rPr>
        <w:t xml:space="preserve">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581418" w:rsidRPr="00581418" w:rsidRDefault="00581418" w:rsidP="00581418">
      <w:pPr>
        <w:spacing w:after="0" w:line="216" w:lineRule="auto"/>
        <w:ind w:firstLine="709"/>
        <w:jc w:val="both"/>
        <w:rPr>
          <w:rFonts w:ascii="Times New Roman" w:eastAsia="Times New Roman" w:hAnsi="Times New Roman" w:cs="Times New Roman"/>
          <w:sz w:val="28"/>
          <w:szCs w:val="28"/>
          <w:lang w:val="uk-UA" w:eastAsia="ru-RU"/>
        </w:rPr>
      </w:pPr>
      <w:r w:rsidRPr="00581418">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A22D29" w:rsidRPr="00A22D29" w:rsidRDefault="00581418" w:rsidP="00581418">
      <w:pPr>
        <w:spacing w:after="0" w:line="216" w:lineRule="auto"/>
        <w:ind w:firstLine="709"/>
        <w:jc w:val="both"/>
        <w:rPr>
          <w:rFonts w:ascii="Times New Roman" w:eastAsia="Times New Roman" w:hAnsi="Times New Roman" w:cs="Times New Roman"/>
          <w:b/>
          <w:snapToGrid w:val="0"/>
          <w:sz w:val="16"/>
          <w:szCs w:val="16"/>
          <w:lang w:eastAsia="ru-RU"/>
        </w:rPr>
      </w:pPr>
      <w:r w:rsidRPr="00581418">
        <w:rPr>
          <w:rFonts w:ascii="Times New Roman" w:eastAsia="Times New Roman" w:hAnsi="Times New Roman" w:cs="Times New Roman"/>
          <w:sz w:val="28"/>
          <w:szCs w:val="28"/>
          <w:lang w:val="uk-UA" w:eastAsia="ru-RU"/>
        </w:rPr>
        <w:t xml:space="preserve">м. Черкаси, вул. Пастерівська, 102, спорткомплекс «Манеж», </w:t>
      </w:r>
      <w:r w:rsidR="00225433">
        <w:rPr>
          <w:rFonts w:ascii="Times New Roman" w:eastAsia="Times New Roman" w:hAnsi="Times New Roman" w:cs="Times New Roman"/>
          <w:sz w:val="28"/>
          <w:szCs w:val="28"/>
          <w:lang w:val="uk-UA" w:eastAsia="ru-RU"/>
        </w:rPr>
        <w:t>1</w:t>
      </w:r>
      <w:r w:rsidR="001E4768">
        <w:rPr>
          <w:rFonts w:ascii="Times New Roman" w:eastAsia="Times New Roman" w:hAnsi="Times New Roman" w:cs="Times New Roman"/>
          <w:sz w:val="28"/>
          <w:szCs w:val="28"/>
          <w:lang w:val="uk-UA" w:eastAsia="ru-RU"/>
        </w:rPr>
        <w:t>9</w:t>
      </w:r>
      <w:r w:rsidRPr="00581418">
        <w:rPr>
          <w:rFonts w:ascii="Times New Roman" w:eastAsia="Times New Roman" w:hAnsi="Times New Roman" w:cs="Times New Roman"/>
          <w:sz w:val="28"/>
          <w:szCs w:val="28"/>
          <w:lang w:val="uk-UA" w:eastAsia="ru-RU"/>
        </w:rPr>
        <w:t xml:space="preserve"> </w:t>
      </w:r>
      <w:r w:rsidR="00134B0C">
        <w:rPr>
          <w:rFonts w:ascii="Times New Roman" w:eastAsia="Times New Roman" w:hAnsi="Times New Roman" w:cs="Times New Roman"/>
          <w:sz w:val="28"/>
          <w:szCs w:val="28"/>
          <w:lang w:val="uk-UA" w:eastAsia="ru-RU"/>
        </w:rPr>
        <w:t>січ</w:t>
      </w:r>
      <w:r w:rsidR="007E4F89">
        <w:rPr>
          <w:rFonts w:ascii="Times New Roman" w:eastAsia="Times New Roman" w:hAnsi="Times New Roman" w:cs="Times New Roman"/>
          <w:sz w:val="28"/>
          <w:szCs w:val="28"/>
          <w:lang w:val="uk-UA" w:eastAsia="ru-RU"/>
        </w:rPr>
        <w:t>ня</w:t>
      </w:r>
      <w:r w:rsidRPr="00581418">
        <w:rPr>
          <w:rFonts w:ascii="Times New Roman" w:eastAsia="Times New Roman" w:hAnsi="Times New Roman" w:cs="Times New Roman"/>
          <w:sz w:val="28"/>
          <w:szCs w:val="28"/>
          <w:lang w:val="uk-UA" w:eastAsia="ru-RU"/>
        </w:rPr>
        <w:t xml:space="preserve"> 202</w:t>
      </w:r>
      <w:r w:rsidR="00134B0C">
        <w:rPr>
          <w:rFonts w:ascii="Times New Roman" w:eastAsia="Times New Roman" w:hAnsi="Times New Roman" w:cs="Times New Roman"/>
          <w:sz w:val="28"/>
          <w:szCs w:val="28"/>
          <w:lang w:val="uk-UA" w:eastAsia="ru-RU"/>
        </w:rPr>
        <w:t>6</w:t>
      </w:r>
      <w:r w:rsidRPr="00581418">
        <w:rPr>
          <w:rFonts w:ascii="Times New Roman" w:eastAsia="Times New Roman" w:hAnsi="Times New Roman" w:cs="Times New Roman"/>
          <w:sz w:val="28"/>
          <w:szCs w:val="28"/>
          <w:lang w:val="uk-UA" w:eastAsia="ru-RU"/>
        </w:rPr>
        <w:t xml:space="preserve"> року о 09:00 годині.</w:t>
      </w:r>
    </w:p>
    <w:p w:rsidR="00A22D29" w:rsidRPr="00CE4DF3" w:rsidRDefault="00A22D29" w:rsidP="00A22D29">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A22D29" w:rsidRDefault="00A22D29" w:rsidP="00A22D29">
      <w:pPr>
        <w:widowControl w:val="0"/>
        <w:tabs>
          <w:tab w:val="left" w:pos="142"/>
        </w:tabs>
        <w:spacing w:after="0" w:line="216" w:lineRule="auto"/>
        <w:ind w:firstLine="709"/>
        <w:jc w:val="both"/>
        <w:rPr>
          <w:rFonts w:ascii="Times New Roman" w:hAnsi="Times New Roman" w:cs="Times New Roman"/>
          <w:sz w:val="28"/>
          <w:szCs w:val="28"/>
          <w:lang w:val="uk-UA"/>
        </w:rPr>
      </w:pPr>
      <w:r w:rsidRPr="0030318F">
        <w:rPr>
          <w:rFonts w:ascii="Times New Roman" w:eastAsia="Times New Roman" w:hAnsi="Times New Roman"/>
          <w:sz w:val="28"/>
          <w:szCs w:val="28"/>
          <w:lang w:val="uk-UA" w:eastAsia="ru-RU"/>
        </w:rPr>
        <w:t>(0</w:t>
      </w:r>
      <w:r>
        <w:rPr>
          <w:rFonts w:ascii="Times New Roman" w:eastAsia="Times New Roman" w:hAnsi="Times New Roman"/>
          <w:sz w:val="28"/>
          <w:szCs w:val="28"/>
          <w:lang w:val="uk-UA" w:eastAsia="ru-RU"/>
        </w:rPr>
        <w:t>99</w:t>
      </w:r>
      <w:r w:rsidRPr="0030318F">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133</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86</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30; </w:t>
      </w:r>
      <w:hyperlink r:id="rId7" w:history="1">
        <w:r w:rsidR="0057404A" w:rsidRPr="00AE6C99">
          <w:rPr>
            <w:rStyle w:val="a8"/>
            <w:rFonts w:ascii="Times New Roman" w:hAnsi="Times New Roman" w:cs="Times New Roman"/>
            <w:sz w:val="28"/>
            <w:szCs w:val="28"/>
            <w:lang w:val="en-US"/>
          </w:rPr>
          <w:t>vrp</w:t>
        </w:r>
        <w:r w:rsidR="0057404A" w:rsidRPr="00AE6C99">
          <w:rPr>
            <w:rStyle w:val="a8"/>
            <w:rFonts w:ascii="Times New Roman" w:hAnsi="Times New Roman" w:cs="Times New Roman"/>
            <w:sz w:val="28"/>
            <w:szCs w:val="28"/>
            <w:lang w:val="uk-UA"/>
          </w:rPr>
          <w:t>.ck@sso.gov.ua</w:t>
        </w:r>
      </w:hyperlink>
    </w:p>
    <w:p w:rsidR="0057404A" w:rsidRPr="0057404A" w:rsidRDefault="0057404A" w:rsidP="00A22D29">
      <w:pPr>
        <w:widowControl w:val="0"/>
        <w:tabs>
          <w:tab w:val="left" w:pos="142"/>
        </w:tabs>
        <w:spacing w:after="0" w:line="216" w:lineRule="auto"/>
        <w:ind w:firstLine="709"/>
        <w:jc w:val="both"/>
        <w:rPr>
          <w:rFonts w:ascii="Times New Roman" w:eastAsia="Times New Roman" w:hAnsi="Times New Roman" w:cs="Times New Roman"/>
          <w:snapToGrid w:val="0"/>
          <w:sz w:val="28"/>
          <w:szCs w:val="28"/>
          <w:lang w:val="uk-UA" w:eastAsia="ru-RU"/>
        </w:rPr>
      </w:pPr>
      <w:r w:rsidRPr="0057404A">
        <w:rPr>
          <w:rFonts w:ascii="Times New Roman" w:eastAsia="Times New Roman" w:hAnsi="Times New Roman" w:cs="Times New Roman"/>
          <w:snapToGrid w:val="0"/>
          <w:sz w:val="28"/>
          <w:szCs w:val="28"/>
          <w:lang w:val="uk-UA" w:eastAsia="ru-RU"/>
        </w:rPr>
        <w:t>Алексашкіна Людмила Леонідівна</w:t>
      </w:r>
    </w:p>
    <w:p w:rsidR="00A22D29" w:rsidRPr="00B54D50" w:rsidRDefault="00A22D29" w:rsidP="00A22D29">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Рудікевич </w:t>
      </w:r>
      <w:r w:rsidRPr="00B54D50">
        <w:rPr>
          <w:rFonts w:ascii="Times New Roman" w:hAnsi="Times New Roman" w:cs="Times New Roman"/>
          <w:sz w:val="28"/>
          <w:szCs w:val="28"/>
          <w:lang w:val="uk-UA"/>
        </w:rPr>
        <w:t>Валерій Володимирович;</w:t>
      </w:r>
    </w:p>
    <w:p w:rsidR="00A22D29" w:rsidRPr="00C05110" w:rsidRDefault="00A22D29" w:rsidP="00C05110">
      <w:pPr>
        <w:spacing w:after="0" w:line="216" w:lineRule="auto"/>
        <w:ind w:firstLine="709"/>
        <w:jc w:val="both"/>
        <w:rPr>
          <w:rFonts w:ascii="Times New Roman" w:hAnsi="Times New Roman" w:cs="Times New Roman"/>
          <w:color w:val="000000"/>
          <w:sz w:val="28"/>
          <w:szCs w:val="28"/>
          <w:u w:val="single"/>
          <w:lang w:val="uk-UA"/>
        </w:rPr>
      </w:pPr>
      <w:r w:rsidRPr="00B54D50">
        <w:rPr>
          <w:rFonts w:ascii="Times New Roman" w:hAnsi="Times New Roman" w:cs="Times New Roman"/>
          <w:sz w:val="28"/>
          <w:szCs w:val="28"/>
          <w:lang w:val="uk-UA"/>
        </w:rPr>
        <w:t>Запісочний 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1B7E3F" w:rsidRPr="00834A9B" w:rsidTr="0078777C">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CE4DF3" w:rsidRPr="00CE4DF3" w:rsidTr="00A22D29">
              <w:trPr>
                <w:gridAfter w:val="1"/>
                <w:wAfter w:w="276" w:type="dxa"/>
                <w:trHeight w:val="408"/>
              </w:trPr>
              <w:tc>
                <w:tcPr>
                  <w:tcW w:w="9568" w:type="dxa"/>
                  <w:gridSpan w:val="6"/>
                </w:tcPr>
                <w:p w:rsidR="00CE4DF3" w:rsidRPr="00CE4DF3" w:rsidRDefault="00CE4DF3" w:rsidP="00A22D29">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CE4DF3" w:rsidRPr="00CE4DF3" w:rsidTr="00A22D29">
              <w:trPr>
                <w:gridAfter w:val="1"/>
                <w:wAfter w:w="276" w:type="dxa"/>
                <w:trHeight w:val="408"/>
              </w:trPr>
              <w:tc>
                <w:tcPr>
                  <w:tcW w:w="9568" w:type="dxa"/>
                  <w:gridSpan w:val="6"/>
                </w:tcPr>
                <w:p w:rsidR="00CE4DF3" w:rsidRPr="00CE4DF3" w:rsidRDefault="00CE4DF3" w:rsidP="00A22D29">
                  <w:pPr>
                    <w:spacing w:after="0" w:line="216" w:lineRule="auto"/>
                    <w:jc w:val="center"/>
                    <w:rPr>
                      <w:rFonts w:ascii="Times New Roman" w:hAnsi="Times New Roman"/>
                      <w:b/>
                      <w:sz w:val="28"/>
                      <w:szCs w:val="28"/>
                      <w:lang w:val="uk-UA"/>
                    </w:rPr>
                  </w:pPr>
                </w:p>
              </w:tc>
            </w:tr>
            <w:tr w:rsidR="00CE4DF3" w:rsidRPr="00CE4DF3" w:rsidTr="00A22D29">
              <w:trPr>
                <w:gridAfter w:val="1"/>
                <w:wAfter w:w="276" w:type="dxa"/>
                <w:trHeight w:val="408"/>
              </w:trPr>
              <w:tc>
                <w:tcPr>
                  <w:tcW w:w="4032" w:type="dxa"/>
                  <w:gridSpan w:val="4"/>
                  <w:hideMark/>
                </w:tcPr>
                <w:p w:rsidR="00CE4DF3" w:rsidRPr="00CE4DF3" w:rsidRDefault="00B555D7" w:rsidP="00A22D29">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00CE4DF3" w:rsidRPr="00CE4DF3">
                    <w:rPr>
                      <w:rFonts w:ascii="Times New Roman" w:hAnsi="Times New Roman"/>
                      <w:sz w:val="28"/>
                      <w:szCs w:val="28"/>
                      <w:lang w:val="uk-UA"/>
                    </w:rPr>
                    <w:t>. Освіта</w:t>
                  </w:r>
                </w:p>
              </w:tc>
              <w:tc>
                <w:tcPr>
                  <w:tcW w:w="5536" w:type="dxa"/>
                  <w:gridSpan w:val="2"/>
                  <w:hideMark/>
                </w:tcPr>
                <w:p w:rsidR="00CE4DF3" w:rsidRPr="00CE4DF3" w:rsidRDefault="00CE4DF3" w:rsidP="00A22D29">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sidR="00EC5799">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CE4DF3" w:rsidRPr="00CE4DF3" w:rsidTr="00A22D29">
              <w:trPr>
                <w:gridAfter w:val="1"/>
                <w:wAfter w:w="276" w:type="dxa"/>
                <w:trHeight w:val="408"/>
              </w:trPr>
              <w:tc>
                <w:tcPr>
                  <w:tcW w:w="4032" w:type="dxa"/>
                  <w:gridSpan w:val="4"/>
                  <w:hideMark/>
                </w:tcPr>
                <w:p w:rsidR="00CE4DF3" w:rsidRPr="00CE4DF3" w:rsidRDefault="00B555D7" w:rsidP="00A22D29">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00CE4DF3" w:rsidRPr="00CE4DF3">
                    <w:rPr>
                      <w:rFonts w:ascii="Times New Roman" w:hAnsi="Times New Roman"/>
                      <w:sz w:val="28"/>
                      <w:szCs w:val="28"/>
                      <w:lang w:val="uk-UA"/>
                    </w:rPr>
                    <w:t>. Досвід роботи</w:t>
                  </w:r>
                </w:p>
              </w:tc>
              <w:tc>
                <w:tcPr>
                  <w:tcW w:w="5536" w:type="dxa"/>
                  <w:gridSpan w:val="2"/>
                </w:tcPr>
                <w:p w:rsidR="00CE4DF3" w:rsidRPr="00CE4DF3" w:rsidRDefault="0000401D" w:rsidP="00A22D29">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досвід роботи</w:t>
                  </w:r>
                  <w:r w:rsidR="00CD68FF">
                    <w:rPr>
                      <w:rFonts w:ascii="Times New Roman" w:hAnsi="Times New Roman" w:cs="Times New Roman"/>
                      <w:sz w:val="28"/>
                      <w:szCs w:val="28"/>
                      <w:lang w:val="uk-UA"/>
                    </w:rPr>
                    <w:t xml:space="preserve"> в державних органах влади, органах системи правосуддя, правоохоронних органах чи військових формуваннях – не менше ніж один рік  </w:t>
                  </w:r>
                  <w:r w:rsidRPr="0000401D">
                    <w:rPr>
                      <w:rFonts w:ascii="Times New Roman" w:hAnsi="Times New Roman" w:cs="Times New Roman"/>
                      <w:sz w:val="28"/>
                      <w:szCs w:val="28"/>
                      <w:lang w:val="uk-UA"/>
                    </w:rPr>
                    <w:t xml:space="preserve"> </w:t>
                  </w:r>
                  <w:r w:rsidR="00924579">
                    <w:rPr>
                      <w:rFonts w:ascii="Times New Roman" w:hAnsi="Times New Roman" w:cs="Times New Roman"/>
                      <w:sz w:val="28"/>
                      <w:szCs w:val="28"/>
                      <w:lang w:val="uk-UA"/>
                    </w:rPr>
                    <w:t xml:space="preserve"> </w:t>
                  </w:r>
                  <w:r w:rsidR="00E61F8F" w:rsidRPr="0000401D">
                    <w:rPr>
                      <w:rFonts w:ascii="Times New Roman" w:hAnsi="Times New Roman" w:cs="Times New Roman"/>
                      <w:sz w:val="28"/>
                      <w:szCs w:val="28"/>
                      <w:lang w:val="uk-UA"/>
                    </w:rPr>
                    <w:t xml:space="preserve"> </w:t>
                  </w:r>
                </w:p>
              </w:tc>
            </w:tr>
            <w:tr w:rsidR="00CE4DF3" w:rsidRPr="00CE4DF3" w:rsidTr="00A22D29">
              <w:trPr>
                <w:gridAfter w:val="1"/>
                <w:wAfter w:w="276" w:type="dxa"/>
                <w:trHeight w:val="408"/>
              </w:trPr>
              <w:tc>
                <w:tcPr>
                  <w:tcW w:w="4032" w:type="dxa"/>
                  <w:gridSpan w:val="4"/>
                  <w:hideMark/>
                </w:tcPr>
                <w:p w:rsidR="00CE4DF3" w:rsidRDefault="00B555D7" w:rsidP="00A22D29">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00CE4DF3" w:rsidRPr="00CE4DF3">
                    <w:rPr>
                      <w:rFonts w:ascii="Times New Roman" w:hAnsi="Times New Roman"/>
                      <w:sz w:val="28"/>
                      <w:szCs w:val="28"/>
                      <w:lang w:val="uk-UA"/>
                    </w:rPr>
                    <w:t>. Володіння державною мовою</w:t>
                  </w:r>
                </w:p>
                <w:p w:rsidR="00CF6B58" w:rsidRPr="00CE4DF3" w:rsidRDefault="00CF6B58" w:rsidP="00A22D29">
                  <w:pPr>
                    <w:spacing w:after="0" w:line="216" w:lineRule="auto"/>
                    <w:ind w:right="-39"/>
                    <w:jc w:val="both"/>
                    <w:rPr>
                      <w:rFonts w:ascii="Times New Roman" w:hAnsi="Times New Roman"/>
                      <w:sz w:val="28"/>
                      <w:szCs w:val="28"/>
                      <w:lang w:val="uk-UA"/>
                    </w:rPr>
                  </w:pPr>
                  <w:r>
                    <w:rPr>
                      <w:rFonts w:ascii="Times New Roman" w:eastAsia="Calibri" w:hAnsi="Times New Roman" w:cs="Times New Roman"/>
                      <w:sz w:val="28"/>
                      <w:szCs w:val="28"/>
                      <w:lang w:eastAsia="ru-RU"/>
                    </w:rPr>
                    <w:t>4. Наявність посвідчення водія</w:t>
                  </w:r>
                </w:p>
              </w:tc>
              <w:tc>
                <w:tcPr>
                  <w:tcW w:w="5536" w:type="dxa"/>
                  <w:gridSpan w:val="2"/>
                  <w:hideMark/>
                </w:tcPr>
                <w:p w:rsidR="00CE4DF3" w:rsidRDefault="00CE4DF3" w:rsidP="00A22D29">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CF6B58" w:rsidRPr="00CE4DF3" w:rsidRDefault="00CF6B58" w:rsidP="00A22D29">
                  <w:pPr>
                    <w:spacing w:after="0" w:line="216" w:lineRule="auto"/>
                    <w:jc w:val="both"/>
                    <w:rPr>
                      <w:rFonts w:ascii="Times New Roman" w:hAnsi="Times New Roman"/>
                      <w:sz w:val="28"/>
                      <w:szCs w:val="28"/>
                      <w:lang w:val="uk-UA"/>
                    </w:rPr>
                  </w:pPr>
                  <w:r>
                    <w:rPr>
                      <w:rFonts w:ascii="Times New Roman" w:eastAsia="Calibri" w:hAnsi="Times New Roman" w:cs="Times New Roman"/>
                      <w:sz w:val="28"/>
                      <w:szCs w:val="28"/>
                      <w:lang w:eastAsia="ru-RU"/>
                    </w:rPr>
                    <w:t>посвідчення водія категорії «В»</w:t>
                  </w:r>
                </w:p>
              </w:tc>
            </w:tr>
            <w:tr w:rsidR="00CE4DF3" w:rsidRPr="00CE4DF3" w:rsidTr="00A22D29">
              <w:trPr>
                <w:gridAfter w:val="1"/>
                <w:wAfter w:w="276" w:type="dxa"/>
                <w:trHeight w:val="408"/>
              </w:trPr>
              <w:tc>
                <w:tcPr>
                  <w:tcW w:w="9568" w:type="dxa"/>
                  <w:gridSpan w:val="6"/>
                </w:tcPr>
                <w:p w:rsidR="00CE4DF3" w:rsidRPr="00CE4DF3" w:rsidRDefault="00CE4DF3" w:rsidP="00A22D29">
                  <w:pPr>
                    <w:spacing w:after="0" w:line="216" w:lineRule="auto"/>
                    <w:jc w:val="both"/>
                    <w:rPr>
                      <w:rFonts w:ascii="Times New Roman" w:hAnsi="Times New Roman"/>
                      <w:sz w:val="28"/>
                      <w:szCs w:val="28"/>
                      <w:lang w:val="uk-UA"/>
                    </w:rPr>
                  </w:pPr>
                </w:p>
              </w:tc>
            </w:tr>
            <w:tr w:rsidR="00CE4DF3" w:rsidRPr="00CE4DF3" w:rsidTr="00A22D29">
              <w:trPr>
                <w:gridAfter w:val="1"/>
                <w:wAfter w:w="276" w:type="dxa"/>
                <w:trHeight w:val="408"/>
              </w:trPr>
              <w:tc>
                <w:tcPr>
                  <w:tcW w:w="9568" w:type="dxa"/>
                  <w:gridSpan w:val="6"/>
                </w:tcPr>
                <w:p w:rsidR="00CE4DF3" w:rsidRPr="00CE4DF3" w:rsidRDefault="00CE4DF3" w:rsidP="00A22D29">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CE4DF3" w:rsidRPr="00CE4DF3" w:rsidRDefault="00CE4DF3" w:rsidP="00A22D29">
                  <w:pPr>
                    <w:shd w:val="clear" w:color="auto" w:fill="FFFFFF"/>
                    <w:spacing w:after="0" w:line="216" w:lineRule="auto"/>
                    <w:jc w:val="center"/>
                    <w:rPr>
                      <w:rFonts w:ascii="Times New Roman" w:hAnsi="Times New Roman"/>
                      <w:b/>
                      <w:sz w:val="28"/>
                      <w:szCs w:val="28"/>
                      <w:lang w:val="uk-UA"/>
                    </w:rPr>
                  </w:pPr>
                </w:p>
              </w:tc>
            </w:tr>
            <w:tr w:rsidR="00CE4DF3" w:rsidRPr="00CE4DF3" w:rsidTr="00A22D29">
              <w:trPr>
                <w:gridAfter w:val="1"/>
                <w:wAfter w:w="276" w:type="dxa"/>
                <w:trHeight w:val="408"/>
              </w:trPr>
              <w:tc>
                <w:tcPr>
                  <w:tcW w:w="4008" w:type="dxa"/>
                  <w:gridSpan w:val="3"/>
                  <w:hideMark/>
                </w:tcPr>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CE4DF3" w:rsidRPr="00CE4DF3" w:rsidRDefault="00CE4DF3" w:rsidP="00A22D29">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sidR="00E662D9">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sidR="00006311">
                    <w:rPr>
                      <w:rFonts w:ascii="Times New Roman" w:hAnsi="Times New Roman"/>
                      <w:sz w:val="28"/>
                      <w:szCs w:val="28"/>
                      <w:lang w:val="uk-UA"/>
                    </w:rPr>
                    <w:t>.</w:t>
                  </w:r>
                </w:p>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CE4DF3" w:rsidRPr="00CE4DF3" w:rsidTr="00A22D29">
              <w:trPr>
                <w:gridAfter w:val="1"/>
                <w:wAfter w:w="276" w:type="dxa"/>
                <w:trHeight w:val="408"/>
              </w:trPr>
              <w:tc>
                <w:tcPr>
                  <w:tcW w:w="4008" w:type="dxa"/>
                  <w:gridSpan w:val="3"/>
                  <w:hideMark/>
                </w:tcPr>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CE4DF3" w:rsidRPr="00CE4DF3" w:rsidRDefault="00CE4DF3" w:rsidP="00A22D29">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sidR="00E662D9">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sidR="00E662D9">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sidR="008F7082">
                    <w:rPr>
                      <w:rFonts w:ascii="Times New Roman" w:hAnsi="Times New Roman"/>
                      <w:sz w:val="28"/>
                      <w:szCs w:val="28"/>
                      <w:lang w:val="uk-UA"/>
                    </w:rPr>
                    <w:t>ь</w:t>
                  </w:r>
                  <w:r w:rsidR="00006311">
                    <w:rPr>
                      <w:rFonts w:ascii="Times New Roman" w:hAnsi="Times New Roman"/>
                      <w:sz w:val="28"/>
                      <w:szCs w:val="28"/>
                      <w:lang w:val="uk-UA"/>
                    </w:rPr>
                    <w:t>.</w:t>
                  </w:r>
                </w:p>
                <w:p w:rsidR="00CE4DF3" w:rsidRPr="00CE4DF3" w:rsidRDefault="00CE4DF3" w:rsidP="00A22D29">
                  <w:pPr>
                    <w:spacing w:after="0" w:line="216" w:lineRule="auto"/>
                    <w:rPr>
                      <w:rFonts w:ascii="Times New Roman" w:hAnsi="Times New Roman"/>
                      <w:sz w:val="28"/>
                      <w:szCs w:val="28"/>
                      <w:lang w:val="uk-UA"/>
                    </w:rPr>
                  </w:pPr>
                </w:p>
              </w:tc>
            </w:tr>
            <w:tr w:rsidR="00CE4DF3" w:rsidRPr="00834A9B" w:rsidTr="00A22D29">
              <w:trPr>
                <w:gridAfter w:val="1"/>
                <w:wAfter w:w="276" w:type="dxa"/>
                <w:trHeight w:val="408"/>
              </w:trPr>
              <w:tc>
                <w:tcPr>
                  <w:tcW w:w="4008" w:type="dxa"/>
                  <w:gridSpan w:val="3"/>
                  <w:hideMark/>
                </w:tcPr>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CE4DF3" w:rsidRDefault="00CE4DF3" w:rsidP="00A22D29">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sidR="00ED10C9">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sidR="00442A06">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sidR="00E662D9">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sidR="00E662D9">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sidR="00E662D9">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sidR="00E662D9">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sidR="00006311">
                    <w:rPr>
                      <w:rFonts w:ascii="Times New Roman" w:hAnsi="Times New Roman"/>
                      <w:sz w:val="28"/>
                      <w:szCs w:val="28"/>
                      <w:lang w:val="uk-UA"/>
                    </w:rPr>
                    <w:t>.</w:t>
                  </w:r>
                </w:p>
                <w:p w:rsidR="00E662D9" w:rsidRPr="00CE4DF3" w:rsidRDefault="00E662D9" w:rsidP="00A22D29">
                  <w:pPr>
                    <w:shd w:val="clear" w:color="auto" w:fill="FFFFFF"/>
                    <w:spacing w:after="0" w:line="216" w:lineRule="auto"/>
                    <w:jc w:val="both"/>
                    <w:rPr>
                      <w:rFonts w:ascii="Times New Roman" w:hAnsi="Times New Roman"/>
                      <w:sz w:val="28"/>
                      <w:szCs w:val="28"/>
                      <w:lang w:val="uk-UA"/>
                    </w:rPr>
                  </w:pPr>
                </w:p>
              </w:tc>
            </w:tr>
            <w:tr w:rsidR="00CE4DF3" w:rsidRPr="00CE4DF3" w:rsidTr="000E02C0">
              <w:trPr>
                <w:gridBefore w:val="1"/>
                <w:wBefore w:w="247" w:type="dxa"/>
                <w:trHeight w:val="408"/>
              </w:trPr>
              <w:tc>
                <w:tcPr>
                  <w:tcW w:w="3761" w:type="dxa"/>
                  <w:gridSpan w:val="2"/>
                  <w:shd w:val="clear" w:color="auto" w:fill="FFFFFF"/>
                  <w:hideMark/>
                </w:tcPr>
                <w:p w:rsidR="00CE4DF3" w:rsidRPr="00CE4DF3" w:rsidRDefault="00CE4DF3" w:rsidP="00A22D29">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CE4DF3" w:rsidRPr="00CE4DF3" w:rsidRDefault="00CE4DF3" w:rsidP="00A22D29">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CE4DF3" w:rsidRPr="00CE4DF3" w:rsidRDefault="00CE4DF3" w:rsidP="00A22D29">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sidR="00006311">
                    <w:rPr>
                      <w:rFonts w:ascii="Times New Roman" w:hAnsi="Times New Roman"/>
                      <w:sz w:val="28"/>
                      <w:szCs w:val="28"/>
                      <w:lang w:val="uk-UA" w:eastAsia="ru-RU"/>
                    </w:rPr>
                    <w:t>.</w:t>
                  </w:r>
                </w:p>
              </w:tc>
            </w:tr>
            <w:tr w:rsidR="00CE4DF3" w:rsidRPr="00CE4DF3" w:rsidTr="00A22D29">
              <w:trPr>
                <w:gridAfter w:val="1"/>
                <w:wAfter w:w="276" w:type="dxa"/>
                <w:trHeight w:val="408"/>
              </w:trPr>
              <w:tc>
                <w:tcPr>
                  <w:tcW w:w="4008" w:type="dxa"/>
                  <w:gridSpan w:val="3"/>
                </w:tcPr>
                <w:p w:rsidR="00CE4DF3" w:rsidRPr="00CE4DF3" w:rsidRDefault="00CE4DF3" w:rsidP="00A22D29">
                  <w:pPr>
                    <w:spacing w:line="216" w:lineRule="auto"/>
                    <w:rPr>
                      <w:rFonts w:ascii="Times New Roman" w:hAnsi="Times New Roman"/>
                      <w:sz w:val="28"/>
                      <w:szCs w:val="28"/>
                      <w:lang w:val="uk-UA"/>
                    </w:rPr>
                  </w:pPr>
                </w:p>
              </w:tc>
              <w:tc>
                <w:tcPr>
                  <w:tcW w:w="5560" w:type="dxa"/>
                  <w:gridSpan w:val="3"/>
                </w:tcPr>
                <w:p w:rsidR="00CE4DF3" w:rsidRPr="00CE4DF3" w:rsidRDefault="00CE4DF3" w:rsidP="00A22D29">
                  <w:pPr>
                    <w:spacing w:line="216" w:lineRule="auto"/>
                    <w:jc w:val="both"/>
                    <w:rPr>
                      <w:rFonts w:ascii="Times New Roman" w:hAnsi="Times New Roman"/>
                      <w:sz w:val="28"/>
                      <w:szCs w:val="28"/>
                      <w:lang w:val="uk-UA"/>
                    </w:rPr>
                  </w:pPr>
                </w:p>
              </w:tc>
            </w:tr>
            <w:tr w:rsidR="00CE4DF3" w:rsidRPr="00CE4DF3" w:rsidTr="00A22D29">
              <w:trPr>
                <w:gridBefore w:val="1"/>
                <w:gridAfter w:val="2"/>
                <w:wBefore w:w="247" w:type="dxa"/>
                <w:wAfter w:w="559" w:type="dxa"/>
                <w:trHeight w:val="408"/>
              </w:trPr>
              <w:tc>
                <w:tcPr>
                  <w:tcW w:w="9038" w:type="dxa"/>
                  <w:gridSpan w:val="4"/>
                  <w:hideMark/>
                </w:tcPr>
                <w:p w:rsidR="00CE4DF3" w:rsidRPr="00CE4DF3" w:rsidRDefault="00CE4DF3" w:rsidP="00A22D29">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CE4DF3" w:rsidRPr="00834A9B" w:rsidTr="00A22D29">
              <w:trPr>
                <w:gridBefore w:val="1"/>
                <w:gridAfter w:val="2"/>
                <w:wBefore w:w="247" w:type="dxa"/>
                <w:wAfter w:w="559" w:type="dxa"/>
                <w:trHeight w:val="408"/>
              </w:trPr>
              <w:tc>
                <w:tcPr>
                  <w:tcW w:w="3656" w:type="dxa"/>
                  <w:hideMark/>
                </w:tcPr>
                <w:p w:rsidR="00CE4DF3" w:rsidRPr="00CE4DF3" w:rsidRDefault="00CE4DF3" w:rsidP="00A22D29">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CE4DF3" w:rsidRDefault="00CE4DF3" w:rsidP="00A22D29">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sidR="0000401D">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sidR="0000401D">
                    <w:rPr>
                      <w:rFonts w:ascii="Times New Roman" w:hAnsi="Times New Roman"/>
                      <w:sz w:val="28"/>
                      <w:szCs w:val="28"/>
                      <w:lang w:val="uk-UA"/>
                    </w:rPr>
                    <w:t>у</w:t>
                  </w:r>
                  <w:r w:rsidRPr="00CE4DF3">
                    <w:rPr>
                      <w:rFonts w:ascii="Times New Roman" w:hAnsi="Times New Roman"/>
                      <w:sz w:val="28"/>
                      <w:szCs w:val="28"/>
                      <w:lang w:val="uk-UA"/>
                    </w:rPr>
                    <w:t xml:space="preserve"> України.</w:t>
                  </w:r>
                </w:p>
                <w:p w:rsidR="0078777C" w:rsidRDefault="0078777C" w:rsidP="00A22D29">
                  <w:pPr>
                    <w:spacing w:line="216" w:lineRule="auto"/>
                    <w:ind w:left="171"/>
                    <w:jc w:val="both"/>
                    <w:rPr>
                      <w:rFonts w:ascii="Times New Roman" w:hAnsi="Times New Roman"/>
                      <w:sz w:val="28"/>
                      <w:szCs w:val="28"/>
                      <w:lang w:val="uk-UA"/>
                    </w:rPr>
                  </w:pPr>
                </w:p>
                <w:p w:rsidR="0078777C" w:rsidRDefault="0078777C" w:rsidP="0078777C">
                  <w:pPr>
                    <w:spacing w:line="216" w:lineRule="auto"/>
                    <w:jc w:val="both"/>
                    <w:rPr>
                      <w:rFonts w:ascii="Times New Roman" w:hAnsi="Times New Roman"/>
                      <w:sz w:val="28"/>
                      <w:szCs w:val="28"/>
                      <w:lang w:val="uk-UA"/>
                    </w:rPr>
                  </w:pPr>
                </w:p>
                <w:p w:rsidR="0078777C" w:rsidRDefault="0078777C" w:rsidP="0078777C">
                  <w:pPr>
                    <w:spacing w:line="216" w:lineRule="auto"/>
                    <w:jc w:val="both"/>
                    <w:rPr>
                      <w:rFonts w:ascii="Times New Roman" w:hAnsi="Times New Roman"/>
                      <w:sz w:val="28"/>
                      <w:szCs w:val="28"/>
                      <w:lang w:val="uk-UA"/>
                    </w:rPr>
                  </w:pPr>
                </w:p>
                <w:p w:rsidR="001E4768" w:rsidRPr="00CE4DF3" w:rsidRDefault="001E4768" w:rsidP="0078777C">
                  <w:pPr>
                    <w:spacing w:line="216" w:lineRule="auto"/>
                    <w:jc w:val="both"/>
                    <w:rPr>
                      <w:rFonts w:ascii="Times New Roman" w:hAnsi="Times New Roman"/>
                      <w:sz w:val="28"/>
                      <w:szCs w:val="28"/>
                      <w:lang w:val="uk-UA"/>
                    </w:rPr>
                  </w:pPr>
                </w:p>
              </w:tc>
            </w:tr>
          </w:tbl>
          <w:p w:rsidR="00CE4DF3" w:rsidRDefault="00CE4DF3" w:rsidP="00A22D29">
            <w:pPr>
              <w:spacing w:after="0" w:line="216" w:lineRule="auto"/>
              <w:jc w:val="center"/>
              <w:rPr>
                <w:rFonts w:ascii="Times New Roman" w:eastAsia="Calibri" w:hAnsi="Times New Roman" w:cs="Times New Roman"/>
                <w:sz w:val="28"/>
                <w:szCs w:val="28"/>
                <w:lang w:val="uk-UA" w:eastAsia="ru-RU"/>
              </w:rPr>
            </w:pPr>
          </w:p>
          <w:p w:rsidR="001E4768" w:rsidRPr="00CE4DF3" w:rsidRDefault="001E4768" w:rsidP="00A22D29">
            <w:pPr>
              <w:spacing w:after="0" w:line="216" w:lineRule="auto"/>
              <w:jc w:val="center"/>
              <w:rPr>
                <w:rFonts w:ascii="Times New Roman" w:eastAsia="Calibri" w:hAnsi="Times New Roman" w:cs="Times New Roman"/>
                <w:sz w:val="28"/>
                <w:szCs w:val="28"/>
                <w:lang w:val="uk-UA" w:eastAsia="ru-RU"/>
              </w:rPr>
            </w:pPr>
          </w:p>
        </w:tc>
      </w:tr>
    </w:tbl>
    <w:p w:rsidR="0078777C" w:rsidRPr="001E4768" w:rsidRDefault="0078777C" w:rsidP="00943591">
      <w:pPr>
        <w:spacing w:after="0" w:line="240" w:lineRule="exact"/>
        <w:jc w:val="both"/>
        <w:rPr>
          <w:rFonts w:ascii="Times New Roman" w:eastAsia="Times New Roman" w:hAnsi="Times New Roman"/>
          <w:sz w:val="28"/>
          <w:szCs w:val="28"/>
          <w:lang w:val="uk-UA" w:eastAsia="ru-RU"/>
        </w:rPr>
      </w:pPr>
    </w:p>
    <w:p w:rsidR="0078777C" w:rsidRDefault="0078777C" w:rsidP="0078777C">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lastRenderedPageBreak/>
        <w:t>ЗАТВЕРДЖЕНО</w:t>
      </w:r>
    </w:p>
    <w:p w:rsidR="0078777C" w:rsidRPr="0014022C" w:rsidRDefault="0078777C" w:rsidP="0078777C">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78777C" w:rsidRPr="00057C75" w:rsidRDefault="0078777C" w:rsidP="0078777C">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______________ № _____</w:t>
      </w:r>
    </w:p>
    <w:p w:rsidR="0078777C" w:rsidRPr="008B01AD" w:rsidRDefault="0078777C" w:rsidP="0078777C">
      <w:pPr>
        <w:spacing w:after="0" w:line="240" w:lineRule="auto"/>
        <w:jc w:val="center"/>
        <w:rPr>
          <w:rFonts w:ascii="Times New Roman" w:eastAsia="Calibri" w:hAnsi="Times New Roman" w:cs="Times New Roman"/>
          <w:b/>
          <w:sz w:val="28"/>
          <w:szCs w:val="28"/>
          <w:lang w:val="uk-UA" w:eastAsia="ru-RU"/>
        </w:rPr>
      </w:pPr>
    </w:p>
    <w:p w:rsidR="0078777C" w:rsidRPr="00C55055"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Pr="001B7E3F" w:rsidRDefault="0078777C" w:rsidP="0078777C">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78777C" w:rsidRPr="0035124C" w:rsidRDefault="0078777C" w:rsidP="0078777C">
      <w:pPr>
        <w:spacing w:after="0" w:line="216" w:lineRule="auto"/>
        <w:jc w:val="center"/>
        <w:rPr>
          <w:rFonts w:ascii="Times New Roman" w:eastAsia="Calibri" w:hAnsi="Times New Roman" w:cs="Times New Roman"/>
          <w:b/>
          <w:sz w:val="28"/>
          <w:szCs w:val="28"/>
          <w:lang w:val="uk-UA" w:eastAsia="ru-RU"/>
        </w:rPr>
      </w:pPr>
      <w:r w:rsidRPr="000B565C">
        <w:rPr>
          <w:rFonts w:ascii="Times New Roman" w:eastAsia="Calibri" w:hAnsi="Times New Roman" w:cs="Times New Roman"/>
          <w:b/>
          <w:sz w:val="28"/>
          <w:szCs w:val="28"/>
          <w:lang w:val="uk-UA" w:eastAsia="ru-RU"/>
        </w:rPr>
        <w:t xml:space="preserve">контролер ІІ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78777C" w:rsidRPr="00CE4DF3" w:rsidRDefault="0078777C" w:rsidP="0078777C">
      <w:pPr>
        <w:spacing w:after="0" w:line="216" w:lineRule="auto"/>
        <w:jc w:val="center"/>
        <w:rPr>
          <w:rFonts w:ascii="Times New Roman" w:eastAsia="Calibri" w:hAnsi="Times New Roman" w:cs="Times New Roman"/>
          <w:b/>
          <w:sz w:val="28"/>
          <w:szCs w:val="28"/>
          <w:lang w:val="uk-UA" w:eastAsia="ru-RU"/>
        </w:rPr>
      </w:pPr>
    </w:p>
    <w:p w:rsidR="0078777C" w:rsidRDefault="0078777C" w:rsidP="0078777C">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Pr="000B565C">
        <w:rPr>
          <w:rFonts w:ascii="Times New Roman" w:hAnsi="Times New Roman"/>
          <w:b/>
          <w:sz w:val="28"/>
          <w:szCs w:val="28"/>
          <w:lang w:val="uk-UA"/>
        </w:rPr>
        <w:t>контролер</w:t>
      </w:r>
      <w:r>
        <w:rPr>
          <w:rFonts w:ascii="Times New Roman" w:hAnsi="Times New Roman"/>
          <w:b/>
          <w:sz w:val="28"/>
          <w:szCs w:val="28"/>
          <w:lang w:val="uk-UA"/>
        </w:rPr>
        <w:t>а</w:t>
      </w:r>
      <w:r w:rsidRPr="000B565C">
        <w:rPr>
          <w:rFonts w:ascii="Times New Roman" w:hAnsi="Times New Roman"/>
          <w:b/>
          <w:sz w:val="28"/>
          <w:szCs w:val="28"/>
          <w:lang w:val="uk-UA"/>
        </w:rPr>
        <w:t xml:space="preserve"> ІІ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78777C" w:rsidRPr="00157F28" w:rsidRDefault="0078777C" w:rsidP="0078777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78777C" w:rsidRPr="00157F28" w:rsidRDefault="0078777C" w:rsidP="0078777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78777C" w:rsidRPr="00A22D29" w:rsidRDefault="0078777C" w:rsidP="0078777C">
      <w:pPr>
        <w:spacing w:after="0" w:line="216" w:lineRule="auto"/>
        <w:ind w:firstLine="709"/>
        <w:jc w:val="both"/>
        <w:rPr>
          <w:rFonts w:ascii="Times New Roman" w:hAnsi="Times New Roman"/>
          <w:color w:val="000000"/>
          <w:sz w:val="16"/>
          <w:szCs w:val="16"/>
        </w:rPr>
      </w:pPr>
    </w:p>
    <w:p w:rsidR="0078777C" w:rsidRDefault="0078777C" w:rsidP="0078777C">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78777C" w:rsidRPr="00CE4DF3" w:rsidRDefault="0078777C" w:rsidP="0078777C">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грошове забезпечення – </w:t>
      </w:r>
      <w:r>
        <w:rPr>
          <w:rFonts w:ascii="Times New Roman" w:eastAsia="Calibri" w:hAnsi="Times New Roman" w:cs="Times New Roman"/>
          <w:sz w:val="28"/>
          <w:szCs w:val="28"/>
          <w:lang w:val="uk-UA" w:eastAsia="ru-RU"/>
        </w:rPr>
        <w:t xml:space="preserve">від </w:t>
      </w:r>
      <w:r>
        <w:rPr>
          <w:rFonts w:ascii="Times New Roman" w:hAnsi="Times New Roman" w:cs="Times New Roman"/>
          <w:sz w:val="28"/>
          <w:szCs w:val="28"/>
          <w:shd w:val="clear" w:color="auto" w:fill="FFFFFF"/>
          <w:lang w:val="uk-UA"/>
        </w:rPr>
        <w:t>15 290 грн.</w:t>
      </w:r>
    </w:p>
    <w:p w:rsidR="0078777C" w:rsidRPr="00A22D29" w:rsidRDefault="0078777C" w:rsidP="0078777C">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78777C" w:rsidRPr="00CE4DF3" w:rsidRDefault="0078777C" w:rsidP="0078777C">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78777C" w:rsidRPr="00A22D29" w:rsidRDefault="0078777C" w:rsidP="0078777C">
      <w:pPr>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78777C" w:rsidRPr="0030318F" w:rsidRDefault="0078777C" w:rsidP="0078777C">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lastRenderedPageBreak/>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78777C"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78777C" w:rsidRPr="00590832" w:rsidRDefault="0078777C" w:rsidP="0078777C">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78777C" w:rsidRPr="00A22D29" w:rsidRDefault="0078777C" w:rsidP="0078777C">
      <w:pPr>
        <w:spacing w:after="0" w:line="216" w:lineRule="auto"/>
        <w:ind w:firstLine="709"/>
        <w:jc w:val="both"/>
        <w:rPr>
          <w:rFonts w:ascii="Times New Roman" w:hAnsi="Times New Roman" w:cs="Times New Roman"/>
          <w:sz w:val="16"/>
          <w:szCs w:val="16"/>
          <w:lang w:val="uk-UA"/>
        </w:rPr>
      </w:pPr>
    </w:p>
    <w:p w:rsidR="0078777C" w:rsidRPr="00A22D29" w:rsidRDefault="0078777C" w:rsidP="0078777C">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78777C" w:rsidRPr="00CE4DF3" w:rsidRDefault="0078777C" w:rsidP="0078777C">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78777C" w:rsidRPr="007C07C8" w:rsidRDefault="0078777C" w:rsidP="0078777C">
      <w:pPr>
        <w:spacing w:after="0" w:line="216" w:lineRule="auto"/>
        <w:ind w:firstLine="709"/>
        <w:jc w:val="both"/>
        <w:rPr>
          <w:rFonts w:ascii="Times New Roman" w:eastAsia="Times New Roman" w:hAnsi="Times New Roman" w:cs="Times New Roman"/>
          <w:sz w:val="16"/>
          <w:szCs w:val="16"/>
          <w:lang w:val="uk-UA" w:eastAsia="ru-RU"/>
        </w:rPr>
      </w:pPr>
    </w:p>
    <w:p w:rsidR="0078777C" w:rsidRPr="001361B2"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1361B2">
        <w:rPr>
          <w:rFonts w:ascii="Times New Roman" w:eastAsia="Times New Roman" w:hAnsi="Times New Roman" w:cs="Times New Roman"/>
          <w:sz w:val="28"/>
          <w:szCs w:val="28"/>
          <w:lang w:val="uk-UA" w:eastAsia="ru-RU"/>
        </w:rPr>
        <w:t xml:space="preserve">Прийом документів здійснюється з 09:00 години </w:t>
      </w:r>
      <w:r w:rsidR="00225433">
        <w:rPr>
          <w:rFonts w:ascii="Times New Roman" w:eastAsia="Times New Roman" w:hAnsi="Times New Roman" w:cs="Times New Roman"/>
          <w:sz w:val="28"/>
          <w:szCs w:val="28"/>
          <w:lang w:val="uk-UA" w:eastAsia="ru-RU"/>
        </w:rPr>
        <w:t>0</w:t>
      </w:r>
      <w:r w:rsidR="00943591">
        <w:rPr>
          <w:rFonts w:ascii="Times New Roman" w:eastAsia="Times New Roman" w:hAnsi="Times New Roman" w:cs="Times New Roman"/>
          <w:sz w:val="28"/>
          <w:szCs w:val="28"/>
          <w:lang w:val="en-US" w:eastAsia="ru-RU"/>
        </w:rPr>
        <w:t>9</w:t>
      </w:r>
      <w:r w:rsidR="00225433">
        <w:rPr>
          <w:rFonts w:ascii="Times New Roman" w:eastAsia="Times New Roman" w:hAnsi="Times New Roman" w:cs="Times New Roman"/>
          <w:sz w:val="28"/>
          <w:szCs w:val="28"/>
          <w:lang w:val="uk-UA" w:eastAsia="ru-RU"/>
        </w:rPr>
        <w:t xml:space="preserve"> січня</w:t>
      </w:r>
      <w:r w:rsidRPr="001361B2">
        <w:rPr>
          <w:rFonts w:ascii="Times New Roman" w:eastAsia="Times New Roman" w:hAnsi="Times New Roman" w:cs="Times New Roman"/>
          <w:sz w:val="28"/>
          <w:szCs w:val="28"/>
          <w:lang w:val="uk-UA" w:eastAsia="ru-RU"/>
        </w:rPr>
        <w:t xml:space="preserve"> 202</w:t>
      </w:r>
      <w:r w:rsidR="00225433">
        <w:rPr>
          <w:rFonts w:ascii="Times New Roman" w:eastAsia="Times New Roman" w:hAnsi="Times New Roman" w:cs="Times New Roman"/>
          <w:sz w:val="28"/>
          <w:szCs w:val="28"/>
          <w:lang w:val="uk-UA" w:eastAsia="ru-RU"/>
        </w:rPr>
        <w:t>6</w:t>
      </w:r>
      <w:r w:rsidRPr="001361B2">
        <w:rPr>
          <w:rFonts w:ascii="Times New Roman" w:eastAsia="Times New Roman" w:hAnsi="Times New Roman" w:cs="Times New Roman"/>
          <w:sz w:val="28"/>
          <w:szCs w:val="28"/>
          <w:lang w:val="uk-UA" w:eastAsia="ru-RU"/>
        </w:rPr>
        <w:t xml:space="preserve"> року до 15:00 години </w:t>
      </w:r>
      <w:r w:rsidR="00225433">
        <w:rPr>
          <w:rFonts w:ascii="Times New Roman" w:eastAsia="Times New Roman" w:hAnsi="Times New Roman" w:cs="Times New Roman"/>
          <w:sz w:val="28"/>
          <w:szCs w:val="28"/>
          <w:lang w:val="uk-UA" w:eastAsia="ru-RU"/>
        </w:rPr>
        <w:t>1</w:t>
      </w:r>
      <w:r w:rsidR="00943591">
        <w:rPr>
          <w:rFonts w:ascii="Times New Roman" w:eastAsia="Times New Roman" w:hAnsi="Times New Roman" w:cs="Times New Roman"/>
          <w:sz w:val="28"/>
          <w:szCs w:val="28"/>
          <w:lang w:val="en-US" w:eastAsia="ru-RU"/>
        </w:rPr>
        <w:t>6</w:t>
      </w:r>
      <w:r w:rsidRPr="001361B2">
        <w:rPr>
          <w:rFonts w:ascii="Times New Roman" w:eastAsia="Times New Roman" w:hAnsi="Times New Roman" w:cs="Times New Roman"/>
          <w:sz w:val="28"/>
          <w:szCs w:val="28"/>
          <w:lang w:val="uk-UA" w:eastAsia="ru-RU"/>
        </w:rPr>
        <w:t xml:space="preserve"> </w:t>
      </w:r>
      <w:r w:rsidR="00134B0C">
        <w:rPr>
          <w:rFonts w:ascii="Times New Roman" w:eastAsia="Times New Roman" w:hAnsi="Times New Roman" w:cs="Times New Roman"/>
          <w:sz w:val="28"/>
          <w:szCs w:val="28"/>
          <w:lang w:val="uk-UA" w:eastAsia="ru-RU"/>
        </w:rPr>
        <w:t>січ</w:t>
      </w:r>
      <w:r>
        <w:rPr>
          <w:rFonts w:ascii="Times New Roman" w:eastAsia="Times New Roman" w:hAnsi="Times New Roman" w:cs="Times New Roman"/>
          <w:sz w:val="28"/>
          <w:szCs w:val="28"/>
          <w:lang w:val="uk-UA" w:eastAsia="ru-RU"/>
        </w:rPr>
        <w:t xml:space="preserve">ня </w:t>
      </w:r>
      <w:r w:rsidRPr="001361B2">
        <w:rPr>
          <w:rFonts w:ascii="Times New Roman" w:eastAsia="Times New Roman" w:hAnsi="Times New Roman" w:cs="Times New Roman"/>
          <w:sz w:val="28"/>
          <w:szCs w:val="28"/>
          <w:lang w:val="uk-UA" w:eastAsia="ru-RU"/>
        </w:rPr>
        <w:t>202</w:t>
      </w:r>
      <w:r w:rsidR="00134B0C">
        <w:rPr>
          <w:rFonts w:ascii="Times New Roman" w:eastAsia="Times New Roman" w:hAnsi="Times New Roman" w:cs="Times New Roman"/>
          <w:sz w:val="28"/>
          <w:szCs w:val="28"/>
          <w:lang w:val="uk-UA" w:eastAsia="ru-RU"/>
        </w:rPr>
        <w:t>6</w:t>
      </w:r>
      <w:r w:rsidRPr="001361B2">
        <w:rPr>
          <w:rFonts w:ascii="Times New Roman" w:eastAsia="Times New Roman" w:hAnsi="Times New Roman" w:cs="Times New Roman"/>
          <w:sz w:val="28"/>
          <w:szCs w:val="28"/>
          <w:lang w:val="uk-UA" w:eastAsia="ru-RU"/>
        </w:rPr>
        <w:t xml:space="preserve">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78777C" w:rsidRPr="001361B2"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p>
    <w:p w:rsidR="0078777C" w:rsidRPr="001361B2"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1361B2">
        <w:rPr>
          <w:rFonts w:ascii="Times New Roman" w:eastAsia="Times New Roman" w:hAnsi="Times New Roman" w:cs="Times New Roman"/>
          <w:sz w:val="28"/>
          <w:szCs w:val="28"/>
          <w:lang w:val="uk-UA" w:eastAsia="ru-RU"/>
        </w:rPr>
        <w:t xml:space="preserve">На посаду </w:t>
      </w:r>
      <w:r w:rsidRPr="00F803DA">
        <w:rPr>
          <w:rFonts w:ascii="Times New Roman" w:eastAsia="Times New Roman" w:hAnsi="Times New Roman" w:cs="Times New Roman"/>
          <w:sz w:val="28"/>
          <w:szCs w:val="28"/>
          <w:lang w:val="uk-UA" w:eastAsia="ru-RU"/>
        </w:rPr>
        <w:t>контролера ІІ категорії взводу забезпечення безпеки</w:t>
      </w:r>
      <w:r w:rsidRPr="001361B2">
        <w:rPr>
          <w:rFonts w:ascii="Times New Roman" w:eastAsia="Times New Roman" w:hAnsi="Times New Roman" w:cs="Times New Roman"/>
          <w:sz w:val="28"/>
          <w:szCs w:val="28"/>
          <w:lang w:val="uk-UA" w:eastAsia="ru-RU"/>
        </w:rPr>
        <w:t xml:space="preserve">  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78777C" w:rsidRPr="001361B2"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1361B2">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78777C" w:rsidRDefault="0078777C" w:rsidP="0078777C">
      <w:pPr>
        <w:spacing w:after="0" w:line="216" w:lineRule="auto"/>
        <w:ind w:firstLine="709"/>
        <w:jc w:val="both"/>
        <w:rPr>
          <w:rFonts w:ascii="Times New Roman" w:eastAsia="Times New Roman" w:hAnsi="Times New Roman" w:cs="Times New Roman"/>
          <w:b/>
          <w:snapToGrid w:val="0"/>
          <w:sz w:val="16"/>
          <w:szCs w:val="16"/>
          <w:lang w:eastAsia="ru-RU"/>
        </w:rPr>
      </w:pPr>
      <w:r w:rsidRPr="001361B2">
        <w:rPr>
          <w:rFonts w:ascii="Times New Roman" w:eastAsia="Times New Roman" w:hAnsi="Times New Roman" w:cs="Times New Roman"/>
          <w:sz w:val="28"/>
          <w:szCs w:val="28"/>
          <w:lang w:val="uk-UA" w:eastAsia="ru-RU"/>
        </w:rPr>
        <w:t xml:space="preserve">м. Черкаси, вул. Пастерівська, 102, спорткомплекс «Манеж», </w:t>
      </w:r>
      <w:r w:rsidR="00225433">
        <w:rPr>
          <w:rFonts w:ascii="Times New Roman" w:eastAsia="Times New Roman" w:hAnsi="Times New Roman" w:cs="Times New Roman"/>
          <w:sz w:val="28"/>
          <w:szCs w:val="28"/>
          <w:lang w:val="uk-UA" w:eastAsia="ru-RU"/>
        </w:rPr>
        <w:t>1</w:t>
      </w:r>
      <w:r w:rsidR="001E4768">
        <w:rPr>
          <w:rFonts w:ascii="Times New Roman" w:eastAsia="Times New Roman" w:hAnsi="Times New Roman" w:cs="Times New Roman"/>
          <w:sz w:val="28"/>
          <w:szCs w:val="28"/>
          <w:lang w:val="uk-UA" w:eastAsia="ru-RU"/>
        </w:rPr>
        <w:t>9</w:t>
      </w:r>
      <w:r w:rsidR="00834A9B">
        <w:rPr>
          <w:rFonts w:ascii="Times New Roman" w:eastAsia="Times New Roman" w:hAnsi="Times New Roman" w:cs="Times New Roman"/>
          <w:sz w:val="28"/>
          <w:szCs w:val="28"/>
          <w:lang w:val="uk-UA" w:eastAsia="ru-RU"/>
        </w:rPr>
        <w:t xml:space="preserve"> </w:t>
      </w:r>
      <w:r w:rsidR="00134B0C">
        <w:rPr>
          <w:rFonts w:ascii="Times New Roman" w:eastAsia="Times New Roman" w:hAnsi="Times New Roman" w:cs="Times New Roman"/>
          <w:sz w:val="28"/>
          <w:szCs w:val="28"/>
          <w:lang w:val="uk-UA" w:eastAsia="ru-RU"/>
        </w:rPr>
        <w:t>січ</w:t>
      </w:r>
      <w:r w:rsidR="00834A9B">
        <w:rPr>
          <w:rFonts w:ascii="Times New Roman" w:eastAsia="Times New Roman" w:hAnsi="Times New Roman" w:cs="Times New Roman"/>
          <w:sz w:val="28"/>
          <w:szCs w:val="28"/>
          <w:lang w:val="uk-UA" w:eastAsia="ru-RU"/>
        </w:rPr>
        <w:t>ня</w:t>
      </w:r>
      <w:r w:rsidR="00134B0C">
        <w:rPr>
          <w:rFonts w:ascii="Times New Roman" w:eastAsia="Times New Roman" w:hAnsi="Times New Roman" w:cs="Times New Roman"/>
          <w:sz w:val="28"/>
          <w:szCs w:val="28"/>
          <w:lang w:val="uk-UA" w:eastAsia="ru-RU"/>
        </w:rPr>
        <w:t xml:space="preserve"> </w:t>
      </w:r>
      <w:r w:rsidRPr="001361B2">
        <w:rPr>
          <w:rFonts w:ascii="Times New Roman" w:eastAsia="Times New Roman" w:hAnsi="Times New Roman" w:cs="Times New Roman"/>
          <w:sz w:val="28"/>
          <w:szCs w:val="28"/>
          <w:lang w:val="uk-UA" w:eastAsia="ru-RU"/>
        </w:rPr>
        <w:t>202</w:t>
      </w:r>
      <w:r w:rsidR="00134B0C">
        <w:rPr>
          <w:rFonts w:ascii="Times New Roman" w:eastAsia="Times New Roman" w:hAnsi="Times New Roman" w:cs="Times New Roman"/>
          <w:sz w:val="28"/>
          <w:szCs w:val="28"/>
          <w:lang w:val="uk-UA" w:eastAsia="ru-RU"/>
        </w:rPr>
        <w:t>6</w:t>
      </w:r>
      <w:r w:rsidRPr="001361B2">
        <w:rPr>
          <w:rFonts w:ascii="Times New Roman" w:eastAsia="Times New Roman" w:hAnsi="Times New Roman" w:cs="Times New Roman"/>
          <w:sz w:val="28"/>
          <w:szCs w:val="28"/>
          <w:lang w:val="uk-UA" w:eastAsia="ru-RU"/>
        </w:rPr>
        <w:t xml:space="preserve"> року о 09:00 годині.</w:t>
      </w:r>
    </w:p>
    <w:p w:rsidR="0078777C" w:rsidRPr="00A22D29" w:rsidRDefault="0078777C" w:rsidP="0078777C">
      <w:pPr>
        <w:spacing w:after="0" w:line="216" w:lineRule="auto"/>
        <w:ind w:firstLine="709"/>
        <w:jc w:val="both"/>
        <w:rPr>
          <w:rFonts w:ascii="Times New Roman" w:eastAsia="Times New Roman" w:hAnsi="Times New Roman" w:cs="Times New Roman"/>
          <w:b/>
          <w:snapToGrid w:val="0"/>
          <w:sz w:val="16"/>
          <w:szCs w:val="16"/>
          <w:lang w:eastAsia="ru-RU"/>
        </w:rPr>
      </w:pPr>
    </w:p>
    <w:p w:rsidR="0078777C" w:rsidRPr="00CE4DF3" w:rsidRDefault="0078777C" w:rsidP="0078777C">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78777C" w:rsidRPr="003E481B" w:rsidRDefault="0078777C" w:rsidP="0078777C">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78777C" w:rsidRPr="00CE4DF3" w:rsidRDefault="0078777C" w:rsidP="0078777C">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78777C" w:rsidRPr="00834A9B" w:rsidTr="003F0ABE">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p>
              </w:tc>
            </w:tr>
            <w:tr w:rsidR="0078777C" w:rsidRPr="00CE4DF3" w:rsidTr="003F0ABE">
              <w:trPr>
                <w:gridAfter w:val="1"/>
                <w:wAfter w:w="276" w:type="dxa"/>
                <w:trHeight w:val="408"/>
              </w:trPr>
              <w:tc>
                <w:tcPr>
                  <w:tcW w:w="4032" w:type="dxa"/>
                  <w:gridSpan w:val="4"/>
                  <w:hideMark/>
                </w:tcPr>
                <w:p w:rsidR="0078777C" w:rsidRPr="00CE4DF3" w:rsidRDefault="0078777C" w:rsidP="003F0ABE">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78777C" w:rsidRPr="00CE4DF3" w:rsidTr="003F0ABE">
              <w:trPr>
                <w:gridAfter w:val="1"/>
                <w:wAfter w:w="276" w:type="dxa"/>
                <w:trHeight w:val="408"/>
              </w:trPr>
              <w:tc>
                <w:tcPr>
                  <w:tcW w:w="4032" w:type="dxa"/>
                  <w:gridSpan w:val="4"/>
                  <w:hideMark/>
                </w:tcPr>
                <w:p w:rsidR="0078777C" w:rsidRPr="00CE4DF3" w:rsidRDefault="0078777C" w:rsidP="003F0ABE">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78777C" w:rsidRPr="00CE4DF3" w:rsidRDefault="0078777C" w:rsidP="003F0ABE">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 xml:space="preserve">без досвіду роботи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78777C" w:rsidRPr="00CE4DF3" w:rsidTr="003F0ABE">
              <w:trPr>
                <w:gridAfter w:val="1"/>
                <w:wAfter w:w="276" w:type="dxa"/>
                <w:trHeight w:val="408"/>
              </w:trPr>
              <w:tc>
                <w:tcPr>
                  <w:tcW w:w="4032" w:type="dxa"/>
                  <w:gridSpan w:val="4"/>
                  <w:hideMark/>
                </w:tcPr>
                <w:p w:rsidR="0078777C" w:rsidRDefault="0078777C" w:rsidP="003F0ABE">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p w:rsidR="0078777C" w:rsidRPr="00CE4DF3" w:rsidRDefault="0078777C" w:rsidP="003F0ABE">
                  <w:pPr>
                    <w:spacing w:after="0" w:line="216" w:lineRule="auto"/>
                    <w:ind w:right="-39"/>
                    <w:jc w:val="both"/>
                    <w:rPr>
                      <w:rFonts w:ascii="Times New Roman" w:hAnsi="Times New Roman"/>
                      <w:sz w:val="28"/>
                      <w:szCs w:val="28"/>
                      <w:lang w:val="uk-UA"/>
                    </w:rPr>
                  </w:pPr>
                  <w:r>
                    <w:rPr>
                      <w:rFonts w:ascii="Times New Roman" w:eastAsia="Calibri" w:hAnsi="Times New Roman" w:cs="Times New Roman"/>
                      <w:sz w:val="28"/>
                      <w:szCs w:val="28"/>
                      <w:lang w:eastAsia="ru-RU"/>
                    </w:rPr>
                    <w:t>4. Наявність посвідчення водія</w:t>
                  </w:r>
                </w:p>
              </w:tc>
              <w:tc>
                <w:tcPr>
                  <w:tcW w:w="5536" w:type="dxa"/>
                  <w:gridSpan w:val="2"/>
                  <w:hideMark/>
                </w:tcPr>
                <w:p w:rsidR="0078777C"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78777C" w:rsidRPr="00CE4DF3" w:rsidRDefault="0078777C" w:rsidP="003F0ABE">
                  <w:pPr>
                    <w:spacing w:after="0" w:line="216" w:lineRule="auto"/>
                    <w:jc w:val="both"/>
                    <w:rPr>
                      <w:rFonts w:ascii="Times New Roman" w:hAnsi="Times New Roman"/>
                      <w:sz w:val="28"/>
                      <w:szCs w:val="28"/>
                      <w:lang w:val="uk-UA"/>
                    </w:rPr>
                  </w:pPr>
                  <w:r>
                    <w:rPr>
                      <w:rFonts w:ascii="Times New Roman" w:eastAsia="Calibri" w:hAnsi="Times New Roman" w:cs="Times New Roman"/>
                      <w:sz w:val="28"/>
                      <w:szCs w:val="28"/>
                      <w:lang w:eastAsia="ru-RU"/>
                    </w:rPr>
                    <w:t>посвідчення водія категорії «В»</w:t>
                  </w:r>
                </w:p>
              </w:tc>
            </w:tr>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both"/>
                    <w:rPr>
                      <w:rFonts w:ascii="Times New Roman" w:hAnsi="Times New Roman"/>
                      <w:sz w:val="28"/>
                      <w:szCs w:val="28"/>
                      <w:lang w:val="uk-UA"/>
                    </w:rPr>
                  </w:pPr>
                </w:p>
              </w:tc>
            </w:tr>
            <w:tr w:rsidR="0078777C" w:rsidRPr="00CE4DF3" w:rsidTr="003F0ABE">
              <w:trPr>
                <w:gridAfter w:val="1"/>
                <w:wAfter w:w="276" w:type="dxa"/>
                <w:trHeight w:val="408"/>
              </w:trPr>
              <w:tc>
                <w:tcPr>
                  <w:tcW w:w="9568" w:type="dxa"/>
                  <w:gridSpan w:val="6"/>
                </w:tcPr>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78777C" w:rsidRPr="00CE4DF3"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78777C" w:rsidRPr="00CE4DF3" w:rsidRDefault="0078777C" w:rsidP="003F0ABE">
                  <w:pPr>
                    <w:spacing w:after="0" w:line="216" w:lineRule="auto"/>
                    <w:rPr>
                      <w:rFonts w:ascii="Times New Roman" w:hAnsi="Times New Roman"/>
                      <w:sz w:val="28"/>
                      <w:szCs w:val="28"/>
                      <w:lang w:val="uk-UA"/>
                    </w:rPr>
                  </w:pPr>
                </w:p>
              </w:tc>
            </w:tr>
            <w:tr w:rsidR="0078777C" w:rsidRPr="00834A9B"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78777C"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78777C" w:rsidRPr="00CE4DF3" w:rsidRDefault="0078777C" w:rsidP="003F0ABE">
                  <w:pPr>
                    <w:shd w:val="clear" w:color="auto" w:fill="FFFFFF"/>
                    <w:spacing w:after="0" w:line="216" w:lineRule="auto"/>
                    <w:jc w:val="both"/>
                    <w:rPr>
                      <w:rFonts w:ascii="Times New Roman" w:hAnsi="Times New Roman"/>
                      <w:sz w:val="28"/>
                      <w:szCs w:val="28"/>
                      <w:lang w:val="uk-UA"/>
                    </w:rPr>
                  </w:pPr>
                </w:p>
              </w:tc>
            </w:tr>
            <w:tr w:rsidR="0078777C" w:rsidRPr="00CE4DF3" w:rsidTr="003F0ABE">
              <w:trPr>
                <w:gridBefore w:val="1"/>
                <w:wBefore w:w="247" w:type="dxa"/>
                <w:trHeight w:val="408"/>
              </w:trPr>
              <w:tc>
                <w:tcPr>
                  <w:tcW w:w="3761" w:type="dxa"/>
                  <w:gridSpan w:val="2"/>
                  <w:shd w:val="clear" w:color="auto" w:fill="FFFFFF"/>
                  <w:hideMark/>
                </w:tcPr>
                <w:p w:rsidR="0078777C" w:rsidRPr="00CE4DF3" w:rsidRDefault="0078777C" w:rsidP="003F0ABE">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78777C" w:rsidRPr="00CE4DF3" w:rsidTr="003F0ABE">
              <w:trPr>
                <w:gridAfter w:val="1"/>
                <w:wAfter w:w="276" w:type="dxa"/>
                <w:trHeight w:val="408"/>
              </w:trPr>
              <w:tc>
                <w:tcPr>
                  <w:tcW w:w="4008" w:type="dxa"/>
                  <w:gridSpan w:val="3"/>
                </w:tcPr>
                <w:p w:rsidR="0078777C" w:rsidRPr="00CE4DF3" w:rsidRDefault="0078777C" w:rsidP="003F0ABE">
                  <w:pPr>
                    <w:spacing w:line="216" w:lineRule="auto"/>
                    <w:rPr>
                      <w:rFonts w:ascii="Times New Roman" w:hAnsi="Times New Roman"/>
                      <w:sz w:val="28"/>
                      <w:szCs w:val="28"/>
                      <w:lang w:val="uk-UA"/>
                    </w:rPr>
                  </w:pPr>
                </w:p>
              </w:tc>
              <w:tc>
                <w:tcPr>
                  <w:tcW w:w="5560" w:type="dxa"/>
                  <w:gridSpan w:val="3"/>
                </w:tcPr>
                <w:p w:rsidR="0078777C" w:rsidRPr="00CE4DF3" w:rsidRDefault="0078777C" w:rsidP="003F0ABE">
                  <w:pPr>
                    <w:spacing w:line="216" w:lineRule="auto"/>
                    <w:jc w:val="both"/>
                    <w:rPr>
                      <w:rFonts w:ascii="Times New Roman" w:hAnsi="Times New Roman"/>
                      <w:sz w:val="28"/>
                      <w:szCs w:val="28"/>
                      <w:lang w:val="uk-UA"/>
                    </w:rPr>
                  </w:pPr>
                </w:p>
              </w:tc>
            </w:tr>
            <w:tr w:rsidR="0078777C" w:rsidRPr="00CE4DF3" w:rsidTr="003F0ABE">
              <w:trPr>
                <w:gridBefore w:val="1"/>
                <w:gridAfter w:val="2"/>
                <w:wBefore w:w="247" w:type="dxa"/>
                <w:wAfter w:w="559" w:type="dxa"/>
                <w:trHeight w:val="408"/>
              </w:trPr>
              <w:tc>
                <w:tcPr>
                  <w:tcW w:w="9038" w:type="dxa"/>
                  <w:gridSpan w:val="4"/>
                  <w:hideMark/>
                </w:tcPr>
                <w:p w:rsidR="0078777C" w:rsidRPr="00CE4DF3" w:rsidRDefault="0078777C" w:rsidP="003F0ABE">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78777C" w:rsidRPr="00834A9B" w:rsidTr="003F0ABE">
              <w:trPr>
                <w:gridBefore w:val="1"/>
                <w:gridAfter w:val="2"/>
                <w:wBefore w:w="247" w:type="dxa"/>
                <w:wAfter w:w="559" w:type="dxa"/>
                <w:trHeight w:val="408"/>
              </w:trPr>
              <w:tc>
                <w:tcPr>
                  <w:tcW w:w="3656" w:type="dxa"/>
                  <w:hideMark/>
                </w:tcPr>
                <w:p w:rsidR="0078777C" w:rsidRPr="00CE4DF3" w:rsidRDefault="0078777C" w:rsidP="003F0ABE">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78777C" w:rsidRPr="00CE4DF3" w:rsidRDefault="0078777C" w:rsidP="003F0ABE">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78777C" w:rsidRPr="00CE4DF3" w:rsidRDefault="0078777C" w:rsidP="003F0ABE">
            <w:pPr>
              <w:spacing w:after="0" w:line="216" w:lineRule="auto"/>
              <w:jc w:val="center"/>
              <w:rPr>
                <w:rFonts w:ascii="Times New Roman" w:eastAsia="Calibri" w:hAnsi="Times New Roman" w:cs="Times New Roman"/>
                <w:sz w:val="28"/>
                <w:szCs w:val="28"/>
                <w:lang w:val="uk-UA" w:eastAsia="ru-RU"/>
              </w:rPr>
            </w:pPr>
          </w:p>
        </w:tc>
      </w:tr>
    </w:tbl>
    <w:p w:rsidR="0078777C" w:rsidRPr="001B7E3F" w:rsidRDefault="0078777C" w:rsidP="0078777C">
      <w:pPr>
        <w:spacing w:line="216" w:lineRule="auto"/>
        <w:rPr>
          <w:lang w:val="uk-UA"/>
        </w:rPr>
      </w:pPr>
    </w:p>
    <w:p w:rsidR="0078777C" w:rsidRDefault="0078777C" w:rsidP="0078777C">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lastRenderedPageBreak/>
        <w:t>ЗАТВЕРДЖЕНО</w:t>
      </w:r>
    </w:p>
    <w:p w:rsidR="0078777C" w:rsidRPr="0014022C" w:rsidRDefault="0078777C" w:rsidP="0078777C">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78777C" w:rsidRPr="00057C75" w:rsidRDefault="0078777C" w:rsidP="0078777C">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______________ № _____</w:t>
      </w:r>
    </w:p>
    <w:p w:rsidR="0078777C" w:rsidRPr="008B01AD" w:rsidRDefault="0078777C" w:rsidP="0078777C">
      <w:pPr>
        <w:spacing w:after="0" w:line="240" w:lineRule="auto"/>
        <w:jc w:val="center"/>
        <w:rPr>
          <w:rFonts w:ascii="Times New Roman" w:eastAsia="Calibri" w:hAnsi="Times New Roman" w:cs="Times New Roman"/>
          <w:b/>
          <w:sz w:val="28"/>
          <w:szCs w:val="28"/>
          <w:lang w:val="uk-UA" w:eastAsia="ru-RU"/>
        </w:rPr>
      </w:pPr>
    </w:p>
    <w:p w:rsidR="0078777C" w:rsidRPr="00C55055"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Pr="001B7E3F" w:rsidRDefault="0078777C" w:rsidP="0078777C">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 xml:space="preserve">контролера ІІ </w:t>
      </w:r>
      <w:r>
        <w:rPr>
          <w:rFonts w:ascii="Times New Roman" w:eastAsia="Calibri" w:hAnsi="Times New Roman" w:cs="Times New Roman"/>
          <w:b/>
          <w:sz w:val="28"/>
          <w:szCs w:val="28"/>
          <w:lang w:val="uk-UA" w:eastAsia="ru-RU"/>
        </w:rPr>
        <w:t>категорії підрозділу охорони</w:t>
      </w:r>
      <w:r w:rsidRPr="0035124C">
        <w:rPr>
          <w:rFonts w:ascii="Times New Roman" w:eastAsia="Calibri" w:hAnsi="Times New Roman" w:cs="Times New Roman"/>
          <w:b/>
          <w:sz w:val="28"/>
          <w:szCs w:val="28"/>
          <w:lang w:val="uk-UA" w:eastAsia="ru-RU"/>
        </w:rPr>
        <w:t xml:space="preserve"> </w:t>
      </w:r>
    </w:p>
    <w:p w:rsidR="0078777C" w:rsidRPr="0035124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78777C" w:rsidRPr="00CE4DF3" w:rsidRDefault="0078777C" w:rsidP="0078777C">
      <w:pPr>
        <w:spacing w:after="0" w:line="216" w:lineRule="auto"/>
        <w:jc w:val="center"/>
        <w:rPr>
          <w:rFonts w:ascii="Times New Roman" w:eastAsia="Calibri" w:hAnsi="Times New Roman" w:cs="Times New Roman"/>
          <w:b/>
          <w:sz w:val="28"/>
          <w:szCs w:val="28"/>
          <w:lang w:val="uk-UA" w:eastAsia="ru-RU"/>
        </w:rPr>
      </w:pPr>
    </w:p>
    <w:p w:rsidR="0078777C" w:rsidRDefault="0078777C" w:rsidP="0078777C">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контролера </w:t>
      </w:r>
      <w:r w:rsidRPr="0035124C">
        <w:rPr>
          <w:rFonts w:ascii="Times New Roman" w:eastAsia="Calibri" w:hAnsi="Times New Roman" w:cs="Times New Roman"/>
          <w:b/>
          <w:sz w:val="28"/>
          <w:szCs w:val="28"/>
          <w:lang w:val="uk-UA" w:eastAsia="ru-RU"/>
        </w:rPr>
        <w:t xml:space="preserve">ІІ </w:t>
      </w:r>
      <w:r>
        <w:rPr>
          <w:rFonts w:ascii="Times New Roman" w:eastAsia="Calibri" w:hAnsi="Times New Roman" w:cs="Times New Roman"/>
          <w:b/>
          <w:sz w:val="28"/>
          <w:szCs w:val="28"/>
          <w:lang w:val="uk-UA" w:eastAsia="ru-RU"/>
        </w:rPr>
        <w:t xml:space="preserve">категорії </w:t>
      </w:r>
      <w:r w:rsidRPr="0035124C">
        <w:rPr>
          <w:rFonts w:ascii="Times New Roman" w:eastAsia="Calibri" w:hAnsi="Times New Roman" w:cs="Times New Roman"/>
          <w:b/>
          <w:sz w:val="28"/>
          <w:szCs w:val="28"/>
          <w:lang w:val="uk-UA" w:bidi="en-US"/>
        </w:rPr>
        <w:t>підрозділ</w:t>
      </w:r>
      <w:r>
        <w:rPr>
          <w:rFonts w:ascii="Times New Roman" w:eastAsia="Calibri" w:hAnsi="Times New Roman" w:cs="Times New Roman"/>
          <w:b/>
          <w:sz w:val="28"/>
          <w:szCs w:val="28"/>
          <w:lang w:val="uk-UA" w:bidi="en-US"/>
        </w:rPr>
        <w:t>у</w:t>
      </w:r>
      <w:r w:rsidRPr="0035124C">
        <w:rPr>
          <w:rFonts w:ascii="Times New Roman" w:eastAsia="Calibri" w:hAnsi="Times New Roman" w:cs="Times New Roman"/>
          <w:b/>
          <w:sz w:val="28"/>
          <w:szCs w:val="28"/>
          <w:lang w:val="uk-UA" w:bidi="en-US"/>
        </w:rPr>
        <w:t xml:space="preserve"> охорони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78777C" w:rsidRPr="00157F28" w:rsidRDefault="0078777C" w:rsidP="0078777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78777C" w:rsidRPr="00157F28" w:rsidRDefault="0078777C" w:rsidP="0078777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78777C" w:rsidRPr="00A22D29" w:rsidRDefault="0078777C" w:rsidP="0078777C">
      <w:pPr>
        <w:spacing w:after="0" w:line="216" w:lineRule="auto"/>
        <w:ind w:firstLine="709"/>
        <w:jc w:val="both"/>
        <w:rPr>
          <w:rFonts w:ascii="Times New Roman" w:hAnsi="Times New Roman"/>
          <w:color w:val="000000"/>
          <w:sz w:val="16"/>
          <w:szCs w:val="16"/>
        </w:rPr>
      </w:pPr>
    </w:p>
    <w:p w:rsidR="0078777C" w:rsidRDefault="0078777C" w:rsidP="0078777C">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78777C" w:rsidRPr="00CC48F6" w:rsidRDefault="0078777C" w:rsidP="0078777C">
      <w:pPr>
        <w:spacing w:after="0" w:line="216" w:lineRule="auto"/>
        <w:ind w:firstLine="709"/>
        <w:jc w:val="both"/>
        <w:rPr>
          <w:rFonts w:ascii="Times New Roman" w:hAnsi="Times New Roman" w:cs="Times New Roman"/>
          <w:sz w:val="28"/>
          <w:szCs w:val="28"/>
          <w:shd w:val="clear" w:color="auto" w:fill="FFFFFF"/>
          <w:lang w:val="uk-UA"/>
        </w:rPr>
      </w:pPr>
      <w:r w:rsidRPr="00CE4DF3">
        <w:rPr>
          <w:rFonts w:ascii="Times New Roman" w:eastAsia="Calibri" w:hAnsi="Times New Roman" w:cs="Times New Roman"/>
          <w:sz w:val="28"/>
          <w:szCs w:val="28"/>
          <w:lang w:val="uk-UA" w:eastAsia="ru-RU"/>
        </w:rPr>
        <w:t xml:space="preserve">грошове забезпечення </w:t>
      </w:r>
      <w:r>
        <w:rPr>
          <w:rFonts w:ascii="Times New Roman" w:hAnsi="Times New Roman" w:cs="Times New Roman"/>
          <w:sz w:val="28"/>
          <w:szCs w:val="28"/>
          <w:shd w:val="clear" w:color="auto" w:fill="FFFFFF"/>
          <w:lang w:val="uk-UA"/>
        </w:rPr>
        <w:t>– від 13 420 грн.</w:t>
      </w:r>
    </w:p>
    <w:p w:rsidR="0078777C" w:rsidRPr="00A22D29" w:rsidRDefault="0078777C" w:rsidP="0078777C">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78777C" w:rsidRPr="00CE4DF3" w:rsidRDefault="0078777C" w:rsidP="0078777C">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78777C" w:rsidRPr="00A22D29" w:rsidRDefault="0078777C" w:rsidP="0078777C">
      <w:pPr>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78777C" w:rsidRPr="0030318F" w:rsidRDefault="0078777C" w:rsidP="0078777C">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lastRenderedPageBreak/>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78777C"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78777C" w:rsidRPr="00590832" w:rsidRDefault="0078777C" w:rsidP="0078777C">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78777C" w:rsidRPr="00A22D29" w:rsidRDefault="0078777C" w:rsidP="0078777C">
      <w:pPr>
        <w:spacing w:after="0" w:line="216" w:lineRule="auto"/>
        <w:ind w:firstLine="709"/>
        <w:jc w:val="both"/>
        <w:rPr>
          <w:rFonts w:ascii="Times New Roman" w:hAnsi="Times New Roman" w:cs="Times New Roman"/>
          <w:sz w:val="16"/>
          <w:szCs w:val="16"/>
          <w:lang w:val="uk-UA"/>
        </w:rPr>
      </w:pPr>
    </w:p>
    <w:p w:rsidR="0078777C" w:rsidRPr="00A22D29" w:rsidRDefault="0078777C" w:rsidP="0078777C">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78777C" w:rsidRPr="00CE4DF3" w:rsidRDefault="0078777C" w:rsidP="0078777C">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78777C" w:rsidRPr="007C07C8" w:rsidRDefault="0078777C" w:rsidP="0078777C">
      <w:pPr>
        <w:spacing w:after="0" w:line="216" w:lineRule="auto"/>
        <w:ind w:firstLine="709"/>
        <w:jc w:val="both"/>
        <w:rPr>
          <w:rFonts w:ascii="Times New Roman" w:eastAsia="Times New Roman" w:hAnsi="Times New Roman" w:cs="Times New Roman"/>
          <w:sz w:val="16"/>
          <w:szCs w:val="16"/>
          <w:lang w:val="uk-UA" w:eastAsia="ru-RU"/>
        </w:rPr>
      </w:pP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Прийом документів здійснюється з 09:00 години </w:t>
      </w:r>
      <w:r w:rsidR="00225433">
        <w:rPr>
          <w:rFonts w:ascii="Times New Roman" w:eastAsia="Times New Roman" w:hAnsi="Times New Roman" w:cs="Times New Roman"/>
          <w:sz w:val="28"/>
          <w:szCs w:val="28"/>
          <w:lang w:val="uk-UA" w:eastAsia="ru-RU"/>
        </w:rPr>
        <w:t>0</w:t>
      </w:r>
      <w:r w:rsidR="00943591">
        <w:rPr>
          <w:rFonts w:ascii="Times New Roman" w:eastAsia="Times New Roman" w:hAnsi="Times New Roman" w:cs="Times New Roman"/>
          <w:sz w:val="28"/>
          <w:szCs w:val="28"/>
          <w:lang w:val="en-US" w:eastAsia="ru-RU"/>
        </w:rPr>
        <w:t>9</w:t>
      </w:r>
      <w:r w:rsidR="00225433">
        <w:rPr>
          <w:rFonts w:ascii="Times New Roman" w:eastAsia="Times New Roman" w:hAnsi="Times New Roman" w:cs="Times New Roman"/>
          <w:sz w:val="28"/>
          <w:szCs w:val="28"/>
          <w:lang w:val="uk-UA" w:eastAsia="ru-RU"/>
        </w:rPr>
        <w:t xml:space="preserve"> січ</w:t>
      </w:r>
      <w:r>
        <w:rPr>
          <w:rFonts w:ascii="Times New Roman" w:eastAsia="Times New Roman" w:hAnsi="Times New Roman" w:cs="Times New Roman"/>
          <w:sz w:val="28"/>
          <w:szCs w:val="28"/>
          <w:lang w:val="uk-UA" w:eastAsia="ru-RU"/>
        </w:rPr>
        <w:t>ня</w:t>
      </w:r>
      <w:r w:rsidRPr="00D12B24">
        <w:rPr>
          <w:rFonts w:ascii="Times New Roman" w:eastAsia="Times New Roman" w:hAnsi="Times New Roman" w:cs="Times New Roman"/>
          <w:sz w:val="28"/>
          <w:szCs w:val="28"/>
          <w:lang w:val="uk-UA" w:eastAsia="ru-RU"/>
        </w:rPr>
        <w:t xml:space="preserve"> 202</w:t>
      </w:r>
      <w:r w:rsidR="00225433">
        <w:rPr>
          <w:rFonts w:ascii="Times New Roman" w:eastAsia="Times New Roman" w:hAnsi="Times New Roman" w:cs="Times New Roman"/>
          <w:sz w:val="28"/>
          <w:szCs w:val="28"/>
          <w:lang w:val="uk-UA" w:eastAsia="ru-RU"/>
        </w:rPr>
        <w:t>6</w:t>
      </w:r>
      <w:r w:rsidRPr="00D12B24">
        <w:rPr>
          <w:rFonts w:ascii="Times New Roman" w:eastAsia="Times New Roman" w:hAnsi="Times New Roman" w:cs="Times New Roman"/>
          <w:sz w:val="28"/>
          <w:szCs w:val="28"/>
          <w:lang w:val="uk-UA" w:eastAsia="ru-RU"/>
        </w:rPr>
        <w:t xml:space="preserve"> року до 15:00 години </w:t>
      </w:r>
      <w:r w:rsidR="00225433">
        <w:rPr>
          <w:rFonts w:ascii="Times New Roman" w:eastAsia="Times New Roman" w:hAnsi="Times New Roman" w:cs="Times New Roman"/>
          <w:sz w:val="28"/>
          <w:szCs w:val="28"/>
          <w:lang w:val="uk-UA" w:eastAsia="ru-RU"/>
        </w:rPr>
        <w:t>1</w:t>
      </w:r>
      <w:r w:rsidR="00943591">
        <w:rPr>
          <w:rFonts w:ascii="Times New Roman" w:eastAsia="Times New Roman" w:hAnsi="Times New Roman" w:cs="Times New Roman"/>
          <w:sz w:val="28"/>
          <w:szCs w:val="28"/>
          <w:lang w:val="en-US" w:eastAsia="ru-RU"/>
        </w:rPr>
        <w:t>6</w:t>
      </w:r>
      <w:r w:rsidR="00134B0C">
        <w:rPr>
          <w:rFonts w:ascii="Times New Roman" w:eastAsia="Times New Roman" w:hAnsi="Times New Roman" w:cs="Times New Roman"/>
          <w:sz w:val="28"/>
          <w:szCs w:val="28"/>
          <w:lang w:val="uk-UA" w:eastAsia="ru-RU"/>
        </w:rPr>
        <w:t xml:space="preserve"> січня</w:t>
      </w:r>
      <w:r w:rsidRPr="00D12B24">
        <w:rPr>
          <w:rFonts w:ascii="Times New Roman" w:eastAsia="Times New Roman" w:hAnsi="Times New Roman" w:cs="Times New Roman"/>
          <w:sz w:val="28"/>
          <w:szCs w:val="28"/>
          <w:lang w:val="uk-UA" w:eastAsia="ru-RU"/>
        </w:rPr>
        <w:t xml:space="preserve"> 202</w:t>
      </w:r>
      <w:r w:rsidR="00134B0C">
        <w:rPr>
          <w:rFonts w:ascii="Times New Roman" w:eastAsia="Times New Roman" w:hAnsi="Times New Roman" w:cs="Times New Roman"/>
          <w:sz w:val="28"/>
          <w:szCs w:val="28"/>
          <w:lang w:val="uk-UA" w:eastAsia="ru-RU"/>
        </w:rPr>
        <w:t>6</w:t>
      </w:r>
      <w:r w:rsidRPr="00D12B24">
        <w:rPr>
          <w:rFonts w:ascii="Times New Roman" w:eastAsia="Times New Roman" w:hAnsi="Times New Roman" w:cs="Times New Roman"/>
          <w:sz w:val="28"/>
          <w:szCs w:val="28"/>
          <w:lang w:val="uk-UA" w:eastAsia="ru-RU"/>
        </w:rPr>
        <w:t xml:space="preserve">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На посаду </w:t>
      </w:r>
      <w:r w:rsidRPr="002855D5">
        <w:rPr>
          <w:rFonts w:ascii="Times New Roman" w:eastAsia="Times New Roman" w:hAnsi="Times New Roman" w:cs="Times New Roman"/>
          <w:sz w:val="28"/>
          <w:szCs w:val="28"/>
          <w:lang w:val="uk-UA" w:eastAsia="ru-RU"/>
        </w:rPr>
        <w:t xml:space="preserve">контролера ІІ категорії підрозділу охорони </w:t>
      </w:r>
      <w:r w:rsidRPr="00D12B24">
        <w:rPr>
          <w:rFonts w:ascii="Times New Roman" w:eastAsia="Times New Roman" w:hAnsi="Times New Roman" w:cs="Times New Roman"/>
          <w:sz w:val="28"/>
          <w:szCs w:val="28"/>
          <w:lang w:val="uk-UA" w:eastAsia="ru-RU"/>
        </w:rPr>
        <w:t xml:space="preserve">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78777C" w:rsidRDefault="0078777C" w:rsidP="0078777C">
      <w:pPr>
        <w:spacing w:after="0" w:line="216" w:lineRule="auto"/>
        <w:ind w:firstLine="709"/>
        <w:jc w:val="both"/>
        <w:rPr>
          <w:rFonts w:ascii="Times New Roman" w:eastAsia="Times New Roman" w:hAnsi="Times New Roman" w:cs="Times New Roman"/>
          <w:b/>
          <w:snapToGrid w:val="0"/>
          <w:sz w:val="16"/>
          <w:szCs w:val="16"/>
          <w:lang w:eastAsia="ru-RU"/>
        </w:rPr>
      </w:pPr>
      <w:r w:rsidRPr="00D12B24">
        <w:rPr>
          <w:rFonts w:ascii="Times New Roman" w:eastAsia="Times New Roman" w:hAnsi="Times New Roman" w:cs="Times New Roman"/>
          <w:sz w:val="28"/>
          <w:szCs w:val="28"/>
          <w:lang w:val="uk-UA" w:eastAsia="ru-RU"/>
        </w:rPr>
        <w:t xml:space="preserve">м. Черкаси, вул. Пастерівська, 102, спорткомплекс «Манеж», </w:t>
      </w:r>
      <w:r w:rsidR="00225433">
        <w:rPr>
          <w:rFonts w:ascii="Times New Roman" w:eastAsia="Times New Roman" w:hAnsi="Times New Roman" w:cs="Times New Roman"/>
          <w:sz w:val="28"/>
          <w:szCs w:val="28"/>
          <w:lang w:val="uk-UA" w:eastAsia="ru-RU"/>
        </w:rPr>
        <w:t>1</w:t>
      </w:r>
      <w:r w:rsidR="001E4768">
        <w:rPr>
          <w:rFonts w:ascii="Times New Roman" w:eastAsia="Times New Roman" w:hAnsi="Times New Roman" w:cs="Times New Roman"/>
          <w:sz w:val="28"/>
          <w:szCs w:val="28"/>
          <w:lang w:val="uk-UA" w:eastAsia="ru-RU"/>
        </w:rPr>
        <w:t>9</w:t>
      </w:r>
      <w:r w:rsidR="00834A9B">
        <w:rPr>
          <w:rFonts w:ascii="Times New Roman" w:eastAsia="Times New Roman" w:hAnsi="Times New Roman" w:cs="Times New Roman"/>
          <w:sz w:val="28"/>
          <w:szCs w:val="28"/>
          <w:lang w:val="uk-UA" w:eastAsia="ru-RU"/>
        </w:rPr>
        <w:t xml:space="preserve"> </w:t>
      </w:r>
      <w:r w:rsidR="00134B0C">
        <w:rPr>
          <w:rFonts w:ascii="Times New Roman" w:eastAsia="Times New Roman" w:hAnsi="Times New Roman" w:cs="Times New Roman"/>
          <w:sz w:val="28"/>
          <w:szCs w:val="28"/>
          <w:lang w:val="uk-UA" w:eastAsia="ru-RU"/>
        </w:rPr>
        <w:t>січ</w:t>
      </w:r>
      <w:r w:rsidR="00834A9B">
        <w:rPr>
          <w:rFonts w:ascii="Times New Roman" w:eastAsia="Times New Roman" w:hAnsi="Times New Roman" w:cs="Times New Roman"/>
          <w:sz w:val="28"/>
          <w:szCs w:val="28"/>
          <w:lang w:val="uk-UA" w:eastAsia="ru-RU"/>
        </w:rPr>
        <w:t>ня</w:t>
      </w:r>
      <w:r w:rsidR="0005146A">
        <w:rPr>
          <w:rFonts w:ascii="Times New Roman" w:eastAsia="Times New Roman" w:hAnsi="Times New Roman" w:cs="Times New Roman"/>
          <w:sz w:val="28"/>
          <w:szCs w:val="28"/>
          <w:lang w:val="uk-UA" w:eastAsia="ru-RU"/>
        </w:rPr>
        <w:t xml:space="preserve"> </w:t>
      </w:r>
      <w:r w:rsidRPr="00D12B24">
        <w:rPr>
          <w:rFonts w:ascii="Times New Roman" w:eastAsia="Times New Roman" w:hAnsi="Times New Roman" w:cs="Times New Roman"/>
          <w:sz w:val="28"/>
          <w:szCs w:val="28"/>
          <w:lang w:val="uk-UA" w:eastAsia="ru-RU"/>
        </w:rPr>
        <w:t>202</w:t>
      </w:r>
      <w:r w:rsidR="00134B0C">
        <w:rPr>
          <w:rFonts w:ascii="Times New Roman" w:eastAsia="Times New Roman" w:hAnsi="Times New Roman" w:cs="Times New Roman"/>
          <w:sz w:val="28"/>
          <w:szCs w:val="28"/>
          <w:lang w:val="uk-UA" w:eastAsia="ru-RU"/>
        </w:rPr>
        <w:t>6</w:t>
      </w:r>
      <w:r w:rsidRPr="00D12B24">
        <w:rPr>
          <w:rFonts w:ascii="Times New Roman" w:eastAsia="Times New Roman" w:hAnsi="Times New Roman" w:cs="Times New Roman"/>
          <w:sz w:val="28"/>
          <w:szCs w:val="28"/>
          <w:lang w:val="uk-UA" w:eastAsia="ru-RU"/>
        </w:rPr>
        <w:t xml:space="preserve"> року о 09:00 годині.</w:t>
      </w:r>
    </w:p>
    <w:p w:rsidR="0078777C" w:rsidRPr="00A22D29" w:rsidRDefault="0078777C" w:rsidP="0078777C">
      <w:pPr>
        <w:spacing w:after="0" w:line="216" w:lineRule="auto"/>
        <w:ind w:firstLine="709"/>
        <w:jc w:val="both"/>
        <w:rPr>
          <w:rFonts w:ascii="Times New Roman" w:eastAsia="Times New Roman" w:hAnsi="Times New Roman" w:cs="Times New Roman"/>
          <w:b/>
          <w:snapToGrid w:val="0"/>
          <w:sz w:val="16"/>
          <w:szCs w:val="16"/>
          <w:lang w:eastAsia="ru-RU"/>
        </w:rPr>
      </w:pPr>
    </w:p>
    <w:p w:rsidR="0078777C" w:rsidRPr="00CE4DF3" w:rsidRDefault="0078777C" w:rsidP="0078777C">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78777C" w:rsidRPr="003E481B" w:rsidRDefault="0078777C" w:rsidP="0078777C">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78777C" w:rsidRPr="00CE4DF3" w:rsidRDefault="0078777C" w:rsidP="0078777C">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78777C" w:rsidRPr="00834A9B" w:rsidTr="003F0ABE">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p>
              </w:tc>
            </w:tr>
            <w:tr w:rsidR="0078777C" w:rsidRPr="00CE4DF3" w:rsidTr="003F0ABE">
              <w:trPr>
                <w:gridAfter w:val="1"/>
                <w:wAfter w:w="276" w:type="dxa"/>
                <w:trHeight w:val="408"/>
              </w:trPr>
              <w:tc>
                <w:tcPr>
                  <w:tcW w:w="4032" w:type="dxa"/>
                  <w:gridSpan w:val="4"/>
                  <w:hideMark/>
                </w:tcPr>
                <w:p w:rsidR="0078777C" w:rsidRPr="00CE4DF3" w:rsidRDefault="0078777C" w:rsidP="003F0ABE">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78777C" w:rsidRPr="00CE4DF3" w:rsidTr="003F0ABE">
              <w:trPr>
                <w:gridAfter w:val="1"/>
                <w:wAfter w:w="276" w:type="dxa"/>
                <w:trHeight w:val="408"/>
              </w:trPr>
              <w:tc>
                <w:tcPr>
                  <w:tcW w:w="4032" w:type="dxa"/>
                  <w:gridSpan w:val="4"/>
                  <w:hideMark/>
                </w:tcPr>
                <w:p w:rsidR="0078777C" w:rsidRPr="00CE4DF3" w:rsidRDefault="0078777C" w:rsidP="003F0ABE">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78777C" w:rsidRPr="00CE4DF3" w:rsidRDefault="0078777C" w:rsidP="003F0ABE">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 xml:space="preserve">без досвіду роботи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78777C" w:rsidRPr="00CE4DF3" w:rsidTr="003F0ABE">
              <w:trPr>
                <w:gridAfter w:val="1"/>
                <w:wAfter w:w="276" w:type="dxa"/>
                <w:trHeight w:val="408"/>
              </w:trPr>
              <w:tc>
                <w:tcPr>
                  <w:tcW w:w="4032" w:type="dxa"/>
                  <w:gridSpan w:val="4"/>
                  <w:hideMark/>
                </w:tcPr>
                <w:p w:rsidR="0078777C" w:rsidRDefault="0078777C" w:rsidP="003F0ABE">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p w:rsidR="0078777C" w:rsidRPr="00CE4DF3" w:rsidRDefault="0078777C" w:rsidP="003F0ABE">
                  <w:pPr>
                    <w:spacing w:after="0" w:line="216" w:lineRule="auto"/>
                    <w:ind w:right="-39"/>
                    <w:jc w:val="both"/>
                    <w:rPr>
                      <w:rFonts w:ascii="Times New Roman" w:hAnsi="Times New Roman"/>
                      <w:sz w:val="28"/>
                      <w:szCs w:val="28"/>
                      <w:lang w:val="uk-UA"/>
                    </w:rPr>
                  </w:pPr>
                </w:p>
              </w:tc>
              <w:tc>
                <w:tcPr>
                  <w:tcW w:w="5536" w:type="dxa"/>
                  <w:gridSpan w:val="2"/>
                  <w:hideMark/>
                </w:tcPr>
                <w:p w:rsidR="0078777C"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78777C" w:rsidRPr="00CE4DF3" w:rsidRDefault="0078777C" w:rsidP="003F0ABE">
                  <w:pPr>
                    <w:spacing w:after="0" w:line="216" w:lineRule="auto"/>
                    <w:jc w:val="both"/>
                    <w:rPr>
                      <w:rFonts w:ascii="Times New Roman" w:hAnsi="Times New Roman"/>
                      <w:sz w:val="28"/>
                      <w:szCs w:val="28"/>
                      <w:lang w:val="uk-UA"/>
                    </w:rPr>
                  </w:pPr>
                </w:p>
              </w:tc>
            </w:tr>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both"/>
                    <w:rPr>
                      <w:rFonts w:ascii="Times New Roman" w:hAnsi="Times New Roman"/>
                      <w:sz w:val="28"/>
                      <w:szCs w:val="28"/>
                      <w:lang w:val="uk-UA"/>
                    </w:rPr>
                  </w:pPr>
                </w:p>
              </w:tc>
            </w:tr>
            <w:tr w:rsidR="0078777C" w:rsidRPr="00CE4DF3" w:rsidTr="003F0ABE">
              <w:trPr>
                <w:gridAfter w:val="1"/>
                <w:wAfter w:w="276" w:type="dxa"/>
                <w:trHeight w:val="408"/>
              </w:trPr>
              <w:tc>
                <w:tcPr>
                  <w:tcW w:w="9568" w:type="dxa"/>
                  <w:gridSpan w:val="6"/>
                </w:tcPr>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78777C" w:rsidRPr="00CE4DF3"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78777C" w:rsidRPr="00CE4DF3" w:rsidRDefault="0078777C" w:rsidP="003F0ABE">
                  <w:pPr>
                    <w:spacing w:after="0" w:line="216" w:lineRule="auto"/>
                    <w:rPr>
                      <w:rFonts w:ascii="Times New Roman" w:hAnsi="Times New Roman"/>
                      <w:sz w:val="28"/>
                      <w:szCs w:val="28"/>
                      <w:lang w:val="uk-UA"/>
                    </w:rPr>
                  </w:pPr>
                </w:p>
              </w:tc>
            </w:tr>
            <w:tr w:rsidR="0078777C" w:rsidRPr="00834A9B"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78777C"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78777C" w:rsidRPr="00CE4DF3" w:rsidRDefault="0078777C" w:rsidP="003F0ABE">
                  <w:pPr>
                    <w:shd w:val="clear" w:color="auto" w:fill="FFFFFF"/>
                    <w:spacing w:after="0" w:line="216" w:lineRule="auto"/>
                    <w:jc w:val="both"/>
                    <w:rPr>
                      <w:rFonts w:ascii="Times New Roman" w:hAnsi="Times New Roman"/>
                      <w:sz w:val="28"/>
                      <w:szCs w:val="28"/>
                      <w:lang w:val="uk-UA"/>
                    </w:rPr>
                  </w:pPr>
                </w:p>
              </w:tc>
            </w:tr>
            <w:tr w:rsidR="0078777C" w:rsidRPr="00CE4DF3" w:rsidTr="003F0ABE">
              <w:trPr>
                <w:gridBefore w:val="1"/>
                <w:wBefore w:w="247" w:type="dxa"/>
                <w:trHeight w:val="408"/>
              </w:trPr>
              <w:tc>
                <w:tcPr>
                  <w:tcW w:w="3761" w:type="dxa"/>
                  <w:gridSpan w:val="2"/>
                  <w:shd w:val="clear" w:color="auto" w:fill="FFFFFF"/>
                  <w:hideMark/>
                </w:tcPr>
                <w:p w:rsidR="0078777C" w:rsidRPr="00CE4DF3" w:rsidRDefault="0078777C" w:rsidP="003F0ABE">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78777C" w:rsidRPr="00CE4DF3" w:rsidTr="003F0ABE">
              <w:trPr>
                <w:gridAfter w:val="1"/>
                <w:wAfter w:w="276" w:type="dxa"/>
                <w:trHeight w:val="408"/>
              </w:trPr>
              <w:tc>
                <w:tcPr>
                  <w:tcW w:w="4008" w:type="dxa"/>
                  <w:gridSpan w:val="3"/>
                </w:tcPr>
                <w:p w:rsidR="0078777C" w:rsidRPr="00CE4DF3" w:rsidRDefault="0078777C" w:rsidP="003F0ABE">
                  <w:pPr>
                    <w:spacing w:line="216" w:lineRule="auto"/>
                    <w:rPr>
                      <w:rFonts w:ascii="Times New Roman" w:hAnsi="Times New Roman"/>
                      <w:sz w:val="28"/>
                      <w:szCs w:val="28"/>
                      <w:lang w:val="uk-UA"/>
                    </w:rPr>
                  </w:pPr>
                </w:p>
              </w:tc>
              <w:tc>
                <w:tcPr>
                  <w:tcW w:w="5560" w:type="dxa"/>
                  <w:gridSpan w:val="3"/>
                </w:tcPr>
                <w:p w:rsidR="0078777C" w:rsidRPr="00CE4DF3" w:rsidRDefault="0078777C" w:rsidP="003F0ABE">
                  <w:pPr>
                    <w:spacing w:line="216" w:lineRule="auto"/>
                    <w:jc w:val="both"/>
                    <w:rPr>
                      <w:rFonts w:ascii="Times New Roman" w:hAnsi="Times New Roman"/>
                      <w:sz w:val="28"/>
                      <w:szCs w:val="28"/>
                      <w:lang w:val="uk-UA"/>
                    </w:rPr>
                  </w:pPr>
                </w:p>
              </w:tc>
            </w:tr>
            <w:tr w:rsidR="0078777C" w:rsidRPr="00CE4DF3" w:rsidTr="003F0ABE">
              <w:trPr>
                <w:gridBefore w:val="1"/>
                <w:gridAfter w:val="2"/>
                <w:wBefore w:w="247" w:type="dxa"/>
                <w:wAfter w:w="559" w:type="dxa"/>
                <w:trHeight w:val="408"/>
              </w:trPr>
              <w:tc>
                <w:tcPr>
                  <w:tcW w:w="9038" w:type="dxa"/>
                  <w:gridSpan w:val="4"/>
                  <w:hideMark/>
                </w:tcPr>
                <w:p w:rsidR="0078777C" w:rsidRPr="00CE4DF3" w:rsidRDefault="0078777C" w:rsidP="003F0ABE">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78777C" w:rsidRPr="00834A9B" w:rsidTr="003F0ABE">
              <w:trPr>
                <w:gridBefore w:val="1"/>
                <w:gridAfter w:val="2"/>
                <w:wBefore w:w="247" w:type="dxa"/>
                <w:wAfter w:w="559" w:type="dxa"/>
                <w:trHeight w:val="408"/>
              </w:trPr>
              <w:tc>
                <w:tcPr>
                  <w:tcW w:w="3656" w:type="dxa"/>
                  <w:hideMark/>
                </w:tcPr>
                <w:p w:rsidR="0078777C" w:rsidRPr="00CE4DF3" w:rsidRDefault="0078777C" w:rsidP="003F0ABE">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78777C" w:rsidRDefault="0078777C" w:rsidP="003F0ABE">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p w:rsidR="00134B0C" w:rsidRDefault="00134B0C" w:rsidP="003F0ABE">
                  <w:pPr>
                    <w:spacing w:line="216" w:lineRule="auto"/>
                    <w:ind w:left="171"/>
                    <w:jc w:val="both"/>
                    <w:rPr>
                      <w:rFonts w:ascii="Times New Roman" w:hAnsi="Times New Roman"/>
                      <w:sz w:val="28"/>
                      <w:szCs w:val="28"/>
                      <w:lang w:val="uk-UA"/>
                    </w:rPr>
                  </w:pPr>
                </w:p>
                <w:p w:rsidR="00134B0C" w:rsidRPr="00CE4DF3" w:rsidRDefault="00134B0C" w:rsidP="003F0ABE">
                  <w:pPr>
                    <w:spacing w:line="216" w:lineRule="auto"/>
                    <w:ind w:left="171"/>
                    <w:jc w:val="both"/>
                    <w:rPr>
                      <w:rFonts w:ascii="Times New Roman" w:hAnsi="Times New Roman"/>
                      <w:sz w:val="28"/>
                      <w:szCs w:val="28"/>
                      <w:lang w:val="uk-UA"/>
                    </w:rPr>
                  </w:pPr>
                </w:p>
              </w:tc>
            </w:tr>
          </w:tbl>
          <w:p w:rsidR="00134B0C" w:rsidRPr="00CE4DF3" w:rsidRDefault="00134B0C" w:rsidP="00134B0C">
            <w:pPr>
              <w:spacing w:after="0" w:line="216" w:lineRule="auto"/>
              <w:rPr>
                <w:rFonts w:ascii="Times New Roman" w:eastAsia="Calibri" w:hAnsi="Times New Roman" w:cs="Times New Roman"/>
                <w:sz w:val="28"/>
                <w:szCs w:val="28"/>
                <w:lang w:val="uk-UA" w:eastAsia="ru-RU"/>
              </w:rPr>
            </w:pPr>
          </w:p>
        </w:tc>
      </w:tr>
    </w:tbl>
    <w:p w:rsidR="00134B0C" w:rsidRDefault="00134B0C" w:rsidP="00134B0C">
      <w:pPr>
        <w:spacing w:after="0" w:line="240" w:lineRule="exact"/>
        <w:ind w:left="5670"/>
        <w:jc w:val="both"/>
        <w:rPr>
          <w:rFonts w:ascii="Times New Roman" w:eastAsia="Times New Roman" w:hAnsi="Times New Roman"/>
          <w:sz w:val="28"/>
          <w:szCs w:val="28"/>
          <w:lang w:val="uk-UA" w:eastAsia="ru-RU"/>
        </w:rPr>
      </w:pPr>
      <w:bookmarkStart w:id="0" w:name="_GoBack"/>
      <w:bookmarkEnd w:id="0"/>
    </w:p>
    <w:sectPr w:rsidR="00134B0C" w:rsidSect="00A22D29">
      <w:headerReference w:type="default" r:id="rId8"/>
      <w:pgSz w:w="11906" w:h="16838" w:code="9"/>
      <w:pgMar w:top="567" w:right="512" w:bottom="568"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C94" w:rsidRDefault="00FF4C94">
      <w:pPr>
        <w:spacing w:after="0" w:line="240" w:lineRule="auto"/>
      </w:pPr>
      <w:r>
        <w:separator/>
      </w:r>
    </w:p>
  </w:endnote>
  <w:endnote w:type="continuationSeparator" w:id="0">
    <w:p w:rsidR="00FF4C94" w:rsidRDefault="00FF4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C94" w:rsidRDefault="00FF4C94">
      <w:pPr>
        <w:spacing w:after="0" w:line="240" w:lineRule="auto"/>
      </w:pPr>
      <w:r>
        <w:separator/>
      </w:r>
    </w:p>
  </w:footnote>
  <w:footnote w:type="continuationSeparator" w:id="0">
    <w:p w:rsidR="00FF4C94" w:rsidRDefault="00FF4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45287"/>
    </w:sdtPr>
    <w:sdtEndPr/>
    <w:sdtContent>
      <w:p w:rsidR="00E902D7" w:rsidRDefault="00E32CFD">
        <w:pPr>
          <w:pStyle w:val="a3"/>
          <w:jc w:val="center"/>
        </w:pPr>
        <w:r>
          <w:rPr>
            <w:lang w:val="uk-UA"/>
          </w:rPr>
          <w:fldChar w:fldCharType="begin"/>
        </w:r>
        <w:r w:rsidR="001B7E3F">
          <w:instrText>PAGE   \* MERGEFORMAT</w:instrText>
        </w:r>
        <w:r>
          <w:rPr>
            <w:lang w:val="uk-UA"/>
          </w:rPr>
          <w:fldChar w:fldCharType="separate"/>
        </w:r>
        <w:r w:rsidR="0008318C">
          <w:rPr>
            <w:noProof/>
          </w:rPr>
          <w:t>3</w:t>
        </w:r>
        <w:r>
          <w:rPr>
            <w:noProof/>
          </w:rPr>
          <w:fldChar w:fldCharType="end"/>
        </w:r>
      </w:p>
    </w:sdtContent>
  </w:sdt>
  <w:p w:rsidR="00E902D7" w:rsidRDefault="0094359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B0"/>
    <w:rsid w:val="00003BF3"/>
    <w:rsid w:val="0000401D"/>
    <w:rsid w:val="00006311"/>
    <w:rsid w:val="00013651"/>
    <w:rsid w:val="00027B09"/>
    <w:rsid w:val="00030532"/>
    <w:rsid w:val="00040185"/>
    <w:rsid w:val="0005146A"/>
    <w:rsid w:val="000560FA"/>
    <w:rsid w:val="0008318C"/>
    <w:rsid w:val="000956E3"/>
    <w:rsid w:val="000A5762"/>
    <w:rsid w:val="000B37A6"/>
    <w:rsid w:val="000B5C5F"/>
    <w:rsid w:val="000E02C0"/>
    <w:rsid w:val="000F09F4"/>
    <w:rsid w:val="001140D1"/>
    <w:rsid w:val="00117053"/>
    <w:rsid w:val="00134B0C"/>
    <w:rsid w:val="00144DD2"/>
    <w:rsid w:val="00146C84"/>
    <w:rsid w:val="001544B6"/>
    <w:rsid w:val="00157F28"/>
    <w:rsid w:val="00171496"/>
    <w:rsid w:val="0018355B"/>
    <w:rsid w:val="0018566A"/>
    <w:rsid w:val="001B5434"/>
    <w:rsid w:val="001B7E3F"/>
    <w:rsid w:val="001E4768"/>
    <w:rsid w:val="001E58FE"/>
    <w:rsid w:val="00215354"/>
    <w:rsid w:val="00225433"/>
    <w:rsid w:val="002411A4"/>
    <w:rsid w:val="00245B05"/>
    <w:rsid w:val="00246A6E"/>
    <w:rsid w:val="00250148"/>
    <w:rsid w:val="002515CA"/>
    <w:rsid w:val="002640C7"/>
    <w:rsid w:val="00270B79"/>
    <w:rsid w:val="002844D2"/>
    <w:rsid w:val="002D6F3A"/>
    <w:rsid w:val="002D79AE"/>
    <w:rsid w:val="002E49C5"/>
    <w:rsid w:val="002E613D"/>
    <w:rsid w:val="002F7290"/>
    <w:rsid w:val="00322262"/>
    <w:rsid w:val="00324C3B"/>
    <w:rsid w:val="00334021"/>
    <w:rsid w:val="003439D5"/>
    <w:rsid w:val="003449DF"/>
    <w:rsid w:val="00345428"/>
    <w:rsid w:val="00350161"/>
    <w:rsid w:val="0035124C"/>
    <w:rsid w:val="003615D1"/>
    <w:rsid w:val="0037727A"/>
    <w:rsid w:val="00384DDE"/>
    <w:rsid w:val="00392C3A"/>
    <w:rsid w:val="0039505B"/>
    <w:rsid w:val="003C1F94"/>
    <w:rsid w:val="003D5565"/>
    <w:rsid w:val="003D6063"/>
    <w:rsid w:val="00407D33"/>
    <w:rsid w:val="00417767"/>
    <w:rsid w:val="00420D11"/>
    <w:rsid w:val="00442A06"/>
    <w:rsid w:val="00443CC8"/>
    <w:rsid w:val="00492D1F"/>
    <w:rsid w:val="004956EF"/>
    <w:rsid w:val="0049664D"/>
    <w:rsid w:val="00497D17"/>
    <w:rsid w:val="00506B8E"/>
    <w:rsid w:val="00516370"/>
    <w:rsid w:val="00521E8D"/>
    <w:rsid w:val="00542A1B"/>
    <w:rsid w:val="005437BB"/>
    <w:rsid w:val="00547BCF"/>
    <w:rsid w:val="00572871"/>
    <w:rsid w:val="0057404A"/>
    <w:rsid w:val="00581418"/>
    <w:rsid w:val="00590832"/>
    <w:rsid w:val="0059259C"/>
    <w:rsid w:val="00593275"/>
    <w:rsid w:val="0059589A"/>
    <w:rsid w:val="005A4111"/>
    <w:rsid w:val="005B32F0"/>
    <w:rsid w:val="005C73EE"/>
    <w:rsid w:val="005F01AD"/>
    <w:rsid w:val="006063A4"/>
    <w:rsid w:val="006141D9"/>
    <w:rsid w:val="00621EAC"/>
    <w:rsid w:val="006467C3"/>
    <w:rsid w:val="00661BFF"/>
    <w:rsid w:val="006741A9"/>
    <w:rsid w:val="00674E04"/>
    <w:rsid w:val="00675F28"/>
    <w:rsid w:val="00680075"/>
    <w:rsid w:val="006873F1"/>
    <w:rsid w:val="00692E63"/>
    <w:rsid w:val="006A034E"/>
    <w:rsid w:val="006B1D1D"/>
    <w:rsid w:val="006D60B4"/>
    <w:rsid w:val="006E1483"/>
    <w:rsid w:val="006F64FD"/>
    <w:rsid w:val="00707B4A"/>
    <w:rsid w:val="00726F90"/>
    <w:rsid w:val="00730A14"/>
    <w:rsid w:val="00733A54"/>
    <w:rsid w:val="007555B6"/>
    <w:rsid w:val="00761104"/>
    <w:rsid w:val="007646E9"/>
    <w:rsid w:val="00765E4B"/>
    <w:rsid w:val="0078777C"/>
    <w:rsid w:val="0079045C"/>
    <w:rsid w:val="00796AFC"/>
    <w:rsid w:val="007A19BF"/>
    <w:rsid w:val="007C4593"/>
    <w:rsid w:val="007E312E"/>
    <w:rsid w:val="007E4290"/>
    <w:rsid w:val="007E4F89"/>
    <w:rsid w:val="00834A9B"/>
    <w:rsid w:val="008541C5"/>
    <w:rsid w:val="008579BE"/>
    <w:rsid w:val="00863E0D"/>
    <w:rsid w:val="00867183"/>
    <w:rsid w:val="00871816"/>
    <w:rsid w:val="00882826"/>
    <w:rsid w:val="008A4DD0"/>
    <w:rsid w:val="008C03FA"/>
    <w:rsid w:val="008C7501"/>
    <w:rsid w:val="008F18C2"/>
    <w:rsid w:val="008F20AA"/>
    <w:rsid w:val="008F64E1"/>
    <w:rsid w:val="008F7082"/>
    <w:rsid w:val="00910C86"/>
    <w:rsid w:val="0091546B"/>
    <w:rsid w:val="0092120A"/>
    <w:rsid w:val="00924579"/>
    <w:rsid w:val="00924EF1"/>
    <w:rsid w:val="0094153E"/>
    <w:rsid w:val="00943591"/>
    <w:rsid w:val="00950DB2"/>
    <w:rsid w:val="00952D6C"/>
    <w:rsid w:val="009603B0"/>
    <w:rsid w:val="00967916"/>
    <w:rsid w:val="009A1D7E"/>
    <w:rsid w:val="009A22CD"/>
    <w:rsid w:val="009B0700"/>
    <w:rsid w:val="009B4A84"/>
    <w:rsid w:val="009C6334"/>
    <w:rsid w:val="009D0B4B"/>
    <w:rsid w:val="009E3FCA"/>
    <w:rsid w:val="009F7B2D"/>
    <w:rsid w:val="00A03DE8"/>
    <w:rsid w:val="00A179B4"/>
    <w:rsid w:val="00A22D29"/>
    <w:rsid w:val="00A70C4B"/>
    <w:rsid w:val="00A94DFE"/>
    <w:rsid w:val="00AB3214"/>
    <w:rsid w:val="00AB322F"/>
    <w:rsid w:val="00AC1EB5"/>
    <w:rsid w:val="00AC78D6"/>
    <w:rsid w:val="00B14DCD"/>
    <w:rsid w:val="00B21EE5"/>
    <w:rsid w:val="00B54D50"/>
    <w:rsid w:val="00B555D7"/>
    <w:rsid w:val="00B76AE7"/>
    <w:rsid w:val="00B92405"/>
    <w:rsid w:val="00B95DD7"/>
    <w:rsid w:val="00BA78A9"/>
    <w:rsid w:val="00BB427F"/>
    <w:rsid w:val="00BC1D6A"/>
    <w:rsid w:val="00BC2C25"/>
    <w:rsid w:val="00BC65A4"/>
    <w:rsid w:val="00BF072D"/>
    <w:rsid w:val="00C05110"/>
    <w:rsid w:val="00C167FB"/>
    <w:rsid w:val="00C17FB1"/>
    <w:rsid w:val="00C27DD1"/>
    <w:rsid w:val="00C36485"/>
    <w:rsid w:val="00C4618C"/>
    <w:rsid w:val="00C62266"/>
    <w:rsid w:val="00CA4A8F"/>
    <w:rsid w:val="00CD03E2"/>
    <w:rsid w:val="00CD68FF"/>
    <w:rsid w:val="00CE4DF3"/>
    <w:rsid w:val="00CE705C"/>
    <w:rsid w:val="00CF4E10"/>
    <w:rsid w:val="00CF6B58"/>
    <w:rsid w:val="00D16E63"/>
    <w:rsid w:val="00D279BB"/>
    <w:rsid w:val="00D30D70"/>
    <w:rsid w:val="00D32601"/>
    <w:rsid w:val="00D436FD"/>
    <w:rsid w:val="00D715C8"/>
    <w:rsid w:val="00D719E1"/>
    <w:rsid w:val="00D767F7"/>
    <w:rsid w:val="00DA1AFB"/>
    <w:rsid w:val="00DA1E6A"/>
    <w:rsid w:val="00DD5F3D"/>
    <w:rsid w:val="00DE0EDE"/>
    <w:rsid w:val="00DF3766"/>
    <w:rsid w:val="00E0106F"/>
    <w:rsid w:val="00E023B6"/>
    <w:rsid w:val="00E04E06"/>
    <w:rsid w:val="00E32CFD"/>
    <w:rsid w:val="00E35BB4"/>
    <w:rsid w:val="00E527A0"/>
    <w:rsid w:val="00E5321C"/>
    <w:rsid w:val="00E5497F"/>
    <w:rsid w:val="00E61F8F"/>
    <w:rsid w:val="00E662D9"/>
    <w:rsid w:val="00E7340A"/>
    <w:rsid w:val="00E81B7A"/>
    <w:rsid w:val="00EA37A0"/>
    <w:rsid w:val="00EA51E8"/>
    <w:rsid w:val="00EB76A1"/>
    <w:rsid w:val="00EC5799"/>
    <w:rsid w:val="00ED10C9"/>
    <w:rsid w:val="00EE17F0"/>
    <w:rsid w:val="00F12452"/>
    <w:rsid w:val="00F3380F"/>
    <w:rsid w:val="00F36198"/>
    <w:rsid w:val="00F4324D"/>
    <w:rsid w:val="00F55665"/>
    <w:rsid w:val="00F76BFD"/>
    <w:rsid w:val="00F76ED2"/>
    <w:rsid w:val="00F8516F"/>
    <w:rsid w:val="00F94D1B"/>
    <w:rsid w:val="00FA3BFE"/>
    <w:rsid w:val="00FB48EF"/>
    <w:rsid w:val="00FD14DC"/>
    <w:rsid w:val="00FF25D8"/>
    <w:rsid w:val="00FF37B9"/>
    <w:rsid w:val="00FF4C94"/>
    <w:rsid w:val="00FF6052"/>
    <w:rsid w:val="00FF6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67DEE"/>
  <w15:docId w15:val="{0CBB5D20-B76C-4A6C-8F92-66FF2B7D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41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B7E3F"/>
    <w:pPr>
      <w:tabs>
        <w:tab w:val="center" w:pos="4677"/>
        <w:tab w:val="right" w:pos="9355"/>
      </w:tabs>
      <w:spacing w:after="0" w:line="240" w:lineRule="auto"/>
    </w:pPr>
  </w:style>
  <w:style w:type="character" w:customStyle="1" w:styleId="a4">
    <w:name w:val="Верхній колонтитул Знак"/>
    <w:basedOn w:val="a0"/>
    <w:link w:val="a3"/>
    <w:uiPriority w:val="99"/>
    <w:semiHidden/>
    <w:rsid w:val="001B7E3F"/>
  </w:style>
  <w:style w:type="character" w:customStyle="1" w:styleId="rvts0">
    <w:name w:val="rvts0"/>
    <w:basedOn w:val="a0"/>
    <w:rsid w:val="00B76AE7"/>
  </w:style>
  <w:style w:type="paragraph" w:styleId="a5">
    <w:name w:val="Balloon Text"/>
    <w:basedOn w:val="a"/>
    <w:link w:val="a6"/>
    <w:uiPriority w:val="99"/>
    <w:semiHidden/>
    <w:unhideWhenUsed/>
    <w:rsid w:val="00CE705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CE705C"/>
    <w:rPr>
      <w:rFonts w:ascii="Segoe UI" w:hAnsi="Segoe UI" w:cs="Segoe UI"/>
      <w:sz w:val="18"/>
      <w:szCs w:val="18"/>
    </w:rPr>
  </w:style>
  <w:style w:type="paragraph" w:styleId="a7">
    <w:name w:val="List Paragraph"/>
    <w:basedOn w:val="a"/>
    <w:uiPriority w:val="34"/>
    <w:qFormat/>
    <w:rsid w:val="00E5321C"/>
    <w:pPr>
      <w:ind w:left="720"/>
      <w:contextualSpacing/>
    </w:pPr>
  </w:style>
  <w:style w:type="paragraph" w:customStyle="1" w:styleId="rvps2">
    <w:name w:val="rvps2"/>
    <w:basedOn w:val="a"/>
    <w:rsid w:val="00E53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250148"/>
    <w:rPr>
      <w:color w:val="0000FF"/>
      <w:u w:val="single"/>
    </w:rPr>
  </w:style>
  <w:style w:type="character" w:styleId="a9">
    <w:name w:val="Unresolved Mention"/>
    <w:basedOn w:val="a0"/>
    <w:uiPriority w:val="99"/>
    <w:semiHidden/>
    <w:unhideWhenUsed/>
    <w:rsid w:val="0057404A"/>
    <w:rPr>
      <w:color w:val="605E5C"/>
      <w:shd w:val="clear" w:color="auto" w:fill="E1DFDD"/>
    </w:rPr>
  </w:style>
  <w:style w:type="character" w:customStyle="1" w:styleId="aa">
    <w:name w:val="Основной текст_"/>
    <w:basedOn w:val="a0"/>
    <w:link w:val="1"/>
    <w:rsid w:val="00A03DE8"/>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a"/>
    <w:rsid w:val="00A03DE8"/>
    <w:pPr>
      <w:widowControl w:val="0"/>
      <w:shd w:val="clear" w:color="auto" w:fill="FFFFFF"/>
      <w:spacing w:after="0"/>
      <w:ind w:firstLine="400"/>
    </w:pPr>
    <w:rPr>
      <w:rFonts w:ascii="Times New Roman" w:eastAsia="Times New Roman" w:hAnsi="Times New Roman" w:cs="Times New Roman"/>
      <w:sz w:val="26"/>
      <w:szCs w:val="26"/>
    </w:rPr>
  </w:style>
  <w:style w:type="paragraph" w:customStyle="1" w:styleId="10">
    <w:name w:val="Основний текст1"/>
    <w:basedOn w:val="a"/>
    <w:rsid w:val="00322262"/>
    <w:pPr>
      <w:widowControl w:val="0"/>
      <w:spacing w:after="0" w:line="240" w:lineRule="auto"/>
    </w:pPr>
    <w:rPr>
      <w:rFonts w:ascii="Times New Roman" w:eastAsia="Times New Roman" w:hAnsi="Times New Roman" w:cs="Times New Roman"/>
      <w:snapToGrid w:val="0"/>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7775">
      <w:bodyDiv w:val="1"/>
      <w:marLeft w:val="0"/>
      <w:marRight w:val="0"/>
      <w:marTop w:val="0"/>
      <w:marBottom w:val="0"/>
      <w:divBdr>
        <w:top w:val="none" w:sz="0" w:space="0" w:color="auto"/>
        <w:left w:val="none" w:sz="0" w:space="0" w:color="auto"/>
        <w:bottom w:val="none" w:sz="0" w:space="0" w:color="auto"/>
        <w:right w:val="none" w:sz="0" w:space="0" w:color="auto"/>
      </w:divBdr>
    </w:div>
    <w:div w:id="16273686">
      <w:bodyDiv w:val="1"/>
      <w:marLeft w:val="0"/>
      <w:marRight w:val="0"/>
      <w:marTop w:val="0"/>
      <w:marBottom w:val="0"/>
      <w:divBdr>
        <w:top w:val="none" w:sz="0" w:space="0" w:color="auto"/>
        <w:left w:val="none" w:sz="0" w:space="0" w:color="auto"/>
        <w:bottom w:val="none" w:sz="0" w:space="0" w:color="auto"/>
        <w:right w:val="none" w:sz="0" w:space="0" w:color="auto"/>
      </w:divBdr>
    </w:div>
    <w:div w:id="332487887">
      <w:bodyDiv w:val="1"/>
      <w:marLeft w:val="0"/>
      <w:marRight w:val="0"/>
      <w:marTop w:val="0"/>
      <w:marBottom w:val="0"/>
      <w:divBdr>
        <w:top w:val="none" w:sz="0" w:space="0" w:color="auto"/>
        <w:left w:val="none" w:sz="0" w:space="0" w:color="auto"/>
        <w:bottom w:val="none" w:sz="0" w:space="0" w:color="auto"/>
        <w:right w:val="none" w:sz="0" w:space="0" w:color="auto"/>
      </w:divBdr>
    </w:div>
    <w:div w:id="540288953">
      <w:bodyDiv w:val="1"/>
      <w:marLeft w:val="0"/>
      <w:marRight w:val="0"/>
      <w:marTop w:val="0"/>
      <w:marBottom w:val="0"/>
      <w:divBdr>
        <w:top w:val="none" w:sz="0" w:space="0" w:color="auto"/>
        <w:left w:val="none" w:sz="0" w:space="0" w:color="auto"/>
        <w:bottom w:val="none" w:sz="0" w:space="0" w:color="auto"/>
        <w:right w:val="none" w:sz="0" w:space="0" w:color="auto"/>
      </w:divBdr>
    </w:div>
    <w:div w:id="831944526">
      <w:bodyDiv w:val="1"/>
      <w:marLeft w:val="0"/>
      <w:marRight w:val="0"/>
      <w:marTop w:val="0"/>
      <w:marBottom w:val="0"/>
      <w:divBdr>
        <w:top w:val="none" w:sz="0" w:space="0" w:color="auto"/>
        <w:left w:val="none" w:sz="0" w:space="0" w:color="auto"/>
        <w:bottom w:val="none" w:sz="0" w:space="0" w:color="auto"/>
        <w:right w:val="none" w:sz="0" w:space="0" w:color="auto"/>
      </w:divBdr>
    </w:div>
    <w:div w:id="859851813">
      <w:bodyDiv w:val="1"/>
      <w:marLeft w:val="0"/>
      <w:marRight w:val="0"/>
      <w:marTop w:val="0"/>
      <w:marBottom w:val="0"/>
      <w:divBdr>
        <w:top w:val="none" w:sz="0" w:space="0" w:color="auto"/>
        <w:left w:val="none" w:sz="0" w:space="0" w:color="auto"/>
        <w:bottom w:val="none" w:sz="0" w:space="0" w:color="auto"/>
        <w:right w:val="none" w:sz="0" w:space="0" w:color="auto"/>
      </w:divBdr>
    </w:div>
    <w:div w:id="1017926050">
      <w:bodyDiv w:val="1"/>
      <w:marLeft w:val="0"/>
      <w:marRight w:val="0"/>
      <w:marTop w:val="0"/>
      <w:marBottom w:val="0"/>
      <w:divBdr>
        <w:top w:val="none" w:sz="0" w:space="0" w:color="auto"/>
        <w:left w:val="none" w:sz="0" w:space="0" w:color="auto"/>
        <w:bottom w:val="none" w:sz="0" w:space="0" w:color="auto"/>
        <w:right w:val="none" w:sz="0" w:space="0" w:color="auto"/>
      </w:divBdr>
    </w:div>
    <w:div w:id="1550847114">
      <w:bodyDiv w:val="1"/>
      <w:marLeft w:val="0"/>
      <w:marRight w:val="0"/>
      <w:marTop w:val="0"/>
      <w:marBottom w:val="0"/>
      <w:divBdr>
        <w:top w:val="none" w:sz="0" w:space="0" w:color="auto"/>
        <w:left w:val="none" w:sz="0" w:space="0" w:color="auto"/>
        <w:bottom w:val="none" w:sz="0" w:space="0" w:color="auto"/>
        <w:right w:val="none" w:sz="0" w:space="0" w:color="auto"/>
      </w:divBdr>
    </w:div>
    <w:div w:id="1630092361">
      <w:bodyDiv w:val="1"/>
      <w:marLeft w:val="0"/>
      <w:marRight w:val="0"/>
      <w:marTop w:val="0"/>
      <w:marBottom w:val="0"/>
      <w:divBdr>
        <w:top w:val="none" w:sz="0" w:space="0" w:color="auto"/>
        <w:left w:val="none" w:sz="0" w:space="0" w:color="auto"/>
        <w:bottom w:val="none" w:sz="0" w:space="0" w:color="auto"/>
        <w:right w:val="none" w:sz="0" w:space="0" w:color="auto"/>
      </w:divBdr>
    </w:div>
    <w:div w:id="1966235691">
      <w:bodyDiv w:val="1"/>
      <w:marLeft w:val="0"/>
      <w:marRight w:val="0"/>
      <w:marTop w:val="0"/>
      <w:marBottom w:val="0"/>
      <w:divBdr>
        <w:top w:val="none" w:sz="0" w:space="0" w:color="auto"/>
        <w:left w:val="none" w:sz="0" w:space="0" w:color="auto"/>
        <w:bottom w:val="none" w:sz="0" w:space="0" w:color="auto"/>
        <w:right w:val="none" w:sz="0" w:space="0" w:color="auto"/>
      </w:divBdr>
    </w:div>
    <w:div w:id="206132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rp.ck@sso.gov.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124B6-1CC7-4F4A-BCF4-E2630471D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10</Pages>
  <Words>11938</Words>
  <Characters>6805</Characters>
  <Application>Microsoft Office Word</Application>
  <DocSecurity>0</DocSecurity>
  <Lines>56</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dc:creator>
  <cp:lastModifiedBy>Користувач</cp:lastModifiedBy>
  <cp:revision>31</cp:revision>
  <cp:lastPrinted>2025-12-04T13:20:00Z</cp:lastPrinted>
  <dcterms:created xsi:type="dcterms:W3CDTF">2024-01-15T07:33:00Z</dcterms:created>
  <dcterms:modified xsi:type="dcterms:W3CDTF">2026-01-15T15:11:00Z</dcterms:modified>
</cp:coreProperties>
</file>