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E55908"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02.02.2026</w:t>
      </w:r>
      <w:r w:rsidR="0078777C">
        <w:rPr>
          <w:rFonts w:ascii="Times New Roman" w:eastAsia="Times New Roman" w:hAnsi="Times New Roman"/>
          <w:sz w:val="28"/>
          <w:szCs w:val="28"/>
          <w:lang w:val="uk-UA" w:eastAsia="ru-RU"/>
        </w:rPr>
        <w:t xml:space="preserve"> № </w:t>
      </w:r>
      <w:r>
        <w:rPr>
          <w:rFonts w:ascii="Times New Roman" w:eastAsia="Times New Roman" w:hAnsi="Times New Roman"/>
          <w:sz w:val="28"/>
          <w:szCs w:val="28"/>
          <w:lang w:val="uk-UA" w:eastAsia="ru-RU"/>
        </w:rPr>
        <w:t>31</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C48F6" w:rsidRDefault="0078777C" w:rsidP="0078777C">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lastRenderedPageBreak/>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sidR="00ED711D">
        <w:rPr>
          <w:rFonts w:ascii="Times New Roman" w:eastAsia="Times New Roman" w:hAnsi="Times New Roman" w:cs="Times New Roman"/>
          <w:sz w:val="28"/>
          <w:szCs w:val="28"/>
          <w:lang w:val="uk-UA" w:eastAsia="ru-RU"/>
        </w:rPr>
        <w:t>03</w:t>
      </w:r>
      <w:r w:rsidR="00225433">
        <w:rPr>
          <w:rFonts w:ascii="Times New Roman" w:eastAsia="Times New Roman" w:hAnsi="Times New Roman" w:cs="Times New Roman"/>
          <w:sz w:val="28"/>
          <w:szCs w:val="28"/>
          <w:lang w:val="uk-UA" w:eastAsia="ru-RU"/>
        </w:rPr>
        <w:t xml:space="preserve"> </w:t>
      </w:r>
      <w:r w:rsidR="00ED711D">
        <w:rPr>
          <w:rFonts w:ascii="Times New Roman" w:eastAsia="Times New Roman" w:hAnsi="Times New Roman" w:cs="Times New Roman"/>
          <w:sz w:val="28"/>
          <w:szCs w:val="28"/>
          <w:lang w:val="uk-UA" w:eastAsia="ru-RU"/>
        </w:rPr>
        <w:t xml:space="preserve">лютого </w:t>
      </w:r>
      <w:r w:rsidRPr="00D12B24">
        <w:rPr>
          <w:rFonts w:ascii="Times New Roman" w:eastAsia="Times New Roman" w:hAnsi="Times New Roman" w:cs="Times New Roman"/>
          <w:sz w:val="28"/>
          <w:szCs w:val="28"/>
          <w:lang w:val="uk-UA" w:eastAsia="ru-RU"/>
        </w:rPr>
        <w:t>202</w:t>
      </w:r>
      <w:r w:rsidR="00225433">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до 15:00 години </w:t>
      </w:r>
      <w:r w:rsidR="00ED711D">
        <w:rPr>
          <w:rFonts w:ascii="Times New Roman" w:eastAsia="Times New Roman" w:hAnsi="Times New Roman" w:cs="Times New Roman"/>
          <w:sz w:val="28"/>
          <w:szCs w:val="28"/>
          <w:lang w:val="uk-UA" w:eastAsia="ru-RU"/>
        </w:rPr>
        <w:t>10</w:t>
      </w:r>
      <w:r w:rsidR="00134B0C">
        <w:rPr>
          <w:rFonts w:ascii="Times New Roman" w:eastAsia="Times New Roman" w:hAnsi="Times New Roman" w:cs="Times New Roman"/>
          <w:sz w:val="28"/>
          <w:szCs w:val="28"/>
          <w:lang w:val="uk-UA" w:eastAsia="ru-RU"/>
        </w:rPr>
        <w:t xml:space="preserve"> </w:t>
      </w:r>
      <w:r w:rsidR="00ED711D">
        <w:rPr>
          <w:rFonts w:ascii="Times New Roman" w:eastAsia="Times New Roman" w:hAnsi="Times New Roman" w:cs="Times New Roman"/>
          <w:sz w:val="28"/>
          <w:szCs w:val="28"/>
          <w:lang w:val="uk-UA" w:eastAsia="ru-RU"/>
        </w:rPr>
        <w:t xml:space="preserve">лютого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Pr="002855D5">
        <w:rPr>
          <w:rFonts w:ascii="Times New Roman" w:eastAsia="Times New Roman" w:hAnsi="Times New Roman" w:cs="Times New Roman"/>
          <w:sz w:val="28"/>
          <w:szCs w:val="28"/>
          <w:lang w:val="uk-UA" w:eastAsia="ru-RU"/>
        </w:rPr>
        <w:t xml:space="preserve">контролера ІІ категорії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D12B24">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CE366E">
        <w:rPr>
          <w:rFonts w:ascii="Times New Roman" w:eastAsia="Times New Roman" w:hAnsi="Times New Roman" w:cs="Times New Roman"/>
          <w:sz w:val="28"/>
          <w:szCs w:val="28"/>
          <w:lang w:val="uk-UA" w:eastAsia="ru-RU"/>
        </w:rPr>
        <w:t>11</w:t>
      </w:r>
      <w:r w:rsidR="00834A9B">
        <w:rPr>
          <w:rFonts w:ascii="Times New Roman" w:eastAsia="Times New Roman" w:hAnsi="Times New Roman" w:cs="Times New Roman"/>
          <w:sz w:val="28"/>
          <w:szCs w:val="28"/>
          <w:lang w:val="uk-UA" w:eastAsia="ru-RU"/>
        </w:rPr>
        <w:t xml:space="preserve"> </w:t>
      </w:r>
      <w:r w:rsidR="00CE366E">
        <w:rPr>
          <w:rFonts w:ascii="Times New Roman" w:eastAsia="Times New Roman" w:hAnsi="Times New Roman" w:cs="Times New Roman"/>
          <w:sz w:val="28"/>
          <w:szCs w:val="28"/>
          <w:lang w:val="uk-UA" w:eastAsia="ru-RU"/>
        </w:rPr>
        <w:t xml:space="preserve">лютого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E55908"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E55908"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E55908"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134B0C" w:rsidRDefault="00134B0C" w:rsidP="003F0ABE">
                  <w:pPr>
                    <w:spacing w:line="216" w:lineRule="auto"/>
                    <w:ind w:left="171"/>
                    <w:jc w:val="both"/>
                    <w:rPr>
                      <w:rFonts w:ascii="Times New Roman" w:hAnsi="Times New Roman"/>
                      <w:sz w:val="28"/>
                      <w:szCs w:val="28"/>
                      <w:lang w:val="uk-UA"/>
                    </w:rPr>
                  </w:pPr>
                </w:p>
                <w:p w:rsidR="00134B0C" w:rsidRPr="00CE4DF3" w:rsidRDefault="00134B0C" w:rsidP="003F0ABE">
                  <w:pPr>
                    <w:spacing w:line="216" w:lineRule="auto"/>
                    <w:ind w:left="171"/>
                    <w:jc w:val="both"/>
                    <w:rPr>
                      <w:rFonts w:ascii="Times New Roman" w:hAnsi="Times New Roman"/>
                      <w:sz w:val="28"/>
                      <w:szCs w:val="28"/>
                      <w:lang w:val="uk-UA"/>
                    </w:rPr>
                  </w:pPr>
                </w:p>
              </w:tc>
            </w:tr>
          </w:tbl>
          <w:p w:rsidR="00134B0C" w:rsidRPr="00CE4DF3" w:rsidRDefault="00134B0C" w:rsidP="00134B0C">
            <w:pPr>
              <w:spacing w:after="0" w:line="216" w:lineRule="auto"/>
              <w:rPr>
                <w:rFonts w:ascii="Times New Roman" w:eastAsia="Calibri" w:hAnsi="Times New Roman" w:cs="Times New Roman"/>
                <w:sz w:val="28"/>
                <w:szCs w:val="28"/>
                <w:lang w:val="uk-UA" w:eastAsia="ru-RU"/>
              </w:rPr>
            </w:pPr>
          </w:p>
        </w:tc>
      </w:tr>
    </w:tbl>
    <w:p w:rsidR="00134B0C" w:rsidRDefault="00134B0C" w:rsidP="00134B0C">
      <w:pPr>
        <w:spacing w:after="0" w:line="240" w:lineRule="exact"/>
        <w:ind w:left="5670"/>
        <w:jc w:val="both"/>
        <w:rPr>
          <w:rFonts w:ascii="Times New Roman" w:eastAsia="Times New Roman" w:hAnsi="Times New Roman"/>
          <w:sz w:val="28"/>
          <w:szCs w:val="28"/>
          <w:lang w:val="uk-UA" w:eastAsia="ru-RU"/>
        </w:rPr>
      </w:pPr>
      <w:bookmarkStart w:id="0" w:name="_GoBack"/>
      <w:bookmarkEnd w:id="0"/>
    </w:p>
    <w:sectPr w:rsidR="00134B0C" w:rsidSect="00A22D29">
      <w:headerReference w:type="default" r:id="rId7"/>
      <w:pgSz w:w="11906" w:h="16838" w:code="9"/>
      <w:pgMar w:top="567" w:right="512"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C94" w:rsidRDefault="00FF4C94">
      <w:pPr>
        <w:spacing w:after="0" w:line="240" w:lineRule="auto"/>
      </w:pPr>
      <w:r>
        <w:separator/>
      </w:r>
    </w:p>
  </w:endnote>
  <w:endnote w:type="continuationSeparator" w:id="0">
    <w:p w:rsidR="00FF4C94" w:rsidRDefault="00FF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C94" w:rsidRDefault="00FF4C94">
      <w:pPr>
        <w:spacing w:after="0" w:line="240" w:lineRule="auto"/>
      </w:pPr>
      <w:r>
        <w:separator/>
      </w:r>
    </w:p>
  </w:footnote>
  <w:footnote w:type="continuationSeparator" w:id="0">
    <w:p w:rsidR="00FF4C94" w:rsidRDefault="00FF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dtPr>
    <w:sdtEndPr/>
    <w:sdtContent>
      <w:p w:rsidR="00E902D7" w:rsidRDefault="00E32CFD">
        <w:pPr>
          <w:pStyle w:val="a3"/>
          <w:jc w:val="center"/>
        </w:pPr>
        <w:r>
          <w:rPr>
            <w:lang w:val="uk-UA"/>
          </w:rPr>
          <w:fldChar w:fldCharType="begin"/>
        </w:r>
        <w:r w:rsidR="001B7E3F">
          <w:instrText>PAGE   \* MERGEFORMAT</w:instrText>
        </w:r>
        <w:r>
          <w:rPr>
            <w:lang w:val="uk-UA"/>
          </w:rPr>
          <w:fldChar w:fldCharType="separate"/>
        </w:r>
        <w:r w:rsidR="0008318C">
          <w:rPr>
            <w:noProof/>
          </w:rPr>
          <w:t>3</w:t>
        </w:r>
        <w:r>
          <w:rPr>
            <w:noProof/>
          </w:rPr>
          <w:fldChar w:fldCharType="end"/>
        </w:r>
      </w:p>
    </w:sdtContent>
  </w:sdt>
  <w:p w:rsidR="00E902D7" w:rsidRDefault="001B39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27B09"/>
    <w:rsid w:val="00030532"/>
    <w:rsid w:val="00040185"/>
    <w:rsid w:val="0005146A"/>
    <w:rsid w:val="000560FA"/>
    <w:rsid w:val="0008318C"/>
    <w:rsid w:val="000956E3"/>
    <w:rsid w:val="000A5762"/>
    <w:rsid w:val="000A60F8"/>
    <w:rsid w:val="000B37A6"/>
    <w:rsid w:val="000B5C5F"/>
    <w:rsid w:val="000E02C0"/>
    <w:rsid w:val="000F09F4"/>
    <w:rsid w:val="001140D1"/>
    <w:rsid w:val="00117053"/>
    <w:rsid w:val="00134B0C"/>
    <w:rsid w:val="00144DD2"/>
    <w:rsid w:val="00146C84"/>
    <w:rsid w:val="001544B6"/>
    <w:rsid w:val="00157F28"/>
    <w:rsid w:val="00171496"/>
    <w:rsid w:val="0018355B"/>
    <w:rsid w:val="001837E9"/>
    <w:rsid w:val="0018566A"/>
    <w:rsid w:val="001B390D"/>
    <w:rsid w:val="001B5434"/>
    <w:rsid w:val="001B7E3F"/>
    <w:rsid w:val="001E58FE"/>
    <w:rsid w:val="00215354"/>
    <w:rsid w:val="00225433"/>
    <w:rsid w:val="002411A4"/>
    <w:rsid w:val="00245B05"/>
    <w:rsid w:val="00246A6E"/>
    <w:rsid w:val="00250148"/>
    <w:rsid w:val="002515CA"/>
    <w:rsid w:val="002640C7"/>
    <w:rsid w:val="00270B79"/>
    <w:rsid w:val="002844D2"/>
    <w:rsid w:val="002A5227"/>
    <w:rsid w:val="002D6F3A"/>
    <w:rsid w:val="002D79AE"/>
    <w:rsid w:val="002E49C5"/>
    <w:rsid w:val="002E613D"/>
    <w:rsid w:val="002F7290"/>
    <w:rsid w:val="00322262"/>
    <w:rsid w:val="00324C3B"/>
    <w:rsid w:val="00334021"/>
    <w:rsid w:val="003439D5"/>
    <w:rsid w:val="003449DF"/>
    <w:rsid w:val="00345428"/>
    <w:rsid w:val="00350161"/>
    <w:rsid w:val="0035124C"/>
    <w:rsid w:val="003615D1"/>
    <w:rsid w:val="0037727A"/>
    <w:rsid w:val="00384DDE"/>
    <w:rsid w:val="00392C3A"/>
    <w:rsid w:val="0039505B"/>
    <w:rsid w:val="003C1F94"/>
    <w:rsid w:val="003D5565"/>
    <w:rsid w:val="003D6063"/>
    <w:rsid w:val="00407D33"/>
    <w:rsid w:val="00417767"/>
    <w:rsid w:val="00420D11"/>
    <w:rsid w:val="00442A06"/>
    <w:rsid w:val="00443CC8"/>
    <w:rsid w:val="00492D1F"/>
    <w:rsid w:val="004956EF"/>
    <w:rsid w:val="0049664D"/>
    <w:rsid w:val="00497D17"/>
    <w:rsid w:val="00506B8E"/>
    <w:rsid w:val="00516370"/>
    <w:rsid w:val="00521E8D"/>
    <w:rsid w:val="00542A1B"/>
    <w:rsid w:val="005437BB"/>
    <w:rsid w:val="00547BCF"/>
    <w:rsid w:val="00572871"/>
    <w:rsid w:val="0057404A"/>
    <w:rsid w:val="00581418"/>
    <w:rsid w:val="00590832"/>
    <w:rsid w:val="0059259C"/>
    <w:rsid w:val="00593275"/>
    <w:rsid w:val="0059589A"/>
    <w:rsid w:val="005A4111"/>
    <w:rsid w:val="005B32F0"/>
    <w:rsid w:val="005C73EE"/>
    <w:rsid w:val="005F01AD"/>
    <w:rsid w:val="006063A4"/>
    <w:rsid w:val="006141D9"/>
    <w:rsid w:val="00621EAC"/>
    <w:rsid w:val="006467C3"/>
    <w:rsid w:val="00661BFF"/>
    <w:rsid w:val="006741A9"/>
    <w:rsid w:val="00674E04"/>
    <w:rsid w:val="00675F28"/>
    <w:rsid w:val="00680075"/>
    <w:rsid w:val="006873F1"/>
    <w:rsid w:val="00692E63"/>
    <w:rsid w:val="006A034E"/>
    <w:rsid w:val="006B1D1D"/>
    <w:rsid w:val="006D60B4"/>
    <w:rsid w:val="006E1483"/>
    <w:rsid w:val="006F64FD"/>
    <w:rsid w:val="00707B4A"/>
    <w:rsid w:val="00726F90"/>
    <w:rsid w:val="00730A14"/>
    <w:rsid w:val="00733A54"/>
    <w:rsid w:val="007555B6"/>
    <w:rsid w:val="00761104"/>
    <w:rsid w:val="007646E9"/>
    <w:rsid w:val="00765E4B"/>
    <w:rsid w:val="0078777C"/>
    <w:rsid w:val="0079045C"/>
    <w:rsid w:val="00796AFC"/>
    <w:rsid w:val="007A19BF"/>
    <w:rsid w:val="007C4593"/>
    <w:rsid w:val="007E312E"/>
    <w:rsid w:val="007E4290"/>
    <w:rsid w:val="007E4F89"/>
    <w:rsid w:val="00834A9B"/>
    <w:rsid w:val="008541C5"/>
    <w:rsid w:val="008579BE"/>
    <w:rsid w:val="00863E0D"/>
    <w:rsid w:val="00867183"/>
    <w:rsid w:val="00871816"/>
    <w:rsid w:val="00882826"/>
    <w:rsid w:val="008A4DD0"/>
    <w:rsid w:val="008C03FA"/>
    <w:rsid w:val="008C7501"/>
    <w:rsid w:val="008F18C2"/>
    <w:rsid w:val="008F20AA"/>
    <w:rsid w:val="008F64E1"/>
    <w:rsid w:val="008F7082"/>
    <w:rsid w:val="00910C86"/>
    <w:rsid w:val="0091546B"/>
    <w:rsid w:val="0092120A"/>
    <w:rsid w:val="00924579"/>
    <w:rsid w:val="00924EF1"/>
    <w:rsid w:val="0094153E"/>
    <w:rsid w:val="00950DB2"/>
    <w:rsid w:val="00952D6C"/>
    <w:rsid w:val="009603B0"/>
    <w:rsid w:val="00967916"/>
    <w:rsid w:val="009A1D7E"/>
    <w:rsid w:val="009A22CD"/>
    <w:rsid w:val="009B0700"/>
    <w:rsid w:val="009B4A84"/>
    <w:rsid w:val="009C6334"/>
    <w:rsid w:val="009D0B4B"/>
    <w:rsid w:val="009E3FCA"/>
    <w:rsid w:val="009F7B2D"/>
    <w:rsid w:val="00A03DE8"/>
    <w:rsid w:val="00A179B4"/>
    <w:rsid w:val="00A22D29"/>
    <w:rsid w:val="00A70C4B"/>
    <w:rsid w:val="00A94DFE"/>
    <w:rsid w:val="00AB3214"/>
    <w:rsid w:val="00AB322F"/>
    <w:rsid w:val="00AC1EB5"/>
    <w:rsid w:val="00AC78D6"/>
    <w:rsid w:val="00B14DCD"/>
    <w:rsid w:val="00B21EE5"/>
    <w:rsid w:val="00B54D50"/>
    <w:rsid w:val="00B555D7"/>
    <w:rsid w:val="00B76AE7"/>
    <w:rsid w:val="00B92405"/>
    <w:rsid w:val="00B95DD7"/>
    <w:rsid w:val="00BA78A9"/>
    <w:rsid w:val="00BB427F"/>
    <w:rsid w:val="00BC1D6A"/>
    <w:rsid w:val="00BC2C25"/>
    <w:rsid w:val="00BC65A4"/>
    <w:rsid w:val="00BF072D"/>
    <w:rsid w:val="00C05110"/>
    <w:rsid w:val="00C167FB"/>
    <w:rsid w:val="00C17FB1"/>
    <w:rsid w:val="00C27DD1"/>
    <w:rsid w:val="00C36485"/>
    <w:rsid w:val="00C4618C"/>
    <w:rsid w:val="00C62266"/>
    <w:rsid w:val="00CA4A8F"/>
    <w:rsid w:val="00CD03E2"/>
    <w:rsid w:val="00CD68FF"/>
    <w:rsid w:val="00CE366E"/>
    <w:rsid w:val="00CE4DF3"/>
    <w:rsid w:val="00CE705C"/>
    <w:rsid w:val="00CF4E10"/>
    <w:rsid w:val="00CF6B58"/>
    <w:rsid w:val="00D16E63"/>
    <w:rsid w:val="00D279BB"/>
    <w:rsid w:val="00D30D70"/>
    <w:rsid w:val="00D32601"/>
    <w:rsid w:val="00D436FD"/>
    <w:rsid w:val="00D715C8"/>
    <w:rsid w:val="00D719E1"/>
    <w:rsid w:val="00D767F7"/>
    <w:rsid w:val="00DA1AFB"/>
    <w:rsid w:val="00DA1E6A"/>
    <w:rsid w:val="00DD5F3D"/>
    <w:rsid w:val="00DE0EDE"/>
    <w:rsid w:val="00DF3766"/>
    <w:rsid w:val="00E0106F"/>
    <w:rsid w:val="00E023B6"/>
    <w:rsid w:val="00E04E06"/>
    <w:rsid w:val="00E32CFD"/>
    <w:rsid w:val="00E35BB4"/>
    <w:rsid w:val="00E527A0"/>
    <w:rsid w:val="00E5321C"/>
    <w:rsid w:val="00E5497F"/>
    <w:rsid w:val="00E55908"/>
    <w:rsid w:val="00E61F8F"/>
    <w:rsid w:val="00E662D9"/>
    <w:rsid w:val="00E7340A"/>
    <w:rsid w:val="00E81B7A"/>
    <w:rsid w:val="00EA37A0"/>
    <w:rsid w:val="00EA51E8"/>
    <w:rsid w:val="00EB76A1"/>
    <w:rsid w:val="00EC5799"/>
    <w:rsid w:val="00ED10C9"/>
    <w:rsid w:val="00ED711D"/>
    <w:rsid w:val="00EE17F0"/>
    <w:rsid w:val="00F12452"/>
    <w:rsid w:val="00F3380F"/>
    <w:rsid w:val="00F36198"/>
    <w:rsid w:val="00F4324D"/>
    <w:rsid w:val="00F55665"/>
    <w:rsid w:val="00F76BFD"/>
    <w:rsid w:val="00F76ED2"/>
    <w:rsid w:val="00F8516F"/>
    <w:rsid w:val="00F94D1B"/>
    <w:rsid w:val="00FA3BFE"/>
    <w:rsid w:val="00FB48EF"/>
    <w:rsid w:val="00FD14DC"/>
    <w:rsid w:val="00FF25D8"/>
    <w:rsid w:val="00FF37B9"/>
    <w:rsid w:val="00FF4C94"/>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B07A8"/>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7E3F"/>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 w:type="character" w:customStyle="1" w:styleId="aa">
    <w:name w:val="Основной текст_"/>
    <w:basedOn w:val="a0"/>
    <w:link w:val="1"/>
    <w:rsid w:val="00A03DE8"/>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a"/>
    <w:rsid w:val="00A03DE8"/>
    <w:pPr>
      <w:widowControl w:val="0"/>
      <w:shd w:val="clear" w:color="auto" w:fill="FFFFFF"/>
      <w:spacing w:after="0"/>
      <w:ind w:firstLine="400"/>
    </w:pPr>
    <w:rPr>
      <w:rFonts w:ascii="Times New Roman" w:eastAsia="Times New Roman" w:hAnsi="Times New Roman" w:cs="Times New Roman"/>
      <w:sz w:val="26"/>
      <w:szCs w:val="26"/>
    </w:rPr>
  </w:style>
  <w:style w:type="paragraph" w:customStyle="1" w:styleId="10">
    <w:name w:val="Основний текст1"/>
    <w:basedOn w:val="a"/>
    <w:rsid w:val="00322262"/>
    <w:pPr>
      <w:widowControl w:val="0"/>
      <w:spacing w:after="0" w:line="240" w:lineRule="auto"/>
    </w:pPr>
    <w:rPr>
      <w:rFonts w:ascii="Times New Roman" w:eastAsia="Times New Roman" w:hAnsi="Times New Roman" w:cs="Times New Roman"/>
      <w:snapToGrid w:val="0"/>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A007C-027E-406D-910A-BD784324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3868</Words>
  <Characters>2206</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36</cp:revision>
  <cp:lastPrinted>2026-01-20T09:57:00Z</cp:lastPrinted>
  <dcterms:created xsi:type="dcterms:W3CDTF">2024-01-15T07:33:00Z</dcterms:created>
  <dcterms:modified xsi:type="dcterms:W3CDTF">2026-02-06T09:26:00Z</dcterms:modified>
</cp:coreProperties>
</file>