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5E1AC3"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11</w:t>
      </w:r>
      <w:r w:rsidR="00E55908">
        <w:rPr>
          <w:rFonts w:ascii="Times New Roman" w:eastAsia="Times New Roman" w:hAnsi="Times New Roman"/>
          <w:sz w:val="28"/>
          <w:szCs w:val="28"/>
          <w:lang w:val="uk-UA" w:eastAsia="ru-RU"/>
        </w:rPr>
        <w:t>.02.2026</w:t>
      </w:r>
      <w:r w:rsidR="0078777C">
        <w:rPr>
          <w:rFonts w:ascii="Times New Roman" w:eastAsia="Times New Roman" w:hAnsi="Times New Roman"/>
          <w:sz w:val="28"/>
          <w:szCs w:val="28"/>
          <w:lang w:val="uk-UA" w:eastAsia="ru-RU"/>
        </w:rPr>
        <w:t xml:space="preserve"> № </w:t>
      </w:r>
      <w:r w:rsidR="00E55908">
        <w:rPr>
          <w:rFonts w:ascii="Times New Roman" w:eastAsia="Times New Roman" w:hAnsi="Times New Roman"/>
          <w:sz w:val="28"/>
          <w:szCs w:val="28"/>
          <w:lang w:val="uk-UA" w:eastAsia="ru-RU"/>
        </w:rPr>
        <w:t>3</w:t>
      </w:r>
      <w:r>
        <w:rPr>
          <w:rFonts w:ascii="Times New Roman" w:eastAsia="Times New Roman" w:hAnsi="Times New Roman"/>
          <w:sz w:val="28"/>
          <w:szCs w:val="28"/>
          <w:lang w:val="uk-UA" w:eastAsia="ru-RU"/>
        </w:rPr>
        <w:t>8</w:t>
      </w:r>
      <w:bookmarkStart w:id="0" w:name="_GoBack"/>
      <w:bookmarkEnd w:id="0"/>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ED711D">
        <w:rPr>
          <w:rFonts w:ascii="Times New Roman" w:eastAsia="Times New Roman" w:hAnsi="Times New Roman" w:cs="Times New Roman"/>
          <w:sz w:val="28"/>
          <w:szCs w:val="28"/>
          <w:lang w:val="uk-UA" w:eastAsia="ru-RU"/>
        </w:rPr>
        <w:t>03</w:t>
      </w:r>
      <w:r w:rsidR="00225433">
        <w:rPr>
          <w:rFonts w:ascii="Times New Roman" w:eastAsia="Times New Roman" w:hAnsi="Times New Roman" w:cs="Times New Roman"/>
          <w:sz w:val="28"/>
          <w:szCs w:val="28"/>
          <w:lang w:val="uk-UA" w:eastAsia="ru-RU"/>
        </w:rPr>
        <w:t xml:space="preserve"> </w:t>
      </w:r>
      <w:r w:rsidR="00ED711D">
        <w:rPr>
          <w:rFonts w:ascii="Times New Roman" w:eastAsia="Times New Roman" w:hAnsi="Times New Roman" w:cs="Times New Roman"/>
          <w:sz w:val="28"/>
          <w:szCs w:val="28"/>
          <w:lang w:val="uk-UA" w:eastAsia="ru-RU"/>
        </w:rPr>
        <w:t xml:space="preserve">лютого </w:t>
      </w:r>
      <w:r w:rsidRPr="00D12B24">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w:t>
      </w:r>
      <w:r w:rsidR="005E1AC3">
        <w:rPr>
          <w:rFonts w:ascii="Times New Roman" w:eastAsia="Times New Roman" w:hAnsi="Times New Roman" w:cs="Times New Roman"/>
          <w:sz w:val="28"/>
          <w:szCs w:val="28"/>
          <w:lang w:val="uk-UA" w:eastAsia="ru-RU"/>
        </w:rPr>
        <w:t>2</w:t>
      </w:r>
      <w:r w:rsidRPr="00D12B24">
        <w:rPr>
          <w:rFonts w:ascii="Times New Roman" w:eastAsia="Times New Roman" w:hAnsi="Times New Roman" w:cs="Times New Roman"/>
          <w:sz w:val="28"/>
          <w:szCs w:val="28"/>
          <w:lang w:val="uk-UA" w:eastAsia="ru-RU"/>
        </w:rPr>
        <w:t xml:space="preserve">:00 години </w:t>
      </w:r>
      <w:r w:rsidR="00ED711D">
        <w:rPr>
          <w:rFonts w:ascii="Times New Roman" w:eastAsia="Times New Roman" w:hAnsi="Times New Roman" w:cs="Times New Roman"/>
          <w:sz w:val="28"/>
          <w:szCs w:val="28"/>
          <w:lang w:val="uk-UA" w:eastAsia="ru-RU"/>
        </w:rPr>
        <w:t>1</w:t>
      </w:r>
      <w:r w:rsidR="005E1AC3">
        <w:rPr>
          <w:rFonts w:ascii="Times New Roman" w:eastAsia="Times New Roman" w:hAnsi="Times New Roman" w:cs="Times New Roman"/>
          <w:sz w:val="28"/>
          <w:szCs w:val="28"/>
          <w:lang w:val="uk-UA" w:eastAsia="ru-RU"/>
        </w:rPr>
        <w:t>3</w:t>
      </w:r>
      <w:r w:rsidR="00134B0C">
        <w:rPr>
          <w:rFonts w:ascii="Times New Roman" w:eastAsia="Times New Roman" w:hAnsi="Times New Roman" w:cs="Times New Roman"/>
          <w:sz w:val="28"/>
          <w:szCs w:val="28"/>
          <w:lang w:val="uk-UA" w:eastAsia="ru-RU"/>
        </w:rPr>
        <w:t xml:space="preserve"> </w:t>
      </w:r>
      <w:r w:rsidR="00ED711D">
        <w:rPr>
          <w:rFonts w:ascii="Times New Roman" w:eastAsia="Times New Roman" w:hAnsi="Times New Roman" w:cs="Times New Roman"/>
          <w:sz w:val="28"/>
          <w:szCs w:val="28"/>
          <w:lang w:val="uk-UA" w:eastAsia="ru-RU"/>
        </w:rPr>
        <w:t xml:space="preserve">лютого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CE366E">
        <w:rPr>
          <w:rFonts w:ascii="Times New Roman" w:eastAsia="Times New Roman" w:hAnsi="Times New Roman" w:cs="Times New Roman"/>
          <w:sz w:val="28"/>
          <w:szCs w:val="28"/>
          <w:lang w:val="uk-UA" w:eastAsia="ru-RU"/>
        </w:rPr>
        <w:t>1</w:t>
      </w:r>
      <w:r w:rsidR="005E1AC3">
        <w:rPr>
          <w:rFonts w:ascii="Times New Roman" w:eastAsia="Times New Roman" w:hAnsi="Times New Roman" w:cs="Times New Roman"/>
          <w:sz w:val="28"/>
          <w:szCs w:val="28"/>
          <w:lang w:val="uk-UA" w:eastAsia="ru-RU"/>
        </w:rPr>
        <w:t>6</w:t>
      </w:r>
      <w:r w:rsidR="00834A9B">
        <w:rPr>
          <w:rFonts w:ascii="Times New Roman" w:eastAsia="Times New Roman" w:hAnsi="Times New Roman" w:cs="Times New Roman"/>
          <w:sz w:val="28"/>
          <w:szCs w:val="28"/>
          <w:lang w:val="uk-UA" w:eastAsia="ru-RU"/>
        </w:rPr>
        <w:t xml:space="preserve"> </w:t>
      </w:r>
      <w:r w:rsidR="00CE366E">
        <w:rPr>
          <w:rFonts w:ascii="Times New Roman" w:eastAsia="Times New Roman" w:hAnsi="Times New Roman" w:cs="Times New Roman"/>
          <w:sz w:val="28"/>
          <w:szCs w:val="28"/>
          <w:lang w:val="uk-UA" w:eastAsia="ru-RU"/>
        </w:rPr>
        <w:t xml:space="preserve">лютого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5E1AC3"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5E1AC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5E1AC3"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134B0C" w:rsidRDefault="00134B0C" w:rsidP="00134B0C">
      <w:pPr>
        <w:spacing w:after="0" w:line="240" w:lineRule="exact"/>
        <w:ind w:left="5670"/>
        <w:jc w:val="both"/>
        <w:rPr>
          <w:rFonts w:ascii="Times New Roman" w:eastAsia="Times New Roman" w:hAnsi="Times New Roman"/>
          <w:sz w:val="28"/>
          <w:szCs w:val="28"/>
          <w:lang w:val="uk-UA" w:eastAsia="ru-RU"/>
        </w:rPr>
      </w:pPr>
    </w:p>
    <w:sectPr w:rsidR="00134B0C" w:rsidSect="00A22D29">
      <w:headerReference w:type="default" r:id="rId7"/>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5E1A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A60F8"/>
    <w:rsid w:val="000B37A6"/>
    <w:rsid w:val="000B5C5F"/>
    <w:rsid w:val="000E02C0"/>
    <w:rsid w:val="000F09F4"/>
    <w:rsid w:val="001140D1"/>
    <w:rsid w:val="00117053"/>
    <w:rsid w:val="00134B0C"/>
    <w:rsid w:val="00144DD2"/>
    <w:rsid w:val="00146C84"/>
    <w:rsid w:val="001544B6"/>
    <w:rsid w:val="00157F28"/>
    <w:rsid w:val="00171496"/>
    <w:rsid w:val="0018355B"/>
    <w:rsid w:val="001837E9"/>
    <w:rsid w:val="0018566A"/>
    <w:rsid w:val="001B390D"/>
    <w:rsid w:val="001B5434"/>
    <w:rsid w:val="001B7E3F"/>
    <w:rsid w:val="001E58FE"/>
    <w:rsid w:val="00215354"/>
    <w:rsid w:val="00225433"/>
    <w:rsid w:val="002411A4"/>
    <w:rsid w:val="00245B05"/>
    <w:rsid w:val="00246A6E"/>
    <w:rsid w:val="00250148"/>
    <w:rsid w:val="002515CA"/>
    <w:rsid w:val="002640C7"/>
    <w:rsid w:val="00270B79"/>
    <w:rsid w:val="002844D2"/>
    <w:rsid w:val="002A5227"/>
    <w:rsid w:val="002D6F3A"/>
    <w:rsid w:val="002D79AE"/>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37BB"/>
    <w:rsid w:val="00547BCF"/>
    <w:rsid w:val="00572871"/>
    <w:rsid w:val="0057404A"/>
    <w:rsid w:val="00581418"/>
    <w:rsid w:val="00590832"/>
    <w:rsid w:val="0059259C"/>
    <w:rsid w:val="00593275"/>
    <w:rsid w:val="0059589A"/>
    <w:rsid w:val="005A4111"/>
    <w:rsid w:val="005B32F0"/>
    <w:rsid w:val="005C73EE"/>
    <w:rsid w:val="005E1AC3"/>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366E"/>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55908"/>
    <w:rsid w:val="00E61F8F"/>
    <w:rsid w:val="00E662D9"/>
    <w:rsid w:val="00E7340A"/>
    <w:rsid w:val="00E81B7A"/>
    <w:rsid w:val="00EA37A0"/>
    <w:rsid w:val="00EA51E8"/>
    <w:rsid w:val="00EB76A1"/>
    <w:rsid w:val="00EC5799"/>
    <w:rsid w:val="00ED10C9"/>
    <w:rsid w:val="00ED711D"/>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670E"/>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2E5D-533E-4B32-9F0C-A014F3B1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906</Words>
  <Characters>5168</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37</cp:revision>
  <cp:lastPrinted>2026-01-20T09:57:00Z</cp:lastPrinted>
  <dcterms:created xsi:type="dcterms:W3CDTF">2024-01-15T07:33:00Z</dcterms:created>
  <dcterms:modified xsi:type="dcterms:W3CDTF">2026-02-12T08:07:00Z</dcterms:modified>
</cp:coreProperties>
</file>