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AEB17" w14:textId="77777777" w:rsidR="00001257" w:rsidRDefault="00001257" w:rsidP="00001257">
      <w:pPr>
        <w:spacing w:after="0" w:line="240" w:lineRule="exact"/>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ЗАТВЕРДЖЕНО</w:t>
      </w:r>
    </w:p>
    <w:p w14:paraId="5679BB01" w14:textId="77777777" w:rsidR="00001257" w:rsidRDefault="00001257" w:rsidP="00001257">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14:paraId="1707F38D" w14:textId="403ED760" w:rsidR="00001257" w:rsidRDefault="00DB728F" w:rsidP="00001257">
      <w:pPr>
        <w:tabs>
          <w:tab w:val="left" w:pos="5245"/>
        </w:tabs>
        <w:spacing w:after="0" w:line="240" w:lineRule="auto"/>
        <w:ind w:left="5670"/>
        <w:contextualSpacing/>
        <w:rPr>
          <w:rFonts w:ascii="Times New Roman" w:eastAsia="Calibri" w:hAnsi="Times New Roman" w:cs="Times New Roman"/>
          <w:sz w:val="28"/>
          <w:szCs w:val="28"/>
          <w:lang w:val="ru-RU" w:eastAsia="ru-RU"/>
        </w:rPr>
      </w:pPr>
      <w:r>
        <w:rPr>
          <w:rFonts w:ascii="Times New Roman" w:eastAsia="Times New Roman" w:hAnsi="Times New Roman"/>
          <w:sz w:val="28"/>
          <w:szCs w:val="28"/>
          <w:lang w:eastAsia="ru-RU"/>
        </w:rPr>
        <w:t>28.07.2025 №170</w:t>
      </w:r>
    </w:p>
    <w:p w14:paraId="28626D53" w14:textId="35C7ECF9" w:rsidR="00ED398E" w:rsidRPr="00001257" w:rsidRDefault="00ED398E" w:rsidP="00BA75A4">
      <w:pPr>
        <w:spacing w:after="0"/>
        <w:ind w:left="6096"/>
        <w:rPr>
          <w:rFonts w:ascii="Times New Roman" w:eastAsia="Calibri" w:hAnsi="Times New Roman" w:cs="Times New Roman"/>
          <w:b/>
          <w:sz w:val="28"/>
          <w:szCs w:val="28"/>
          <w:lang w:val="ru-RU"/>
        </w:rPr>
      </w:pPr>
    </w:p>
    <w:p w14:paraId="6308BEB9" w14:textId="77777777" w:rsidR="00ED398E" w:rsidRPr="00ED398E" w:rsidRDefault="00ED398E" w:rsidP="00ED398E">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79C2786B" w14:textId="73316B46" w:rsidR="00ED398E" w:rsidRPr="00ED398E" w:rsidRDefault="00ED398E" w:rsidP="00ED398E">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sidR="00D33B6B" w:rsidRPr="00D33B6B">
        <w:rPr>
          <w:rFonts w:ascii="Times New Roman" w:eastAsia="Calibri" w:hAnsi="Times New Roman" w:cs="Times New Roman"/>
          <w:b/>
          <w:sz w:val="28"/>
          <w:szCs w:val="28"/>
        </w:rPr>
        <w:t>командир</w:t>
      </w:r>
      <w:r w:rsidR="00D33B6B">
        <w:rPr>
          <w:rFonts w:ascii="Times New Roman" w:eastAsia="Calibri" w:hAnsi="Times New Roman" w:cs="Times New Roman"/>
          <w:b/>
          <w:sz w:val="28"/>
          <w:szCs w:val="28"/>
        </w:rPr>
        <w:t>а</w:t>
      </w:r>
      <w:r w:rsidR="00D33B6B" w:rsidRPr="00D33B6B">
        <w:rPr>
          <w:rFonts w:ascii="Times New Roman" w:eastAsia="Calibri" w:hAnsi="Times New Roman" w:cs="Times New Roman"/>
          <w:b/>
          <w:sz w:val="28"/>
          <w:szCs w:val="28"/>
        </w:rPr>
        <w:t xml:space="preserve"> взводу забезпечення безпеки </w:t>
      </w:r>
      <w:r w:rsidR="00AF6B4C">
        <w:rPr>
          <w:rFonts w:ascii="Times New Roman" w:eastAsia="Calibri" w:hAnsi="Times New Roman" w:cs="Times New Roman"/>
          <w:b/>
          <w:sz w:val="28"/>
          <w:szCs w:val="28"/>
        </w:rPr>
        <w:t>Терит</w:t>
      </w:r>
      <w:r w:rsidRPr="00052531">
        <w:rPr>
          <w:rFonts w:ascii="Times New Roman" w:eastAsia="Calibri" w:hAnsi="Times New Roman" w:cs="Times New Roman"/>
          <w:b/>
          <w:sz w:val="28"/>
          <w:szCs w:val="28"/>
        </w:rPr>
        <w:t>оріального  управління Служби</w:t>
      </w:r>
      <w:r w:rsidR="00193DED" w:rsidRPr="00052531">
        <w:rPr>
          <w:rFonts w:ascii="Times New Roman" w:eastAsia="Calibri" w:hAnsi="Times New Roman" w:cs="Times New Roman"/>
          <w:b/>
          <w:sz w:val="28"/>
          <w:szCs w:val="28"/>
        </w:rPr>
        <w:t xml:space="preserve"> </w:t>
      </w:r>
      <w:r w:rsidRPr="00052531">
        <w:rPr>
          <w:rFonts w:ascii="Times New Roman" w:eastAsia="Calibri" w:hAnsi="Times New Roman" w:cs="Times New Roman"/>
          <w:b/>
          <w:sz w:val="28"/>
          <w:szCs w:val="28"/>
        </w:rPr>
        <w:t xml:space="preserve">судової охорони </w:t>
      </w:r>
      <w:r w:rsidRPr="00ED398E">
        <w:rPr>
          <w:rFonts w:ascii="Times New Roman" w:eastAsia="Calibri" w:hAnsi="Times New Roman" w:cs="Times New Roman"/>
          <w:b/>
          <w:sz w:val="28"/>
          <w:szCs w:val="28"/>
        </w:rPr>
        <w:t xml:space="preserve">у </w:t>
      </w:r>
      <w:r w:rsidR="00D554F7">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3492A379" w14:textId="77777777" w:rsidR="00ED398E" w:rsidRPr="00ED398E" w:rsidRDefault="00ED398E" w:rsidP="00ED398E">
      <w:pPr>
        <w:spacing w:after="0" w:line="240" w:lineRule="auto"/>
        <w:jc w:val="center"/>
        <w:rPr>
          <w:rFonts w:ascii="Times New Roman" w:eastAsia="Calibri" w:hAnsi="Times New Roman" w:cs="Times New Roman"/>
          <w:b/>
          <w:sz w:val="28"/>
          <w:szCs w:val="28"/>
          <w:lang w:eastAsia="ru-RU"/>
        </w:rPr>
      </w:pPr>
    </w:p>
    <w:p w14:paraId="515BEFA5" w14:textId="77777777" w:rsidR="006920A2" w:rsidRPr="006920A2" w:rsidRDefault="006920A2" w:rsidP="006920A2">
      <w:pPr>
        <w:spacing w:after="0" w:line="240" w:lineRule="auto"/>
        <w:ind w:left="6" w:firstLine="702"/>
        <w:contextualSpacing/>
        <w:jc w:val="center"/>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Загальні умови</w:t>
      </w:r>
    </w:p>
    <w:p w14:paraId="4F0560A3" w14:textId="0E1DBD57" w:rsidR="006920A2" w:rsidRPr="006920A2" w:rsidRDefault="006920A2" w:rsidP="006920A2">
      <w:pPr>
        <w:spacing w:after="0" w:line="240" w:lineRule="auto"/>
        <w:ind w:left="6" w:firstLine="702"/>
        <w:contextualSpacing/>
        <w:jc w:val="both"/>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 xml:space="preserve">Основні повноваження </w:t>
      </w:r>
      <w:r w:rsidR="00D33B6B" w:rsidRPr="00D33B6B">
        <w:rPr>
          <w:rFonts w:ascii="Times New Roman" w:eastAsia="Calibri" w:hAnsi="Times New Roman" w:cs="Times New Roman"/>
          <w:b/>
          <w:sz w:val="28"/>
          <w:szCs w:val="28"/>
          <w:lang w:eastAsia="ru-RU"/>
        </w:rPr>
        <w:t xml:space="preserve">командира взводу забезпечення безпеки </w:t>
      </w:r>
      <w:r w:rsidR="00262863">
        <w:rPr>
          <w:rFonts w:ascii="Times New Roman" w:eastAsia="Calibri" w:hAnsi="Times New Roman" w:cs="Times New Roman"/>
          <w:b/>
          <w:sz w:val="28"/>
          <w:szCs w:val="28"/>
          <w:lang w:eastAsia="ru-RU"/>
        </w:rPr>
        <w:t>Т</w:t>
      </w:r>
      <w:r w:rsidRPr="006920A2">
        <w:rPr>
          <w:rFonts w:ascii="Times New Roman" w:eastAsia="Calibri" w:hAnsi="Times New Roman" w:cs="Times New Roman"/>
          <w:b/>
          <w:sz w:val="28"/>
          <w:szCs w:val="28"/>
          <w:lang w:eastAsia="ru-RU"/>
        </w:rPr>
        <w:t>ериторіального управління Служби судової охорони у Черкаській області:</w:t>
      </w:r>
    </w:p>
    <w:p w14:paraId="1C5922EF" w14:textId="77777777" w:rsidR="006920A2" w:rsidRPr="006920A2" w:rsidRDefault="006920A2" w:rsidP="006920A2">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1) забезпечує виконання покладених на взвод завдань за всіма напрямами службової діяльності;</w:t>
      </w:r>
    </w:p>
    <w:p w14:paraId="229DFCDF" w14:textId="77777777" w:rsidR="006920A2" w:rsidRPr="006920A2" w:rsidRDefault="006920A2" w:rsidP="006920A2">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noProof/>
          <w:sz w:val="28"/>
          <w:szCs w:val="28"/>
          <w:lang w:eastAsia="ru-RU"/>
        </w:rPr>
        <w:t xml:space="preserve">2) </w:t>
      </w:r>
      <w:r w:rsidRPr="006920A2">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взводу за напрямом службової діяльності;</w:t>
      </w:r>
    </w:p>
    <w:p w14:paraId="21FACCE2" w14:textId="77777777" w:rsidR="006920A2" w:rsidRPr="006920A2" w:rsidRDefault="006920A2" w:rsidP="006920A2">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920A2">
        <w:rPr>
          <w:rFonts w:ascii="Times New Roman" w:eastAsia="Calibri" w:hAnsi="Times New Roman" w:cs="Times New Roman"/>
          <w:noProof/>
          <w:sz w:val="28"/>
          <w:szCs w:val="28"/>
          <w:lang w:eastAsia="ru-RU"/>
        </w:rPr>
        <w:t>;</w:t>
      </w:r>
    </w:p>
    <w:p w14:paraId="2D92B3B9" w14:textId="77777777" w:rsidR="006920A2" w:rsidRPr="006920A2" w:rsidRDefault="006920A2" w:rsidP="006920A2">
      <w:pPr>
        <w:spacing w:after="0" w:line="240" w:lineRule="auto"/>
        <w:ind w:firstLine="709"/>
        <w:jc w:val="both"/>
        <w:rPr>
          <w:rFonts w:ascii="Times New Roman" w:eastAsia="Calibri" w:hAnsi="Times New Roman" w:cs="Times New Roman"/>
          <w:noProof/>
          <w:sz w:val="28"/>
          <w:szCs w:val="28"/>
          <w:lang w:eastAsia="ru-RU"/>
        </w:rPr>
      </w:pPr>
      <w:r w:rsidRPr="006920A2">
        <w:rPr>
          <w:rFonts w:ascii="Times New Roman" w:eastAsia="Calibri" w:hAnsi="Times New Roman" w:cs="Times New Roman"/>
          <w:noProof/>
          <w:sz w:val="28"/>
          <w:szCs w:val="28"/>
          <w:lang w:eastAsia="ru-RU"/>
        </w:rPr>
        <w:t xml:space="preserve">4) організовує поточну організаційно-виконавчу роботу взводу та забезпечення контролю за роботою; </w:t>
      </w:r>
    </w:p>
    <w:p w14:paraId="70058DD5" w14:textId="77777777" w:rsidR="006920A2" w:rsidRPr="006920A2" w:rsidRDefault="006920A2" w:rsidP="006920A2">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201F051D" w14:textId="77777777" w:rsidR="006920A2" w:rsidRPr="006920A2" w:rsidRDefault="006920A2" w:rsidP="006920A2">
      <w:pPr>
        <w:spacing w:after="0" w:line="240" w:lineRule="auto"/>
        <w:ind w:firstLine="709"/>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6) за дорученням керівництва підрозділу виконує інші повноваження, які належать до компетенції підрозділу.</w:t>
      </w:r>
    </w:p>
    <w:p w14:paraId="11365462" w14:textId="722924E6" w:rsidR="00624899" w:rsidRPr="003A012D" w:rsidRDefault="00624899" w:rsidP="00987076">
      <w:pPr>
        <w:ind w:firstLine="709"/>
        <w:contextualSpacing/>
        <w:jc w:val="both"/>
        <w:rPr>
          <w:rFonts w:ascii="Times New Roman" w:eastAsia="Times New Roman" w:hAnsi="Times New Roman"/>
          <w:bCs/>
          <w:spacing w:val="3"/>
          <w:sz w:val="28"/>
          <w:szCs w:val="28"/>
          <w:lang w:eastAsia="ru-RU"/>
        </w:rPr>
      </w:pPr>
    </w:p>
    <w:p w14:paraId="6A3E05B6" w14:textId="77777777" w:rsidR="00ED398E" w:rsidRPr="00FE7E4A" w:rsidRDefault="00ED398E" w:rsidP="00ED398E">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5AA939D5" w14:textId="345AACD5" w:rsidR="003A012D" w:rsidRPr="00914E7F" w:rsidRDefault="00ED398E" w:rsidP="00ED398E">
      <w:pPr>
        <w:spacing w:after="0" w:line="240" w:lineRule="auto"/>
        <w:ind w:firstLine="851"/>
        <w:jc w:val="both"/>
        <w:rPr>
          <w:rFonts w:ascii="Times New Roman" w:eastAsia="Calibri" w:hAnsi="Times New Roman" w:cs="Times New Roman"/>
          <w:sz w:val="28"/>
          <w:szCs w:val="28"/>
          <w:lang w:eastAsia="ru-RU"/>
        </w:rPr>
      </w:pPr>
      <w:r w:rsidRPr="00914E7F">
        <w:rPr>
          <w:rFonts w:ascii="Times New Roman" w:eastAsia="Calibri" w:hAnsi="Times New Roman" w:cs="Times New Roman"/>
          <w:sz w:val="28"/>
          <w:szCs w:val="28"/>
          <w:lang w:eastAsia="ru-RU"/>
        </w:rPr>
        <w:t xml:space="preserve">1) </w:t>
      </w:r>
      <w:r w:rsidR="00914E7F" w:rsidRPr="00914E7F">
        <w:rPr>
          <w:rFonts w:ascii="Times New Roman" w:eastAsia="Calibri" w:hAnsi="Times New Roman" w:cs="Times New Roman"/>
          <w:sz w:val="28"/>
          <w:szCs w:val="28"/>
          <w:lang w:eastAsia="ru-RU"/>
        </w:rPr>
        <w:t xml:space="preserve"> </w:t>
      </w:r>
      <w:r w:rsidR="003A012D" w:rsidRPr="00914E7F">
        <w:rPr>
          <w:rFonts w:ascii="Times New Roman" w:hAnsi="Times New Roman" w:cs="Times New Roman"/>
          <w:sz w:val="28"/>
          <w:szCs w:val="28"/>
          <w:shd w:val="clear" w:color="auto" w:fill="FFFFFF"/>
        </w:rPr>
        <w:t xml:space="preserve">посадовий оклад – </w:t>
      </w:r>
      <w:r w:rsidR="006920A2">
        <w:rPr>
          <w:rFonts w:ascii="Times New Roman" w:hAnsi="Times New Roman" w:cs="Times New Roman"/>
          <w:sz w:val="28"/>
          <w:szCs w:val="28"/>
          <w:shd w:val="clear" w:color="auto" w:fill="FFFFFF"/>
        </w:rPr>
        <w:t>3520</w:t>
      </w:r>
      <w:r w:rsidR="003A012D" w:rsidRPr="00914E7F">
        <w:rPr>
          <w:rFonts w:ascii="Times New Roman" w:hAnsi="Times New Roman" w:cs="Times New Roman"/>
          <w:sz w:val="28"/>
          <w:szCs w:val="28"/>
          <w:shd w:val="clear" w:color="auto" w:fill="FFFFFF"/>
        </w:rPr>
        <w:t>,00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w:t>
      </w:r>
      <w:r w:rsidR="00914E7F" w:rsidRPr="00914E7F">
        <w:rPr>
          <w:rFonts w:ascii="Times New Roman" w:hAnsi="Times New Roman" w:cs="Times New Roman"/>
          <w:sz w:val="28"/>
          <w:szCs w:val="28"/>
          <w:shd w:val="clear" w:color="auto" w:fill="FFFFFF"/>
        </w:rPr>
        <w:t xml:space="preserve">; </w:t>
      </w:r>
    </w:p>
    <w:p w14:paraId="62A11509" w14:textId="77777777" w:rsidR="00ED398E" w:rsidRPr="00ED398E" w:rsidRDefault="00ED398E" w:rsidP="00ED398E">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8B0F30E" w14:textId="77777777" w:rsidR="00ED398E" w:rsidRPr="003C1C2A" w:rsidRDefault="00ED398E" w:rsidP="00ED398E">
      <w:pPr>
        <w:spacing w:after="0" w:line="249" w:lineRule="auto"/>
        <w:ind w:firstLine="851"/>
        <w:jc w:val="both"/>
        <w:rPr>
          <w:rFonts w:ascii="Times New Roman" w:eastAsia="Calibri" w:hAnsi="Times New Roman" w:cs="Times New Roman"/>
          <w:sz w:val="28"/>
          <w:szCs w:val="28"/>
          <w:lang w:eastAsia="ru-RU"/>
        </w:rPr>
      </w:pPr>
    </w:p>
    <w:p w14:paraId="1769326F" w14:textId="77777777" w:rsidR="00ED398E" w:rsidRPr="00ED398E" w:rsidRDefault="00ED398E" w:rsidP="005C0761">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lastRenderedPageBreak/>
        <w:t>3. Інформація про строковість чи безстроковість призначення на посаду:</w:t>
      </w:r>
    </w:p>
    <w:p w14:paraId="39C097B4" w14:textId="77777777" w:rsidR="00ED398E" w:rsidRPr="00ED398E" w:rsidRDefault="00ED398E" w:rsidP="005C0761">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14:paraId="2C88A3E4" w14:textId="77777777" w:rsidR="00ED398E" w:rsidRPr="00ED398E" w:rsidRDefault="00ED398E" w:rsidP="00ED398E">
      <w:pPr>
        <w:spacing w:after="0" w:line="249" w:lineRule="auto"/>
        <w:ind w:firstLine="851"/>
        <w:jc w:val="both"/>
        <w:rPr>
          <w:rFonts w:ascii="Times New Roman" w:eastAsia="Calibri" w:hAnsi="Times New Roman" w:cs="Times New Roman"/>
          <w:sz w:val="28"/>
          <w:szCs w:val="28"/>
          <w:lang w:val="ru-RU" w:eastAsia="ru-RU"/>
        </w:rPr>
      </w:pPr>
    </w:p>
    <w:p w14:paraId="110430F5" w14:textId="77777777" w:rsidR="00ED398E" w:rsidRPr="00ED398E" w:rsidRDefault="00ED398E" w:rsidP="00ED398E">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26BFF81A"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D9DCF58"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14:paraId="1A282AE7"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14:paraId="1202A1C8"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0A054289"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6D64330"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14:paraId="64DC2B81"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D7DCE00"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14:paraId="0E54C38C"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14:paraId="64DE9AEA"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14:paraId="46688896" w14:textId="77777777" w:rsidR="00C716E9" w:rsidRPr="00AF560E" w:rsidRDefault="00C716E9" w:rsidP="00C716E9">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34CBEE1" w14:textId="5254D64D" w:rsidR="00C716E9" w:rsidRPr="00314662" w:rsidRDefault="00C716E9" w:rsidP="00C716E9">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38759AC" w14:textId="77777777" w:rsidR="00AD634C" w:rsidRPr="00C716E9" w:rsidRDefault="00AD634C" w:rsidP="00ED398E">
      <w:pPr>
        <w:spacing w:after="0" w:line="240" w:lineRule="auto"/>
        <w:ind w:firstLine="851"/>
        <w:jc w:val="both"/>
        <w:rPr>
          <w:rFonts w:ascii="Times New Roman" w:eastAsia="Calibri" w:hAnsi="Times New Roman" w:cs="Times New Roman"/>
          <w:sz w:val="28"/>
          <w:szCs w:val="28"/>
          <w:lang w:eastAsia="ru-RU"/>
        </w:rPr>
      </w:pPr>
    </w:p>
    <w:p w14:paraId="0A79DE3F" w14:textId="1C36F014" w:rsidR="00AD634C" w:rsidRDefault="00342C68" w:rsidP="00B2283A">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sidR="00624899">
        <w:rPr>
          <w:rFonts w:ascii="Times New Roman" w:eastAsia="Times New Roman" w:hAnsi="Times New Roman" w:cs="Times New Roman"/>
          <w:sz w:val="28"/>
          <w:szCs w:val="28"/>
          <w:lang w:eastAsia="ru-RU"/>
        </w:rPr>
        <w:t>0</w:t>
      </w:r>
      <w:r w:rsidR="00BA75A4">
        <w:rPr>
          <w:rFonts w:ascii="Times New Roman" w:eastAsia="Times New Roman" w:hAnsi="Times New Roman" w:cs="Times New Roman"/>
          <w:sz w:val="28"/>
          <w:szCs w:val="28"/>
          <w:lang w:eastAsia="ru-RU"/>
        </w:rPr>
        <w:t>9:</w:t>
      </w:r>
      <w:r w:rsidRPr="008044D5">
        <w:rPr>
          <w:rFonts w:ascii="Times New Roman" w:eastAsia="Times New Roman" w:hAnsi="Times New Roman" w:cs="Times New Roman"/>
          <w:sz w:val="28"/>
          <w:szCs w:val="28"/>
          <w:lang w:eastAsia="ru-RU"/>
        </w:rPr>
        <w:t xml:space="preserve">00 години </w:t>
      </w:r>
      <w:r w:rsidR="00CA4E4A">
        <w:rPr>
          <w:rFonts w:ascii="Times New Roman" w:eastAsia="Times New Roman" w:hAnsi="Times New Roman" w:cs="Times New Roman"/>
          <w:sz w:val="28"/>
          <w:szCs w:val="28"/>
          <w:lang w:eastAsia="ru-RU"/>
        </w:rPr>
        <w:t>28</w:t>
      </w:r>
      <w:r w:rsidRPr="008044D5">
        <w:rPr>
          <w:rFonts w:ascii="Times New Roman" w:eastAsia="Times New Roman" w:hAnsi="Times New Roman" w:cs="Times New Roman"/>
          <w:sz w:val="28"/>
          <w:szCs w:val="28"/>
          <w:lang w:eastAsia="ru-RU"/>
        </w:rPr>
        <w:t xml:space="preserve"> </w:t>
      </w:r>
      <w:r w:rsidR="00CA4E4A">
        <w:rPr>
          <w:rFonts w:ascii="Times New Roman" w:eastAsia="Times New Roman" w:hAnsi="Times New Roman" w:cs="Times New Roman"/>
          <w:sz w:val="28"/>
          <w:szCs w:val="28"/>
          <w:lang w:eastAsia="ru-RU"/>
        </w:rPr>
        <w:t>лип</w:t>
      </w:r>
      <w:r w:rsidR="00AF6B4C">
        <w:rPr>
          <w:rFonts w:ascii="Times New Roman" w:eastAsia="Times New Roman" w:hAnsi="Times New Roman" w:cs="Times New Roman"/>
          <w:sz w:val="28"/>
          <w:szCs w:val="28"/>
          <w:lang w:eastAsia="ru-RU"/>
        </w:rPr>
        <w:t>ня</w:t>
      </w:r>
      <w:r w:rsidR="00624899">
        <w:rPr>
          <w:rFonts w:ascii="Times New Roman" w:eastAsia="Times New Roman" w:hAnsi="Times New Roman" w:cs="Times New Roman"/>
          <w:sz w:val="28"/>
          <w:szCs w:val="28"/>
          <w:lang w:eastAsia="ru-RU"/>
        </w:rPr>
        <w:t xml:space="preserve"> </w:t>
      </w:r>
      <w:r w:rsidRPr="008044D5">
        <w:rPr>
          <w:rFonts w:ascii="Times New Roman" w:eastAsia="Times New Roman" w:hAnsi="Times New Roman" w:cs="Times New Roman"/>
          <w:sz w:val="28"/>
          <w:szCs w:val="28"/>
          <w:lang w:eastAsia="ru-RU"/>
        </w:rPr>
        <w:t>202</w:t>
      </w:r>
      <w:r w:rsidR="00BA75A4">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sidR="00CA4E4A">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sidR="00AF6B4C">
        <w:rPr>
          <w:rFonts w:ascii="Times New Roman" w:eastAsia="Times New Roman" w:hAnsi="Times New Roman" w:cs="Times New Roman"/>
          <w:sz w:val="28"/>
          <w:szCs w:val="28"/>
          <w:lang w:eastAsia="ru-RU"/>
        </w:rPr>
        <w:t>2</w:t>
      </w:r>
      <w:r w:rsidR="00CA4E4A">
        <w:rPr>
          <w:rFonts w:ascii="Times New Roman" w:eastAsia="Times New Roman" w:hAnsi="Times New Roman" w:cs="Times New Roman"/>
          <w:sz w:val="28"/>
          <w:szCs w:val="28"/>
          <w:lang w:eastAsia="ru-RU"/>
        </w:rPr>
        <w:t>0</w:t>
      </w:r>
      <w:r w:rsidRPr="008044D5">
        <w:rPr>
          <w:rFonts w:ascii="Times New Roman" w:eastAsia="Times New Roman" w:hAnsi="Times New Roman" w:cs="Times New Roman"/>
          <w:sz w:val="28"/>
          <w:szCs w:val="28"/>
          <w:lang w:eastAsia="ru-RU"/>
        </w:rPr>
        <w:t xml:space="preserve"> </w:t>
      </w:r>
      <w:r w:rsidR="00CA4E4A">
        <w:rPr>
          <w:rFonts w:ascii="Times New Roman" w:eastAsia="Times New Roman" w:hAnsi="Times New Roman" w:cs="Times New Roman"/>
          <w:sz w:val="28"/>
          <w:szCs w:val="28"/>
          <w:lang w:eastAsia="ru-RU"/>
        </w:rPr>
        <w:t>серп</w:t>
      </w:r>
      <w:r w:rsidR="00BA75A4">
        <w:rPr>
          <w:rFonts w:ascii="Times New Roman" w:eastAsia="Times New Roman" w:hAnsi="Times New Roman" w:cs="Times New Roman"/>
          <w:sz w:val="28"/>
          <w:szCs w:val="28"/>
          <w:lang w:eastAsia="ru-RU"/>
        </w:rPr>
        <w:t>н</w:t>
      </w:r>
      <w:r w:rsidR="00AF6B4C">
        <w:rPr>
          <w:rFonts w:ascii="Times New Roman" w:eastAsia="Times New Roman" w:hAnsi="Times New Roman" w:cs="Times New Roman"/>
          <w:sz w:val="28"/>
          <w:szCs w:val="28"/>
          <w:lang w:eastAsia="ru-RU"/>
        </w:rPr>
        <w:t>я</w:t>
      </w:r>
      <w:r w:rsidR="00624899">
        <w:rPr>
          <w:rFonts w:ascii="Times New Roman" w:eastAsia="Times New Roman" w:hAnsi="Times New Roman" w:cs="Times New Roman"/>
          <w:sz w:val="28"/>
          <w:szCs w:val="28"/>
          <w:lang w:eastAsia="ru-RU"/>
        </w:rPr>
        <w:t xml:space="preserve"> </w:t>
      </w:r>
      <w:r w:rsidRPr="008044D5">
        <w:rPr>
          <w:rFonts w:ascii="Times New Roman" w:eastAsia="Times New Roman" w:hAnsi="Times New Roman" w:cs="Times New Roman"/>
          <w:sz w:val="28"/>
          <w:szCs w:val="28"/>
          <w:lang w:eastAsia="ru-RU"/>
        </w:rPr>
        <w:t>202</w:t>
      </w:r>
      <w:r w:rsidR="00BA75A4">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адресою: </w:t>
      </w:r>
      <w:r w:rsidR="00B2283A" w:rsidRPr="008044D5">
        <w:rPr>
          <w:rFonts w:ascii="Times New Roman" w:eastAsia="Times New Roman" w:hAnsi="Times New Roman" w:cs="Times New Roman"/>
          <w:sz w:val="28"/>
          <w:szCs w:val="28"/>
          <w:lang w:eastAsia="ru-RU"/>
        </w:rPr>
        <w:t xml:space="preserve">м. Черкаси, </w:t>
      </w:r>
      <w:r w:rsidR="00BA75A4">
        <w:rPr>
          <w:rFonts w:ascii="Times New Roman" w:eastAsia="Times New Roman" w:hAnsi="Times New Roman" w:cs="Times New Roman"/>
          <w:sz w:val="28"/>
          <w:szCs w:val="28"/>
          <w:lang w:eastAsia="ru-RU"/>
        </w:rPr>
        <w:t>вул. Хрещатик, 193</w:t>
      </w:r>
      <w:r w:rsidR="00B2283A" w:rsidRPr="008044D5">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151E5AD1" w14:textId="77777777" w:rsidR="00B2283A" w:rsidRPr="00AD634C" w:rsidRDefault="00B2283A" w:rsidP="00B2283A">
      <w:pPr>
        <w:spacing w:after="0" w:line="240" w:lineRule="auto"/>
        <w:ind w:firstLine="708"/>
        <w:jc w:val="both"/>
        <w:rPr>
          <w:rFonts w:ascii="Times New Roman" w:eastAsia="Calibri" w:hAnsi="Times New Roman" w:cs="Times New Roman"/>
          <w:sz w:val="28"/>
          <w:szCs w:val="28"/>
          <w:lang w:eastAsia="ru-RU"/>
        </w:rPr>
      </w:pPr>
    </w:p>
    <w:p w14:paraId="004FC13A" w14:textId="5BCD7BDC" w:rsidR="00ED398E" w:rsidRDefault="00ED398E" w:rsidP="00ED398E">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sidR="00CA4E4A" w:rsidRPr="00CA4E4A">
        <w:rPr>
          <w:rFonts w:ascii="Times New Roman" w:eastAsia="Calibri" w:hAnsi="Times New Roman" w:cs="Times New Roman"/>
          <w:sz w:val="28"/>
          <w:szCs w:val="28"/>
          <w:lang w:eastAsia="ru-RU"/>
        </w:rPr>
        <w:t xml:space="preserve">командира взводу забезпечення безпеки </w:t>
      </w:r>
      <w:r w:rsidR="00404E66" w:rsidRPr="00ED398E">
        <w:rPr>
          <w:rFonts w:ascii="Times New Roman" w:eastAsia="Calibri" w:hAnsi="Times New Roman" w:cs="Times New Roman"/>
          <w:sz w:val="28"/>
          <w:szCs w:val="28"/>
          <w:lang w:eastAsia="ru-RU"/>
        </w:rPr>
        <w:t xml:space="preserve">Територіального </w:t>
      </w:r>
      <w:r w:rsidRPr="00ED398E">
        <w:rPr>
          <w:rFonts w:ascii="Times New Roman" w:eastAsia="Calibri" w:hAnsi="Times New Roman" w:cs="Times New Roman"/>
          <w:sz w:val="28"/>
          <w:szCs w:val="28"/>
          <w:lang w:eastAsia="ru-RU"/>
        </w:rPr>
        <w:t xml:space="preserve">управління </w:t>
      </w:r>
      <w:r w:rsidR="00BD4A5C" w:rsidRPr="00BD4A5C">
        <w:rPr>
          <w:rFonts w:ascii="Times New Roman" w:eastAsia="Calibri" w:hAnsi="Times New Roman" w:cs="Times New Roman"/>
          <w:bCs/>
          <w:sz w:val="28"/>
          <w:szCs w:val="28"/>
          <w:lang w:eastAsia="ru-RU"/>
        </w:rPr>
        <w:t>Служби судової охорони у Черкаській області</w:t>
      </w:r>
      <w:r w:rsidR="00BD4A5C" w:rsidRPr="00ED398E">
        <w:rPr>
          <w:rFonts w:ascii="Times New Roman" w:eastAsia="Calibri" w:hAnsi="Times New Roman" w:cs="Times New Roman"/>
          <w:sz w:val="28"/>
          <w:szCs w:val="28"/>
          <w:lang w:eastAsia="ru-RU"/>
        </w:rPr>
        <w:t xml:space="preserve"> </w:t>
      </w:r>
      <w:r w:rsidRPr="00ED398E">
        <w:rPr>
          <w:rFonts w:ascii="Times New Roman" w:eastAsia="Calibri" w:hAnsi="Times New Roman" w:cs="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w:t>
      </w:r>
      <w:r w:rsidRPr="00ED398E">
        <w:rPr>
          <w:rFonts w:ascii="Times New Roman" w:eastAsia="Calibri" w:hAnsi="Times New Roman" w:cs="Times New Roman"/>
          <w:sz w:val="28"/>
          <w:szCs w:val="28"/>
          <w:lang w:eastAsia="ru-RU"/>
        </w:rPr>
        <w:lastRenderedPageBreak/>
        <w:t>обмеження, пов’язані зі службою в поліції (частина третя статті 163 Закону України «Про судоустрій і статус суддів»).</w:t>
      </w:r>
    </w:p>
    <w:p w14:paraId="0EB4733D" w14:textId="77777777" w:rsidR="00AD634C" w:rsidRPr="00ED398E" w:rsidRDefault="00AD634C" w:rsidP="00ED398E">
      <w:pPr>
        <w:spacing w:after="0" w:line="240" w:lineRule="auto"/>
        <w:ind w:firstLine="851"/>
        <w:jc w:val="both"/>
        <w:rPr>
          <w:rFonts w:ascii="Times New Roman" w:eastAsia="Calibri" w:hAnsi="Times New Roman" w:cs="Times New Roman"/>
          <w:sz w:val="28"/>
          <w:szCs w:val="28"/>
          <w:lang w:eastAsia="ru-RU"/>
        </w:rPr>
      </w:pPr>
    </w:p>
    <w:p w14:paraId="3BB5A23C" w14:textId="77777777" w:rsidR="00ED398E" w:rsidRPr="00ED398E" w:rsidRDefault="00ED398E" w:rsidP="00AC1516">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14:paraId="421DAD0C" w14:textId="6009AC72" w:rsidR="009A141F" w:rsidRDefault="00DB728F" w:rsidP="00AC1516">
      <w:pPr>
        <w:spacing w:after="0" w:line="240" w:lineRule="auto"/>
        <w:ind w:firstLine="851"/>
        <w:jc w:val="both"/>
        <w:rPr>
          <w:rFonts w:ascii="Times New Roman" w:eastAsia="Calibri"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 Хрещатик, 193</w:t>
      </w:r>
      <w:r w:rsidR="009A141F">
        <w:rPr>
          <w:rFonts w:ascii="Times New Roman" w:eastAsia="Calibri" w:hAnsi="Times New Roman" w:cs="Times New Roman"/>
          <w:sz w:val="28"/>
          <w:szCs w:val="28"/>
          <w:lang w:eastAsia="ru-RU"/>
        </w:rPr>
        <w:t xml:space="preserve">, </w:t>
      </w:r>
      <w:r w:rsidR="00AF6B4C">
        <w:rPr>
          <w:rFonts w:ascii="Times New Roman" w:eastAsia="Calibri" w:hAnsi="Times New Roman" w:cs="Times New Roman"/>
          <w:sz w:val="28"/>
          <w:szCs w:val="28"/>
          <w:lang w:eastAsia="ru-RU"/>
        </w:rPr>
        <w:t>2</w:t>
      </w:r>
      <w:r w:rsidR="00CA4E4A">
        <w:rPr>
          <w:rFonts w:ascii="Times New Roman" w:eastAsia="Calibri" w:hAnsi="Times New Roman" w:cs="Times New Roman"/>
          <w:sz w:val="28"/>
          <w:szCs w:val="28"/>
          <w:lang w:eastAsia="ru-RU"/>
        </w:rPr>
        <w:t>1</w:t>
      </w:r>
      <w:r w:rsidR="009A141F">
        <w:rPr>
          <w:rFonts w:ascii="Times New Roman" w:eastAsia="Calibri" w:hAnsi="Times New Roman" w:cs="Times New Roman"/>
          <w:sz w:val="28"/>
          <w:szCs w:val="28"/>
          <w:lang w:eastAsia="ru-RU"/>
        </w:rPr>
        <w:t xml:space="preserve"> </w:t>
      </w:r>
      <w:r w:rsidR="00CA4E4A">
        <w:rPr>
          <w:rFonts w:ascii="Times New Roman" w:eastAsia="Calibri" w:hAnsi="Times New Roman" w:cs="Times New Roman"/>
          <w:sz w:val="28"/>
          <w:szCs w:val="28"/>
          <w:lang w:eastAsia="ru-RU"/>
        </w:rPr>
        <w:t>серп</w:t>
      </w:r>
      <w:r w:rsidR="00AF6B4C">
        <w:rPr>
          <w:rFonts w:ascii="Times New Roman" w:eastAsia="Calibri" w:hAnsi="Times New Roman" w:cs="Times New Roman"/>
          <w:sz w:val="28"/>
          <w:szCs w:val="28"/>
          <w:lang w:eastAsia="ru-RU"/>
        </w:rPr>
        <w:t xml:space="preserve">ня </w:t>
      </w:r>
      <w:r w:rsidR="009A141F">
        <w:rPr>
          <w:rFonts w:ascii="Times New Roman" w:eastAsia="Calibri" w:hAnsi="Times New Roman" w:cs="Times New Roman"/>
          <w:sz w:val="28"/>
          <w:szCs w:val="28"/>
          <w:lang w:eastAsia="ru-RU"/>
        </w:rPr>
        <w:t>202</w:t>
      </w:r>
      <w:r w:rsidR="00BA75A4">
        <w:rPr>
          <w:rFonts w:ascii="Times New Roman" w:eastAsia="Calibri" w:hAnsi="Times New Roman" w:cs="Times New Roman"/>
          <w:sz w:val="28"/>
          <w:szCs w:val="28"/>
          <w:lang w:eastAsia="ru-RU"/>
        </w:rPr>
        <w:t>5</w:t>
      </w:r>
      <w:r w:rsidR="009A141F">
        <w:rPr>
          <w:rFonts w:ascii="Times New Roman" w:eastAsia="Calibri" w:hAnsi="Times New Roman" w:cs="Times New Roman"/>
          <w:sz w:val="28"/>
          <w:szCs w:val="28"/>
          <w:lang w:eastAsia="ru-RU"/>
        </w:rPr>
        <w:t xml:space="preserve"> року о 09</w:t>
      </w:r>
      <w:r w:rsidR="00BA75A4">
        <w:rPr>
          <w:rFonts w:ascii="Times New Roman" w:eastAsia="Calibri" w:hAnsi="Times New Roman" w:cs="Times New Roman"/>
          <w:sz w:val="28"/>
          <w:szCs w:val="28"/>
          <w:lang w:eastAsia="ru-RU"/>
        </w:rPr>
        <w:t>:</w:t>
      </w:r>
      <w:r w:rsidR="009A141F">
        <w:rPr>
          <w:rFonts w:ascii="Times New Roman" w:eastAsia="Calibri" w:hAnsi="Times New Roman" w:cs="Times New Roman"/>
          <w:sz w:val="28"/>
          <w:szCs w:val="28"/>
          <w:lang w:eastAsia="ru-RU"/>
        </w:rPr>
        <w:t>00 годині.</w:t>
      </w:r>
    </w:p>
    <w:p w14:paraId="008F3F06" w14:textId="34B21929" w:rsidR="00ED398E" w:rsidRDefault="00ED398E" w:rsidP="00ED398E">
      <w:pPr>
        <w:spacing w:before="120" w:after="120" w:line="240" w:lineRule="auto"/>
        <w:ind w:firstLine="851"/>
        <w:jc w:val="both"/>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432B2635" w14:textId="77777777" w:rsidR="008F4224" w:rsidRDefault="008F4224" w:rsidP="008F4224">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5"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69658995" w14:textId="77777777" w:rsidR="008F4224" w:rsidRPr="0057404A" w:rsidRDefault="008F4224" w:rsidP="008F4224">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r w:rsidRPr="0057404A">
        <w:rPr>
          <w:rFonts w:ascii="Times New Roman" w:eastAsia="Times New Roman" w:hAnsi="Times New Roman" w:cs="Times New Roman"/>
          <w:snapToGrid w:val="0"/>
          <w:sz w:val="28"/>
          <w:szCs w:val="28"/>
          <w:lang w:eastAsia="ru-RU"/>
        </w:rPr>
        <w:t>Алексашкіна Людмила Леонідівна</w:t>
      </w:r>
    </w:p>
    <w:p w14:paraId="775BFA28" w14:textId="77777777" w:rsidR="008F4224" w:rsidRPr="00B54D50" w:rsidRDefault="008F4224" w:rsidP="008F4224">
      <w:pPr>
        <w:spacing w:after="0" w:line="216"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rPr>
        <w:t>Валерій Володимирович;</w:t>
      </w:r>
    </w:p>
    <w:p w14:paraId="1E98D95A" w14:textId="77777777" w:rsidR="008F4224" w:rsidRPr="00CE4DF3" w:rsidRDefault="008F4224" w:rsidP="008F4224">
      <w:pPr>
        <w:spacing w:after="0" w:line="216" w:lineRule="auto"/>
        <w:ind w:firstLine="709"/>
        <w:jc w:val="both"/>
        <w:rPr>
          <w:rFonts w:ascii="Times New Roman" w:hAnsi="Times New Roman" w:cs="Times New Roman"/>
          <w:color w:val="000000"/>
          <w:sz w:val="28"/>
          <w:szCs w:val="28"/>
          <w:u w:val="single"/>
        </w:rPr>
      </w:pPr>
      <w:r w:rsidRPr="00B54D50">
        <w:rPr>
          <w:rFonts w:ascii="Times New Roman" w:hAnsi="Times New Roman" w:cs="Times New Roman"/>
          <w:sz w:val="28"/>
          <w:szCs w:val="28"/>
        </w:rPr>
        <w:t>Запісочний Олександр</w:t>
      </w:r>
      <w:r>
        <w:rPr>
          <w:rFonts w:ascii="Times New Roman" w:hAnsi="Times New Roman" w:cs="Times New Roman"/>
          <w:sz w:val="28"/>
          <w:szCs w:val="28"/>
        </w:rPr>
        <w:t xml:space="preserve"> Іванович.</w:t>
      </w:r>
    </w:p>
    <w:p w14:paraId="452E9B7E" w14:textId="77777777" w:rsidR="00ED398E" w:rsidRPr="006468C7" w:rsidRDefault="00ED398E" w:rsidP="00ED398E">
      <w:pPr>
        <w:spacing w:before="240" w:after="240" w:line="240" w:lineRule="auto"/>
        <w:ind w:firstLine="851"/>
        <w:jc w:val="center"/>
        <w:rPr>
          <w:rFonts w:ascii="Times New Roman" w:eastAsia="Calibri" w:hAnsi="Times New Roman" w:cs="Times New Roman"/>
          <w:b/>
          <w:sz w:val="28"/>
          <w:szCs w:val="28"/>
          <w:lang w:val="ru-RU"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DD001F" w:rsidRPr="006468C7" w14:paraId="2252B061" w14:textId="77777777" w:rsidTr="00AA402F">
        <w:tc>
          <w:tcPr>
            <w:tcW w:w="3936" w:type="dxa"/>
            <w:hideMark/>
          </w:tcPr>
          <w:p w14:paraId="28100B24" w14:textId="77777777" w:rsidR="00DD001F" w:rsidRPr="006468C7" w:rsidRDefault="00DD001F" w:rsidP="00DD001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14:paraId="6C2EA1EE" w14:textId="23ACB6AD" w:rsidR="00DD001F" w:rsidRPr="00CC6D7E" w:rsidRDefault="00DD001F" w:rsidP="00DD001F">
            <w:pPr>
              <w:spacing w:after="0" w:line="240" w:lineRule="auto"/>
              <w:ind w:left="6" w:right="-3"/>
              <w:contextualSpacing/>
              <w:jc w:val="both"/>
              <w:rPr>
                <w:rFonts w:ascii="Times New Roman" w:eastAsia="Calibri" w:hAnsi="Times New Roman" w:cs="Times New Roman"/>
                <w:sz w:val="28"/>
                <w:szCs w:val="28"/>
                <w:lang w:eastAsia="ru-RU"/>
              </w:rPr>
            </w:pPr>
            <w:r w:rsidRPr="00CC6D7E">
              <w:rPr>
                <w:rFonts w:ascii="Times New Roman" w:eastAsia="Calibri" w:hAnsi="Times New Roman" w:cs="Times New Roman"/>
                <w:sz w:val="28"/>
                <w:szCs w:val="28"/>
                <w:lang w:eastAsia="ru-RU"/>
              </w:rPr>
              <w:t xml:space="preserve">освіта вища, ступінь вищої освіти - не нижче бакалавра; </w:t>
            </w:r>
          </w:p>
          <w:p w14:paraId="0A8819CE" w14:textId="2144EC6C" w:rsidR="00DD001F" w:rsidRPr="006468C7" w:rsidRDefault="00DD001F" w:rsidP="00DD001F">
            <w:pPr>
              <w:spacing w:after="0" w:line="240" w:lineRule="auto"/>
              <w:ind w:left="6" w:right="-3"/>
              <w:contextualSpacing/>
              <w:jc w:val="both"/>
              <w:rPr>
                <w:rFonts w:ascii="Times New Roman" w:eastAsia="Calibri" w:hAnsi="Times New Roman" w:cs="Times New Roman"/>
                <w:sz w:val="28"/>
                <w:szCs w:val="28"/>
                <w:lang w:eastAsia="ru-RU"/>
              </w:rPr>
            </w:pPr>
          </w:p>
        </w:tc>
      </w:tr>
      <w:tr w:rsidR="00DD001F" w:rsidRPr="00FF59B9" w14:paraId="4A82E8B2" w14:textId="77777777" w:rsidTr="00AA402F">
        <w:tc>
          <w:tcPr>
            <w:tcW w:w="3936" w:type="dxa"/>
            <w:hideMark/>
          </w:tcPr>
          <w:p w14:paraId="59454A16" w14:textId="77777777" w:rsidR="00DD001F" w:rsidRPr="006468C7" w:rsidRDefault="00DD001F" w:rsidP="00DD001F">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14:paraId="5407183A" w14:textId="39C7DB91" w:rsidR="00DD001F" w:rsidRPr="006920A2" w:rsidRDefault="00DD001F" w:rsidP="00DD001F">
            <w:pPr>
              <w:spacing w:after="0" w:line="240" w:lineRule="auto"/>
              <w:ind w:left="6"/>
              <w:contextualSpacing/>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sidR="006B5C99">
              <w:rPr>
                <w:rFonts w:ascii="Times New Roman" w:eastAsia="Calibri" w:hAnsi="Times New Roman" w:cs="Times New Roman"/>
                <w:sz w:val="28"/>
                <w:szCs w:val="28"/>
                <w:lang w:eastAsia="ru-RU"/>
              </w:rPr>
              <w:t>1</w:t>
            </w:r>
            <w:r w:rsidRPr="006920A2">
              <w:rPr>
                <w:rFonts w:ascii="Times New Roman" w:eastAsia="Calibri" w:hAnsi="Times New Roman" w:cs="Times New Roman"/>
                <w:sz w:val="28"/>
                <w:szCs w:val="28"/>
                <w:lang w:eastAsia="ru-RU"/>
              </w:rPr>
              <w:t xml:space="preserve"> р</w:t>
            </w:r>
            <w:r w:rsidR="006B5C99">
              <w:rPr>
                <w:rFonts w:ascii="Times New Roman" w:eastAsia="Calibri" w:hAnsi="Times New Roman" w:cs="Times New Roman"/>
                <w:sz w:val="28"/>
                <w:szCs w:val="28"/>
                <w:lang w:eastAsia="ru-RU"/>
              </w:rPr>
              <w:t>ік</w:t>
            </w:r>
            <w:r w:rsidRPr="006920A2">
              <w:rPr>
                <w:rFonts w:ascii="Times New Roman" w:eastAsia="Calibri" w:hAnsi="Times New Roman" w:cs="Times New Roman"/>
                <w:sz w:val="28"/>
                <w:szCs w:val="28"/>
                <w:lang w:eastAsia="ru-RU"/>
              </w:rPr>
              <w:t xml:space="preserve">; </w:t>
            </w:r>
          </w:p>
          <w:p w14:paraId="52380775" w14:textId="65BFC5EC" w:rsidR="00DD001F" w:rsidRPr="00FF59B9" w:rsidRDefault="00DD001F" w:rsidP="00DD001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ED398E" w:rsidRPr="006468C7" w14:paraId="1EC252AB" w14:textId="77777777" w:rsidTr="00AA402F">
        <w:tc>
          <w:tcPr>
            <w:tcW w:w="3936" w:type="dxa"/>
            <w:hideMark/>
          </w:tcPr>
          <w:p w14:paraId="1B25E2A9" w14:textId="77777777" w:rsidR="00ED398E" w:rsidRPr="006468C7" w:rsidRDefault="00ED398E" w:rsidP="00ED398E">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14:paraId="4B929134" w14:textId="25CFA10D" w:rsidR="00ED398E" w:rsidRDefault="00ED398E" w:rsidP="00ED398E">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w:t>
            </w:r>
            <w:r w:rsidR="0036274A">
              <w:rPr>
                <w:rFonts w:ascii="Times New Roman" w:eastAsia="Calibri" w:hAnsi="Times New Roman" w:cs="Times New Roman"/>
                <w:sz w:val="28"/>
                <w:szCs w:val="28"/>
                <w:lang w:eastAsia="ru-RU"/>
              </w:rPr>
              <w:t>м</w:t>
            </w:r>
            <w:r w:rsidRPr="006468C7">
              <w:rPr>
                <w:rFonts w:ascii="Times New Roman" w:eastAsia="Calibri" w:hAnsi="Times New Roman" w:cs="Times New Roman"/>
                <w:sz w:val="28"/>
                <w:szCs w:val="28"/>
                <w:lang w:eastAsia="ru-RU"/>
              </w:rPr>
              <w:t>овою</w:t>
            </w:r>
          </w:p>
          <w:p w14:paraId="79BA3EDE" w14:textId="77777777" w:rsidR="0036274A" w:rsidRDefault="0036274A" w:rsidP="00ED398E">
            <w:pPr>
              <w:spacing w:after="0" w:line="240" w:lineRule="auto"/>
              <w:jc w:val="both"/>
              <w:rPr>
                <w:rFonts w:ascii="Times New Roman" w:eastAsia="Calibri" w:hAnsi="Times New Roman" w:cs="Times New Roman"/>
                <w:sz w:val="28"/>
                <w:szCs w:val="28"/>
                <w:lang w:eastAsia="ru-RU"/>
              </w:rPr>
            </w:pPr>
          </w:p>
          <w:p w14:paraId="177539C0" w14:textId="432A7215" w:rsidR="0036274A" w:rsidRPr="006468C7" w:rsidRDefault="0036274A" w:rsidP="00ED39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Наявність посвідчення водія</w:t>
            </w:r>
          </w:p>
        </w:tc>
        <w:tc>
          <w:tcPr>
            <w:tcW w:w="6061" w:type="dxa"/>
            <w:gridSpan w:val="3"/>
            <w:hideMark/>
          </w:tcPr>
          <w:p w14:paraId="495BAA5E" w14:textId="77777777" w:rsidR="00ED398E" w:rsidRDefault="00ED398E" w:rsidP="00ED398E">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p w14:paraId="0D91585D" w14:textId="77777777" w:rsidR="0036274A" w:rsidRDefault="0036274A" w:rsidP="00ED398E">
            <w:pPr>
              <w:spacing w:after="0" w:line="240" w:lineRule="auto"/>
              <w:jc w:val="both"/>
              <w:rPr>
                <w:rFonts w:ascii="Times New Roman" w:eastAsia="Calibri" w:hAnsi="Times New Roman" w:cs="Times New Roman"/>
                <w:sz w:val="28"/>
                <w:szCs w:val="28"/>
                <w:lang w:eastAsia="ru-RU"/>
              </w:rPr>
            </w:pPr>
          </w:p>
          <w:p w14:paraId="059624CF" w14:textId="77777777" w:rsidR="0036274A" w:rsidRDefault="0036274A" w:rsidP="00ED398E">
            <w:pPr>
              <w:spacing w:after="0" w:line="240" w:lineRule="auto"/>
              <w:jc w:val="both"/>
              <w:rPr>
                <w:rFonts w:ascii="Times New Roman" w:eastAsia="Calibri" w:hAnsi="Times New Roman" w:cs="Times New Roman"/>
                <w:sz w:val="28"/>
                <w:szCs w:val="28"/>
                <w:lang w:eastAsia="ru-RU"/>
              </w:rPr>
            </w:pPr>
          </w:p>
          <w:p w14:paraId="073531C0" w14:textId="09F1A9D0" w:rsidR="0036274A" w:rsidRPr="006468C7" w:rsidRDefault="0036274A" w:rsidP="00ED39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посвідчення водія категорії «В»</w:t>
            </w:r>
          </w:p>
        </w:tc>
      </w:tr>
      <w:tr w:rsidR="00AA402F" w:rsidRPr="006468C7" w14:paraId="413AB77E" w14:textId="77777777" w:rsidTr="00AA402F">
        <w:tblPrEx>
          <w:tblLook w:val="04A0" w:firstRow="1" w:lastRow="0" w:firstColumn="1" w:lastColumn="0" w:noHBand="0" w:noVBand="1"/>
        </w:tblPrEx>
        <w:trPr>
          <w:gridAfter w:val="1"/>
          <w:wAfter w:w="229" w:type="dxa"/>
          <w:trHeight w:val="408"/>
        </w:trPr>
        <w:tc>
          <w:tcPr>
            <w:tcW w:w="9768" w:type="dxa"/>
            <w:gridSpan w:val="3"/>
            <w:hideMark/>
          </w:tcPr>
          <w:p w14:paraId="7BFD588B" w14:textId="0500FBA0" w:rsidR="00AA402F" w:rsidRPr="006468C7" w:rsidRDefault="00AA402F" w:rsidP="00AF6B4C">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AA402F" w:rsidRPr="006468C7" w14:paraId="026B69B8"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049E454D"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14:paraId="46D55D5C"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AA402F" w:rsidRPr="006468C7" w14:paraId="3DF12105"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6DC35C68"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14:paraId="7ABCF432"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AA402F" w:rsidRPr="006468C7" w14:paraId="5D1F1DAD"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668C8439"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14:paraId="37B95C85"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AA402F" w:rsidRPr="006468C7" w14:paraId="0812838E"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0DC25B01"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4. Управління організацією та персоналом</w:t>
            </w:r>
          </w:p>
        </w:tc>
        <w:tc>
          <w:tcPr>
            <w:tcW w:w="5760" w:type="dxa"/>
            <w:hideMark/>
          </w:tcPr>
          <w:p w14:paraId="7429F114"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AA402F" w:rsidRPr="006468C7" w14:paraId="5AB671D0"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494D98A8"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5. Особистісні компетенції</w:t>
            </w:r>
          </w:p>
        </w:tc>
        <w:tc>
          <w:tcPr>
            <w:tcW w:w="5760" w:type="dxa"/>
            <w:hideMark/>
          </w:tcPr>
          <w:p w14:paraId="40E6361B"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 xml:space="preserve">принциповість, рішучість і вимогливість під час прийняття рішень; системність; самоорганізація та саморозвиток; політична </w:t>
            </w:r>
            <w:r w:rsidRPr="006468C7">
              <w:rPr>
                <w:rFonts w:ascii="Times New Roman" w:hAnsi="Times New Roman" w:cs="Times New Roman"/>
                <w:sz w:val="28"/>
                <w:szCs w:val="28"/>
              </w:rPr>
              <w:lastRenderedPageBreak/>
              <w:t>нейтральність.</w:t>
            </w:r>
          </w:p>
        </w:tc>
      </w:tr>
      <w:tr w:rsidR="00AA402F" w:rsidRPr="006468C7" w14:paraId="4C855966"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243927C2"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lastRenderedPageBreak/>
              <w:t>6. Забезпечення громадського порядку</w:t>
            </w:r>
          </w:p>
        </w:tc>
        <w:tc>
          <w:tcPr>
            <w:tcW w:w="5760" w:type="dxa"/>
            <w:hideMark/>
          </w:tcPr>
          <w:p w14:paraId="3FB7063B"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14:paraId="6B76ED95"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AA402F" w:rsidRPr="006468C7" w14:paraId="2C3CDA37"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32C38A07"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14:paraId="1292FE92"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AA402F" w:rsidRPr="006468C7" w14:paraId="7BAF5F5D" w14:textId="77777777" w:rsidTr="00AA402F">
        <w:tblPrEx>
          <w:tblLook w:val="04A0" w:firstRow="1" w:lastRow="0" w:firstColumn="1" w:lastColumn="0" w:noHBand="0" w:noVBand="1"/>
        </w:tblPrEx>
        <w:trPr>
          <w:gridAfter w:val="1"/>
          <w:wAfter w:w="229" w:type="dxa"/>
          <w:trHeight w:val="408"/>
        </w:trPr>
        <w:tc>
          <w:tcPr>
            <w:tcW w:w="4008" w:type="dxa"/>
            <w:gridSpan w:val="2"/>
          </w:tcPr>
          <w:p w14:paraId="358C4C25" w14:textId="77777777" w:rsidR="00AA402F" w:rsidRPr="006468C7" w:rsidRDefault="00AA402F" w:rsidP="00AF6B4C">
            <w:pPr>
              <w:tabs>
                <w:tab w:val="left" w:pos="0"/>
              </w:tabs>
              <w:spacing w:line="254" w:lineRule="auto"/>
              <w:rPr>
                <w:rFonts w:ascii="Times New Roman" w:hAnsi="Times New Roman" w:cs="Times New Roman"/>
                <w:color w:val="FF0000"/>
                <w:sz w:val="28"/>
                <w:szCs w:val="28"/>
              </w:rPr>
            </w:pPr>
          </w:p>
        </w:tc>
        <w:tc>
          <w:tcPr>
            <w:tcW w:w="5760" w:type="dxa"/>
          </w:tcPr>
          <w:p w14:paraId="6251EAF3" w14:textId="77777777" w:rsidR="00AA402F" w:rsidRPr="006468C7" w:rsidRDefault="00AA402F" w:rsidP="00AF6B4C">
            <w:pPr>
              <w:tabs>
                <w:tab w:val="left" w:pos="0"/>
              </w:tabs>
              <w:spacing w:line="254" w:lineRule="auto"/>
              <w:jc w:val="both"/>
              <w:rPr>
                <w:rFonts w:ascii="Times New Roman" w:hAnsi="Times New Roman" w:cs="Times New Roman"/>
                <w:color w:val="FF0000"/>
                <w:sz w:val="28"/>
                <w:szCs w:val="28"/>
              </w:rPr>
            </w:pPr>
          </w:p>
        </w:tc>
      </w:tr>
      <w:tr w:rsidR="00AA402F" w:rsidRPr="006468C7" w14:paraId="6A4A25A8" w14:textId="77777777" w:rsidTr="00AA402F">
        <w:tblPrEx>
          <w:tblLook w:val="04A0" w:firstRow="1" w:lastRow="0" w:firstColumn="1" w:lastColumn="0" w:noHBand="0" w:noVBand="1"/>
        </w:tblPrEx>
        <w:trPr>
          <w:gridAfter w:val="1"/>
          <w:wAfter w:w="229" w:type="dxa"/>
          <w:trHeight w:val="408"/>
        </w:trPr>
        <w:tc>
          <w:tcPr>
            <w:tcW w:w="9768" w:type="dxa"/>
            <w:gridSpan w:val="3"/>
            <w:hideMark/>
          </w:tcPr>
          <w:p w14:paraId="11EA72FE" w14:textId="77777777" w:rsidR="00AA402F" w:rsidRPr="006468C7" w:rsidRDefault="00AA402F" w:rsidP="00AF6B4C">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AA402F" w:rsidRPr="006468C7" w14:paraId="2E6C4A74"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39937E64"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14:paraId="6A648C6E"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AA402F" w:rsidRPr="006468C7" w14:paraId="06066829"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0B710C9A"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14:paraId="2A3C6F51" w14:textId="3A99CEC8" w:rsidR="00AA402F" w:rsidRPr="006468C7" w:rsidRDefault="00AA402F" w:rsidP="00AF6B4C">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 xml:space="preserve">знання:Кримінального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14:paraId="6B873A75" w14:textId="77777777" w:rsidR="00AA402F" w:rsidRPr="006468C7" w:rsidRDefault="00AA402F" w:rsidP="00AF6B4C">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14:paraId="3DDA9802" w14:textId="77777777" w:rsidR="00AA402F" w:rsidRPr="006468C7" w:rsidRDefault="00AA402F" w:rsidP="00AF6B4C">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46E8DAB6" w14:textId="615E99A9" w:rsidR="00AA402F" w:rsidRDefault="00AA402F" w:rsidP="00ED398E">
      <w:pPr>
        <w:spacing w:before="240" w:after="240" w:line="240" w:lineRule="auto"/>
        <w:ind w:firstLine="851"/>
        <w:jc w:val="center"/>
        <w:rPr>
          <w:rFonts w:ascii="Times New Roman" w:eastAsia="Calibri" w:hAnsi="Times New Roman" w:cs="Times New Roman"/>
          <w:b/>
          <w:sz w:val="28"/>
          <w:szCs w:val="28"/>
          <w:lang w:eastAsia="ru-RU"/>
        </w:rPr>
      </w:pPr>
    </w:p>
    <w:p w14:paraId="0539C4A3" w14:textId="4989CC84" w:rsidR="00DB728F" w:rsidRDefault="00DB728F">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14:paraId="610AED42" w14:textId="77777777" w:rsidR="00376EEF" w:rsidRDefault="00376EEF" w:rsidP="00376EEF">
      <w:pPr>
        <w:spacing w:after="0" w:line="240" w:lineRule="exact"/>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ЗАТВЕРДЖЕНО</w:t>
      </w:r>
    </w:p>
    <w:p w14:paraId="7B3CF17D" w14:textId="77777777" w:rsidR="00376EEF" w:rsidRDefault="00376EEF" w:rsidP="00376EEF">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14:paraId="6C09338E" w14:textId="17C2DB01" w:rsidR="00376EEF" w:rsidRDefault="00DB728F" w:rsidP="00376EEF">
      <w:pPr>
        <w:tabs>
          <w:tab w:val="left" w:pos="5245"/>
        </w:tabs>
        <w:spacing w:after="0" w:line="240" w:lineRule="auto"/>
        <w:ind w:left="5670"/>
        <w:contextualSpacing/>
        <w:rPr>
          <w:rFonts w:ascii="Times New Roman" w:eastAsia="Calibri" w:hAnsi="Times New Roman" w:cs="Times New Roman"/>
          <w:sz w:val="28"/>
          <w:szCs w:val="28"/>
          <w:lang w:val="ru-RU" w:eastAsia="ru-RU"/>
        </w:rPr>
      </w:pPr>
      <w:r>
        <w:rPr>
          <w:rFonts w:ascii="Times New Roman" w:eastAsia="Times New Roman" w:hAnsi="Times New Roman"/>
          <w:sz w:val="28"/>
          <w:szCs w:val="28"/>
          <w:lang w:eastAsia="ru-RU"/>
        </w:rPr>
        <w:t>28.07.</w:t>
      </w:r>
      <w:r w:rsidR="00376EEF">
        <w:rPr>
          <w:rFonts w:ascii="Times New Roman" w:eastAsia="Times New Roman" w:hAnsi="Times New Roman"/>
          <w:sz w:val="28"/>
          <w:szCs w:val="28"/>
          <w:lang w:eastAsia="ru-RU"/>
        </w:rPr>
        <w:t>2025 №</w:t>
      </w:r>
      <w:r>
        <w:rPr>
          <w:rFonts w:ascii="Times New Roman" w:eastAsia="Times New Roman" w:hAnsi="Times New Roman"/>
          <w:sz w:val="28"/>
          <w:szCs w:val="28"/>
          <w:lang w:eastAsia="ru-RU"/>
        </w:rPr>
        <w:t>170</w:t>
      </w:r>
    </w:p>
    <w:p w14:paraId="380BC533" w14:textId="77777777" w:rsidR="00376EEF" w:rsidRDefault="00376EEF" w:rsidP="00376EEF">
      <w:pPr>
        <w:spacing w:after="0" w:line="240" w:lineRule="auto"/>
        <w:jc w:val="center"/>
        <w:rPr>
          <w:rFonts w:ascii="Times New Roman" w:eastAsia="Calibri" w:hAnsi="Times New Roman" w:cs="Times New Roman"/>
          <w:b/>
          <w:sz w:val="28"/>
          <w:szCs w:val="28"/>
        </w:rPr>
      </w:pPr>
    </w:p>
    <w:p w14:paraId="3698FDAF" w14:textId="77777777" w:rsidR="00376EEF" w:rsidRPr="00ED398E" w:rsidRDefault="00376EEF" w:rsidP="00376EE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2648F958" w14:textId="77777777" w:rsidR="00376EEF" w:rsidRPr="00ED398E" w:rsidRDefault="00376EEF" w:rsidP="00376EE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sidRPr="00B37F47">
        <w:rPr>
          <w:rFonts w:ascii="Times New Roman" w:eastAsia="Calibri" w:hAnsi="Times New Roman" w:cs="Times New Roman"/>
          <w:b/>
          <w:sz w:val="28"/>
          <w:szCs w:val="28"/>
        </w:rPr>
        <w:t>заступник</w:t>
      </w:r>
      <w:r>
        <w:rPr>
          <w:rFonts w:ascii="Times New Roman" w:eastAsia="Calibri" w:hAnsi="Times New Roman" w:cs="Times New Roman"/>
          <w:b/>
          <w:sz w:val="28"/>
          <w:szCs w:val="28"/>
        </w:rPr>
        <w:t>а</w:t>
      </w:r>
      <w:r w:rsidRPr="00B37F47">
        <w:rPr>
          <w:rFonts w:ascii="Times New Roman" w:eastAsia="Calibri" w:hAnsi="Times New Roman" w:cs="Times New Roman"/>
          <w:b/>
          <w:sz w:val="28"/>
          <w:szCs w:val="28"/>
        </w:rPr>
        <w:t xml:space="preserve"> командира взводу забезпечення безпеки</w:t>
      </w:r>
      <w:r>
        <w:rPr>
          <w:rFonts w:ascii="Times New Roman" w:eastAsia="Calibri" w:hAnsi="Times New Roman" w:cs="Times New Roman"/>
          <w:b/>
          <w:sz w:val="28"/>
          <w:szCs w:val="28"/>
        </w:rPr>
        <w:t xml:space="preserve"> Терит</w:t>
      </w:r>
      <w:r w:rsidRPr="00052531">
        <w:rPr>
          <w:rFonts w:ascii="Times New Roman" w:eastAsia="Calibri" w:hAnsi="Times New Roman" w:cs="Times New Roman"/>
          <w:b/>
          <w:sz w:val="28"/>
          <w:szCs w:val="28"/>
        </w:rPr>
        <w:t xml:space="preserve">оріального  управління Служби судової охорони </w:t>
      </w: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5892657B" w14:textId="77777777" w:rsidR="00376EEF" w:rsidRPr="00ED398E" w:rsidRDefault="00376EEF" w:rsidP="00376EEF">
      <w:pPr>
        <w:spacing w:after="0" w:line="240" w:lineRule="auto"/>
        <w:jc w:val="center"/>
        <w:rPr>
          <w:rFonts w:ascii="Times New Roman" w:eastAsia="Calibri" w:hAnsi="Times New Roman" w:cs="Times New Roman"/>
          <w:b/>
          <w:sz w:val="28"/>
          <w:szCs w:val="28"/>
          <w:lang w:eastAsia="ru-RU"/>
        </w:rPr>
      </w:pPr>
    </w:p>
    <w:p w14:paraId="034C0896" w14:textId="77777777" w:rsidR="00376EEF" w:rsidRPr="006920A2" w:rsidRDefault="00376EEF" w:rsidP="00376EEF">
      <w:pPr>
        <w:spacing w:after="0" w:line="240" w:lineRule="auto"/>
        <w:ind w:left="6" w:firstLine="702"/>
        <w:contextualSpacing/>
        <w:jc w:val="center"/>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Загальні умови</w:t>
      </w:r>
    </w:p>
    <w:p w14:paraId="16F2215C" w14:textId="77777777" w:rsidR="00376EEF" w:rsidRPr="006920A2" w:rsidRDefault="00376EEF" w:rsidP="00376EEF">
      <w:pPr>
        <w:spacing w:after="0" w:line="240" w:lineRule="auto"/>
        <w:ind w:left="6" w:firstLine="702"/>
        <w:contextualSpacing/>
        <w:jc w:val="both"/>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 xml:space="preserve">Основні повноваження </w:t>
      </w:r>
      <w:bookmarkStart w:id="0" w:name="_Hlk204699232"/>
      <w:r w:rsidRPr="00B37F47">
        <w:rPr>
          <w:rFonts w:ascii="Times New Roman" w:eastAsia="Calibri" w:hAnsi="Times New Roman" w:cs="Times New Roman"/>
          <w:b/>
          <w:sz w:val="28"/>
          <w:szCs w:val="28"/>
          <w:lang w:eastAsia="ru-RU"/>
        </w:rPr>
        <w:t>заступник</w:t>
      </w:r>
      <w:r>
        <w:rPr>
          <w:rFonts w:ascii="Times New Roman" w:eastAsia="Calibri" w:hAnsi="Times New Roman" w:cs="Times New Roman"/>
          <w:b/>
          <w:sz w:val="28"/>
          <w:szCs w:val="28"/>
          <w:lang w:eastAsia="ru-RU"/>
        </w:rPr>
        <w:t>а</w:t>
      </w:r>
      <w:r w:rsidRPr="00B37F47">
        <w:rPr>
          <w:rFonts w:ascii="Times New Roman" w:eastAsia="Calibri" w:hAnsi="Times New Roman" w:cs="Times New Roman"/>
          <w:b/>
          <w:sz w:val="28"/>
          <w:szCs w:val="28"/>
          <w:lang w:eastAsia="ru-RU"/>
        </w:rPr>
        <w:t xml:space="preserve"> командира взводу забезпечення безпеки</w:t>
      </w:r>
      <w:r>
        <w:rPr>
          <w:rFonts w:ascii="Times New Roman" w:eastAsia="Calibri" w:hAnsi="Times New Roman" w:cs="Times New Roman"/>
          <w:b/>
          <w:sz w:val="28"/>
          <w:szCs w:val="28"/>
          <w:lang w:eastAsia="ru-RU"/>
        </w:rPr>
        <w:t xml:space="preserve"> </w:t>
      </w:r>
      <w:bookmarkEnd w:id="0"/>
      <w:r>
        <w:rPr>
          <w:rFonts w:ascii="Times New Roman" w:eastAsia="Calibri" w:hAnsi="Times New Roman" w:cs="Times New Roman"/>
          <w:b/>
          <w:sz w:val="28"/>
          <w:szCs w:val="28"/>
          <w:lang w:eastAsia="ru-RU"/>
        </w:rPr>
        <w:t>Т</w:t>
      </w:r>
      <w:r w:rsidRPr="006920A2">
        <w:rPr>
          <w:rFonts w:ascii="Times New Roman" w:eastAsia="Calibri" w:hAnsi="Times New Roman" w:cs="Times New Roman"/>
          <w:b/>
          <w:sz w:val="28"/>
          <w:szCs w:val="28"/>
          <w:lang w:eastAsia="ru-RU"/>
        </w:rPr>
        <w:t>ериторіального управління Служби судової охорони у Черкаській області:</w:t>
      </w:r>
    </w:p>
    <w:p w14:paraId="61F6891C" w14:textId="77777777" w:rsidR="00376EEF" w:rsidRPr="006920A2" w:rsidRDefault="00376EEF" w:rsidP="00376EE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1) забезпечує виконання покладених на взвод завдань за всіма напрямами службової діяльності;</w:t>
      </w:r>
    </w:p>
    <w:p w14:paraId="49F6DAFA" w14:textId="77777777" w:rsidR="00376EEF" w:rsidRPr="006920A2" w:rsidRDefault="00376EEF" w:rsidP="00376EE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noProof/>
          <w:sz w:val="28"/>
          <w:szCs w:val="28"/>
          <w:lang w:eastAsia="ru-RU"/>
        </w:rPr>
        <w:t xml:space="preserve">2) </w:t>
      </w:r>
      <w:r w:rsidRPr="006920A2">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взводу за напрямом службової діяльності;</w:t>
      </w:r>
    </w:p>
    <w:p w14:paraId="1E3B8090" w14:textId="77777777" w:rsidR="00376EEF" w:rsidRPr="006920A2" w:rsidRDefault="00376EEF" w:rsidP="00376EE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920A2">
        <w:rPr>
          <w:rFonts w:ascii="Times New Roman" w:eastAsia="Calibri" w:hAnsi="Times New Roman" w:cs="Times New Roman"/>
          <w:noProof/>
          <w:sz w:val="28"/>
          <w:szCs w:val="28"/>
          <w:lang w:eastAsia="ru-RU"/>
        </w:rPr>
        <w:t>;</w:t>
      </w:r>
    </w:p>
    <w:p w14:paraId="6BBFE2AF" w14:textId="77777777" w:rsidR="00376EEF" w:rsidRPr="006920A2" w:rsidRDefault="00376EEF" w:rsidP="00376EEF">
      <w:pPr>
        <w:spacing w:after="0" w:line="240" w:lineRule="auto"/>
        <w:ind w:firstLine="709"/>
        <w:jc w:val="both"/>
        <w:rPr>
          <w:rFonts w:ascii="Times New Roman" w:eastAsia="Calibri" w:hAnsi="Times New Roman" w:cs="Times New Roman"/>
          <w:noProof/>
          <w:sz w:val="28"/>
          <w:szCs w:val="28"/>
          <w:lang w:eastAsia="ru-RU"/>
        </w:rPr>
      </w:pPr>
      <w:r w:rsidRPr="006920A2">
        <w:rPr>
          <w:rFonts w:ascii="Times New Roman" w:eastAsia="Calibri" w:hAnsi="Times New Roman" w:cs="Times New Roman"/>
          <w:noProof/>
          <w:sz w:val="28"/>
          <w:szCs w:val="28"/>
          <w:lang w:eastAsia="ru-RU"/>
        </w:rPr>
        <w:t xml:space="preserve">4) організовує поточну організаційно-виконавчу роботу взводу та забезпечення контролю за роботою; </w:t>
      </w:r>
    </w:p>
    <w:p w14:paraId="3B6853A1" w14:textId="77777777" w:rsidR="00376EEF" w:rsidRPr="006920A2" w:rsidRDefault="00376EEF" w:rsidP="00376EEF">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2C5D0B4D" w14:textId="77777777" w:rsidR="00376EEF" w:rsidRPr="006920A2" w:rsidRDefault="00376EEF" w:rsidP="00376EEF">
      <w:pPr>
        <w:spacing w:after="0" w:line="240" w:lineRule="auto"/>
        <w:ind w:firstLine="709"/>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6) за дорученням керівництва підрозділу виконує інші повноваження, які належать до компетенції підрозділу.</w:t>
      </w:r>
    </w:p>
    <w:p w14:paraId="08874B37" w14:textId="77777777" w:rsidR="00376EEF" w:rsidRPr="003A012D" w:rsidRDefault="00376EEF" w:rsidP="00376EEF">
      <w:pPr>
        <w:ind w:firstLine="709"/>
        <w:contextualSpacing/>
        <w:jc w:val="both"/>
        <w:rPr>
          <w:rFonts w:ascii="Times New Roman" w:eastAsia="Times New Roman" w:hAnsi="Times New Roman"/>
          <w:bCs/>
          <w:spacing w:val="3"/>
          <w:sz w:val="28"/>
          <w:szCs w:val="28"/>
          <w:lang w:eastAsia="ru-RU"/>
        </w:rPr>
      </w:pPr>
    </w:p>
    <w:p w14:paraId="495D1FF9" w14:textId="77777777" w:rsidR="00376EEF" w:rsidRPr="00FE7E4A" w:rsidRDefault="00376EEF" w:rsidP="00376EEF">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14A066A1" w14:textId="77777777" w:rsidR="00376EEF" w:rsidRPr="00914E7F" w:rsidRDefault="00376EEF" w:rsidP="00376EEF">
      <w:pPr>
        <w:spacing w:after="0" w:line="240" w:lineRule="auto"/>
        <w:ind w:firstLine="851"/>
        <w:jc w:val="both"/>
        <w:rPr>
          <w:rFonts w:ascii="Times New Roman" w:eastAsia="Calibri" w:hAnsi="Times New Roman" w:cs="Times New Roman"/>
          <w:sz w:val="28"/>
          <w:szCs w:val="28"/>
          <w:lang w:eastAsia="ru-RU"/>
        </w:rPr>
      </w:pPr>
      <w:r w:rsidRPr="00914E7F">
        <w:rPr>
          <w:rFonts w:ascii="Times New Roman" w:eastAsia="Calibri" w:hAnsi="Times New Roman" w:cs="Times New Roman"/>
          <w:sz w:val="28"/>
          <w:szCs w:val="28"/>
          <w:lang w:eastAsia="ru-RU"/>
        </w:rPr>
        <w:t xml:space="preserve">1)  </w:t>
      </w:r>
      <w:r w:rsidRPr="00914E7F">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3520</w:t>
      </w:r>
      <w:r w:rsidRPr="00914E7F">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688DF9CA" w14:textId="77777777" w:rsidR="00376EEF" w:rsidRPr="00ED398E" w:rsidRDefault="00376EEF" w:rsidP="00376EEF">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9B4A947" w14:textId="77777777" w:rsidR="00376EEF" w:rsidRPr="003C1C2A" w:rsidRDefault="00376EEF" w:rsidP="00376EEF">
      <w:pPr>
        <w:spacing w:after="0" w:line="249" w:lineRule="auto"/>
        <w:ind w:firstLine="851"/>
        <w:jc w:val="both"/>
        <w:rPr>
          <w:rFonts w:ascii="Times New Roman" w:eastAsia="Calibri" w:hAnsi="Times New Roman" w:cs="Times New Roman"/>
          <w:sz w:val="28"/>
          <w:szCs w:val="28"/>
          <w:lang w:eastAsia="ru-RU"/>
        </w:rPr>
      </w:pPr>
    </w:p>
    <w:p w14:paraId="12CEDC0B" w14:textId="77777777" w:rsidR="00376EEF" w:rsidRPr="00ED398E" w:rsidRDefault="00376EEF" w:rsidP="00376EEF">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14:paraId="24DC3DE8" w14:textId="77777777" w:rsidR="00376EEF" w:rsidRPr="00ED398E" w:rsidRDefault="00376EEF" w:rsidP="00376EE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lastRenderedPageBreak/>
        <w:t xml:space="preserve"> безстроково. </w:t>
      </w:r>
    </w:p>
    <w:p w14:paraId="303FB1B1" w14:textId="77777777" w:rsidR="00376EEF" w:rsidRPr="00ED398E" w:rsidRDefault="00376EEF" w:rsidP="00376EEF">
      <w:pPr>
        <w:spacing w:after="0" w:line="249" w:lineRule="auto"/>
        <w:ind w:firstLine="851"/>
        <w:jc w:val="both"/>
        <w:rPr>
          <w:rFonts w:ascii="Times New Roman" w:eastAsia="Calibri" w:hAnsi="Times New Roman" w:cs="Times New Roman"/>
          <w:sz w:val="28"/>
          <w:szCs w:val="28"/>
          <w:lang w:val="ru-RU" w:eastAsia="ru-RU"/>
        </w:rPr>
      </w:pPr>
    </w:p>
    <w:p w14:paraId="1690A6EC" w14:textId="77777777" w:rsidR="00376EEF" w:rsidRPr="00ED398E" w:rsidRDefault="00376EEF" w:rsidP="00376EEF">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46607A7C"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E47BD36"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14:paraId="2132BC7A"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14:paraId="3275518A"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59C5DDF8"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6E14DD6"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14:paraId="5C73BCF1"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5F245E36"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14:paraId="113F36B4"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14:paraId="41225F3F"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14:paraId="5EACD524" w14:textId="77777777" w:rsidR="00376EEF" w:rsidRPr="00AF560E" w:rsidRDefault="00376EEF" w:rsidP="00376EE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2779BD71" w14:textId="77777777" w:rsidR="00376EEF" w:rsidRPr="00314662" w:rsidRDefault="00376EEF" w:rsidP="00376EEF">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4655918" w14:textId="77777777" w:rsidR="00376EEF" w:rsidRPr="00C716E9" w:rsidRDefault="00376EEF" w:rsidP="00376EEF">
      <w:pPr>
        <w:spacing w:after="0" w:line="240" w:lineRule="auto"/>
        <w:ind w:firstLine="851"/>
        <w:jc w:val="both"/>
        <w:rPr>
          <w:rFonts w:ascii="Times New Roman" w:eastAsia="Calibri" w:hAnsi="Times New Roman" w:cs="Times New Roman"/>
          <w:sz w:val="28"/>
          <w:szCs w:val="28"/>
          <w:lang w:eastAsia="ru-RU"/>
        </w:rPr>
      </w:pPr>
    </w:p>
    <w:p w14:paraId="3F17944F" w14:textId="77777777" w:rsidR="00376EEF" w:rsidRDefault="00376EEF" w:rsidP="00376EEF">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28</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липня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20</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серпня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адресою: м. Черкаси, </w:t>
      </w:r>
      <w:r>
        <w:rPr>
          <w:rFonts w:ascii="Times New Roman" w:eastAsia="Times New Roman" w:hAnsi="Times New Roman" w:cs="Times New Roman"/>
          <w:sz w:val="28"/>
          <w:szCs w:val="28"/>
          <w:lang w:eastAsia="ru-RU"/>
        </w:rPr>
        <w:t>вул. Хрещатик, 193</w:t>
      </w:r>
      <w:r w:rsidRPr="008044D5">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06A16315" w14:textId="77777777" w:rsidR="00376EEF" w:rsidRPr="00AD634C" w:rsidRDefault="00376EEF" w:rsidP="00376EEF">
      <w:pPr>
        <w:spacing w:after="0" w:line="240" w:lineRule="auto"/>
        <w:ind w:firstLine="708"/>
        <w:jc w:val="both"/>
        <w:rPr>
          <w:rFonts w:ascii="Times New Roman" w:eastAsia="Calibri" w:hAnsi="Times New Roman" w:cs="Times New Roman"/>
          <w:sz w:val="28"/>
          <w:szCs w:val="28"/>
          <w:lang w:eastAsia="ru-RU"/>
        </w:rPr>
      </w:pPr>
    </w:p>
    <w:p w14:paraId="7862E1EF" w14:textId="77777777" w:rsidR="00376EEF" w:rsidRDefault="00376EEF" w:rsidP="00376EE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sidRPr="00B37F47">
        <w:rPr>
          <w:rFonts w:ascii="Times New Roman" w:eastAsia="Calibri" w:hAnsi="Times New Roman" w:cs="Times New Roman"/>
          <w:sz w:val="28"/>
          <w:szCs w:val="28"/>
        </w:rPr>
        <w:t>заступника командира взводу забезпечення безпеки</w:t>
      </w:r>
      <w:r>
        <w:rPr>
          <w:rFonts w:ascii="Times New Roman" w:eastAsia="Calibri" w:hAnsi="Times New Roman" w:cs="Times New Roman"/>
          <w:sz w:val="28"/>
          <w:szCs w:val="28"/>
        </w:rPr>
        <w:t xml:space="preserve"> </w:t>
      </w:r>
      <w:r w:rsidRPr="00ED398E">
        <w:rPr>
          <w:rFonts w:ascii="Times New Roman" w:eastAsia="Calibri" w:hAnsi="Times New Roman" w:cs="Times New Roman"/>
          <w:sz w:val="28"/>
          <w:szCs w:val="28"/>
          <w:lang w:eastAsia="ru-RU"/>
        </w:rPr>
        <w:t xml:space="preserve">Територіального управління </w:t>
      </w:r>
      <w:r w:rsidRPr="00BD4A5C">
        <w:rPr>
          <w:rFonts w:ascii="Times New Roman" w:eastAsia="Calibri" w:hAnsi="Times New Roman" w:cs="Times New Roman"/>
          <w:bCs/>
          <w:sz w:val="28"/>
          <w:szCs w:val="28"/>
          <w:lang w:eastAsia="ru-RU"/>
        </w:rPr>
        <w:t>Служби судової охорони у Черкаській області</w:t>
      </w:r>
      <w:r w:rsidRPr="00ED398E">
        <w:rPr>
          <w:rFonts w:ascii="Times New Roman" w:eastAsia="Calibri" w:hAnsi="Times New Roman" w:cs="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4828EB4" w14:textId="77777777" w:rsidR="00376EEF" w:rsidRPr="00ED398E" w:rsidRDefault="00376EEF" w:rsidP="00376EEF">
      <w:pPr>
        <w:spacing w:after="0" w:line="240" w:lineRule="auto"/>
        <w:ind w:firstLine="851"/>
        <w:jc w:val="both"/>
        <w:rPr>
          <w:rFonts w:ascii="Times New Roman" w:eastAsia="Calibri" w:hAnsi="Times New Roman" w:cs="Times New Roman"/>
          <w:sz w:val="28"/>
          <w:szCs w:val="28"/>
          <w:lang w:eastAsia="ru-RU"/>
        </w:rPr>
      </w:pPr>
    </w:p>
    <w:p w14:paraId="1FA9530E" w14:textId="77777777" w:rsidR="00376EEF" w:rsidRPr="00ED398E" w:rsidRDefault="00376EEF" w:rsidP="00376EEF">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14:paraId="3DE3F463" w14:textId="61A891E5" w:rsidR="00376EEF" w:rsidRDefault="00376EEF" w:rsidP="00376EEF">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 Черкаси, </w:t>
      </w:r>
      <w:r w:rsidR="00DB728F">
        <w:rPr>
          <w:rFonts w:ascii="Times New Roman" w:eastAsia="Times New Roman" w:hAnsi="Times New Roman" w:cs="Times New Roman"/>
          <w:sz w:val="28"/>
          <w:szCs w:val="28"/>
          <w:lang w:eastAsia="ru-RU"/>
        </w:rPr>
        <w:t>вул. Хрещатик, 193</w:t>
      </w:r>
      <w:r>
        <w:rPr>
          <w:rFonts w:ascii="Times New Roman" w:eastAsia="Calibri" w:hAnsi="Times New Roman" w:cs="Times New Roman"/>
          <w:sz w:val="28"/>
          <w:szCs w:val="28"/>
          <w:lang w:eastAsia="ru-RU"/>
        </w:rPr>
        <w:t>, 21 серпня 2025 року о 09:00 годині.</w:t>
      </w:r>
    </w:p>
    <w:p w14:paraId="6D234B8F" w14:textId="77777777" w:rsidR="00376EEF" w:rsidRDefault="00376EEF" w:rsidP="00376EEF">
      <w:pPr>
        <w:spacing w:before="120" w:after="120" w:line="240" w:lineRule="auto"/>
        <w:ind w:firstLine="851"/>
        <w:jc w:val="both"/>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7E16A5BB" w14:textId="77777777" w:rsidR="00376EEF" w:rsidRDefault="00376EEF" w:rsidP="00376EEF">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6"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45E0EFA5" w14:textId="77777777" w:rsidR="00376EEF" w:rsidRPr="0057404A" w:rsidRDefault="00376EEF" w:rsidP="00376EE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r w:rsidRPr="0057404A">
        <w:rPr>
          <w:rFonts w:ascii="Times New Roman" w:eastAsia="Times New Roman" w:hAnsi="Times New Roman" w:cs="Times New Roman"/>
          <w:snapToGrid w:val="0"/>
          <w:sz w:val="28"/>
          <w:szCs w:val="28"/>
          <w:lang w:eastAsia="ru-RU"/>
        </w:rPr>
        <w:t>Алексашкіна Людмила Леонідівна</w:t>
      </w:r>
    </w:p>
    <w:p w14:paraId="61565864" w14:textId="77777777" w:rsidR="00376EEF" w:rsidRPr="00B54D50" w:rsidRDefault="00376EEF" w:rsidP="00376EEF">
      <w:pPr>
        <w:spacing w:after="0" w:line="216"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rPr>
        <w:t>Валерій Володимирович;</w:t>
      </w:r>
    </w:p>
    <w:p w14:paraId="4889F129" w14:textId="77777777" w:rsidR="00376EEF" w:rsidRPr="00CE4DF3" w:rsidRDefault="00376EEF" w:rsidP="00376EEF">
      <w:pPr>
        <w:spacing w:after="0" w:line="216" w:lineRule="auto"/>
        <w:ind w:firstLine="709"/>
        <w:jc w:val="both"/>
        <w:rPr>
          <w:rFonts w:ascii="Times New Roman" w:hAnsi="Times New Roman" w:cs="Times New Roman"/>
          <w:color w:val="000000"/>
          <w:sz w:val="28"/>
          <w:szCs w:val="28"/>
          <w:u w:val="single"/>
        </w:rPr>
      </w:pPr>
      <w:r w:rsidRPr="00B54D50">
        <w:rPr>
          <w:rFonts w:ascii="Times New Roman" w:hAnsi="Times New Roman" w:cs="Times New Roman"/>
          <w:sz w:val="28"/>
          <w:szCs w:val="28"/>
        </w:rPr>
        <w:t>Запісочний Олександр</w:t>
      </w:r>
      <w:r>
        <w:rPr>
          <w:rFonts w:ascii="Times New Roman" w:hAnsi="Times New Roman" w:cs="Times New Roman"/>
          <w:sz w:val="28"/>
          <w:szCs w:val="28"/>
        </w:rPr>
        <w:t xml:space="preserve"> Іванович.</w:t>
      </w:r>
    </w:p>
    <w:p w14:paraId="6EF57CE5" w14:textId="77777777" w:rsidR="00376EEF" w:rsidRPr="006468C7" w:rsidRDefault="00376EEF" w:rsidP="00376EEF">
      <w:pPr>
        <w:spacing w:before="240" w:after="240" w:line="240" w:lineRule="auto"/>
        <w:ind w:firstLine="851"/>
        <w:jc w:val="center"/>
        <w:rPr>
          <w:rFonts w:ascii="Times New Roman" w:eastAsia="Calibri" w:hAnsi="Times New Roman" w:cs="Times New Roman"/>
          <w:b/>
          <w:sz w:val="28"/>
          <w:szCs w:val="28"/>
          <w:lang w:val="ru-RU"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376EEF" w:rsidRPr="006468C7" w14:paraId="571D741F" w14:textId="77777777" w:rsidTr="00DB728F">
        <w:tc>
          <w:tcPr>
            <w:tcW w:w="3936" w:type="dxa"/>
            <w:hideMark/>
          </w:tcPr>
          <w:p w14:paraId="5AC55693" w14:textId="77777777" w:rsidR="00376EEF" w:rsidRPr="006468C7" w:rsidRDefault="00376EEF" w:rsidP="00DB728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14:paraId="5F972921" w14:textId="77777777" w:rsidR="00376EEF" w:rsidRPr="00CC6D7E" w:rsidRDefault="00376EEF" w:rsidP="00DB728F">
            <w:pPr>
              <w:spacing w:after="0" w:line="240" w:lineRule="auto"/>
              <w:ind w:left="6" w:right="-3"/>
              <w:contextualSpacing/>
              <w:jc w:val="both"/>
              <w:rPr>
                <w:rFonts w:ascii="Times New Roman" w:eastAsia="Calibri" w:hAnsi="Times New Roman" w:cs="Times New Roman"/>
                <w:sz w:val="28"/>
                <w:szCs w:val="28"/>
                <w:lang w:eastAsia="ru-RU"/>
              </w:rPr>
            </w:pPr>
            <w:r w:rsidRPr="00CC6D7E">
              <w:rPr>
                <w:rFonts w:ascii="Times New Roman" w:eastAsia="Calibri" w:hAnsi="Times New Roman" w:cs="Times New Roman"/>
                <w:sz w:val="28"/>
                <w:szCs w:val="28"/>
                <w:lang w:eastAsia="ru-RU"/>
              </w:rPr>
              <w:t xml:space="preserve">освіта вища, ступінь вищої освіти - не нижче бакалавра; </w:t>
            </w:r>
          </w:p>
          <w:p w14:paraId="4511CE20" w14:textId="77777777" w:rsidR="00376EEF" w:rsidRPr="006468C7" w:rsidRDefault="00376EEF" w:rsidP="00DB728F">
            <w:pPr>
              <w:spacing w:after="0" w:line="240" w:lineRule="auto"/>
              <w:ind w:left="6" w:right="-3"/>
              <w:contextualSpacing/>
              <w:jc w:val="both"/>
              <w:rPr>
                <w:rFonts w:ascii="Times New Roman" w:eastAsia="Calibri" w:hAnsi="Times New Roman" w:cs="Times New Roman"/>
                <w:sz w:val="28"/>
                <w:szCs w:val="28"/>
                <w:lang w:eastAsia="ru-RU"/>
              </w:rPr>
            </w:pPr>
          </w:p>
        </w:tc>
      </w:tr>
      <w:tr w:rsidR="00376EEF" w:rsidRPr="00FF59B9" w14:paraId="64E089B0" w14:textId="77777777" w:rsidTr="00DB728F">
        <w:tc>
          <w:tcPr>
            <w:tcW w:w="3936" w:type="dxa"/>
            <w:hideMark/>
          </w:tcPr>
          <w:p w14:paraId="1FFCA294" w14:textId="77777777" w:rsidR="00376EEF" w:rsidRPr="006468C7" w:rsidRDefault="00376EEF" w:rsidP="00DB728F">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14:paraId="39F5CF06" w14:textId="77777777" w:rsidR="00376EEF" w:rsidRPr="006920A2" w:rsidRDefault="00376EEF" w:rsidP="00DB728F">
            <w:pPr>
              <w:spacing w:after="0" w:line="240" w:lineRule="auto"/>
              <w:ind w:left="6"/>
              <w:contextualSpacing/>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Pr>
                <w:rFonts w:ascii="Times New Roman" w:eastAsia="Calibri" w:hAnsi="Times New Roman" w:cs="Times New Roman"/>
                <w:sz w:val="28"/>
                <w:szCs w:val="28"/>
                <w:lang w:eastAsia="ru-RU"/>
              </w:rPr>
              <w:t>1</w:t>
            </w:r>
            <w:r w:rsidRPr="006920A2">
              <w:rPr>
                <w:rFonts w:ascii="Times New Roman" w:eastAsia="Calibri" w:hAnsi="Times New Roman" w:cs="Times New Roman"/>
                <w:sz w:val="28"/>
                <w:szCs w:val="28"/>
                <w:lang w:eastAsia="ru-RU"/>
              </w:rPr>
              <w:t xml:space="preserve"> р</w:t>
            </w:r>
            <w:r>
              <w:rPr>
                <w:rFonts w:ascii="Times New Roman" w:eastAsia="Calibri" w:hAnsi="Times New Roman" w:cs="Times New Roman"/>
                <w:sz w:val="28"/>
                <w:szCs w:val="28"/>
                <w:lang w:eastAsia="ru-RU"/>
              </w:rPr>
              <w:t>ік</w:t>
            </w:r>
            <w:r w:rsidRPr="006920A2">
              <w:rPr>
                <w:rFonts w:ascii="Times New Roman" w:eastAsia="Calibri" w:hAnsi="Times New Roman" w:cs="Times New Roman"/>
                <w:sz w:val="28"/>
                <w:szCs w:val="28"/>
                <w:lang w:eastAsia="ru-RU"/>
              </w:rPr>
              <w:t xml:space="preserve">; </w:t>
            </w:r>
          </w:p>
          <w:p w14:paraId="2613E90E" w14:textId="77777777" w:rsidR="00376EEF" w:rsidRPr="00FF59B9" w:rsidRDefault="00376EEF" w:rsidP="00DB728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376EEF" w:rsidRPr="006468C7" w14:paraId="7B96FEE1" w14:textId="77777777" w:rsidTr="00DB728F">
        <w:tc>
          <w:tcPr>
            <w:tcW w:w="3936" w:type="dxa"/>
            <w:hideMark/>
          </w:tcPr>
          <w:p w14:paraId="150F0958" w14:textId="77777777" w:rsidR="00376EEF" w:rsidRPr="006468C7" w:rsidRDefault="00376EEF" w:rsidP="00DB728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14:paraId="7CE637BA" w14:textId="77777777" w:rsidR="00376EEF" w:rsidRDefault="00376EEF" w:rsidP="00DB728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w:t>
            </w:r>
            <w:r w:rsidRPr="006468C7">
              <w:rPr>
                <w:rFonts w:ascii="Times New Roman" w:eastAsia="Calibri" w:hAnsi="Times New Roman" w:cs="Times New Roman"/>
                <w:sz w:val="28"/>
                <w:szCs w:val="28"/>
                <w:lang w:eastAsia="ru-RU"/>
              </w:rPr>
              <w:t>овою</w:t>
            </w:r>
          </w:p>
          <w:p w14:paraId="26F4D4B5" w14:textId="77777777" w:rsidR="00376EEF" w:rsidRDefault="00376EEF" w:rsidP="00DB728F">
            <w:pPr>
              <w:spacing w:after="0" w:line="240" w:lineRule="auto"/>
              <w:jc w:val="both"/>
              <w:rPr>
                <w:rFonts w:ascii="Times New Roman" w:eastAsia="Calibri" w:hAnsi="Times New Roman" w:cs="Times New Roman"/>
                <w:sz w:val="28"/>
                <w:szCs w:val="28"/>
                <w:lang w:eastAsia="ru-RU"/>
              </w:rPr>
            </w:pPr>
          </w:p>
          <w:p w14:paraId="1990DA3B" w14:textId="77777777" w:rsidR="00376EEF" w:rsidRPr="006468C7" w:rsidRDefault="00376EEF" w:rsidP="00DB728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Наявність посвідчення водія</w:t>
            </w:r>
          </w:p>
        </w:tc>
        <w:tc>
          <w:tcPr>
            <w:tcW w:w="6061" w:type="dxa"/>
            <w:gridSpan w:val="3"/>
            <w:hideMark/>
          </w:tcPr>
          <w:p w14:paraId="6510BEEE" w14:textId="77777777" w:rsidR="00376EEF" w:rsidRDefault="00376EEF" w:rsidP="00DB728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p w14:paraId="4E79A4D3" w14:textId="77777777" w:rsidR="00376EEF" w:rsidRDefault="00376EEF" w:rsidP="00DB728F">
            <w:pPr>
              <w:spacing w:after="0" w:line="240" w:lineRule="auto"/>
              <w:jc w:val="both"/>
              <w:rPr>
                <w:rFonts w:ascii="Times New Roman" w:eastAsia="Calibri" w:hAnsi="Times New Roman" w:cs="Times New Roman"/>
                <w:sz w:val="28"/>
                <w:szCs w:val="28"/>
                <w:lang w:eastAsia="ru-RU"/>
              </w:rPr>
            </w:pPr>
          </w:p>
          <w:p w14:paraId="2BB50FDD" w14:textId="77777777" w:rsidR="00376EEF" w:rsidRDefault="00376EEF" w:rsidP="00DB728F">
            <w:pPr>
              <w:spacing w:after="0" w:line="240" w:lineRule="auto"/>
              <w:jc w:val="both"/>
              <w:rPr>
                <w:rFonts w:ascii="Times New Roman" w:eastAsia="Calibri" w:hAnsi="Times New Roman" w:cs="Times New Roman"/>
                <w:sz w:val="28"/>
                <w:szCs w:val="28"/>
                <w:lang w:eastAsia="ru-RU"/>
              </w:rPr>
            </w:pPr>
          </w:p>
          <w:p w14:paraId="5C2E69A0" w14:textId="77777777" w:rsidR="00376EEF" w:rsidRPr="006468C7" w:rsidRDefault="00376EEF" w:rsidP="00DB728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посвідчення водія категорії «В»</w:t>
            </w:r>
          </w:p>
        </w:tc>
      </w:tr>
      <w:tr w:rsidR="00376EEF" w:rsidRPr="006468C7" w14:paraId="70300F3E" w14:textId="77777777" w:rsidTr="00DB728F">
        <w:tblPrEx>
          <w:tblLook w:val="04A0" w:firstRow="1" w:lastRow="0" w:firstColumn="1" w:lastColumn="0" w:noHBand="0" w:noVBand="1"/>
        </w:tblPrEx>
        <w:trPr>
          <w:gridAfter w:val="1"/>
          <w:wAfter w:w="229" w:type="dxa"/>
          <w:trHeight w:val="408"/>
        </w:trPr>
        <w:tc>
          <w:tcPr>
            <w:tcW w:w="9768" w:type="dxa"/>
            <w:gridSpan w:val="3"/>
            <w:hideMark/>
          </w:tcPr>
          <w:p w14:paraId="6ABD032F" w14:textId="77777777" w:rsidR="00376EEF" w:rsidRPr="006468C7" w:rsidRDefault="00376EEF" w:rsidP="00DB728F">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376EEF" w:rsidRPr="006468C7" w14:paraId="70B2CB8E"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7EC5B04F"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14:paraId="0109D165"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376EEF" w:rsidRPr="006468C7" w14:paraId="05B3663D"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16380BD0"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14:paraId="7F29E7ED"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376EEF" w:rsidRPr="006468C7" w14:paraId="47947B5A"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4E65DE71"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14:paraId="35137C4E"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376EEF" w:rsidRPr="006468C7" w14:paraId="17C629E4"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264CFC52"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4. Управління організацією та персоналом</w:t>
            </w:r>
          </w:p>
        </w:tc>
        <w:tc>
          <w:tcPr>
            <w:tcW w:w="5760" w:type="dxa"/>
            <w:hideMark/>
          </w:tcPr>
          <w:p w14:paraId="72789A58"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376EEF" w:rsidRPr="006468C7" w14:paraId="02435F21"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2841D67D"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5. Особистісні компетенції</w:t>
            </w:r>
          </w:p>
        </w:tc>
        <w:tc>
          <w:tcPr>
            <w:tcW w:w="5760" w:type="dxa"/>
            <w:hideMark/>
          </w:tcPr>
          <w:p w14:paraId="00CE37E8"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376EEF" w:rsidRPr="006468C7" w14:paraId="58FC1855"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6DA53008"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lastRenderedPageBreak/>
              <w:t>6. Забезпечення громадського порядку</w:t>
            </w:r>
          </w:p>
        </w:tc>
        <w:tc>
          <w:tcPr>
            <w:tcW w:w="5760" w:type="dxa"/>
            <w:hideMark/>
          </w:tcPr>
          <w:p w14:paraId="75308D56"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14:paraId="62AB1972"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376EEF" w:rsidRPr="006468C7" w14:paraId="77E30F35"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5A3E60A0"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14:paraId="260DBB9C"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376EEF" w:rsidRPr="006468C7" w14:paraId="7B654BDB" w14:textId="77777777" w:rsidTr="00DB728F">
        <w:tblPrEx>
          <w:tblLook w:val="04A0" w:firstRow="1" w:lastRow="0" w:firstColumn="1" w:lastColumn="0" w:noHBand="0" w:noVBand="1"/>
        </w:tblPrEx>
        <w:trPr>
          <w:gridAfter w:val="1"/>
          <w:wAfter w:w="229" w:type="dxa"/>
          <w:trHeight w:val="408"/>
        </w:trPr>
        <w:tc>
          <w:tcPr>
            <w:tcW w:w="4008" w:type="dxa"/>
            <w:gridSpan w:val="2"/>
          </w:tcPr>
          <w:p w14:paraId="5CCB65A7" w14:textId="77777777" w:rsidR="00376EEF" w:rsidRPr="006468C7" w:rsidRDefault="00376EEF" w:rsidP="00DB728F">
            <w:pPr>
              <w:tabs>
                <w:tab w:val="left" w:pos="0"/>
              </w:tabs>
              <w:spacing w:line="254" w:lineRule="auto"/>
              <w:rPr>
                <w:rFonts w:ascii="Times New Roman" w:hAnsi="Times New Roman" w:cs="Times New Roman"/>
                <w:color w:val="FF0000"/>
                <w:sz w:val="28"/>
                <w:szCs w:val="28"/>
              </w:rPr>
            </w:pPr>
          </w:p>
        </w:tc>
        <w:tc>
          <w:tcPr>
            <w:tcW w:w="5760" w:type="dxa"/>
          </w:tcPr>
          <w:p w14:paraId="0207AC30" w14:textId="77777777" w:rsidR="00376EEF" w:rsidRPr="006468C7" w:rsidRDefault="00376EEF" w:rsidP="00DB728F">
            <w:pPr>
              <w:tabs>
                <w:tab w:val="left" w:pos="0"/>
              </w:tabs>
              <w:spacing w:line="254" w:lineRule="auto"/>
              <w:jc w:val="both"/>
              <w:rPr>
                <w:rFonts w:ascii="Times New Roman" w:hAnsi="Times New Roman" w:cs="Times New Roman"/>
                <w:color w:val="FF0000"/>
                <w:sz w:val="28"/>
                <w:szCs w:val="28"/>
              </w:rPr>
            </w:pPr>
          </w:p>
        </w:tc>
      </w:tr>
      <w:tr w:rsidR="00376EEF" w:rsidRPr="006468C7" w14:paraId="66464253" w14:textId="77777777" w:rsidTr="00DB728F">
        <w:tblPrEx>
          <w:tblLook w:val="04A0" w:firstRow="1" w:lastRow="0" w:firstColumn="1" w:lastColumn="0" w:noHBand="0" w:noVBand="1"/>
        </w:tblPrEx>
        <w:trPr>
          <w:gridAfter w:val="1"/>
          <w:wAfter w:w="229" w:type="dxa"/>
          <w:trHeight w:val="408"/>
        </w:trPr>
        <w:tc>
          <w:tcPr>
            <w:tcW w:w="9768" w:type="dxa"/>
            <w:gridSpan w:val="3"/>
            <w:hideMark/>
          </w:tcPr>
          <w:p w14:paraId="781C0705" w14:textId="77777777" w:rsidR="00376EEF" w:rsidRPr="006468C7" w:rsidRDefault="00376EEF" w:rsidP="00DB728F">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376EEF" w:rsidRPr="006468C7" w14:paraId="40F9AD11"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306B5F91"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14:paraId="223E095B" w14:textId="77777777" w:rsidR="00376EEF" w:rsidRPr="006468C7" w:rsidRDefault="00376EEF" w:rsidP="00DB728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376EEF" w:rsidRPr="006468C7" w14:paraId="0040B6F3" w14:textId="77777777" w:rsidTr="00DB728F">
        <w:tblPrEx>
          <w:tblLook w:val="04A0" w:firstRow="1" w:lastRow="0" w:firstColumn="1" w:lastColumn="0" w:noHBand="0" w:noVBand="1"/>
        </w:tblPrEx>
        <w:trPr>
          <w:gridAfter w:val="1"/>
          <w:wAfter w:w="229" w:type="dxa"/>
          <w:trHeight w:val="408"/>
        </w:trPr>
        <w:tc>
          <w:tcPr>
            <w:tcW w:w="4008" w:type="dxa"/>
            <w:gridSpan w:val="2"/>
            <w:hideMark/>
          </w:tcPr>
          <w:p w14:paraId="45714A2E" w14:textId="77777777" w:rsidR="00376EEF" w:rsidRPr="006468C7" w:rsidRDefault="00376EEF" w:rsidP="00DB728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14:paraId="26379ADB" w14:textId="77777777" w:rsidR="00376EEF" w:rsidRPr="006468C7" w:rsidRDefault="00376EEF" w:rsidP="00DB728F">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 xml:space="preserve">знання:Кримінального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14:paraId="3E3C9CB9" w14:textId="77777777" w:rsidR="00376EEF" w:rsidRPr="006468C7" w:rsidRDefault="00376EEF" w:rsidP="00DB728F">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14:paraId="365544E4" w14:textId="77777777" w:rsidR="00376EEF" w:rsidRPr="006468C7" w:rsidRDefault="00376EEF" w:rsidP="00DB728F">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501B217A" w14:textId="77777777" w:rsidR="00DB728F" w:rsidRDefault="00DB728F">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4CB4EF27" w14:textId="1AF1FA46" w:rsidR="00376EEF" w:rsidRDefault="00376EEF" w:rsidP="00376EEF">
      <w:pPr>
        <w:spacing w:after="0" w:line="240" w:lineRule="exact"/>
        <w:ind w:left="5670"/>
        <w:jc w:val="both"/>
        <w:rPr>
          <w:rFonts w:ascii="Times New Roman" w:eastAsia="Times New Roman" w:hAnsi="Times New Roman"/>
          <w:sz w:val="28"/>
          <w:szCs w:val="28"/>
          <w:lang w:eastAsia="ru-RU"/>
        </w:rPr>
      </w:pPr>
      <w:r w:rsidRPr="0014022C">
        <w:rPr>
          <w:rFonts w:ascii="Times New Roman" w:eastAsia="Times New Roman" w:hAnsi="Times New Roman"/>
          <w:sz w:val="28"/>
          <w:szCs w:val="28"/>
          <w:lang w:eastAsia="ru-RU"/>
        </w:rPr>
        <w:lastRenderedPageBreak/>
        <w:t>ЗАТВЕРДЖЕНО</w:t>
      </w:r>
    </w:p>
    <w:p w14:paraId="54478DB3" w14:textId="77777777" w:rsidR="00376EEF" w:rsidRPr="0014022C" w:rsidRDefault="00376EEF" w:rsidP="00376EEF">
      <w:pPr>
        <w:spacing w:after="0" w:line="240" w:lineRule="auto"/>
        <w:ind w:left="5670"/>
        <w:jc w:val="both"/>
        <w:rPr>
          <w:rFonts w:ascii="Times New Roman" w:eastAsia="Times New Roman" w:hAnsi="Times New Roman"/>
          <w:sz w:val="28"/>
          <w:szCs w:val="28"/>
          <w:lang w:eastAsia="ru-RU"/>
        </w:rPr>
      </w:pPr>
      <w:r w:rsidRPr="0014022C">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14:paraId="5813E065" w14:textId="327E8FE5" w:rsidR="00376EEF" w:rsidRPr="00C05110" w:rsidRDefault="00DB728F" w:rsidP="00376EEF">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eastAsia="ru-RU"/>
        </w:rPr>
        <w:t>28.07.</w:t>
      </w:r>
      <w:r w:rsidR="00376EEF">
        <w:rPr>
          <w:rFonts w:ascii="Times New Roman" w:eastAsia="Times New Roman" w:hAnsi="Times New Roman"/>
          <w:sz w:val="28"/>
          <w:szCs w:val="28"/>
          <w:lang w:eastAsia="ru-RU"/>
        </w:rPr>
        <w:t>2025 №</w:t>
      </w:r>
      <w:r>
        <w:rPr>
          <w:rFonts w:ascii="Times New Roman" w:eastAsia="Times New Roman" w:hAnsi="Times New Roman"/>
          <w:sz w:val="28"/>
          <w:szCs w:val="28"/>
          <w:lang w:eastAsia="ru-RU"/>
        </w:rPr>
        <w:t>170</w:t>
      </w:r>
    </w:p>
    <w:p w14:paraId="0D9470C4" w14:textId="77777777" w:rsidR="00376EEF" w:rsidRPr="00A22D29" w:rsidRDefault="00376EEF" w:rsidP="00376EEF">
      <w:pPr>
        <w:spacing w:after="0" w:line="216" w:lineRule="auto"/>
        <w:jc w:val="center"/>
        <w:rPr>
          <w:rFonts w:ascii="Times New Roman" w:eastAsia="Calibri" w:hAnsi="Times New Roman" w:cs="Times New Roman"/>
          <w:b/>
          <w:sz w:val="16"/>
          <w:szCs w:val="16"/>
          <w:lang w:eastAsia="ru-RU"/>
        </w:rPr>
      </w:pPr>
    </w:p>
    <w:p w14:paraId="12B6BC2A" w14:textId="77777777" w:rsidR="00376EEF" w:rsidRPr="001B7E3F" w:rsidRDefault="00376EEF" w:rsidP="00376EEF">
      <w:pPr>
        <w:spacing w:after="0" w:line="216" w:lineRule="auto"/>
        <w:jc w:val="center"/>
        <w:rPr>
          <w:rFonts w:ascii="Times New Roman" w:eastAsia="Calibri" w:hAnsi="Times New Roman" w:cs="Times New Roman"/>
          <w:b/>
          <w:sz w:val="28"/>
          <w:szCs w:val="28"/>
          <w:lang w:eastAsia="ru-RU"/>
        </w:rPr>
      </w:pPr>
      <w:r w:rsidRPr="001B7E3F">
        <w:rPr>
          <w:rFonts w:ascii="Times New Roman" w:eastAsia="Calibri" w:hAnsi="Times New Roman" w:cs="Times New Roman"/>
          <w:b/>
          <w:sz w:val="28"/>
          <w:szCs w:val="28"/>
          <w:lang w:eastAsia="ru-RU"/>
        </w:rPr>
        <w:t>УМОВИ</w:t>
      </w:r>
    </w:p>
    <w:p w14:paraId="075D4A23" w14:textId="77777777" w:rsidR="00376EEF" w:rsidRPr="00A22D29" w:rsidRDefault="00376EEF" w:rsidP="00376EEF">
      <w:pPr>
        <w:spacing w:after="0" w:line="216" w:lineRule="auto"/>
        <w:jc w:val="center"/>
        <w:rPr>
          <w:rFonts w:ascii="Times New Roman" w:eastAsia="Calibri" w:hAnsi="Times New Roman" w:cs="Times New Roman"/>
          <w:b/>
          <w:sz w:val="16"/>
          <w:szCs w:val="16"/>
          <w:lang w:eastAsia="ru-RU"/>
        </w:rPr>
      </w:pPr>
    </w:p>
    <w:p w14:paraId="20F1E101" w14:textId="77777777" w:rsidR="00376EEF" w:rsidRDefault="00376EEF" w:rsidP="00376EE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проведення конкурсу на зайняття вакантної посади</w:t>
      </w:r>
      <w:r>
        <w:rPr>
          <w:rFonts w:ascii="Times New Roman" w:eastAsia="Calibri" w:hAnsi="Times New Roman" w:cs="Times New Roman"/>
          <w:b/>
          <w:sz w:val="28"/>
          <w:szCs w:val="28"/>
          <w:lang w:eastAsia="ru-RU"/>
        </w:rPr>
        <w:t xml:space="preserve"> </w:t>
      </w:r>
    </w:p>
    <w:p w14:paraId="7A51B75B" w14:textId="77777777" w:rsidR="00376EEF" w:rsidRPr="0035124C" w:rsidRDefault="00376EEF" w:rsidP="00376EEF">
      <w:pPr>
        <w:spacing w:after="0" w:line="216" w:lineRule="auto"/>
        <w:jc w:val="center"/>
        <w:rPr>
          <w:rFonts w:ascii="Times New Roman" w:eastAsia="Calibri" w:hAnsi="Times New Roman" w:cs="Times New Roman"/>
          <w:b/>
          <w:sz w:val="28"/>
          <w:szCs w:val="28"/>
          <w:lang w:eastAsia="ru-RU"/>
        </w:rPr>
      </w:pPr>
      <w:r w:rsidRPr="00CF6B58">
        <w:rPr>
          <w:rFonts w:ascii="Times New Roman" w:eastAsia="Calibri" w:hAnsi="Times New Roman" w:cs="Times New Roman"/>
          <w:b/>
          <w:sz w:val="28"/>
          <w:szCs w:val="28"/>
          <w:lang w:eastAsia="ru-RU"/>
        </w:rPr>
        <w:t xml:space="preserve">контролер І категорії взводу забезпечення безпеки </w:t>
      </w: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p>
    <w:p w14:paraId="2BF40FA7" w14:textId="77777777" w:rsidR="00376EEF" w:rsidRPr="00A22D29" w:rsidRDefault="00376EEF" w:rsidP="00376EEF">
      <w:pPr>
        <w:spacing w:after="0" w:line="216" w:lineRule="auto"/>
        <w:jc w:val="center"/>
        <w:rPr>
          <w:rFonts w:ascii="Times New Roman" w:eastAsia="Calibri" w:hAnsi="Times New Roman" w:cs="Times New Roman"/>
          <w:b/>
          <w:sz w:val="16"/>
          <w:szCs w:val="16"/>
          <w:lang w:eastAsia="ru-RU"/>
        </w:rPr>
      </w:pPr>
    </w:p>
    <w:p w14:paraId="4D093B3B" w14:textId="77777777" w:rsidR="00376EEF" w:rsidRPr="00CE4DF3" w:rsidRDefault="00376EEF" w:rsidP="00376EEF">
      <w:pPr>
        <w:spacing w:after="0" w:line="216" w:lineRule="auto"/>
        <w:jc w:val="center"/>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Загальні умови</w:t>
      </w:r>
    </w:p>
    <w:p w14:paraId="76321DCC" w14:textId="77777777" w:rsidR="00376EEF" w:rsidRDefault="00376EEF" w:rsidP="00376EEF">
      <w:pPr>
        <w:spacing w:after="0" w:line="216" w:lineRule="auto"/>
        <w:ind w:firstLine="709"/>
        <w:jc w:val="both"/>
        <w:rPr>
          <w:rFonts w:ascii="Times New Roman" w:hAnsi="Times New Roman"/>
          <w:b/>
          <w:sz w:val="28"/>
          <w:szCs w:val="28"/>
        </w:rPr>
      </w:pPr>
      <w:r w:rsidRPr="00CE4DF3">
        <w:rPr>
          <w:rFonts w:ascii="Times New Roman" w:hAnsi="Times New Roman"/>
          <w:b/>
          <w:sz w:val="28"/>
          <w:szCs w:val="28"/>
        </w:rPr>
        <w:t xml:space="preserve">1. Основні посадові обов’язки </w:t>
      </w:r>
      <w:r w:rsidRPr="00CF6B58">
        <w:rPr>
          <w:rFonts w:ascii="Times New Roman" w:hAnsi="Times New Roman"/>
          <w:b/>
          <w:sz w:val="28"/>
          <w:szCs w:val="28"/>
        </w:rPr>
        <w:t>контролер</w:t>
      </w:r>
      <w:r>
        <w:rPr>
          <w:rFonts w:ascii="Times New Roman" w:hAnsi="Times New Roman"/>
          <w:b/>
          <w:sz w:val="28"/>
          <w:szCs w:val="28"/>
        </w:rPr>
        <w:t>а</w:t>
      </w:r>
      <w:r w:rsidRPr="00CF6B58">
        <w:rPr>
          <w:rFonts w:ascii="Times New Roman" w:hAnsi="Times New Roman"/>
          <w:b/>
          <w:sz w:val="28"/>
          <w:szCs w:val="28"/>
        </w:rPr>
        <w:t xml:space="preserve"> І категорії взводу забезпечення безпеки </w:t>
      </w: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r>
        <w:rPr>
          <w:rFonts w:ascii="Times New Roman" w:hAnsi="Times New Roman"/>
          <w:b/>
          <w:sz w:val="28"/>
          <w:szCs w:val="28"/>
        </w:rPr>
        <w:t>:</w:t>
      </w:r>
    </w:p>
    <w:p w14:paraId="7BAE135E"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1) </w:t>
      </w:r>
      <w:r w:rsidRPr="00157F28">
        <w:rPr>
          <w:rFonts w:ascii="Times New Roman" w:hAnsi="Times New Roman" w:cs="Times New Roman"/>
          <w:sz w:val="28"/>
          <w:szCs w:val="28"/>
          <w:shd w:val="clear" w:color="auto" w:fill="FFFFFF"/>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rPr>
        <w:t>;</w:t>
      </w:r>
    </w:p>
    <w:p w14:paraId="6029EB84" w14:textId="77777777" w:rsidR="00376EEF" w:rsidRPr="00157F28" w:rsidRDefault="00376EEF" w:rsidP="00376EE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433D1639" w14:textId="77777777" w:rsidR="00376EEF" w:rsidRPr="00157F28" w:rsidRDefault="00376EEF" w:rsidP="00376EE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198A586F"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6B6F57FD"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rPr>
        <w:t xml:space="preserve"> приміщень суду, органу й установи в системи правосуддя.</w:t>
      </w:r>
    </w:p>
    <w:p w14:paraId="298F718F" w14:textId="77777777" w:rsidR="00376EEF" w:rsidRPr="00A22D29" w:rsidRDefault="00376EEF" w:rsidP="00376EEF">
      <w:pPr>
        <w:spacing w:after="0" w:line="216" w:lineRule="auto"/>
        <w:ind w:firstLine="709"/>
        <w:jc w:val="both"/>
        <w:rPr>
          <w:rFonts w:ascii="Times New Roman" w:hAnsi="Times New Roman"/>
          <w:color w:val="000000"/>
          <w:sz w:val="16"/>
          <w:szCs w:val="16"/>
        </w:rPr>
      </w:pPr>
    </w:p>
    <w:p w14:paraId="7F043D1B" w14:textId="77777777" w:rsidR="00376EEF" w:rsidRDefault="00376EEF" w:rsidP="00376EEF">
      <w:pPr>
        <w:tabs>
          <w:tab w:val="left" w:pos="837"/>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2. Умови оплати праці:</w:t>
      </w:r>
    </w:p>
    <w:p w14:paraId="60A943EC" w14:textId="77777777" w:rsidR="00376EEF" w:rsidRPr="00FF6052" w:rsidRDefault="00376EEF" w:rsidP="00376EEF">
      <w:pPr>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 xml:space="preserve">1) </w:t>
      </w:r>
      <w:r w:rsidRPr="00FF6052">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3260</w:t>
      </w:r>
      <w:r w:rsidRPr="00FF6052">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589F8C2D" w14:textId="77777777" w:rsidR="00376EEF" w:rsidRPr="00CE4DF3" w:rsidRDefault="00376EEF" w:rsidP="00376EEF">
      <w:pPr>
        <w:tabs>
          <w:tab w:val="left" w:pos="837"/>
        </w:tabs>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BD17336" w14:textId="77777777" w:rsidR="00376EEF" w:rsidRPr="00A22D29" w:rsidRDefault="00376EEF" w:rsidP="00376EEF">
      <w:pPr>
        <w:tabs>
          <w:tab w:val="left" w:pos="837"/>
        </w:tabs>
        <w:spacing w:after="0" w:line="216" w:lineRule="auto"/>
        <w:ind w:firstLine="709"/>
        <w:jc w:val="both"/>
        <w:rPr>
          <w:rFonts w:ascii="Times New Roman" w:eastAsia="Calibri" w:hAnsi="Times New Roman" w:cs="Times New Roman"/>
          <w:b/>
          <w:sz w:val="16"/>
          <w:szCs w:val="16"/>
          <w:lang w:eastAsia="ru-RU"/>
        </w:rPr>
      </w:pPr>
    </w:p>
    <w:p w14:paraId="2D3DC8CB" w14:textId="77777777" w:rsidR="00376EEF" w:rsidRPr="00CE4DF3" w:rsidRDefault="00376EEF" w:rsidP="00376EEF">
      <w:pPr>
        <w:tabs>
          <w:tab w:val="left" w:pos="720"/>
        </w:tabs>
        <w:spacing w:after="0" w:line="216" w:lineRule="auto"/>
        <w:ind w:firstLine="709"/>
        <w:jc w:val="both"/>
        <w:rPr>
          <w:rFonts w:ascii="Times New Roman" w:eastAsia="Calibri" w:hAnsi="Times New Roman" w:cs="Times New Roman"/>
          <w:b/>
          <w:sz w:val="28"/>
          <w:szCs w:val="28"/>
          <w:lang w:eastAsia="ru-RU"/>
        </w:rPr>
      </w:pPr>
      <w:r>
        <w:rPr>
          <w:rFonts w:ascii="Times New Roman" w:eastAsia="Times New Roman" w:hAnsi="Times New Roman" w:cs="Times New Roman"/>
          <w:b/>
          <w:sz w:val="28"/>
          <w:szCs w:val="28"/>
          <w:lang w:eastAsia="uk-UA"/>
        </w:rPr>
        <w:tab/>
      </w:r>
      <w:r w:rsidRPr="00CE4DF3">
        <w:rPr>
          <w:rFonts w:ascii="Times New Roman" w:eastAsia="Times New Roman" w:hAnsi="Times New Roman" w:cs="Times New Roman"/>
          <w:b/>
          <w:sz w:val="28"/>
          <w:szCs w:val="28"/>
          <w:lang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eastAsia="uk-UA"/>
        </w:rPr>
        <w:t xml:space="preserve">  </w:t>
      </w:r>
    </w:p>
    <w:p w14:paraId="364CD60F" w14:textId="77777777" w:rsidR="00376EEF" w:rsidRPr="00CE4DF3" w:rsidRDefault="00376EEF" w:rsidP="00376EEF">
      <w:pPr>
        <w:spacing w:after="0" w:line="21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Pr="00CE4DF3">
        <w:rPr>
          <w:rFonts w:ascii="Times New Roman" w:eastAsia="Times New Roman" w:hAnsi="Times New Roman" w:cs="Times New Roman"/>
          <w:sz w:val="28"/>
          <w:szCs w:val="28"/>
          <w:lang w:eastAsia="uk-UA"/>
        </w:rPr>
        <w:t>езстроково</w:t>
      </w:r>
    </w:p>
    <w:p w14:paraId="3CBCCDC6" w14:textId="77777777" w:rsidR="00376EEF" w:rsidRPr="00A22D29" w:rsidRDefault="00376EEF" w:rsidP="00376EEF">
      <w:pPr>
        <w:spacing w:after="0" w:line="216" w:lineRule="auto"/>
        <w:ind w:firstLine="709"/>
        <w:jc w:val="both"/>
        <w:rPr>
          <w:rFonts w:ascii="Times New Roman" w:eastAsia="Calibri" w:hAnsi="Times New Roman" w:cs="Times New Roman"/>
          <w:b/>
          <w:sz w:val="16"/>
          <w:szCs w:val="16"/>
          <w:lang w:eastAsia="ru-RU"/>
        </w:rPr>
      </w:pPr>
    </w:p>
    <w:p w14:paraId="322EF3FB" w14:textId="77777777" w:rsidR="00376EEF" w:rsidRPr="00CE4DF3" w:rsidRDefault="00376EEF" w:rsidP="00376EEF">
      <w:pPr>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4E52AFDC"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rsidRPr="003C1F94">
        <w:rPr>
          <w:rFonts w:ascii="Times New Roman" w:hAnsi="Times New Roman" w:cs="Times New Roman"/>
          <w:sz w:val="28"/>
          <w:szCs w:val="28"/>
        </w:rP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5531764B"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2) копія паспорта громадянина України, ідентифікаційний код; </w:t>
      </w:r>
    </w:p>
    <w:p w14:paraId="6594003F"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3) копії документів про освіту (диплом/атестат з додатком з оцінками); </w:t>
      </w:r>
    </w:p>
    <w:p w14:paraId="79DA6B64"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4B56DADB"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E16E364"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6) копія трудової книжки; </w:t>
      </w:r>
    </w:p>
    <w:p w14:paraId="2F1E5962"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A57C737"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7.1.) сертифікат про проходження профілактичного наркологічного огляду</w:t>
      </w:r>
      <w:r>
        <w:rPr>
          <w:rFonts w:ascii="Times New Roman" w:hAnsi="Times New Roman" w:cs="Times New Roman"/>
          <w:sz w:val="28"/>
          <w:szCs w:val="28"/>
        </w:rPr>
        <w:t>;</w:t>
      </w:r>
      <w:r w:rsidRPr="003C1F9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4824ED0"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w:t>
      </w:r>
    </w:p>
    <w:p w14:paraId="2616667E" w14:textId="77777777" w:rsidR="00376EEF"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8) копі</w:t>
      </w:r>
      <w:r>
        <w:rPr>
          <w:rFonts w:ascii="Times New Roman" w:hAnsi="Times New Roman" w:cs="Times New Roman"/>
          <w:sz w:val="28"/>
          <w:szCs w:val="28"/>
        </w:rPr>
        <w:t>я</w:t>
      </w:r>
      <w:r w:rsidRPr="003C1F94">
        <w:rPr>
          <w:rFonts w:ascii="Times New Roman" w:hAnsi="Times New Roman" w:cs="Times New Roman"/>
          <w:sz w:val="28"/>
          <w:szCs w:val="28"/>
        </w:rPr>
        <w:t xml:space="preserve"> </w:t>
      </w:r>
      <w:r>
        <w:rPr>
          <w:rFonts w:ascii="Times New Roman" w:hAnsi="Times New Roman" w:cs="Times New Roman"/>
          <w:sz w:val="28"/>
          <w:szCs w:val="28"/>
        </w:rPr>
        <w:t xml:space="preserve">військово-облікових документів </w:t>
      </w:r>
      <w:r w:rsidRPr="003C1F94">
        <w:rPr>
          <w:rFonts w:ascii="Times New Roman" w:hAnsi="Times New Roman" w:cs="Times New Roman"/>
          <w:sz w:val="28"/>
          <w:szCs w:val="28"/>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rPr>
        <w:t>;</w:t>
      </w:r>
    </w:p>
    <w:p w14:paraId="4466BCF3" w14:textId="77777777" w:rsidR="00376EEF" w:rsidRPr="00590832" w:rsidRDefault="00376EEF" w:rsidP="00376EEF">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9) д</w:t>
      </w:r>
      <w:r w:rsidRPr="00590832">
        <w:rPr>
          <w:rFonts w:ascii="Times New Roman" w:hAnsi="Times New Roman" w:cs="Times New Roman"/>
          <w:sz w:val="28"/>
          <w:szCs w:val="28"/>
        </w:rPr>
        <w:t xml:space="preserve">окумент </w:t>
      </w:r>
      <w:r w:rsidRPr="00590832">
        <w:rPr>
          <w:rFonts w:ascii="Times New Roman" w:hAnsi="Times New Roman" w:cs="Times New Roman"/>
          <w:color w:val="333333"/>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rPr>
        <w:t>й</w:t>
      </w:r>
      <w:r w:rsidRPr="00590832">
        <w:rPr>
          <w:rFonts w:ascii="Times New Roman" w:hAnsi="Times New Roman" w:cs="Times New Roman"/>
          <w:color w:val="333333"/>
          <w:sz w:val="28"/>
          <w:szCs w:val="28"/>
          <w:shd w:val="clear" w:color="auto" w:fill="FFFFFF"/>
        </w:rPr>
        <w:t xml:space="preserve"> сертифікат про рівень володіння державною мовою, що видається Національною комісією зі стандартів державної мови.   </w:t>
      </w:r>
    </w:p>
    <w:p w14:paraId="1E08DAA0" w14:textId="77777777" w:rsidR="00376EEF" w:rsidRDefault="00376EEF" w:rsidP="00376EEF">
      <w:pPr>
        <w:spacing w:after="0" w:line="216" w:lineRule="auto"/>
        <w:ind w:firstLine="709"/>
        <w:jc w:val="both"/>
        <w:rPr>
          <w:rFonts w:ascii="Times New Roman" w:hAnsi="Times New Roman"/>
          <w:sz w:val="28"/>
        </w:rPr>
      </w:pPr>
      <w:r w:rsidRPr="003C1F94">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rPr>
        <w:t xml:space="preserve">конкурсній комісії </w:t>
      </w:r>
      <w:r w:rsidRPr="003C1F94">
        <w:rPr>
          <w:rFonts w:ascii="Times New Roman" w:hAnsi="Times New Roman" w:cs="Times New Roman"/>
          <w:sz w:val="28"/>
          <w:szCs w:val="28"/>
        </w:rPr>
        <w:t xml:space="preserve">для проведення конкурсу на зайняття вакантних посад паспорт громадянина України. </w:t>
      </w:r>
      <w:r>
        <w:rPr>
          <w:rFonts w:ascii="Times New Roman" w:hAnsi="Times New Roman"/>
          <w:sz w:val="28"/>
        </w:rPr>
        <w:t xml:space="preserve"> </w:t>
      </w:r>
    </w:p>
    <w:p w14:paraId="2D4EE584" w14:textId="77777777" w:rsidR="00376EEF" w:rsidRPr="00CE4DF3" w:rsidRDefault="00376EEF" w:rsidP="00376EEF">
      <w:pPr>
        <w:spacing w:after="0" w:line="216" w:lineRule="auto"/>
        <w:ind w:firstLine="709"/>
        <w:jc w:val="both"/>
        <w:rPr>
          <w:rFonts w:ascii="Times New Roman" w:hAnsi="Times New Roman"/>
          <w:sz w:val="28"/>
          <w:szCs w:val="28"/>
        </w:rPr>
      </w:pPr>
      <w:r w:rsidRPr="00CE4DF3">
        <w:rPr>
          <w:rFonts w:ascii="Times New Roman" w:hAnsi="Times New Roman"/>
          <w:sz w:val="28"/>
          <w:szCs w:val="28"/>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778A6E79" w14:textId="77777777" w:rsidR="00376EEF" w:rsidRPr="00E73A5C" w:rsidRDefault="00376EEF" w:rsidP="00376EEF">
      <w:pPr>
        <w:spacing w:after="0" w:line="216" w:lineRule="auto"/>
        <w:ind w:firstLine="709"/>
        <w:jc w:val="both"/>
        <w:rPr>
          <w:rFonts w:ascii="Times New Roman" w:eastAsia="Times New Roman" w:hAnsi="Times New Roman" w:cs="Times New Roman"/>
          <w:sz w:val="28"/>
          <w:szCs w:val="28"/>
          <w:lang w:eastAsia="ru-RU"/>
        </w:rPr>
      </w:pPr>
      <w:r w:rsidRPr="00E73A5C">
        <w:rPr>
          <w:rFonts w:ascii="Times New Roman" w:eastAsia="Times New Roman" w:hAnsi="Times New Roman" w:cs="Times New Roman"/>
          <w:sz w:val="28"/>
          <w:szCs w:val="28"/>
          <w:lang w:eastAsia="ru-RU"/>
        </w:rPr>
        <w:t>Документи приймаються з 0</w:t>
      </w:r>
      <w:r>
        <w:rPr>
          <w:rFonts w:ascii="Times New Roman" w:eastAsia="Times New Roman" w:hAnsi="Times New Roman" w:cs="Times New Roman"/>
          <w:sz w:val="28"/>
          <w:szCs w:val="28"/>
          <w:lang w:eastAsia="ru-RU"/>
        </w:rPr>
        <w:t>9</w:t>
      </w:r>
      <w:r w:rsidRPr="00E73A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Pr="00E73A5C">
        <w:rPr>
          <w:rFonts w:ascii="Times New Roman" w:eastAsia="Times New Roman" w:hAnsi="Times New Roman" w:cs="Times New Roman"/>
          <w:sz w:val="28"/>
          <w:szCs w:val="28"/>
          <w:lang w:eastAsia="ru-RU"/>
        </w:rPr>
        <w:t xml:space="preserve"> години</w:t>
      </w:r>
      <w:r>
        <w:rPr>
          <w:rFonts w:ascii="Times New Roman" w:eastAsia="Times New Roman" w:hAnsi="Times New Roman" w:cs="Times New Roman"/>
          <w:sz w:val="28"/>
          <w:szCs w:val="28"/>
          <w:lang w:eastAsia="ru-RU"/>
        </w:rPr>
        <w:t xml:space="preserve"> 28 липня </w:t>
      </w:r>
      <w:r w:rsidRPr="00E73A5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73A5C">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09</w:t>
      </w:r>
      <w:r w:rsidRPr="00E73A5C">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 xml:space="preserve">20 серпня </w:t>
      </w:r>
      <w:r w:rsidRPr="00E73A5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73A5C">
        <w:rPr>
          <w:rFonts w:ascii="Times New Roman" w:eastAsia="Times New Roman" w:hAnsi="Times New Roman" w:cs="Times New Roman"/>
          <w:sz w:val="28"/>
          <w:szCs w:val="28"/>
          <w:lang w:eastAsia="ru-RU"/>
        </w:rPr>
        <w:t xml:space="preserve"> року за адресою: м. Черкаси, </w:t>
      </w:r>
      <w:r>
        <w:rPr>
          <w:rFonts w:ascii="Times New Roman" w:eastAsia="Times New Roman" w:hAnsi="Times New Roman" w:cs="Times New Roman"/>
          <w:sz w:val="28"/>
          <w:szCs w:val="28"/>
          <w:lang w:eastAsia="ru-RU"/>
        </w:rPr>
        <w:t>вулиця Хрещатик, 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320D5468" w14:textId="77777777" w:rsidR="00376EEF" w:rsidRPr="00CE4DF3" w:rsidRDefault="00376EEF" w:rsidP="00376EEF">
      <w:pPr>
        <w:spacing w:after="0" w:line="21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Pr="00CE4DF3">
        <w:rPr>
          <w:rFonts w:ascii="Times New Roman" w:eastAsia="Calibri" w:hAnsi="Times New Roman" w:cs="Times New Roman"/>
          <w:sz w:val="28"/>
          <w:szCs w:val="28"/>
          <w:lang w:eastAsia="ru-RU"/>
        </w:rPr>
        <w:t xml:space="preserve">а </w:t>
      </w:r>
      <w:r w:rsidRPr="00CF6B58">
        <w:rPr>
          <w:rFonts w:ascii="Times New Roman" w:eastAsia="Calibri" w:hAnsi="Times New Roman" w:cs="Times New Roman"/>
          <w:sz w:val="28"/>
          <w:szCs w:val="28"/>
          <w:lang w:eastAsia="ru-RU"/>
        </w:rPr>
        <w:t>контролер</w:t>
      </w:r>
      <w:r>
        <w:rPr>
          <w:rFonts w:ascii="Times New Roman" w:eastAsia="Calibri" w:hAnsi="Times New Roman" w:cs="Times New Roman"/>
          <w:sz w:val="28"/>
          <w:szCs w:val="28"/>
          <w:lang w:eastAsia="ru-RU"/>
        </w:rPr>
        <w:t>а</w:t>
      </w:r>
      <w:r w:rsidRPr="00CF6B58">
        <w:rPr>
          <w:rFonts w:ascii="Times New Roman" w:eastAsia="Calibri" w:hAnsi="Times New Roman" w:cs="Times New Roman"/>
          <w:sz w:val="28"/>
          <w:szCs w:val="28"/>
          <w:lang w:eastAsia="ru-RU"/>
        </w:rPr>
        <w:t xml:space="preserve"> І категорії взводу забезпечення безпеки </w:t>
      </w:r>
      <w:r w:rsidRPr="0035124C">
        <w:rPr>
          <w:rFonts w:ascii="Times New Roman" w:eastAsia="Calibri" w:hAnsi="Times New Roman" w:cs="Times New Roman"/>
          <w:sz w:val="28"/>
          <w:szCs w:val="28"/>
          <w:lang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eastAsia="ru-RU"/>
        </w:rPr>
        <w:t xml:space="preserve"> </w:t>
      </w:r>
      <w:r w:rsidRPr="00CE4DF3">
        <w:rPr>
          <w:rFonts w:ascii="Times New Roman" w:eastAsia="Calibri" w:hAnsi="Times New Roman" w:cs="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9C4AB15" w14:textId="77777777" w:rsidR="00376EEF" w:rsidRPr="00CE4DF3" w:rsidRDefault="00376EEF" w:rsidP="00376EEF">
      <w:pPr>
        <w:tabs>
          <w:tab w:val="left" w:pos="641"/>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 xml:space="preserve">5. Місце, дата та час початку проведення конкурсу: </w:t>
      </w:r>
    </w:p>
    <w:p w14:paraId="08E42FA1" w14:textId="77777777" w:rsidR="00376EEF" w:rsidRDefault="00376EEF" w:rsidP="00376EEF">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вулиця Хрещатик, 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21 серпня</w:t>
      </w:r>
      <w:r>
        <w:rPr>
          <w:rFonts w:ascii="Times New Roman" w:eastAsia="Calibri" w:hAnsi="Times New Roman" w:cs="Times New Roman"/>
          <w:sz w:val="28"/>
          <w:szCs w:val="28"/>
          <w:lang w:eastAsia="ru-RU"/>
        </w:rPr>
        <w:t xml:space="preserve"> 2025 року о 09.00 годині.</w:t>
      </w:r>
    </w:p>
    <w:p w14:paraId="73F3CA0D" w14:textId="77777777" w:rsidR="00376EEF" w:rsidRPr="00CE4DF3" w:rsidRDefault="00376EEF" w:rsidP="00376EEF">
      <w:pPr>
        <w:tabs>
          <w:tab w:val="left" w:pos="705"/>
        </w:tabs>
        <w:spacing w:after="0" w:line="216" w:lineRule="auto"/>
        <w:ind w:firstLine="709"/>
        <w:jc w:val="both"/>
        <w:rPr>
          <w:rFonts w:ascii="Times New Roman" w:eastAsia="Times New Roman" w:hAnsi="Times New Roman" w:cs="Times New Roman"/>
          <w:b/>
          <w:snapToGrid w:val="0"/>
          <w:sz w:val="28"/>
          <w:szCs w:val="28"/>
          <w:lang w:eastAsia="ru-RU"/>
        </w:rPr>
      </w:pPr>
      <w:r w:rsidRPr="00CE4DF3">
        <w:rPr>
          <w:rFonts w:ascii="Times New Roman" w:eastAsia="Times New Roman" w:hAnsi="Times New Roman" w:cs="Times New Roman"/>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A9B5260" w14:textId="77777777" w:rsidR="00376EEF" w:rsidRDefault="00376EEF" w:rsidP="00376EEF">
      <w:pPr>
        <w:widowControl w:val="0"/>
        <w:tabs>
          <w:tab w:val="left" w:pos="142"/>
        </w:tabs>
        <w:spacing w:after="0" w:line="216" w:lineRule="auto"/>
        <w:ind w:firstLine="709"/>
        <w:jc w:val="both"/>
        <w:rPr>
          <w:rFonts w:ascii="Times New Roman" w:hAnsi="Times New Roman" w:cs="Times New Roman"/>
          <w:sz w:val="28"/>
          <w:szCs w:val="28"/>
        </w:rPr>
      </w:pPr>
      <w:r w:rsidRPr="0030318F">
        <w:rPr>
          <w:rFonts w:ascii="Times New Roman" w:eastAsia="Times New Roman" w:hAnsi="Times New Roman"/>
          <w:sz w:val="28"/>
          <w:szCs w:val="28"/>
          <w:lang w:eastAsia="ru-RU"/>
        </w:rPr>
        <w:t>(0</w:t>
      </w:r>
      <w:r>
        <w:rPr>
          <w:rFonts w:ascii="Times New Roman" w:eastAsia="Times New Roman" w:hAnsi="Times New Roman"/>
          <w:sz w:val="28"/>
          <w:szCs w:val="28"/>
          <w:lang w:eastAsia="ru-RU"/>
        </w:rPr>
        <w:t>99</w:t>
      </w:r>
      <w:r w:rsidRPr="00303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133</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86</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30; </w:t>
      </w:r>
      <w:hyperlink r:id="rId7"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63B41E3D" w14:textId="77777777" w:rsidR="00376EEF" w:rsidRPr="0057404A" w:rsidRDefault="00376EEF" w:rsidP="00376EE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r w:rsidRPr="0057404A">
        <w:rPr>
          <w:rFonts w:ascii="Times New Roman" w:eastAsia="Times New Roman" w:hAnsi="Times New Roman" w:cs="Times New Roman"/>
          <w:snapToGrid w:val="0"/>
          <w:sz w:val="28"/>
          <w:szCs w:val="28"/>
          <w:lang w:eastAsia="ru-RU"/>
        </w:rPr>
        <w:t>Алексашкіна Людмила Леонідівна</w:t>
      </w:r>
    </w:p>
    <w:p w14:paraId="0FF9038C" w14:textId="77777777" w:rsidR="00376EEF" w:rsidRPr="00B54D50" w:rsidRDefault="00376EEF" w:rsidP="00376EEF">
      <w:pPr>
        <w:spacing w:after="0" w:line="216"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rPr>
        <w:t>Валерій Володимирович;</w:t>
      </w:r>
    </w:p>
    <w:p w14:paraId="5F09CF39" w14:textId="77777777" w:rsidR="00376EEF" w:rsidRPr="00C05110" w:rsidRDefault="00376EEF" w:rsidP="00376EEF">
      <w:pPr>
        <w:spacing w:after="0" w:line="216" w:lineRule="auto"/>
        <w:ind w:firstLine="709"/>
        <w:jc w:val="both"/>
        <w:rPr>
          <w:rFonts w:ascii="Times New Roman" w:hAnsi="Times New Roman" w:cs="Times New Roman"/>
          <w:color w:val="000000"/>
          <w:sz w:val="28"/>
          <w:szCs w:val="28"/>
          <w:u w:val="single"/>
        </w:rPr>
      </w:pPr>
      <w:r w:rsidRPr="00B54D50">
        <w:rPr>
          <w:rFonts w:ascii="Times New Roman" w:hAnsi="Times New Roman" w:cs="Times New Roman"/>
          <w:sz w:val="28"/>
          <w:szCs w:val="28"/>
        </w:rPr>
        <w:t>Запісочний Олександр</w:t>
      </w:r>
      <w:r>
        <w:rPr>
          <w:rFonts w:ascii="Times New Roman" w:hAnsi="Times New Roman" w:cs="Times New Roman"/>
          <w:sz w:val="28"/>
          <w:szCs w:val="28"/>
        </w:rPr>
        <w:t xml:space="preserve"> Іванович.</w:t>
      </w:r>
    </w:p>
    <w:tbl>
      <w:tblPr>
        <w:tblW w:w="9984" w:type="dxa"/>
        <w:tblInd w:w="108" w:type="dxa"/>
        <w:tblLook w:val="0000" w:firstRow="0" w:lastRow="0" w:firstColumn="0" w:lastColumn="0" w:noHBand="0" w:noVBand="0"/>
      </w:tblPr>
      <w:tblGrid>
        <w:gridCol w:w="10060"/>
      </w:tblGrid>
      <w:tr w:rsidR="00376EEF" w:rsidRPr="006B1D1D" w14:paraId="4BA280F5" w14:textId="77777777" w:rsidTr="00DB728F">
        <w:trPr>
          <w:trHeight w:val="14772"/>
        </w:trPr>
        <w:tc>
          <w:tcPr>
            <w:tcW w:w="9984"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76EEF" w:rsidRPr="00CE4DF3" w14:paraId="70A994F6" w14:textId="77777777" w:rsidTr="00DB728F">
              <w:trPr>
                <w:gridAfter w:val="1"/>
                <w:wAfter w:w="276" w:type="dxa"/>
                <w:trHeight w:val="408"/>
              </w:trPr>
              <w:tc>
                <w:tcPr>
                  <w:tcW w:w="9568" w:type="dxa"/>
                  <w:gridSpan w:val="6"/>
                </w:tcPr>
                <w:p w14:paraId="165FB4D9" w14:textId="77777777" w:rsidR="00376EEF" w:rsidRPr="00CE4DF3" w:rsidRDefault="00376EEF" w:rsidP="00DB728F">
                  <w:pPr>
                    <w:spacing w:after="0" w:line="216" w:lineRule="auto"/>
                    <w:jc w:val="center"/>
                    <w:rPr>
                      <w:rFonts w:ascii="Times New Roman" w:hAnsi="Times New Roman"/>
                      <w:b/>
                      <w:sz w:val="28"/>
                      <w:szCs w:val="28"/>
                    </w:rPr>
                  </w:pPr>
                  <w:r w:rsidRPr="00CE4DF3">
                    <w:rPr>
                      <w:rFonts w:ascii="Times New Roman" w:hAnsi="Times New Roman"/>
                      <w:b/>
                      <w:sz w:val="28"/>
                      <w:szCs w:val="28"/>
                    </w:rPr>
                    <w:lastRenderedPageBreak/>
                    <w:t>Кваліфікаційні вимоги</w:t>
                  </w:r>
                </w:p>
              </w:tc>
            </w:tr>
            <w:tr w:rsidR="00376EEF" w:rsidRPr="00CE4DF3" w14:paraId="7663109D" w14:textId="77777777" w:rsidTr="00DB728F">
              <w:trPr>
                <w:gridAfter w:val="1"/>
                <w:wAfter w:w="276" w:type="dxa"/>
                <w:trHeight w:val="408"/>
              </w:trPr>
              <w:tc>
                <w:tcPr>
                  <w:tcW w:w="9568" w:type="dxa"/>
                  <w:gridSpan w:val="6"/>
                </w:tcPr>
                <w:p w14:paraId="34C4A10C" w14:textId="77777777" w:rsidR="00376EEF" w:rsidRPr="00CE4DF3" w:rsidRDefault="00376EEF" w:rsidP="00DB728F">
                  <w:pPr>
                    <w:spacing w:after="0" w:line="216" w:lineRule="auto"/>
                    <w:jc w:val="center"/>
                    <w:rPr>
                      <w:rFonts w:ascii="Times New Roman" w:hAnsi="Times New Roman"/>
                      <w:b/>
                      <w:sz w:val="28"/>
                      <w:szCs w:val="28"/>
                    </w:rPr>
                  </w:pPr>
                </w:p>
              </w:tc>
            </w:tr>
            <w:tr w:rsidR="00376EEF" w:rsidRPr="00CE4DF3" w14:paraId="4EBDD10D" w14:textId="77777777" w:rsidTr="00DB728F">
              <w:trPr>
                <w:gridAfter w:val="1"/>
                <w:wAfter w:w="276" w:type="dxa"/>
                <w:trHeight w:val="408"/>
              </w:trPr>
              <w:tc>
                <w:tcPr>
                  <w:tcW w:w="4032" w:type="dxa"/>
                  <w:gridSpan w:val="4"/>
                  <w:hideMark/>
                </w:tcPr>
                <w:p w14:paraId="51814D45" w14:textId="77777777" w:rsidR="00376EEF" w:rsidRPr="00CE4DF3" w:rsidRDefault="00376EEF" w:rsidP="00DB728F">
                  <w:pPr>
                    <w:shd w:val="clear" w:color="auto" w:fill="FFFFFF"/>
                    <w:spacing w:after="0" w:line="216" w:lineRule="auto"/>
                    <w:rPr>
                      <w:rFonts w:ascii="Times New Roman" w:hAnsi="Times New Roman"/>
                      <w:sz w:val="28"/>
                      <w:szCs w:val="28"/>
                    </w:rPr>
                  </w:pPr>
                  <w:r>
                    <w:rPr>
                      <w:rFonts w:ascii="Times New Roman" w:hAnsi="Times New Roman"/>
                      <w:sz w:val="28"/>
                      <w:szCs w:val="28"/>
                    </w:rPr>
                    <w:t>1</w:t>
                  </w:r>
                  <w:r w:rsidRPr="00CE4DF3">
                    <w:rPr>
                      <w:rFonts w:ascii="Times New Roman" w:hAnsi="Times New Roman"/>
                      <w:sz w:val="28"/>
                      <w:szCs w:val="28"/>
                    </w:rPr>
                    <w:t>. Освіта</w:t>
                  </w:r>
                </w:p>
              </w:tc>
              <w:tc>
                <w:tcPr>
                  <w:tcW w:w="5536" w:type="dxa"/>
                  <w:gridSpan w:val="2"/>
                  <w:hideMark/>
                </w:tcPr>
                <w:p w14:paraId="687E422E" w14:textId="77777777" w:rsidR="00376EEF" w:rsidRPr="00CE4DF3"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 xml:space="preserve">повна </w:t>
                  </w:r>
                  <w:r>
                    <w:rPr>
                      <w:rFonts w:ascii="Times New Roman" w:hAnsi="Times New Roman"/>
                      <w:sz w:val="28"/>
                      <w:szCs w:val="28"/>
                    </w:rPr>
                    <w:t xml:space="preserve">загальна </w:t>
                  </w:r>
                  <w:r w:rsidRPr="00CE4DF3">
                    <w:rPr>
                      <w:rFonts w:ascii="Times New Roman" w:hAnsi="Times New Roman"/>
                      <w:sz w:val="28"/>
                      <w:szCs w:val="28"/>
                    </w:rPr>
                    <w:t>середня освіта</w:t>
                  </w:r>
                </w:p>
              </w:tc>
            </w:tr>
            <w:tr w:rsidR="00376EEF" w:rsidRPr="00CE4DF3" w14:paraId="06C170AA" w14:textId="77777777" w:rsidTr="00DB728F">
              <w:trPr>
                <w:gridAfter w:val="1"/>
                <w:wAfter w:w="276" w:type="dxa"/>
                <w:trHeight w:val="408"/>
              </w:trPr>
              <w:tc>
                <w:tcPr>
                  <w:tcW w:w="4032" w:type="dxa"/>
                  <w:gridSpan w:val="4"/>
                  <w:hideMark/>
                </w:tcPr>
                <w:p w14:paraId="6309C09A" w14:textId="77777777" w:rsidR="00376EEF" w:rsidRPr="00CE4DF3" w:rsidRDefault="00376EEF" w:rsidP="00DB728F">
                  <w:pPr>
                    <w:spacing w:after="0" w:line="216" w:lineRule="auto"/>
                    <w:jc w:val="both"/>
                    <w:rPr>
                      <w:rFonts w:ascii="Times New Roman" w:hAnsi="Times New Roman"/>
                      <w:sz w:val="28"/>
                      <w:szCs w:val="28"/>
                    </w:rPr>
                  </w:pPr>
                  <w:r>
                    <w:rPr>
                      <w:rFonts w:ascii="Times New Roman" w:hAnsi="Times New Roman"/>
                      <w:sz w:val="28"/>
                      <w:szCs w:val="28"/>
                    </w:rPr>
                    <w:t>2</w:t>
                  </w:r>
                  <w:r w:rsidRPr="00CE4DF3">
                    <w:rPr>
                      <w:rFonts w:ascii="Times New Roman" w:hAnsi="Times New Roman"/>
                      <w:sz w:val="28"/>
                      <w:szCs w:val="28"/>
                    </w:rPr>
                    <w:t>. Досвід роботи</w:t>
                  </w:r>
                </w:p>
              </w:tc>
              <w:tc>
                <w:tcPr>
                  <w:tcW w:w="5536" w:type="dxa"/>
                  <w:gridSpan w:val="2"/>
                </w:tcPr>
                <w:p w14:paraId="082ECED5" w14:textId="77777777" w:rsidR="00376EEF" w:rsidRPr="00CE4DF3" w:rsidRDefault="00376EEF" w:rsidP="00DB728F">
                  <w:pPr>
                    <w:spacing w:line="216" w:lineRule="auto"/>
                    <w:jc w:val="both"/>
                    <w:rPr>
                      <w:rFonts w:ascii="Times New Roman" w:hAnsi="Times New Roman"/>
                      <w:sz w:val="28"/>
                      <w:szCs w:val="28"/>
                    </w:rPr>
                  </w:pPr>
                  <w:r w:rsidRPr="0000401D">
                    <w:rPr>
                      <w:rFonts w:ascii="Times New Roman" w:hAnsi="Times New Roman" w:cs="Times New Roman"/>
                      <w:sz w:val="28"/>
                      <w:szCs w:val="28"/>
                    </w:rPr>
                    <w:t>досвід роботи</w:t>
                  </w:r>
                  <w:r>
                    <w:rPr>
                      <w:rFonts w:ascii="Times New Roman" w:hAnsi="Times New Roman" w:cs="Times New Roman"/>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401D">
                    <w:rPr>
                      <w:rFonts w:ascii="Times New Roman" w:hAnsi="Times New Roman" w:cs="Times New Roman"/>
                      <w:sz w:val="28"/>
                      <w:szCs w:val="28"/>
                    </w:rPr>
                    <w:t xml:space="preserve"> </w:t>
                  </w:r>
                </w:p>
              </w:tc>
            </w:tr>
            <w:tr w:rsidR="00376EEF" w:rsidRPr="00CE4DF3" w14:paraId="61C15510" w14:textId="77777777" w:rsidTr="00DB728F">
              <w:trPr>
                <w:gridAfter w:val="1"/>
                <w:wAfter w:w="276" w:type="dxa"/>
                <w:trHeight w:val="408"/>
              </w:trPr>
              <w:tc>
                <w:tcPr>
                  <w:tcW w:w="4032" w:type="dxa"/>
                  <w:gridSpan w:val="4"/>
                  <w:hideMark/>
                </w:tcPr>
                <w:p w14:paraId="460BCE79" w14:textId="77777777" w:rsidR="00376EEF" w:rsidRDefault="00376EEF" w:rsidP="00DB728F">
                  <w:pPr>
                    <w:spacing w:after="0" w:line="216" w:lineRule="auto"/>
                    <w:ind w:right="-39"/>
                    <w:jc w:val="both"/>
                    <w:rPr>
                      <w:rFonts w:ascii="Times New Roman" w:hAnsi="Times New Roman"/>
                      <w:sz w:val="28"/>
                      <w:szCs w:val="28"/>
                    </w:rPr>
                  </w:pPr>
                  <w:r>
                    <w:rPr>
                      <w:rFonts w:ascii="Times New Roman" w:hAnsi="Times New Roman"/>
                      <w:sz w:val="28"/>
                      <w:szCs w:val="28"/>
                    </w:rPr>
                    <w:t>3</w:t>
                  </w:r>
                  <w:r w:rsidRPr="00CE4DF3">
                    <w:rPr>
                      <w:rFonts w:ascii="Times New Roman" w:hAnsi="Times New Roman"/>
                      <w:sz w:val="28"/>
                      <w:szCs w:val="28"/>
                    </w:rPr>
                    <w:t>. Володіння державною мовою</w:t>
                  </w:r>
                </w:p>
                <w:p w14:paraId="4DFCD1F2" w14:textId="77777777" w:rsidR="00376EEF" w:rsidRPr="00CE4DF3" w:rsidRDefault="00376EEF" w:rsidP="00DB728F">
                  <w:pPr>
                    <w:spacing w:after="0" w:line="216" w:lineRule="auto"/>
                    <w:ind w:right="-39"/>
                    <w:jc w:val="both"/>
                    <w:rPr>
                      <w:rFonts w:ascii="Times New Roman" w:hAnsi="Times New Roman"/>
                      <w:sz w:val="28"/>
                      <w:szCs w:val="28"/>
                    </w:rPr>
                  </w:pPr>
                  <w:r>
                    <w:rPr>
                      <w:rFonts w:ascii="Times New Roman" w:eastAsia="Calibri" w:hAnsi="Times New Roman" w:cs="Times New Roman"/>
                      <w:sz w:val="28"/>
                      <w:szCs w:val="28"/>
                      <w:lang w:eastAsia="ru-RU"/>
                    </w:rPr>
                    <w:t>4. Наявність посвідчення водія</w:t>
                  </w:r>
                </w:p>
              </w:tc>
              <w:tc>
                <w:tcPr>
                  <w:tcW w:w="5536" w:type="dxa"/>
                  <w:gridSpan w:val="2"/>
                  <w:hideMark/>
                </w:tcPr>
                <w:p w14:paraId="770F1085" w14:textId="77777777" w:rsidR="00376EEF"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вільне володіння державною мовою</w:t>
                  </w:r>
                </w:p>
                <w:p w14:paraId="17F9B5D4" w14:textId="77777777" w:rsidR="00376EEF" w:rsidRPr="00CE4DF3" w:rsidRDefault="00376EEF" w:rsidP="00DB728F">
                  <w:pPr>
                    <w:spacing w:after="0" w:line="216" w:lineRule="auto"/>
                    <w:jc w:val="both"/>
                    <w:rPr>
                      <w:rFonts w:ascii="Times New Roman" w:hAnsi="Times New Roman"/>
                      <w:sz w:val="28"/>
                      <w:szCs w:val="28"/>
                    </w:rPr>
                  </w:pPr>
                  <w:r>
                    <w:rPr>
                      <w:rFonts w:ascii="Times New Roman" w:eastAsia="Calibri" w:hAnsi="Times New Roman" w:cs="Times New Roman"/>
                      <w:sz w:val="28"/>
                      <w:szCs w:val="28"/>
                      <w:lang w:eastAsia="ru-RU"/>
                    </w:rPr>
                    <w:t>посвідчення водія категорії «В»</w:t>
                  </w:r>
                </w:p>
              </w:tc>
            </w:tr>
            <w:tr w:rsidR="00376EEF" w:rsidRPr="00CE4DF3" w14:paraId="1E36EE92" w14:textId="77777777" w:rsidTr="00DB728F">
              <w:trPr>
                <w:gridAfter w:val="1"/>
                <w:wAfter w:w="276" w:type="dxa"/>
                <w:trHeight w:val="408"/>
              </w:trPr>
              <w:tc>
                <w:tcPr>
                  <w:tcW w:w="9568" w:type="dxa"/>
                  <w:gridSpan w:val="6"/>
                </w:tcPr>
                <w:p w14:paraId="50E938DA" w14:textId="77777777" w:rsidR="00376EEF" w:rsidRPr="00CE4DF3" w:rsidRDefault="00376EEF" w:rsidP="00DB728F">
                  <w:pPr>
                    <w:spacing w:after="0" w:line="216" w:lineRule="auto"/>
                    <w:jc w:val="both"/>
                    <w:rPr>
                      <w:rFonts w:ascii="Times New Roman" w:hAnsi="Times New Roman"/>
                      <w:sz w:val="28"/>
                      <w:szCs w:val="28"/>
                    </w:rPr>
                  </w:pPr>
                </w:p>
              </w:tc>
            </w:tr>
            <w:tr w:rsidR="00376EEF" w:rsidRPr="00CE4DF3" w14:paraId="681AE439" w14:textId="77777777" w:rsidTr="00DB728F">
              <w:trPr>
                <w:gridAfter w:val="1"/>
                <w:wAfter w:w="276" w:type="dxa"/>
                <w:trHeight w:val="408"/>
              </w:trPr>
              <w:tc>
                <w:tcPr>
                  <w:tcW w:w="9568" w:type="dxa"/>
                  <w:gridSpan w:val="6"/>
                </w:tcPr>
                <w:p w14:paraId="3C6B15AE" w14:textId="77777777" w:rsidR="00376EEF" w:rsidRPr="00CE4DF3" w:rsidRDefault="00376EEF" w:rsidP="00DB728F">
                  <w:pPr>
                    <w:shd w:val="clear" w:color="auto" w:fill="FFFFFF"/>
                    <w:spacing w:after="0" w:line="216" w:lineRule="auto"/>
                    <w:jc w:val="center"/>
                    <w:rPr>
                      <w:rFonts w:ascii="Times New Roman" w:hAnsi="Times New Roman"/>
                      <w:b/>
                      <w:sz w:val="28"/>
                      <w:szCs w:val="28"/>
                    </w:rPr>
                  </w:pPr>
                  <w:r w:rsidRPr="00CE4DF3">
                    <w:rPr>
                      <w:rFonts w:ascii="Times New Roman" w:hAnsi="Times New Roman"/>
                      <w:b/>
                      <w:sz w:val="28"/>
                      <w:szCs w:val="28"/>
                    </w:rPr>
                    <w:t>Вимоги до компетентності</w:t>
                  </w:r>
                </w:p>
                <w:p w14:paraId="732B885A" w14:textId="77777777" w:rsidR="00376EEF" w:rsidRPr="00CE4DF3" w:rsidRDefault="00376EEF" w:rsidP="00DB728F">
                  <w:pPr>
                    <w:shd w:val="clear" w:color="auto" w:fill="FFFFFF"/>
                    <w:spacing w:after="0" w:line="216" w:lineRule="auto"/>
                    <w:jc w:val="center"/>
                    <w:rPr>
                      <w:rFonts w:ascii="Times New Roman" w:hAnsi="Times New Roman"/>
                      <w:b/>
                      <w:sz w:val="28"/>
                      <w:szCs w:val="28"/>
                    </w:rPr>
                  </w:pPr>
                </w:p>
              </w:tc>
            </w:tr>
            <w:tr w:rsidR="00376EEF" w:rsidRPr="00CE4DF3" w14:paraId="5B12C68E" w14:textId="77777777" w:rsidTr="00DB728F">
              <w:trPr>
                <w:gridAfter w:val="1"/>
                <w:wAfter w:w="276" w:type="dxa"/>
                <w:trHeight w:val="408"/>
              </w:trPr>
              <w:tc>
                <w:tcPr>
                  <w:tcW w:w="4008" w:type="dxa"/>
                  <w:gridSpan w:val="3"/>
                  <w:hideMark/>
                </w:tcPr>
                <w:p w14:paraId="6AB23E8A"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1. Вміння працювати в колективі</w:t>
                  </w:r>
                </w:p>
              </w:tc>
              <w:tc>
                <w:tcPr>
                  <w:tcW w:w="5560" w:type="dxa"/>
                  <w:gridSpan w:val="3"/>
                  <w:shd w:val="clear" w:color="auto" w:fill="FFFFFF"/>
                  <w:hideMark/>
                </w:tcPr>
                <w:p w14:paraId="53161A2F" w14:textId="77777777" w:rsidR="00376EEF" w:rsidRPr="00CE4DF3" w:rsidRDefault="00376EEF" w:rsidP="00DB728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щирість та відкритість;</w:t>
                  </w:r>
                  <w:r>
                    <w:rPr>
                      <w:rFonts w:ascii="Times New Roman" w:hAnsi="Times New Roman"/>
                      <w:sz w:val="28"/>
                      <w:szCs w:val="28"/>
                    </w:rPr>
                    <w:t xml:space="preserve"> </w:t>
                  </w:r>
                  <w:r w:rsidRPr="00CE4DF3">
                    <w:rPr>
                      <w:rFonts w:ascii="Times New Roman" w:hAnsi="Times New Roman"/>
                      <w:sz w:val="28"/>
                      <w:szCs w:val="28"/>
                    </w:rPr>
                    <w:t>орієнтація на досягнення ефективного результату діяльності рівне ставлення та повага до колег</w:t>
                  </w:r>
                  <w:r>
                    <w:rPr>
                      <w:rFonts w:ascii="Times New Roman" w:hAnsi="Times New Roman"/>
                      <w:sz w:val="28"/>
                      <w:szCs w:val="28"/>
                    </w:rPr>
                    <w:t>.</w:t>
                  </w:r>
                </w:p>
                <w:p w14:paraId="11F7660D"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 xml:space="preserve"> </w:t>
                  </w:r>
                </w:p>
              </w:tc>
            </w:tr>
            <w:tr w:rsidR="00376EEF" w:rsidRPr="00CE4DF3" w14:paraId="40EDCE7B" w14:textId="77777777" w:rsidTr="00DB728F">
              <w:trPr>
                <w:gridAfter w:val="1"/>
                <w:wAfter w:w="276" w:type="dxa"/>
                <w:trHeight w:val="408"/>
              </w:trPr>
              <w:tc>
                <w:tcPr>
                  <w:tcW w:w="4008" w:type="dxa"/>
                  <w:gridSpan w:val="3"/>
                  <w:hideMark/>
                </w:tcPr>
                <w:p w14:paraId="7A581A83"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2. Аналітичні здібності</w:t>
                  </w:r>
                </w:p>
              </w:tc>
              <w:tc>
                <w:tcPr>
                  <w:tcW w:w="5560" w:type="dxa"/>
                  <w:gridSpan w:val="3"/>
                  <w:shd w:val="clear" w:color="auto" w:fill="FFFFFF"/>
                </w:tcPr>
                <w:p w14:paraId="20FE0722" w14:textId="77777777" w:rsidR="00376EEF" w:rsidRPr="00CE4DF3"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здатність систематизувати, узагальнювати інформацію;</w:t>
                  </w:r>
                  <w:r>
                    <w:rPr>
                      <w:rFonts w:ascii="Times New Roman" w:hAnsi="Times New Roman"/>
                      <w:sz w:val="28"/>
                      <w:szCs w:val="28"/>
                    </w:rPr>
                    <w:t xml:space="preserve"> </w:t>
                  </w:r>
                  <w:r w:rsidRPr="00CE4DF3">
                    <w:rPr>
                      <w:rFonts w:ascii="Times New Roman" w:hAnsi="Times New Roman"/>
                      <w:sz w:val="28"/>
                      <w:szCs w:val="28"/>
                    </w:rPr>
                    <w:t>гнучкість;</w:t>
                  </w:r>
                  <w:r>
                    <w:rPr>
                      <w:rFonts w:ascii="Times New Roman" w:hAnsi="Times New Roman"/>
                      <w:sz w:val="28"/>
                      <w:szCs w:val="28"/>
                    </w:rPr>
                    <w:t xml:space="preserve"> </w:t>
                  </w:r>
                  <w:r w:rsidRPr="00CE4DF3">
                    <w:rPr>
                      <w:rFonts w:ascii="Times New Roman" w:hAnsi="Times New Roman"/>
                      <w:sz w:val="28"/>
                      <w:szCs w:val="28"/>
                    </w:rPr>
                    <w:t>проникливіст</w:t>
                  </w:r>
                  <w:r>
                    <w:rPr>
                      <w:rFonts w:ascii="Times New Roman" w:hAnsi="Times New Roman"/>
                      <w:sz w:val="28"/>
                      <w:szCs w:val="28"/>
                    </w:rPr>
                    <w:t>ь.</w:t>
                  </w:r>
                </w:p>
                <w:p w14:paraId="4C645A6C" w14:textId="77777777" w:rsidR="00376EEF" w:rsidRPr="00CE4DF3" w:rsidRDefault="00376EEF" w:rsidP="00DB728F">
                  <w:pPr>
                    <w:spacing w:after="0" w:line="216" w:lineRule="auto"/>
                    <w:rPr>
                      <w:rFonts w:ascii="Times New Roman" w:hAnsi="Times New Roman"/>
                      <w:sz w:val="28"/>
                      <w:szCs w:val="28"/>
                    </w:rPr>
                  </w:pPr>
                </w:p>
              </w:tc>
            </w:tr>
            <w:tr w:rsidR="00376EEF" w:rsidRPr="006B1D1D" w14:paraId="314892C8" w14:textId="77777777" w:rsidTr="00DB728F">
              <w:trPr>
                <w:gridAfter w:val="1"/>
                <w:wAfter w:w="276" w:type="dxa"/>
                <w:trHeight w:val="408"/>
              </w:trPr>
              <w:tc>
                <w:tcPr>
                  <w:tcW w:w="4008" w:type="dxa"/>
                  <w:gridSpan w:val="3"/>
                  <w:hideMark/>
                </w:tcPr>
                <w:p w14:paraId="7E171813"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3. Особистісні компетенції</w:t>
                  </w:r>
                </w:p>
              </w:tc>
              <w:tc>
                <w:tcPr>
                  <w:tcW w:w="5560" w:type="dxa"/>
                  <w:gridSpan w:val="3"/>
                  <w:shd w:val="clear" w:color="auto" w:fill="FFFFFF"/>
                  <w:hideMark/>
                </w:tcPr>
                <w:p w14:paraId="57039779" w14:textId="77777777" w:rsidR="00376EEF" w:rsidRDefault="00376EEF" w:rsidP="00DB728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неупередженість та порядність;</w:t>
                  </w:r>
                  <w:r>
                    <w:rPr>
                      <w:rFonts w:ascii="Times New Roman" w:hAnsi="Times New Roman"/>
                      <w:sz w:val="28"/>
                      <w:szCs w:val="28"/>
                    </w:rPr>
                    <w:t xml:space="preserve"> </w:t>
                  </w:r>
                  <w:r w:rsidRPr="00CE4DF3">
                    <w:rPr>
                      <w:rFonts w:ascii="Times New Roman" w:hAnsi="Times New Roman"/>
                      <w:sz w:val="28"/>
                      <w:szCs w:val="28"/>
                    </w:rPr>
                    <w:t>самостійність, організованість, відповідальність;</w:t>
                  </w:r>
                  <w:r>
                    <w:rPr>
                      <w:rFonts w:ascii="Times New Roman" w:hAnsi="Times New Roman"/>
                      <w:sz w:val="28"/>
                      <w:szCs w:val="28"/>
                    </w:rPr>
                    <w:t xml:space="preserve"> </w:t>
                  </w:r>
                  <w:r w:rsidRPr="00CE4DF3">
                    <w:rPr>
                      <w:rFonts w:ascii="Times New Roman" w:hAnsi="Times New Roman"/>
                      <w:sz w:val="28"/>
                      <w:szCs w:val="28"/>
                    </w:rPr>
                    <w:t>наполегливість, рішучість, стриманість, здатність швидко приймати рішення в умовах обмеженого часу;</w:t>
                  </w:r>
                  <w:r>
                    <w:rPr>
                      <w:rFonts w:ascii="Times New Roman" w:hAnsi="Times New Roman"/>
                      <w:sz w:val="28"/>
                      <w:szCs w:val="28"/>
                    </w:rPr>
                    <w:t xml:space="preserve"> </w:t>
                  </w:r>
                  <w:r w:rsidRPr="00CE4DF3">
                    <w:rPr>
                      <w:rFonts w:ascii="Times New Roman" w:hAnsi="Times New Roman"/>
                      <w:sz w:val="28"/>
                      <w:szCs w:val="28"/>
                    </w:rPr>
                    <w:t>стійкість до стресу, емоційних та фізичних навантажень;</w:t>
                  </w:r>
                  <w:r>
                    <w:rPr>
                      <w:rFonts w:ascii="Times New Roman" w:hAnsi="Times New Roman"/>
                      <w:sz w:val="28"/>
                      <w:szCs w:val="28"/>
                    </w:rPr>
                    <w:t xml:space="preserve"> </w:t>
                  </w:r>
                  <w:r w:rsidRPr="00CE4DF3">
                    <w:rPr>
                      <w:rFonts w:ascii="Times New Roman" w:hAnsi="Times New Roman"/>
                      <w:sz w:val="28"/>
                      <w:szCs w:val="28"/>
                    </w:rPr>
                    <w:t>вміння аргументовано висловлювати свою думку;</w:t>
                  </w:r>
                  <w:r>
                    <w:rPr>
                      <w:rFonts w:ascii="Times New Roman" w:hAnsi="Times New Roman"/>
                      <w:sz w:val="28"/>
                      <w:szCs w:val="28"/>
                    </w:rPr>
                    <w:t xml:space="preserve"> </w:t>
                  </w:r>
                  <w:r w:rsidRPr="00CE4DF3">
                    <w:rPr>
                      <w:rFonts w:ascii="Times New Roman" w:hAnsi="Times New Roman"/>
                      <w:sz w:val="28"/>
                      <w:szCs w:val="28"/>
                    </w:rPr>
                    <w:t xml:space="preserve">прагнення до розвитку та </w:t>
                  </w:r>
                  <w:r>
                    <w:rPr>
                      <w:rFonts w:ascii="Times New Roman" w:hAnsi="Times New Roman"/>
                      <w:sz w:val="28"/>
                      <w:szCs w:val="28"/>
                    </w:rPr>
                    <w:t xml:space="preserve"> </w:t>
                  </w:r>
                  <w:r w:rsidRPr="00CE4DF3">
                    <w:rPr>
                      <w:rFonts w:ascii="Times New Roman" w:hAnsi="Times New Roman"/>
                      <w:sz w:val="28"/>
                      <w:szCs w:val="28"/>
                    </w:rPr>
                    <w:t>самовдосконалення</w:t>
                  </w:r>
                  <w:r>
                    <w:rPr>
                      <w:rFonts w:ascii="Times New Roman" w:hAnsi="Times New Roman"/>
                      <w:sz w:val="28"/>
                      <w:szCs w:val="28"/>
                    </w:rPr>
                    <w:t>.</w:t>
                  </w:r>
                </w:p>
                <w:p w14:paraId="3FD6DF7D" w14:textId="77777777" w:rsidR="00376EEF" w:rsidRPr="00CE4DF3" w:rsidRDefault="00376EEF" w:rsidP="00DB728F">
                  <w:pPr>
                    <w:shd w:val="clear" w:color="auto" w:fill="FFFFFF"/>
                    <w:spacing w:after="0" w:line="216" w:lineRule="auto"/>
                    <w:jc w:val="both"/>
                    <w:rPr>
                      <w:rFonts w:ascii="Times New Roman" w:hAnsi="Times New Roman"/>
                      <w:sz w:val="28"/>
                      <w:szCs w:val="28"/>
                    </w:rPr>
                  </w:pPr>
                </w:p>
              </w:tc>
            </w:tr>
            <w:tr w:rsidR="00376EEF" w:rsidRPr="00CE4DF3" w14:paraId="55FCF103" w14:textId="77777777" w:rsidTr="00DB728F">
              <w:trPr>
                <w:gridBefore w:val="1"/>
                <w:wBefore w:w="247" w:type="dxa"/>
                <w:trHeight w:val="408"/>
              </w:trPr>
              <w:tc>
                <w:tcPr>
                  <w:tcW w:w="3761" w:type="dxa"/>
                  <w:gridSpan w:val="2"/>
                  <w:shd w:val="clear" w:color="auto" w:fill="FFFFFF"/>
                  <w:hideMark/>
                </w:tcPr>
                <w:p w14:paraId="4833CA5D" w14:textId="77777777" w:rsidR="00376EEF" w:rsidRPr="00CE4DF3" w:rsidRDefault="00376EEF" w:rsidP="00DB728F">
                  <w:pPr>
                    <w:spacing w:after="0" w:line="216" w:lineRule="auto"/>
                    <w:rPr>
                      <w:rFonts w:ascii="Times New Roman" w:hAnsi="Times New Roman"/>
                      <w:sz w:val="28"/>
                      <w:szCs w:val="28"/>
                      <w:lang w:eastAsia="ru-RU"/>
                    </w:rPr>
                  </w:pPr>
                  <w:r w:rsidRPr="00CE4DF3">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14:paraId="05E7251C" w14:textId="77777777" w:rsidR="00376EEF" w:rsidRPr="00CE4DF3" w:rsidRDefault="00376EEF" w:rsidP="00DB728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законодавства, яке регулює діяльність судових та правоохоронних органів;</w:t>
                  </w:r>
                </w:p>
                <w:p w14:paraId="0F87560D" w14:textId="77777777" w:rsidR="00376EEF" w:rsidRPr="00CE4DF3" w:rsidRDefault="00376EEF" w:rsidP="00DB728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eastAsia="ru-RU"/>
                    </w:rPr>
                    <w:t>.</w:t>
                  </w:r>
                </w:p>
              </w:tc>
            </w:tr>
            <w:tr w:rsidR="00376EEF" w:rsidRPr="00CE4DF3" w14:paraId="44681B45" w14:textId="77777777" w:rsidTr="00DB728F">
              <w:trPr>
                <w:gridAfter w:val="1"/>
                <w:wAfter w:w="276" w:type="dxa"/>
                <w:trHeight w:val="408"/>
              </w:trPr>
              <w:tc>
                <w:tcPr>
                  <w:tcW w:w="4008" w:type="dxa"/>
                  <w:gridSpan w:val="3"/>
                </w:tcPr>
                <w:p w14:paraId="63B6D415" w14:textId="77777777" w:rsidR="00376EEF" w:rsidRPr="00CE4DF3" w:rsidRDefault="00376EEF" w:rsidP="00DB728F">
                  <w:pPr>
                    <w:spacing w:line="216" w:lineRule="auto"/>
                    <w:rPr>
                      <w:rFonts w:ascii="Times New Roman" w:hAnsi="Times New Roman"/>
                      <w:sz w:val="28"/>
                      <w:szCs w:val="28"/>
                    </w:rPr>
                  </w:pPr>
                </w:p>
              </w:tc>
              <w:tc>
                <w:tcPr>
                  <w:tcW w:w="5560" w:type="dxa"/>
                  <w:gridSpan w:val="3"/>
                </w:tcPr>
                <w:p w14:paraId="77F31B38" w14:textId="77777777" w:rsidR="00376EEF" w:rsidRPr="00CE4DF3" w:rsidRDefault="00376EEF" w:rsidP="00DB728F">
                  <w:pPr>
                    <w:spacing w:line="216" w:lineRule="auto"/>
                    <w:jc w:val="both"/>
                    <w:rPr>
                      <w:rFonts w:ascii="Times New Roman" w:hAnsi="Times New Roman"/>
                      <w:sz w:val="28"/>
                      <w:szCs w:val="28"/>
                    </w:rPr>
                  </w:pPr>
                </w:p>
              </w:tc>
            </w:tr>
            <w:tr w:rsidR="00376EEF" w:rsidRPr="00CE4DF3" w14:paraId="1A0C3D18" w14:textId="77777777" w:rsidTr="00DB728F">
              <w:trPr>
                <w:gridBefore w:val="1"/>
                <w:gridAfter w:val="2"/>
                <w:wBefore w:w="247" w:type="dxa"/>
                <w:wAfter w:w="559" w:type="dxa"/>
                <w:trHeight w:val="408"/>
              </w:trPr>
              <w:tc>
                <w:tcPr>
                  <w:tcW w:w="9038" w:type="dxa"/>
                  <w:gridSpan w:val="4"/>
                  <w:hideMark/>
                </w:tcPr>
                <w:p w14:paraId="68EAFD81" w14:textId="77777777" w:rsidR="00376EEF" w:rsidRPr="00CE4DF3" w:rsidRDefault="00376EEF" w:rsidP="00DB728F">
                  <w:pPr>
                    <w:spacing w:line="216" w:lineRule="auto"/>
                    <w:jc w:val="center"/>
                    <w:rPr>
                      <w:rFonts w:ascii="Times New Roman" w:hAnsi="Times New Roman"/>
                      <w:b/>
                      <w:sz w:val="28"/>
                      <w:szCs w:val="28"/>
                    </w:rPr>
                  </w:pPr>
                  <w:r w:rsidRPr="00CE4DF3">
                    <w:rPr>
                      <w:rFonts w:ascii="Times New Roman" w:hAnsi="Times New Roman"/>
                      <w:b/>
                      <w:sz w:val="28"/>
                      <w:szCs w:val="28"/>
                    </w:rPr>
                    <w:t>Професійні знання</w:t>
                  </w:r>
                </w:p>
              </w:tc>
            </w:tr>
            <w:tr w:rsidR="00376EEF" w:rsidRPr="006B1D1D" w14:paraId="320AA74C" w14:textId="77777777" w:rsidTr="00DB728F">
              <w:trPr>
                <w:gridBefore w:val="1"/>
                <w:gridAfter w:val="2"/>
                <w:wBefore w:w="247" w:type="dxa"/>
                <w:wAfter w:w="559" w:type="dxa"/>
                <w:trHeight w:val="408"/>
              </w:trPr>
              <w:tc>
                <w:tcPr>
                  <w:tcW w:w="3656" w:type="dxa"/>
                  <w:hideMark/>
                </w:tcPr>
                <w:p w14:paraId="62908587" w14:textId="77777777" w:rsidR="00376EEF" w:rsidRPr="00CE4DF3" w:rsidRDefault="00376EEF" w:rsidP="00DB728F">
                  <w:pPr>
                    <w:spacing w:line="216" w:lineRule="auto"/>
                    <w:rPr>
                      <w:rFonts w:ascii="Times New Roman" w:hAnsi="Times New Roman"/>
                      <w:sz w:val="28"/>
                      <w:szCs w:val="28"/>
                    </w:rPr>
                  </w:pPr>
                  <w:r w:rsidRPr="00CE4DF3">
                    <w:rPr>
                      <w:rFonts w:ascii="Times New Roman" w:hAnsi="Times New Roman"/>
                      <w:sz w:val="28"/>
                      <w:szCs w:val="28"/>
                    </w:rPr>
                    <w:t>1. Знання законодавства</w:t>
                  </w:r>
                </w:p>
              </w:tc>
              <w:tc>
                <w:tcPr>
                  <w:tcW w:w="5382" w:type="dxa"/>
                  <w:gridSpan w:val="3"/>
                </w:tcPr>
                <w:p w14:paraId="5D5F74A4" w14:textId="77777777" w:rsidR="00376EEF" w:rsidRPr="00CE4DF3" w:rsidRDefault="00376EEF" w:rsidP="00DB728F">
                  <w:pPr>
                    <w:spacing w:line="216" w:lineRule="auto"/>
                    <w:ind w:left="171"/>
                    <w:jc w:val="both"/>
                    <w:rPr>
                      <w:rFonts w:ascii="Times New Roman" w:hAnsi="Times New Roman"/>
                      <w:sz w:val="28"/>
                      <w:szCs w:val="28"/>
                    </w:rPr>
                  </w:pPr>
                  <w:r w:rsidRPr="00CE4DF3">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rPr>
                    <w:t xml:space="preserve">ого </w:t>
                  </w:r>
                  <w:r w:rsidRPr="00CE4DF3">
                    <w:rPr>
                      <w:rFonts w:ascii="Times New Roman" w:hAnsi="Times New Roman"/>
                      <w:sz w:val="28"/>
                      <w:szCs w:val="28"/>
                    </w:rPr>
                    <w:t>кодекс</w:t>
                  </w:r>
                  <w:r>
                    <w:rPr>
                      <w:rFonts w:ascii="Times New Roman" w:hAnsi="Times New Roman"/>
                      <w:sz w:val="28"/>
                      <w:szCs w:val="28"/>
                    </w:rPr>
                    <w:t>у</w:t>
                  </w:r>
                  <w:r w:rsidRPr="00CE4DF3">
                    <w:rPr>
                      <w:rFonts w:ascii="Times New Roman" w:hAnsi="Times New Roman"/>
                      <w:sz w:val="28"/>
                      <w:szCs w:val="28"/>
                    </w:rPr>
                    <w:t xml:space="preserve"> України.</w:t>
                  </w:r>
                </w:p>
              </w:tc>
            </w:tr>
          </w:tbl>
          <w:p w14:paraId="5DC0E1C7" w14:textId="77777777" w:rsidR="00376EEF" w:rsidRPr="00CE4DF3" w:rsidRDefault="00376EEF" w:rsidP="00DB728F">
            <w:pPr>
              <w:spacing w:after="0" w:line="216" w:lineRule="auto"/>
              <w:jc w:val="center"/>
              <w:rPr>
                <w:rFonts w:ascii="Times New Roman" w:eastAsia="Calibri" w:hAnsi="Times New Roman" w:cs="Times New Roman"/>
                <w:sz w:val="28"/>
                <w:szCs w:val="28"/>
                <w:lang w:eastAsia="ru-RU"/>
              </w:rPr>
            </w:pPr>
          </w:p>
        </w:tc>
      </w:tr>
    </w:tbl>
    <w:p w14:paraId="3FF73C6D" w14:textId="77777777" w:rsidR="00DB728F" w:rsidRDefault="00DB728F">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1BAA0572" w14:textId="3C6313B1" w:rsidR="00376EEF" w:rsidRDefault="00376EEF" w:rsidP="00376EEF">
      <w:pPr>
        <w:spacing w:after="0" w:line="240" w:lineRule="exact"/>
        <w:ind w:left="5670"/>
        <w:jc w:val="both"/>
        <w:rPr>
          <w:rFonts w:ascii="Times New Roman" w:eastAsia="Times New Roman" w:hAnsi="Times New Roman"/>
          <w:sz w:val="28"/>
          <w:szCs w:val="28"/>
          <w:lang w:eastAsia="ru-RU"/>
        </w:rPr>
      </w:pPr>
      <w:r w:rsidRPr="0014022C">
        <w:rPr>
          <w:rFonts w:ascii="Times New Roman" w:eastAsia="Times New Roman" w:hAnsi="Times New Roman"/>
          <w:sz w:val="28"/>
          <w:szCs w:val="28"/>
          <w:lang w:eastAsia="ru-RU"/>
        </w:rPr>
        <w:lastRenderedPageBreak/>
        <w:t>ЗАТВЕРДЖЕНО</w:t>
      </w:r>
    </w:p>
    <w:p w14:paraId="649FA1FB" w14:textId="77777777" w:rsidR="00376EEF" w:rsidRPr="0014022C" w:rsidRDefault="00376EEF" w:rsidP="00376EEF">
      <w:pPr>
        <w:spacing w:after="0" w:line="240" w:lineRule="auto"/>
        <w:ind w:left="5670"/>
        <w:jc w:val="both"/>
        <w:rPr>
          <w:rFonts w:ascii="Times New Roman" w:eastAsia="Times New Roman" w:hAnsi="Times New Roman"/>
          <w:sz w:val="28"/>
          <w:szCs w:val="28"/>
          <w:lang w:eastAsia="ru-RU"/>
        </w:rPr>
      </w:pPr>
      <w:r w:rsidRPr="0014022C">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14:paraId="5B160388" w14:textId="606438FE" w:rsidR="00376EEF" w:rsidRPr="00057C75" w:rsidRDefault="00404101" w:rsidP="00376EEF">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eastAsia="ru-RU"/>
        </w:rPr>
        <w:t>28.07.2025</w:t>
      </w:r>
      <w:r w:rsidR="00376EEF">
        <w:rPr>
          <w:rFonts w:ascii="Times New Roman" w:eastAsia="Times New Roman" w:hAnsi="Times New Roman"/>
          <w:sz w:val="28"/>
          <w:szCs w:val="28"/>
          <w:lang w:eastAsia="ru-RU"/>
        </w:rPr>
        <w:t xml:space="preserve"> № </w:t>
      </w:r>
      <w:r w:rsidR="00A0797B">
        <w:rPr>
          <w:rFonts w:ascii="Times New Roman" w:eastAsia="Times New Roman" w:hAnsi="Times New Roman"/>
          <w:sz w:val="28"/>
          <w:szCs w:val="28"/>
          <w:lang w:eastAsia="ru-RU"/>
        </w:rPr>
        <w:t>170</w:t>
      </w:r>
    </w:p>
    <w:p w14:paraId="76926114" w14:textId="77777777" w:rsidR="00376EEF" w:rsidRPr="008B01AD" w:rsidRDefault="00376EEF" w:rsidP="00376EEF">
      <w:pPr>
        <w:spacing w:after="0" w:line="240" w:lineRule="auto"/>
        <w:jc w:val="center"/>
        <w:rPr>
          <w:rFonts w:ascii="Times New Roman" w:eastAsia="Calibri" w:hAnsi="Times New Roman" w:cs="Times New Roman"/>
          <w:b/>
          <w:sz w:val="28"/>
          <w:szCs w:val="28"/>
          <w:lang w:eastAsia="ru-RU"/>
        </w:rPr>
      </w:pPr>
    </w:p>
    <w:p w14:paraId="68A332F3" w14:textId="77777777" w:rsidR="00376EEF" w:rsidRPr="00C55055" w:rsidRDefault="00376EEF" w:rsidP="00376EEF">
      <w:pPr>
        <w:spacing w:after="0" w:line="216" w:lineRule="auto"/>
        <w:jc w:val="center"/>
        <w:rPr>
          <w:rFonts w:ascii="Times New Roman" w:eastAsia="Calibri" w:hAnsi="Times New Roman" w:cs="Times New Roman"/>
          <w:b/>
          <w:sz w:val="16"/>
          <w:szCs w:val="16"/>
          <w:lang w:eastAsia="ru-RU"/>
        </w:rPr>
      </w:pPr>
    </w:p>
    <w:p w14:paraId="57E689B0" w14:textId="77777777" w:rsidR="00376EEF" w:rsidRPr="001B7E3F" w:rsidRDefault="00376EEF" w:rsidP="00376EEF">
      <w:pPr>
        <w:spacing w:after="0" w:line="216" w:lineRule="auto"/>
        <w:jc w:val="center"/>
        <w:rPr>
          <w:rFonts w:ascii="Times New Roman" w:eastAsia="Calibri" w:hAnsi="Times New Roman" w:cs="Times New Roman"/>
          <w:b/>
          <w:sz w:val="28"/>
          <w:szCs w:val="28"/>
          <w:lang w:eastAsia="ru-RU"/>
        </w:rPr>
      </w:pPr>
      <w:r w:rsidRPr="001B7E3F">
        <w:rPr>
          <w:rFonts w:ascii="Times New Roman" w:eastAsia="Calibri" w:hAnsi="Times New Roman" w:cs="Times New Roman"/>
          <w:b/>
          <w:sz w:val="28"/>
          <w:szCs w:val="28"/>
          <w:lang w:eastAsia="ru-RU"/>
        </w:rPr>
        <w:t>УМОВИ</w:t>
      </w:r>
    </w:p>
    <w:p w14:paraId="423D16FB" w14:textId="77777777" w:rsidR="00376EEF" w:rsidRPr="00A22D29" w:rsidRDefault="00376EEF" w:rsidP="00376EEF">
      <w:pPr>
        <w:spacing w:after="0" w:line="216" w:lineRule="auto"/>
        <w:jc w:val="center"/>
        <w:rPr>
          <w:rFonts w:ascii="Times New Roman" w:eastAsia="Calibri" w:hAnsi="Times New Roman" w:cs="Times New Roman"/>
          <w:b/>
          <w:sz w:val="16"/>
          <w:szCs w:val="16"/>
          <w:lang w:eastAsia="ru-RU"/>
        </w:rPr>
      </w:pPr>
    </w:p>
    <w:p w14:paraId="3CA76031" w14:textId="77777777" w:rsidR="00376EEF" w:rsidRDefault="00376EEF" w:rsidP="00376EE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проведення конкурсу на зайняття вакантної посади</w:t>
      </w:r>
      <w:r>
        <w:rPr>
          <w:rFonts w:ascii="Times New Roman" w:eastAsia="Calibri" w:hAnsi="Times New Roman" w:cs="Times New Roman"/>
          <w:b/>
          <w:sz w:val="28"/>
          <w:szCs w:val="28"/>
          <w:lang w:eastAsia="ru-RU"/>
        </w:rPr>
        <w:t xml:space="preserve"> </w:t>
      </w:r>
    </w:p>
    <w:p w14:paraId="7C221CCD" w14:textId="77777777" w:rsidR="00376EEF" w:rsidRPr="0035124C" w:rsidRDefault="00376EEF" w:rsidP="00376EEF">
      <w:pPr>
        <w:spacing w:after="0" w:line="216" w:lineRule="auto"/>
        <w:jc w:val="center"/>
        <w:rPr>
          <w:rFonts w:ascii="Times New Roman" w:eastAsia="Calibri" w:hAnsi="Times New Roman" w:cs="Times New Roman"/>
          <w:b/>
          <w:sz w:val="28"/>
          <w:szCs w:val="28"/>
          <w:lang w:eastAsia="ru-RU"/>
        </w:rPr>
      </w:pPr>
      <w:r w:rsidRPr="000B565C">
        <w:rPr>
          <w:rFonts w:ascii="Times New Roman" w:eastAsia="Calibri" w:hAnsi="Times New Roman" w:cs="Times New Roman"/>
          <w:b/>
          <w:sz w:val="28"/>
          <w:szCs w:val="28"/>
          <w:lang w:eastAsia="ru-RU"/>
        </w:rPr>
        <w:t xml:space="preserve">контролер ІІ категорії взводу забезпечення безпеки </w:t>
      </w: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p>
    <w:p w14:paraId="43B7DEFB" w14:textId="77777777" w:rsidR="00376EEF" w:rsidRPr="00A22D29" w:rsidRDefault="00376EEF" w:rsidP="00376EEF">
      <w:pPr>
        <w:spacing w:after="0" w:line="216" w:lineRule="auto"/>
        <w:jc w:val="center"/>
        <w:rPr>
          <w:rFonts w:ascii="Times New Roman" w:eastAsia="Calibri" w:hAnsi="Times New Roman" w:cs="Times New Roman"/>
          <w:b/>
          <w:sz w:val="16"/>
          <w:szCs w:val="16"/>
          <w:lang w:eastAsia="ru-RU"/>
        </w:rPr>
      </w:pPr>
    </w:p>
    <w:p w14:paraId="7FF21C6B" w14:textId="77777777" w:rsidR="00376EEF" w:rsidRDefault="00376EEF" w:rsidP="00376EEF">
      <w:pPr>
        <w:spacing w:after="0" w:line="216" w:lineRule="auto"/>
        <w:jc w:val="center"/>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Загальні умови</w:t>
      </w:r>
    </w:p>
    <w:p w14:paraId="063941E4" w14:textId="77777777" w:rsidR="00376EEF" w:rsidRPr="00CE4DF3" w:rsidRDefault="00376EEF" w:rsidP="00376EEF">
      <w:pPr>
        <w:spacing w:after="0" w:line="216" w:lineRule="auto"/>
        <w:jc w:val="center"/>
        <w:rPr>
          <w:rFonts w:ascii="Times New Roman" w:eastAsia="Calibri" w:hAnsi="Times New Roman" w:cs="Times New Roman"/>
          <w:b/>
          <w:sz w:val="28"/>
          <w:szCs w:val="28"/>
          <w:lang w:eastAsia="ru-RU"/>
        </w:rPr>
      </w:pPr>
    </w:p>
    <w:p w14:paraId="5DA1759C" w14:textId="77777777" w:rsidR="00376EEF" w:rsidRDefault="00376EEF" w:rsidP="00376EEF">
      <w:pPr>
        <w:spacing w:after="0" w:line="216" w:lineRule="auto"/>
        <w:ind w:firstLine="709"/>
        <w:jc w:val="both"/>
        <w:rPr>
          <w:rFonts w:ascii="Times New Roman" w:hAnsi="Times New Roman"/>
          <w:b/>
          <w:sz w:val="28"/>
          <w:szCs w:val="28"/>
        </w:rPr>
      </w:pPr>
      <w:r w:rsidRPr="00CE4DF3">
        <w:rPr>
          <w:rFonts w:ascii="Times New Roman" w:hAnsi="Times New Roman"/>
          <w:b/>
          <w:sz w:val="28"/>
          <w:szCs w:val="28"/>
        </w:rPr>
        <w:t xml:space="preserve">1. Основні посадові обов’язки </w:t>
      </w:r>
      <w:r w:rsidRPr="000B565C">
        <w:rPr>
          <w:rFonts w:ascii="Times New Roman" w:hAnsi="Times New Roman"/>
          <w:b/>
          <w:sz w:val="28"/>
          <w:szCs w:val="28"/>
        </w:rPr>
        <w:t>контролер</w:t>
      </w:r>
      <w:r>
        <w:rPr>
          <w:rFonts w:ascii="Times New Roman" w:hAnsi="Times New Roman"/>
          <w:b/>
          <w:sz w:val="28"/>
          <w:szCs w:val="28"/>
        </w:rPr>
        <w:t>а</w:t>
      </w:r>
      <w:r w:rsidRPr="000B565C">
        <w:rPr>
          <w:rFonts w:ascii="Times New Roman" w:hAnsi="Times New Roman"/>
          <w:b/>
          <w:sz w:val="28"/>
          <w:szCs w:val="28"/>
        </w:rPr>
        <w:t xml:space="preserve"> ІІ категорії взводу забезпечення безпеки </w:t>
      </w: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r>
        <w:rPr>
          <w:rFonts w:ascii="Times New Roman" w:hAnsi="Times New Roman"/>
          <w:b/>
          <w:sz w:val="28"/>
          <w:szCs w:val="28"/>
        </w:rPr>
        <w:t>:</w:t>
      </w:r>
    </w:p>
    <w:p w14:paraId="1629BAD7"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1) </w:t>
      </w:r>
      <w:r w:rsidRPr="00157F28">
        <w:rPr>
          <w:rFonts w:ascii="Times New Roman" w:hAnsi="Times New Roman" w:cs="Times New Roman"/>
          <w:sz w:val="28"/>
          <w:szCs w:val="28"/>
          <w:shd w:val="clear" w:color="auto" w:fill="FFFFFF"/>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rPr>
        <w:t>;</w:t>
      </w:r>
    </w:p>
    <w:p w14:paraId="59F1836D" w14:textId="77777777" w:rsidR="00376EEF" w:rsidRPr="00157F28" w:rsidRDefault="00376EEF" w:rsidP="00376EE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214BC4B7" w14:textId="77777777" w:rsidR="00376EEF" w:rsidRPr="00157F28" w:rsidRDefault="00376EEF" w:rsidP="00376EE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2C66B55"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1108754"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rPr>
        <w:t xml:space="preserve"> приміщень суду, органу й установи в системи правосуддя.</w:t>
      </w:r>
    </w:p>
    <w:p w14:paraId="399AC664" w14:textId="77777777" w:rsidR="00376EEF" w:rsidRDefault="00376EEF" w:rsidP="00376EEF">
      <w:pPr>
        <w:tabs>
          <w:tab w:val="left" w:pos="837"/>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2. Умови оплати праці:</w:t>
      </w:r>
    </w:p>
    <w:p w14:paraId="01B9BBA1" w14:textId="77777777" w:rsidR="00376EEF" w:rsidRPr="00FF6052" w:rsidRDefault="00376EEF" w:rsidP="00376EEF">
      <w:pPr>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 xml:space="preserve">1) </w:t>
      </w:r>
      <w:r w:rsidRPr="00FF6052">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3170</w:t>
      </w:r>
      <w:r w:rsidRPr="00FF6052">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4D5FC609" w14:textId="77777777" w:rsidR="00376EEF" w:rsidRPr="00CE4DF3" w:rsidRDefault="00376EEF" w:rsidP="00376EEF">
      <w:pPr>
        <w:tabs>
          <w:tab w:val="left" w:pos="837"/>
        </w:tabs>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B850854" w14:textId="77777777" w:rsidR="00376EEF" w:rsidRPr="00CE4DF3" w:rsidRDefault="00376EEF" w:rsidP="00376EEF">
      <w:pPr>
        <w:tabs>
          <w:tab w:val="left" w:pos="720"/>
        </w:tabs>
        <w:spacing w:after="0" w:line="216" w:lineRule="auto"/>
        <w:ind w:firstLine="709"/>
        <w:jc w:val="both"/>
        <w:rPr>
          <w:rFonts w:ascii="Times New Roman" w:eastAsia="Calibri" w:hAnsi="Times New Roman" w:cs="Times New Roman"/>
          <w:b/>
          <w:sz w:val="28"/>
          <w:szCs w:val="28"/>
          <w:lang w:eastAsia="ru-RU"/>
        </w:rPr>
      </w:pPr>
      <w:r>
        <w:rPr>
          <w:rFonts w:ascii="Times New Roman" w:eastAsia="Times New Roman" w:hAnsi="Times New Roman" w:cs="Times New Roman"/>
          <w:b/>
          <w:sz w:val="28"/>
          <w:szCs w:val="28"/>
          <w:lang w:eastAsia="uk-UA"/>
        </w:rPr>
        <w:tab/>
      </w:r>
      <w:r w:rsidRPr="00CE4DF3">
        <w:rPr>
          <w:rFonts w:ascii="Times New Roman" w:eastAsia="Times New Roman" w:hAnsi="Times New Roman" w:cs="Times New Roman"/>
          <w:b/>
          <w:sz w:val="28"/>
          <w:szCs w:val="28"/>
          <w:lang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eastAsia="uk-UA"/>
        </w:rPr>
        <w:t xml:space="preserve">  </w:t>
      </w:r>
    </w:p>
    <w:p w14:paraId="799D531B" w14:textId="77777777" w:rsidR="00376EEF" w:rsidRPr="00CE4DF3" w:rsidRDefault="00376EEF" w:rsidP="00376EEF">
      <w:pPr>
        <w:spacing w:after="0" w:line="21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Pr="00CE4DF3">
        <w:rPr>
          <w:rFonts w:ascii="Times New Roman" w:eastAsia="Times New Roman" w:hAnsi="Times New Roman" w:cs="Times New Roman"/>
          <w:sz w:val="28"/>
          <w:szCs w:val="28"/>
          <w:lang w:eastAsia="uk-UA"/>
        </w:rPr>
        <w:t>езстроково</w:t>
      </w:r>
    </w:p>
    <w:p w14:paraId="083E26FB" w14:textId="77777777" w:rsidR="00376EEF" w:rsidRPr="00CE4DF3" w:rsidRDefault="00376EEF" w:rsidP="00376EEF">
      <w:pPr>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536A1F2F"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rsidRPr="003C1F94">
        <w:rPr>
          <w:rFonts w:ascii="Times New Roman" w:hAnsi="Times New Roman" w:cs="Times New Roman"/>
          <w:sz w:val="28"/>
          <w:szCs w:val="28"/>
        </w:rP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293B2A2A"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2) копія паспорта громадянина України, ідентифікаційний код; </w:t>
      </w:r>
    </w:p>
    <w:p w14:paraId="5DCD49CC"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3) копії документів про освіту (диплом/атестат з додатком з оцінками); </w:t>
      </w:r>
    </w:p>
    <w:p w14:paraId="27950E52"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1C533942" w14:textId="77777777" w:rsidR="00376EEF" w:rsidRPr="0030318F" w:rsidRDefault="00376EEF" w:rsidP="00376EEF">
      <w:pPr>
        <w:spacing w:after="0" w:line="240" w:lineRule="auto"/>
        <w:ind w:firstLine="567"/>
        <w:jc w:val="both"/>
        <w:rPr>
          <w:rFonts w:ascii="Times New Roman" w:hAnsi="Times New Roman"/>
          <w:sz w:val="28"/>
          <w:szCs w:val="28"/>
        </w:rPr>
      </w:pPr>
      <w:r w:rsidRPr="003C1F94">
        <w:rPr>
          <w:rFonts w:ascii="Times New Roman" w:hAnsi="Times New Roman" w:cs="Times New Roman"/>
          <w:sz w:val="28"/>
          <w:szCs w:val="28"/>
        </w:rPr>
        <w:t xml:space="preserve">5) </w:t>
      </w:r>
      <w:r w:rsidRPr="0030318F">
        <w:rPr>
          <w:rFonts w:ascii="Times New Roman" w:hAnsi="Times New Roman"/>
          <w:sz w:val="28"/>
          <w:szCs w:val="28"/>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3FC847CF" w14:textId="77777777" w:rsidR="00376EEF" w:rsidRPr="0030318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6) копія трудової книжки; </w:t>
      </w:r>
    </w:p>
    <w:p w14:paraId="017797D6" w14:textId="77777777" w:rsidR="00376EEF" w:rsidRPr="0030318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640892BB" w14:textId="77777777" w:rsidR="00376EEF" w:rsidRPr="0030318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7.1.) сертифікат про проходження профілактичного наркологічного огляд</w:t>
      </w:r>
      <w:r>
        <w:rPr>
          <w:rFonts w:ascii="Times New Roman" w:hAnsi="Times New Roman"/>
          <w:sz w:val="28"/>
          <w:szCs w:val="28"/>
        </w:rPr>
        <w:t>у;</w:t>
      </w:r>
    </w:p>
    <w:p w14:paraId="37F1ED4C" w14:textId="77777777" w:rsidR="00376EEF" w:rsidRPr="0030318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7.2.) медична довідки про проходження обов’язкових попереднього та періодичного психіатричних оглядів;</w:t>
      </w:r>
    </w:p>
    <w:p w14:paraId="572947FC" w14:textId="77777777" w:rsidR="00376EE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8) копія військового квитка </w:t>
      </w:r>
      <w:r>
        <w:rPr>
          <w:rFonts w:ascii="Times New Roman" w:hAnsi="Times New Roman"/>
          <w:sz w:val="28"/>
          <w:szCs w:val="28"/>
        </w:rPr>
        <w:t>чи</w:t>
      </w:r>
      <w:r w:rsidRPr="0030318F">
        <w:rPr>
          <w:rFonts w:ascii="Times New Roman" w:hAnsi="Times New Roman"/>
          <w:sz w:val="28"/>
          <w:szCs w:val="28"/>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rPr>
        <w:t>, або приписного посвідчення з відміткою про постановку на військовий облік;</w:t>
      </w:r>
    </w:p>
    <w:p w14:paraId="65BB8468" w14:textId="77777777" w:rsidR="00376EEF" w:rsidRPr="00590832" w:rsidRDefault="00376EEF" w:rsidP="00376EEF">
      <w:pPr>
        <w:spacing w:after="0" w:line="216" w:lineRule="auto"/>
        <w:ind w:firstLine="709"/>
        <w:jc w:val="both"/>
        <w:rPr>
          <w:rFonts w:ascii="Times New Roman" w:hAnsi="Times New Roman" w:cs="Times New Roman"/>
          <w:sz w:val="28"/>
          <w:szCs w:val="28"/>
        </w:rPr>
      </w:pPr>
      <w:r w:rsidRPr="00FF1400">
        <w:rPr>
          <w:rFonts w:ascii="Times New Roman" w:hAnsi="Times New Roman"/>
          <w:sz w:val="28"/>
          <w:szCs w:val="28"/>
        </w:rPr>
        <w:t xml:space="preserve">9) документ </w:t>
      </w:r>
      <w:r w:rsidRPr="00FF1400">
        <w:rPr>
          <w:rFonts w:ascii="Times New Roman" w:hAnsi="Times New Roman"/>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rPr>
        <w:t xml:space="preserve">   </w:t>
      </w:r>
    </w:p>
    <w:p w14:paraId="7DC64CB5" w14:textId="77777777" w:rsidR="00376EEF" w:rsidRPr="00A22D29" w:rsidRDefault="00376EEF" w:rsidP="00376EEF">
      <w:pPr>
        <w:spacing w:after="0" w:line="216" w:lineRule="auto"/>
        <w:ind w:firstLine="709"/>
        <w:jc w:val="both"/>
        <w:rPr>
          <w:rFonts w:ascii="Times New Roman" w:hAnsi="Times New Roman"/>
          <w:sz w:val="16"/>
          <w:szCs w:val="16"/>
        </w:rPr>
      </w:pPr>
      <w:r w:rsidRPr="005D6C3F">
        <w:rPr>
          <w:rFonts w:ascii="Times New Roman" w:hAnsi="Times New Roman" w:cs="Times New Roman"/>
          <w:color w:val="333333"/>
          <w:sz w:val="28"/>
          <w:szCs w:val="28"/>
          <w:shd w:val="clear" w:color="auto" w:fill="FFFFFF"/>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rPr>
        <w:t xml:space="preserve"> </w:t>
      </w:r>
      <w:r>
        <w:rPr>
          <w:rFonts w:ascii="Times New Roman" w:hAnsi="Times New Roman" w:cs="Times New Roman"/>
          <w:sz w:val="28"/>
          <w:szCs w:val="28"/>
        </w:rPr>
        <w:t xml:space="preserve">конкурсній комісії </w:t>
      </w:r>
      <w:r w:rsidRPr="003C1F94">
        <w:rPr>
          <w:rFonts w:ascii="Times New Roman" w:hAnsi="Times New Roman" w:cs="Times New Roman"/>
          <w:sz w:val="28"/>
          <w:szCs w:val="28"/>
        </w:rPr>
        <w:t xml:space="preserve">для проведення конкурсу на зайняття вакантних посад паспорт громадянина України. </w:t>
      </w:r>
      <w:r>
        <w:rPr>
          <w:rFonts w:ascii="Times New Roman" w:hAnsi="Times New Roman"/>
          <w:sz w:val="28"/>
        </w:rPr>
        <w:t xml:space="preserve"> </w:t>
      </w:r>
    </w:p>
    <w:p w14:paraId="3B79C95E" w14:textId="77777777" w:rsidR="00376EEF" w:rsidRPr="00CE4DF3" w:rsidRDefault="00376EEF" w:rsidP="00376EEF">
      <w:pPr>
        <w:spacing w:after="0" w:line="216" w:lineRule="auto"/>
        <w:ind w:firstLine="709"/>
        <w:jc w:val="both"/>
        <w:rPr>
          <w:rFonts w:ascii="Times New Roman" w:hAnsi="Times New Roman"/>
          <w:sz w:val="28"/>
          <w:szCs w:val="28"/>
        </w:rPr>
      </w:pPr>
      <w:r w:rsidRPr="00CE4DF3">
        <w:rPr>
          <w:rFonts w:ascii="Times New Roman" w:hAnsi="Times New Roman"/>
          <w:sz w:val="28"/>
          <w:szCs w:val="28"/>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839CB69" w14:textId="77777777" w:rsidR="00376EEF" w:rsidRPr="00E73A5C" w:rsidRDefault="00376EEF" w:rsidP="00376EEF">
      <w:pPr>
        <w:spacing w:after="0" w:line="216" w:lineRule="auto"/>
        <w:ind w:firstLine="709"/>
        <w:jc w:val="both"/>
        <w:rPr>
          <w:rFonts w:ascii="Times New Roman" w:eastAsia="Times New Roman" w:hAnsi="Times New Roman" w:cs="Times New Roman"/>
          <w:sz w:val="28"/>
          <w:szCs w:val="28"/>
          <w:lang w:eastAsia="ru-RU"/>
        </w:rPr>
      </w:pPr>
      <w:r w:rsidRPr="00E73A5C">
        <w:rPr>
          <w:rFonts w:ascii="Times New Roman" w:eastAsia="Times New Roman" w:hAnsi="Times New Roman" w:cs="Times New Roman"/>
          <w:sz w:val="28"/>
          <w:szCs w:val="28"/>
          <w:lang w:eastAsia="ru-RU"/>
        </w:rPr>
        <w:t>Документи приймаються з 0</w:t>
      </w:r>
      <w:r>
        <w:rPr>
          <w:rFonts w:ascii="Times New Roman" w:eastAsia="Times New Roman" w:hAnsi="Times New Roman" w:cs="Times New Roman"/>
          <w:sz w:val="28"/>
          <w:szCs w:val="28"/>
          <w:lang w:eastAsia="ru-RU"/>
        </w:rPr>
        <w:t>9:00</w:t>
      </w:r>
      <w:r w:rsidRPr="00E73A5C">
        <w:rPr>
          <w:rFonts w:ascii="Times New Roman" w:eastAsia="Times New Roman" w:hAnsi="Times New Roman" w:cs="Times New Roman"/>
          <w:sz w:val="28"/>
          <w:szCs w:val="28"/>
          <w:lang w:eastAsia="ru-RU"/>
        </w:rPr>
        <w:t xml:space="preserve"> години</w:t>
      </w:r>
      <w:r>
        <w:rPr>
          <w:rFonts w:ascii="Times New Roman" w:eastAsia="Times New Roman" w:hAnsi="Times New Roman" w:cs="Times New Roman"/>
          <w:sz w:val="28"/>
          <w:szCs w:val="28"/>
          <w:lang w:eastAsia="ru-RU"/>
        </w:rPr>
        <w:t xml:space="preserve"> 28 липня 2025</w:t>
      </w:r>
      <w:r w:rsidRPr="00E73A5C">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09</w:t>
      </w:r>
      <w:r w:rsidRPr="00E73A5C">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20 серпня 2025</w:t>
      </w:r>
      <w:r w:rsidRPr="00E73A5C">
        <w:rPr>
          <w:rFonts w:ascii="Times New Roman" w:eastAsia="Times New Roman" w:hAnsi="Times New Roman" w:cs="Times New Roman"/>
          <w:sz w:val="28"/>
          <w:szCs w:val="28"/>
          <w:lang w:eastAsia="ru-RU"/>
        </w:rPr>
        <w:t xml:space="preserve"> року за адресою: м. Черкаси, </w:t>
      </w:r>
      <w:r>
        <w:rPr>
          <w:rFonts w:ascii="Times New Roman" w:eastAsia="Times New Roman" w:hAnsi="Times New Roman" w:cs="Times New Roman"/>
          <w:sz w:val="28"/>
          <w:szCs w:val="28"/>
          <w:lang w:eastAsia="ru-RU"/>
        </w:rPr>
        <w:t>вулиця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43858C2C" w14:textId="77777777" w:rsidR="00376EEF" w:rsidRPr="00CE4DF3" w:rsidRDefault="00376EEF" w:rsidP="00376EEF">
      <w:pPr>
        <w:spacing w:after="0" w:line="21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Pr="00CE4DF3">
        <w:rPr>
          <w:rFonts w:ascii="Times New Roman" w:eastAsia="Calibri" w:hAnsi="Times New Roman" w:cs="Times New Roman"/>
          <w:sz w:val="28"/>
          <w:szCs w:val="28"/>
          <w:lang w:eastAsia="ru-RU"/>
        </w:rPr>
        <w:t xml:space="preserve">а </w:t>
      </w:r>
      <w:r w:rsidRPr="000B565C">
        <w:rPr>
          <w:rFonts w:ascii="Times New Roman" w:eastAsia="Calibri" w:hAnsi="Times New Roman" w:cs="Times New Roman"/>
          <w:sz w:val="28"/>
          <w:szCs w:val="28"/>
          <w:lang w:eastAsia="ru-RU"/>
        </w:rPr>
        <w:t>контролер</w:t>
      </w:r>
      <w:r>
        <w:rPr>
          <w:rFonts w:ascii="Times New Roman" w:eastAsia="Calibri" w:hAnsi="Times New Roman" w:cs="Times New Roman"/>
          <w:sz w:val="28"/>
          <w:szCs w:val="28"/>
          <w:lang w:eastAsia="ru-RU"/>
        </w:rPr>
        <w:t>а</w:t>
      </w:r>
      <w:r w:rsidRPr="000B565C">
        <w:rPr>
          <w:rFonts w:ascii="Times New Roman" w:eastAsia="Calibri" w:hAnsi="Times New Roman" w:cs="Times New Roman"/>
          <w:sz w:val="28"/>
          <w:szCs w:val="28"/>
          <w:lang w:eastAsia="ru-RU"/>
        </w:rPr>
        <w:t xml:space="preserve"> ІІ категорії взводу забезпечення безпеки </w:t>
      </w:r>
      <w:r w:rsidRPr="0035124C">
        <w:rPr>
          <w:rFonts w:ascii="Times New Roman" w:eastAsia="Calibri" w:hAnsi="Times New Roman" w:cs="Times New Roman"/>
          <w:sz w:val="28"/>
          <w:szCs w:val="28"/>
          <w:lang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eastAsia="ru-RU"/>
        </w:rPr>
        <w:t xml:space="preserve"> </w:t>
      </w:r>
      <w:r w:rsidRPr="00CE4DF3">
        <w:rPr>
          <w:rFonts w:ascii="Times New Roman" w:eastAsia="Calibri" w:hAnsi="Times New Roman" w:cs="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60554A1" w14:textId="77777777" w:rsidR="00376EEF" w:rsidRPr="00CE4DF3" w:rsidRDefault="00376EEF" w:rsidP="00376EEF">
      <w:pPr>
        <w:tabs>
          <w:tab w:val="left" w:pos="641"/>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 xml:space="preserve">5. Місце, дата та час початку проведення конкурсу: </w:t>
      </w:r>
    </w:p>
    <w:p w14:paraId="758C9D32" w14:textId="77777777" w:rsidR="00376EEF" w:rsidRDefault="00376EEF" w:rsidP="00376EEF">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вулиця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21 серпня </w:t>
      </w:r>
      <w:r>
        <w:rPr>
          <w:rFonts w:ascii="Times New Roman" w:eastAsia="Calibri" w:hAnsi="Times New Roman" w:cs="Times New Roman"/>
          <w:sz w:val="28"/>
          <w:szCs w:val="28"/>
          <w:lang w:eastAsia="ru-RU"/>
        </w:rPr>
        <w:t>2025 року о 09:00 годині.</w:t>
      </w:r>
    </w:p>
    <w:p w14:paraId="42B02686" w14:textId="77777777" w:rsidR="00376EEF" w:rsidRPr="00CE4DF3" w:rsidRDefault="00376EEF" w:rsidP="00376EEF">
      <w:pPr>
        <w:tabs>
          <w:tab w:val="left" w:pos="705"/>
        </w:tabs>
        <w:spacing w:after="0" w:line="216" w:lineRule="auto"/>
        <w:ind w:firstLine="709"/>
        <w:jc w:val="both"/>
        <w:rPr>
          <w:rFonts w:ascii="Times New Roman" w:eastAsia="Times New Roman" w:hAnsi="Times New Roman" w:cs="Times New Roman"/>
          <w:b/>
          <w:snapToGrid w:val="0"/>
          <w:sz w:val="28"/>
          <w:szCs w:val="28"/>
          <w:lang w:eastAsia="ru-RU"/>
        </w:rPr>
      </w:pPr>
      <w:r w:rsidRPr="00CE4DF3">
        <w:rPr>
          <w:rFonts w:ascii="Times New Roman" w:eastAsia="Times New Roman" w:hAnsi="Times New Roman" w:cs="Times New Roman"/>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5579486D" w14:textId="2371EF8E" w:rsidR="00376EEF" w:rsidRPr="00CE4DF3" w:rsidRDefault="00376EEF" w:rsidP="00404101">
      <w:pPr>
        <w:widowControl w:val="0"/>
        <w:tabs>
          <w:tab w:val="left" w:pos="142"/>
        </w:tabs>
        <w:spacing w:after="0" w:line="216" w:lineRule="auto"/>
        <w:ind w:firstLine="709"/>
        <w:jc w:val="both"/>
        <w:rPr>
          <w:rFonts w:ascii="Times New Roman" w:hAnsi="Times New Roman" w:cs="Times New Roman"/>
          <w:color w:val="000000"/>
          <w:sz w:val="28"/>
          <w:szCs w:val="28"/>
          <w:u w:val="single"/>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8" w:history="1">
        <w:r w:rsidR="00404101" w:rsidRPr="000026D1">
          <w:rPr>
            <w:rStyle w:val="a3"/>
            <w:rFonts w:ascii="Times New Roman" w:hAnsi="Times New Roman" w:cs="Times New Roman"/>
            <w:sz w:val="28"/>
            <w:szCs w:val="28"/>
            <w:lang w:val="en-US"/>
          </w:rPr>
          <w:t>vrp</w:t>
        </w:r>
        <w:r w:rsidR="00404101" w:rsidRPr="000026D1">
          <w:rPr>
            <w:rStyle w:val="a3"/>
            <w:rFonts w:ascii="Times New Roman" w:hAnsi="Times New Roman" w:cs="Times New Roman"/>
            <w:sz w:val="28"/>
            <w:szCs w:val="28"/>
          </w:rPr>
          <w:t>.ck@sso.gov.ua</w:t>
        </w:r>
      </w:hyperlink>
      <w:r w:rsidR="00404101">
        <w:rPr>
          <w:rFonts w:ascii="Times New Roman" w:hAnsi="Times New Roman" w:cs="Times New Roman"/>
          <w:sz w:val="28"/>
          <w:szCs w:val="28"/>
        </w:rPr>
        <w:t xml:space="preserve"> </w:t>
      </w:r>
      <w:r>
        <w:rPr>
          <w:rFonts w:ascii="Times New Roman" w:hAnsi="Times New Roman" w:cs="Times New Roman"/>
          <w:sz w:val="28"/>
          <w:szCs w:val="28"/>
        </w:rPr>
        <w:t>Алексашкіна Людмила Леонідівна;</w:t>
      </w:r>
      <w:r w:rsidR="00404101">
        <w:rPr>
          <w:rFonts w:ascii="Times New Roman" w:hAnsi="Times New Roman" w:cs="Times New Roman"/>
          <w:sz w:val="28"/>
          <w:szCs w:val="28"/>
        </w:rPr>
        <w:t xml:space="preserve"> </w:t>
      </w:r>
      <w:r>
        <w:rPr>
          <w:rFonts w:ascii="Times New Roman" w:hAnsi="Times New Roman" w:cs="Times New Roman"/>
          <w:sz w:val="28"/>
          <w:szCs w:val="28"/>
        </w:rPr>
        <w:t>Рудікевич Валерій Володимирович</w:t>
      </w:r>
      <w:r w:rsidR="00404101">
        <w:rPr>
          <w:rFonts w:ascii="Times New Roman" w:hAnsi="Times New Roman" w:cs="Times New Roman"/>
          <w:sz w:val="28"/>
          <w:szCs w:val="28"/>
        </w:rPr>
        <w:t xml:space="preserve">, </w:t>
      </w:r>
      <w:r>
        <w:rPr>
          <w:rFonts w:ascii="Times New Roman" w:hAnsi="Times New Roman" w:cs="Times New Roman"/>
          <w:sz w:val="28"/>
          <w:szCs w:val="28"/>
        </w:rPr>
        <w:t xml:space="preserve">Запісочний </w:t>
      </w:r>
      <w:r w:rsidRPr="008611BA">
        <w:rPr>
          <w:rFonts w:ascii="Times New Roman" w:hAnsi="Times New Roman" w:cs="Times New Roman"/>
          <w:sz w:val="28"/>
          <w:szCs w:val="28"/>
        </w:rPr>
        <w:t>Олександр</w:t>
      </w:r>
      <w:r>
        <w:rPr>
          <w:rFonts w:ascii="Times New Roman" w:hAnsi="Times New Roman" w:cs="Times New Roman"/>
          <w:sz w:val="28"/>
          <w:szCs w:val="28"/>
        </w:rPr>
        <w:t xml:space="preserve"> Іванович.</w:t>
      </w:r>
    </w:p>
    <w:tbl>
      <w:tblPr>
        <w:tblW w:w="10060" w:type="dxa"/>
        <w:tblInd w:w="108" w:type="dxa"/>
        <w:tblLook w:val="0000" w:firstRow="0" w:lastRow="0" w:firstColumn="0" w:lastColumn="0" w:noHBand="0" w:noVBand="0"/>
      </w:tblPr>
      <w:tblGrid>
        <w:gridCol w:w="10060"/>
      </w:tblGrid>
      <w:tr w:rsidR="00376EEF" w:rsidRPr="001D6EE1" w14:paraId="6E90ECD4" w14:textId="77777777" w:rsidTr="00DB728F">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76EEF" w:rsidRPr="00CE4DF3" w14:paraId="2B325CDF" w14:textId="77777777" w:rsidTr="00DB728F">
              <w:trPr>
                <w:gridAfter w:val="1"/>
                <w:wAfter w:w="276" w:type="dxa"/>
                <w:trHeight w:val="408"/>
              </w:trPr>
              <w:tc>
                <w:tcPr>
                  <w:tcW w:w="9568" w:type="dxa"/>
                  <w:gridSpan w:val="6"/>
                </w:tcPr>
                <w:p w14:paraId="28DC6C45" w14:textId="77777777" w:rsidR="00376EEF" w:rsidRPr="00CE4DF3" w:rsidRDefault="00376EEF" w:rsidP="00DB728F">
                  <w:pPr>
                    <w:spacing w:after="0" w:line="216" w:lineRule="auto"/>
                    <w:jc w:val="center"/>
                    <w:rPr>
                      <w:rFonts w:ascii="Times New Roman" w:hAnsi="Times New Roman"/>
                      <w:b/>
                      <w:sz w:val="28"/>
                      <w:szCs w:val="28"/>
                    </w:rPr>
                  </w:pPr>
                  <w:r w:rsidRPr="00CE4DF3">
                    <w:rPr>
                      <w:rFonts w:ascii="Times New Roman" w:hAnsi="Times New Roman"/>
                      <w:b/>
                      <w:sz w:val="28"/>
                      <w:szCs w:val="28"/>
                    </w:rPr>
                    <w:lastRenderedPageBreak/>
                    <w:t>Кваліфікаційні вимоги</w:t>
                  </w:r>
                </w:p>
              </w:tc>
            </w:tr>
            <w:tr w:rsidR="00376EEF" w:rsidRPr="00CE4DF3" w14:paraId="150ED26E" w14:textId="77777777" w:rsidTr="00DB728F">
              <w:trPr>
                <w:gridAfter w:val="1"/>
                <w:wAfter w:w="276" w:type="dxa"/>
                <w:trHeight w:val="408"/>
              </w:trPr>
              <w:tc>
                <w:tcPr>
                  <w:tcW w:w="9568" w:type="dxa"/>
                  <w:gridSpan w:val="6"/>
                </w:tcPr>
                <w:p w14:paraId="4621ADA1" w14:textId="77777777" w:rsidR="00376EEF" w:rsidRPr="00CE4DF3" w:rsidRDefault="00376EEF" w:rsidP="00DB728F">
                  <w:pPr>
                    <w:spacing w:after="0" w:line="216" w:lineRule="auto"/>
                    <w:jc w:val="center"/>
                    <w:rPr>
                      <w:rFonts w:ascii="Times New Roman" w:hAnsi="Times New Roman"/>
                      <w:b/>
                      <w:sz w:val="28"/>
                      <w:szCs w:val="28"/>
                    </w:rPr>
                  </w:pPr>
                </w:p>
              </w:tc>
            </w:tr>
            <w:tr w:rsidR="00376EEF" w:rsidRPr="00CE4DF3" w14:paraId="4B3939E2" w14:textId="77777777" w:rsidTr="00DB728F">
              <w:trPr>
                <w:gridAfter w:val="1"/>
                <w:wAfter w:w="276" w:type="dxa"/>
                <w:trHeight w:val="408"/>
              </w:trPr>
              <w:tc>
                <w:tcPr>
                  <w:tcW w:w="4032" w:type="dxa"/>
                  <w:gridSpan w:val="4"/>
                  <w:hideMark/>
                </w:tcPr>
                <w:p w14:paraId="74AB90BD" w14:textId="77777777" w:rsidR="00376EEF" w:rsidRPr="00CE4DF3" w:rsidRDefault="00376EEF" w:rsidP="00DB728F">
                  <w:pPr>
                    <w:shd w:val="clear" w:color="auto" w:fill="FFFFFF"/>
                    <w:spacing w:after="0" w:line="216" w:lineRule="auto"/>
                    <w:rPr>
                      <w:rFonts w:ascii="Times New Roman" w:hAnsi="Times New Roman"/>
                      <w:sz w:val="28"/>
                      <w:szCs w:val="28"/>
                    </w:rPr>
                  </w:pPr>
                  <w:r>
                    <w:rPr>
                      <w:rFonts w:ascii="Times New Roman" w:hAnsi="Times New Roman"/>
                      <w:sz w:val="28"/>
                      <w:szCs w:val="28"/>
                    </w:rPr>
                    <w:t>1</w:t>
                  </w:r>
                  <w:r w:rsidRPr="00CE4DF3">
                    <w:rPr>
                      <w:rFonts w:ascii="Times New Roman" w:hAnsi="Times New Roman"/>
                      <w:sz w:val="28"/>
                      <w:szCs w:val="28"/>
                    </w:rPr>
                    <w:t>. Освіта</w:t>
                  </w:r>
                </w:p>
              </w:tc>
              <w:tc>
                <w:tcPr>
                  <w:tcW w:w="5536" w:type="dxa"/>
                  <w:gridSpan w:val="2"/>
                  <w:hideMark/>
                </w:tcPr>
                <w:p w14:paraId="74DC8723" w14:textId="77777777" w:rsidR="00376EEF" w:rsidRPr="00CE4DF3"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 xml:space="preserve">повна </w:t>
                  </w:r>
                  <w:r>
                    <w:rPr>
                      <w:rFonts w:ascii="Times New Roman" w:hAnsi="Times New Roman"/>
                      <w:sz w:val="28"/>
                      <w:szCs w:val="28"/>
                    </w:rPr>
                    <w:t xml:space="preserve">загальна </w:t>
                  </w:r>
                  <w:r w:rsidRPr="00CE4DF3">
                    <w:rPr>
                      <w:rFonts w:ascii="Times New Roman" w:hAnsi="Times New Roman"/>
                      <w:sz w:val="28"/>
                      <w:szCs w:val="28"/>
                    </w:rPr>
                    <w:t>середня освіта</w:t>
                  </w:r>
                </w:p>
              </w:tc>
            </w:tr>
            <w:tr w:rsidR="00376EEF" w:rsidRPr="00CE4DF3" w14:paraId="2D37A3B1" w14:textId="77777777" w:rsidTr="00DB728F">
              <w:trPr>
                <w:gridAfter w:val="1"/>
                <w:wAfter w:w="276" w:type="dxa"/>
                <w:trHeight w:val="408"/>
              </w:trPr>
              <w:tc>
                <w:tcPr>
                  <w:tcW w:w="4032" w:type="dxa"/>
                  <w:gridSpan w:val="4"/>
                  <w:hideMark/>
                </w:tcPr>
                <w:p w14:paraId="6D6E69CB" w14:textId="77777777" w:rsidR="00376EEF" w:rsidRPr="00CE4DF3" w:rsidRDefault="00376EEF" w:rsidP="00DB728F">
                  <w:pPr>
                    <w:spacing w:after="0" w:line="216" w:lineRule="auto"/>
                    <w:jc w:val="both"/>
                    <w:rPr>
                      <w:rFonts w:ascii="Times New Roman" w:hAnsi="Times New Roman"/>
                      <w:sz w:val="28"/>
                      <w:szCs w:val="28"/>
                    </w:rPr>
                  </w:pPr>
                  <w:r>
                    <w:rPr>
                      <w:rFonts w:ascii="Times New Roman" w:hAnsi="Times New Roman"/>
                      <w:sz w:val="28"/>
                      <w:szCs w:val="28"/>
                    </w:rPr>
                    <w:t>2</w:t>
                  </w:r>
                  <w:r w:rsidRPr="00CE4DF3">
                    <w:rPr>
                      <w:rFonts w:ascii="Times New Roman" w:hAnsi="Times New Roman"/>
                      <w:sz w:val="28"/>
                      <w:szCs w:val="28"/>
                    </w:rPr>
                    <w:t>. Досвід роботи</w:t>
                  </w:r>
                </w:p>
              </w:tc>
              <w:tc>
                <w:tcPr>
                  <w:tcW w:w="5536" w:type="dxa"/>
                  <w:gridSpan w:val="2"/>
                </w:tcPr>
                <w:p w14:paraId="3FDD70A8" w14:textId="77777777" w:rsidR="00376EEF" w:rsidRPr="00CE4DF3" w:rsidRDefault="00376EEF" w:rsidP="00DB728F">
                  <w:pPr>
                    <w:spacing w:line="216" w:lineRule="auto"/>
                    <w:jc w:val="both"/>
                    <w:rPr>
                      <w:rFonts w:ascii="Times New Roman" w:hAnsi="Times New Roman"/>
                      <w:sz w:val="28"/>
                      <w:szCs w:val="28"/>
                    </w:rPr>
                  </w:pPr>
                  <w:r w:rsidRPr="0000401D">
                    <w:rPr>
                      <w:rFonts w:ascii="Times New Roman" w:hAnsi="Times New Roman" w:cs="Times New Roman"/>
                      <w:sz w:val="28"/>
                      <w:szCs w:val="28"/>
                    </w:rPr>
                    <w:t xml:space="preserve">без досвіду роботи </w:t>
                  </w:r>
                  <w:r>
                    <w:rPr>
                      <w:rFonts w:ascii="Times New Roman" w:hAnsi="Times New Roman" w:cs="Times New Roman"/>
                      <w:sz w:val="28"/>
                      <w:szCs w:val="28"/>
                    </w:rPr>
                    <w:t xml:space="preserve"> </w:t>
                  </w:r>
                  <w:r w:rsidRPr="0000401D">
                    <w:rPr>
                      <w:rFonts w:ascii="Times New Roman" w:hAnsi="Times New Roman" w:cs="Times New Roman"/>
                      <w:sz w:val="28"/>
                      <w:szCs w:val="28"/>
                    </w:rPr>
                    <w:t xml:space="preserve"> </w:t>
                  </w:r>
                </w:p>
              </w:tc>
            </w:tr>
            <w:tr w:rsidR="00376EEF" w:rsidRPr="00CE4DF3" w14:paraId="288B1D68" w14:textId="77777777" w:rsidTr="00DB728F">
              <w:trPr>
                <w:gridAfter w:val="1"/>
                <w:wAfter w:w="276" w:type="dxa"/>
                <w:trHeight w:val="408"/>
              </w:trPr>
              <w:tc>
                <w:tcPr>
                  <w:tcW w:w="4032" w:type="dxa"/>
                  <w:gridSpan w:val="4"/>
                  <w:hideMark/>
                </w:tcPr>
                <w:p w14:paraId="4A8F7BCA" w14:textId="77777777" w:rsidR="00376EEF" w:rsidRDefault="00376EEF" w:rsidP="00DB728F">
                  <w:pPr>
                    <w:spacing w:after="0" w:line="216" w:lineRule="auto"/>
                    <w:ind w:right="-39"/>
                    <w:jc w:val="both"/>
                    <w:rPr>
                      <w:rFonts w:ascii="Times New Roman" w:hAnsi="Times New Roman"/>
                      <w:sz w:val="28"/>
                      <w:szCs w:val="28"/>
                    </w:rPr>
                  </w:pPr>
                  <w:r>
                    <w:rPr>
                      <w:rFonts w:ascii="Times New Roman" w:hAnsi="Times New Roman"/>
                      <w:sz w:val="28"/>
                      <w:szCs w:val="28"/>
                    </w:rPr>
                    <w:t>3</w:t>
                  </w:r>
                  <w:r w:rsidRPr="00CE4DF3">
                    <w:rPr>
                      <w:rFonts w:ascii="Times New Roman" w:hAnsi="Times New Roman"/>
                      <w:sz w:val="28"/>
                      <w:szCs w:val="28"/>
                    </w:rPr>
                    <w:t>. Володіння державною мовою</w:t>
                  </w:r>
                </w:p>
                <w:p w14:paraId="7D8CE0F3" w14:textId="77777777" w:rsidR="00376EEF" w:rsidRPr="00CE4DF3" w:rsidRDefault="00376EEF" w:rsidP="00DB728F">
                  <w:pPr>
                    <w:spacing w:after="0" w:line="216" w:lineRule="auto"/>
                    <w:ind w:right="-39"/>
                    <w:jc w:val="both"/>
                    <w:rPr>
                      <w:rFonts w:ascii="Times New Roman" w:hAnsi="Times New Roman"/>
                      <w:sz w:val="28"/>
                      <w:szCs w:val="28"/>
                    </w:rPr>
                  </w:pPr>
                  <w:r>
                    <w:rPr>
                      <w:rFonts w:ascii="Times New Roman" w:eastAsia="Calibri" w:hAnsi="Times New Roman" w:cs="Times New Roman"/>
                      <w:sz w:val="28"/>
                      <w:szCs w:val="28"/>
                      <w:lang w:eastAsia="ru-RU"/>
                    </w:rPr>
                    <w:t>4. Наявність посвідчення водія</w:t>
                  </w:r>
                </w:p>
              </w:tc>
              <w:tc>
                <w:tcPr>
                  <w:tcW w:w="5536" w:type="dxa"/>
                  <w:gridSpan w:val="2"/>
                  <w:hideMark/>
                </w:tcPr>
                <w:p w14:paraId="209ED20D" w14:textId="77777777" w:rsidR="00376EEF"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вільне володіння державною мовою</w:t>
                  </w:r>
                </w:p>
                <w:p w14:paraId="07ECF54C" w14:textId="77777777" w:rsidR="00376EEF" w:rsidRPr="00CE4DF3" w:rsidRDefault="00376EEF" w:rsidP="00DB728F">
                  <w:pPr>
                    <w:spacing w:after="0" w:line="216" w:lineRule="auto"/>
                    <w:jc w:val="both"/>
                    <w:rPr>
                      <w:rFonts w:ascii="Times New Roman" w:hAnsi="Times New Roman"/>
                      <w:sz w:val="28"/>
                      <w:szCs w:val="28"/>
                    </w:rPr>
                  </w:pPr>
                  <w:r>
                    <w:rPr>
                      <w:rFonts w:ascii="Times New Roman" w:eastAsia="Calibri" w:hAnsi="Times New Roman" w:cs="Times New Roman"/>
                      <w:sz w:val="28"/>
                      <w:szCs w:val="28"/>
                      <w:lang w:eastAsia="ru-RU"/>
                    </w:rPr>
                    <w:t>посвідчення водія категорії «В»</w:t>
                  </w:r>
                </w:p>
              </w:tc>
            </w:tr>
            <w:tr w:rsidR="00376EEF" w:rsidRPr="00CE4DF3" w14:paraId="57C41262" w14:textId="77777777" w:rsidTr="00DB728F">
              <w:trPr>
                <w:gridAfter w:val="1"/>
                <w:wAfter w:w="276" w:type="dxa"/>
                <w:trHeight w:val="408"/>
              </w:trPr>
              <w:tc>
                <w:tcPr>
                  <w:tcW w:w="9568" w:type="dxa"/>
                  <w:gridSpan w:val="6"/>
                </w:tcPr>
                <w:p w14:paraId="7BF3EC7B" w14:textId="77777777" w:rsidR="00376EEF" w:rsidRPr="00CE4DF3" w:rsidRDefault="00376EEF" w:rsidP="00DB728F">
                  <w:pPr>
                    <w:spacing w:after="0" w:line="216" w:lineRule="auto"/>
                    <w:jc w:val="both"/>
                    <w:rPr>
                      <w:rFonts w:ascii="Times New Roman" w:hAnsi="Times New Roman"/>
                      <w:sz w:val="28"/>
                      <w:szCs w:val="28"/>
                    </w:rPr>
                  </w:pPr>
                </w:p>
              </w:tc>
            </w:tr>
            <w:tr w:rsidR="00376EEF" w:rsidRPr="00CE4DF3" w14:paraId="1521F7BB" w14:textId="77777777" w:rsidTr="00DB728F">
              <w:trPr>
                <w:gridAfter w:val="1"/>
                <w:wAfter w:w="276" w:type="dxa"/>
                <w:trHeight w:val="408"/>
              </w:trPr>
              <w:tc>
                <w:tcPr>
                  <w:tcW w:w="9568" w:type="dxa"/>
                  <w:gridSpan w:val="6"/>
                </w:tcPr>
                <w:p w14:paraId="1802226E" w14:textId="77777777" w:rsidR="00376EEF" w:rsidRPr="00CE4DF3" w:rsidRDefault="00376EEF" w:rsidP="00DB728F">
                  <w:pPr>
                    <w:shd w:val="clear" w:color="auto" w:fill="FFFFFF"/>
                    <w:spacing w:after="0" w:line="216" w:lineRule="auto"/>
                    <w:jc w:val="center"/>
                    <w:rPr>
                      <w:rFonts w:ascii="Times New Roman" w:hAnsi="Times New Roman"/>
                      <w:b/>
                      <w:sz w:val="28"/>
                      <w:szCs w:val="28"/>
                    </w:rPr>
                  </w:pPr>
                  <w:r w:rsidRPr="00CE4DF3">
                    <w:rPr>
                      <w:rFonts w:ascii="Times New Roman" w:hAnsi="Times New Roman"/>
                      <w:b/>
                      <w:sz w:val="28"/>
                      <w:szCs w:val="28"/>
                    </w:rPr>
                    <w:t>Вимоги до компетентності</w:t>
                  </w:r>
                </w:p>
                <w:p w14:paraId="24EF8DDC" w14:textId="77777777" w:rsidR="00376EEF" w:rsidRPr="00CE4DF3" w:rsidRDefault="00376EEF" w:rsidP="00DB728F">
                  <w:pPr>
                    <w:shd w:val="clear" w:color="auto" w:fill="FFFFFF"/>
                    <w:spacing w:after="0" w:line="216" w:lineRule="auto"/>
                    <w:jc w:val="center"/>
                    <w:rPr>
                      <w:rFonts w:ascii="Times New Roman" w:hAnsi="Times New Roman"/>
                      <w:b/>
                      <w:sz w:val="28"/>
                      <w:szCs w:val="28"/>
                    </w:rPr>
                  </w:pPr>
                </w:p>
              </w:tc>
            </w:tr>
            <w:tr w:rsidR="00376EEF" w:rsidRPr="00CE4DF3" w14:paraId="01BDDD53" w14:textId="77777777" w:rsidTr="00DB728F">
              <w:trPr>
                <w:gridAfter w:val="1"/>
                <w:wAfter w:w="276" w:type="dxa"/>
                <w:trHeight w:val="408"/>
              </w:trPr>
              <w:tc>
                <w:tcPr>
                  <w:tcW w:w="4008" w:type="dxa"/>
                  <w:gridSpan w:val="3"/>
                  <w:hideMark/>
                </w:tcPr>
                <w:p w14:paraId="53298D5C"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1. Вміння працювати в колективі</w:t>
                  </w:r>
                </w:p>
              </w:tc>
              <w:tc>
                <w:tcPr>
                  <w:tcW w:w="5560" w:type="dxa"/>
                  <w:gridSpan w:val="3"/>
                  <w:shd w:val="clear" w:color="auto" w:fill="FFFFFF"/>
                  <w:hideMark/>
                </w:tcPr>
                <w:p w14:paraId="7C20E6BF" w14:textId="77777777" w:rsidR="00376EEF" w:rsidRPr="00CE4DF3" w:rsidRDefault="00376EEF" w:rsidP="00DB728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щирість та відкритість;</w:t>
                  </w:r>
                  <w:r>
                    <w:rPr>
                      <w:rFonts w:ascii="Times New Roman" w:hAnsi="Times New Roman"/>
                      <w:sz w:val="28"/>
                      <w:szCs w:val="28"/>
                    </w:rPr>
                    <w:t xml:space="preserve"> </w:t>
                  </w:r>
                  <w:r w:rsidRPr="00CE4DF3">
                    <w:rPr>
                      <w:rFonts w:ascii="Times New Roman" w:hAnsi="Times New Roman"/>
                      <w:sz w:val="28"/>
                      <w:szCs w:val="28"/>
                    </w:rPr>
                    <w:t>орієнтація на досягнення ефективного результату діяльності рівне ставлення та повага до колег</w:t>
                  </w:r>
                  <w:r>
                    <w:rPr>
                      <w:rFonts w:ascii="Times New Roman" w:hAnsi="Times New Roman"/>
                      <w:sz w:val="28"/>
                      <w:szCs w:val="28"/>
                    </w:rPr>
                    <w:t>.</w:t>
                  </w:r>
                </w:p>
                <w:p w14:paraId="154135E9"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 xml:space="preserve"> </w:t>
                  </w:r>
                </w:p>
              </w:tc>
            </w:tr>
            <w:tr w:rsidR="00376EEF" w:rsidRPr="00CE4DF3" w14:paraId="30DB3773" w14:textId="77777777" w:rsidTr="00DB728F">
              <w:trPr>
                <w:gridAfter w:val="1"/>
                <w:wAfter w:w="276" w:type="dxa"/>
                <w:trHeight w:val="408"/>
              </w:trPr>
              <w:tc>
                <w:tcPr>
                  <w:tcW w:w="4008" w:type="dxa"/>
                  <w:gridSpan w:val="3"/>
                  <w:hideMark/>
                </w:tcPr>
                <w:p w14:paraId="6BE07D09"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2. Аналітичні здібності</w:t>
                  </w:r>
                </w:p>
              </w:tc>
              <w:tc>
                <w:tcPr>
                  <w:tcW w:w="5560" w:type="dxa"/>
                  <w:gridSpan w:val="3"/>
                  <w:shd w:val="clear" w:color="auto" w:fill="FFFFFF"/>
                </w:tcPr>
                <w:p w14:paraId="1E29B1D8" w14:textId="77777777" w:rsidR="00376EEF" w:rsidRPr="00CE4DF3"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здатність систематизувати, узагальнювати інформацію;</w:t>
                  </w:r>
                  <w:r>
                    <w:rPr>
                      <w:rFonts w:ascii="Times New Roman" w:hAnsi="Times New Roman"/>
                      <w:sz w:val="28"/>
                      <w:szCs w:val="28"/>
                    </w:rPr>
                    <w:t xml:space="preserve"> </w:t>
                  </w:r>
                  <w:r w:rsidRPr="00CE4DF3">
                    <w:rPr>
                      <w:rFonts w:ascii="Times New Roman" w:hAnsi="Times New Roman"/>
                      <w:sz w:val="28"/>
                      <w:szCs w:val="28"/>
                    </w:rPr>
                    <w:t>гнучкість;</w:t>
                  </w:r>
                  <w:r>
                    <w:rPr>
                      <w:rFonts w:ascii="Times New Roman" w:hAnsi="Times New Roman"/>
                      <w:sz w:val="28"/>
                      <w:szCs w:val="28"/>
                    </w:rPr>
                    <w:t xml:space="preserve"> </w:t>
                  </w:r>
                  <w:r w:rsidRPr="00CE4DF3">
                    <w:rPr>
                      <w:rFonts w:ascii="Times New Roman" w:hAnsi="Times New Roman"/>
                      <w:sz w:val="28"/>
                      <w:szCs w:val="28"/>
                    </w:rPr>
                    <w:t>проникливіст</w:t>
                  </w:r>
                  <w:r>
                    <w:rPr>
                      <w:rFonts w:ascii="Times New Roman" w:hAnsi="Times New Roman"/>
                      <w:sz w:val="28"/>
                      <w:szCs w:val="28"/>
                    </w:rPr>
                    <w:t>ь.</w:t>
                  </w:r>
                </w:p>
                <w:p w14:paraId="40986158" w14:textId="77777777" w:rsidR="00376EEF" w:rsidRPr="00CE4DF3" w:rsidRDefault="00376EEF" w:rsidP="00DB728F">
                  <w:pPr>
                    <w:spacing w:after="0" w:line="216" w:lineRule="auto"/>
                    <w:rPr>
                      <w:rFonts w:ascii="Times New Roman" w:hAnsi="Times New Roman"/>
                      <w:sz w:val="28"/>
                      <w:szCs w:val="28"/>
                    </w:rPr>
                  </w:pPr>
                </w:p>
              </w:tc>
            </w:tr>
            <w:tr w:rsidR="00376EEF" w:rsidRPr="001D6EE1" w14:paraId="1769F00D" w14:textId="77777777" w:rsidTr="00DB728F">
              <w:trPr>
                <w:gridAfter w:val="1"/>
                <w:wAfter w:w="276" w:type="dxa"/>
                <w:trHeight w:val="408"/>
              </w:trPr>
              <w:tc>
                <w:tcPr>
                  <w:tcW w:w="4008" w:type="dxa"/>
                  <w:gridSpan w:val="3"/>
                  <w:hideMark/>
                </w:tcPr>
                <w:p w14:paraId="64EAFF62"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3. Особистісні компетенції</w:t>
                  </w:r>
                </w:p>
              </w:tc>
              <w:tc>
                <w:tcPr>
                  <w:tcW w:w="5560" w:type="dxa"/>
                  <w:gridSpan w:val="3"/>
                  <w:shd w:val="clear" w:color="auto" w:fill="FFFFFF"/>
                  <w:hideMark/>
                </w:tcPr>
                <w:p w14:paraId="26542CD1" w14:textId="77777777" w:rsidR="00376EEF" w:rsidRDefault="00376EEF" w:rsidP="00DB728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неупередженість та порядність;</w:t>
                  </w:r>
                  <w:r>
                    <w:rPr>
                      <w:rFonts w:ascii="Times New Roman" w:hAnsi="Times New Roman"/>
                      <w:sz w:val="28"/>
                      <w:szCs w:val="28"/>
                    </w:rPr>
                    <w:t xml:space="preserve"> </w:t>
                  </w:r>
                  <w:r w:rsidRPr="00CE4DF3">
                    <w:rPr>
                      <w:rFonts w:ascii="Times New Roman" w:hAnsi="Times New Roman"/>
                      <w:sz w:val="28"/>
                      <w:szCs w:val="28"/>
                    </w:rPr>
                    <w:t>самостійність, організованість, відповідальність;</w:t>
                  </w:r>
                  <w:r>
                    <w:rPr>
                      <w:rFonts w:ascii="Times New Roman" w:hAnsi="Times New Roman"/>
                      <w:sz w:val="28"/>
                      <w:szCs w:val="28"/>
                    </w:rPr>
                    <w:t xml:space="preserve"> </w:t>
                  </w:r>
                  <w:r w:rsidRPr="00CE4DF3">
                    <w:rPr>
                      <w:rFonts w:ascii="Times New Roman" w:hAnsi="Times New Roman"/>
                      <w:sz w:val="28"/>
                      <w:szCs w:val="28"/>
                    </w:rPr>
                    <w:t>наполегливість, рішучість, стриманість, здатність швидко приймати рішення в умовах обмеженого часу;</w:t>
                  </w:r>
                  <w:r>
                    <w:rPr>
                      <w:rFonts w:ascii="Times New Roman" w:hAnsi="Times New Roman"/>
                      <w:sz w:val="28"/>
                      <w:szCs w:val="28"/>
                    </w:rPr>
                    <w:t xml:space="preserve"> </w:t>
                  </w:r>
                  <w:r w:rsidRPr="00CE4DF3">
                    <w:rPr>
                      <w:rFonts w:ascii="Times New Roman" w:hAnsi="Times New Roman"/>
                      <w:sz w:val="28"/>
                      <w:szCs w:val="28"/>
                    </w:rPr>
                    <w:t>стійкість до стресу, емоційних та фізичних навантажень;</w:t>
                  </w:r>
                  <w:r>
                    <w:rPr>
                      <w:rFonts w:ascii="Times New Roman" w:hAnsi="Times New Roman"/>
                      <w:sz w:val="28"/>
                      <w:szCs w:val="28"/>
                    </w:rPr>
                    <w:t xml:space="preserve"> </w:t>
                  </w:r>
                  <w:r w:rsidRPr="00CE4DF3">
                    <w:rPr>
                      <w:rFonts w:ascii="Times New Roman" w:hAnsi="Times New Roman"/>
                      <w:sz w:val="28"/>
                      <w:szCs w:val="28"/>
                    </w:rPr>
                    <w:t>вміння аргументовано висловлювати свою думку;</w:t>
                  </w:r>
                  <w:r>
                    <w:rPr>
                      <w:rFonts w:ascii="Times New Roman" w:hAnsi="Times New Roman"/>
                      <w:sz w:val="28"/>
                      <w:szCs w:val="28"/>
                    </w:rPr>
                    <w:t xml:space="preserve"> </w:t>
                  </w:r>
                  <w:r w:rsidRPr="00CE4DF3">
                    <w:rPr>
                      <w:rFonts w:ascii="Times New Roman" w:hAnsi="Times New Roman"/>
                      <w:sz w:val="28"/>
                      <w:szCs w:val="28"/>
                    </w:rPr>
                    <w:t xml:space="preserve">прагнення до розвитку та </w:t>
                  </w:r>
                  <w:r>
                    <w:rPr>
                      <w:rFonts w:ascii="Times New Roman" w:hAnsi="Times New Roman"/>
                      <w:sz w:val="28"/>
                      <w:szCs w:val="28"/>
                    </w:rPr>
                    <w:t xml:space="preserve"> </w:t>
                  </w:r>
                  <w:r w:rsidRPr="00CE4DF3">
                    <w:rPr>
                      <w:rFonts w:ascii="Times New Roman" w:hAnsi="Times New Roman"/>
                      <w:sz w:val="28"/>
                      <w:szCs w:val="28"/>
                    </w:rPr>
                    <w:t>самовдосконалення</w:t>
                  </w:r>
                  <w:r>
                    <w:rPr>
                      <w:rFonts w:ascii="Times New Roman" w:hAnsi="Times New Roman"/>
                      <w:sz w:val="28"/>
                      <w:szCs w:val="28"/>
                    </w:rPr>
                    <w:t>.</w:t>
                  </w:r>
                </w:p>
                <w:p w14:paraId="06481C14" w14:textId="77777777" w:rsidR="00376EEF" w:rsidRPr="00CE4DF3" w:rsidRDefault="00376EEF" w:rsidP="00DB728F">
                  <w:pPr>
                    <w:shd w:val="clear" w:color="auto" w:fill="FFFFFF"/>
                    <w:spacing w:after="0" w:line="216" w:lineRule="auto"/>
                    <w:jc w:val="both"/>
                    <w:rPr>
                      <w:rFonts w:ascii="Times New Roman" w:hAnsi="Times New Roman"/>
                      <w:sz w:val="28"/>
                      <w:szCs w:val="28"/>
                    </w:rPr>
                  </w:pPr>
                </w:p>
              </w:tc>
            </w:tr>
            <w:tr w:rsidR="00376EEF" w:rsidRPr="00CE4DF3" w14:paraId="5843F00D" w14:textId="77777777" w:rsidTr="00DB728F">
              <w:trPr>
                <w:gridBefore w:val="1"/>
                <w:wBefore w:w="247" w:type="dxa"/>
                <w:trHeight w:val="408"/>
              </w:trPr>
              <w:tc>
                <w:tcPr>
                  <w:tcW w:w="3761" w:type="dxa"/>
                  <w:gridSpan w:val="2"/>
                  <w:shd w:val="clear" w:color="auto" w:fill="FFFFFF"/>
                  <w:hideMark/>
                </w:tcPr>
                <w:p w14:paraId="562AF2D2" w14:textId="77777777" w:rsidR="00376EEF" w:rsidRPr="00CE4DF3" w:rsidRDefault="00376EEF" w:rsidP="00DB728F">
                  <w:pPr>
                    <w:spacing w:after="0" w:line="216" w:lineRule="auto"/>
                    <w:rPr>
                      <w:rFonts w:ascii="Times New Roman" w:hAnsi="Times New Roman"/>
                      <w:sz w:val="28"/>
                      <w:szCs w:val="28"/>
                      <w:lang w:eastAsia="ru-RU"/>
                    </w:rPr>
                  </w:pPr>
                  <w:r w:rsidRPr="00CE4DF3">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14:paraId="48B242CC" w14:textId="77777777" w:rsidR="00376EEF" w:rsidRPr="00CE4DF3" w:rsidRDefault="00376EEF" w:rsidP="00DB728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законодавства, яке регулює діяльність судових та правоохоронних органів;</w:t>
                  </w:r>
                </w:p>
                <w:p w14:paraId="79B96426" w14:textId="77777777" w:rsidR="00376EEF" w:rsidRPr="00CE4DF3" w:rsidRDefault="00376EEF" w:rsidP="00DB728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eastAsia="ru-RU"/>
                    </w:rPr>
                    <w:t>.</w:t>
                  </w:r>
                </w:p>
              </w:tc>
            </w:tr>
            <w:tr w:rsidR="00376EEF" w:rsidRPr="00CE4DF3" w14:paraId="560DF202" w14:textId="77777777" w:rsidTr="00DB728F">
              <w:trPr>
                <w:gridAfter w:val="1"/>
                <w:wAfter w:w="276" w:type="dxa"/>
                <w:trHeight w:val="408"/>
              </w:trPr>
              <w:tc>
                <w:tcPr>
                  <w:tcW w:w="4008" w:type="dxa"/>
                  <w:gridSpan w:val="3"/>
                </w:tcPr>
                <w:p w14:paraId="415D1271" w14:textId="77777777" w:rsidR="00376EEF" w:rsidRPr="00CE4DF3" w:rsidRDefault="00376EEF" w:rsidP="00DB728F">
                  <w:pPr>
                    <w:spacing w:line="216" w:lineRule="auto"/>
                    <w:rPr>
                      <w:rFonts w:ascii="Times New Roman" w:hAnsi="Times New Roman"/>
                      <w:sz w:val="28"/>
                      <w:szCs w:val="28"/>
                    </w:rPr>
                  </w:pPr>
                </w:p>
              </w:tc>
              <w:tc>
                <w:tcPr>
                  <w:tcW w:w="5560" w:type="dxa"/>
                  <w:gridSpan w:val="3"/>
                </w:tcPr>
                <w:p w14:paraId="2A994C39" w14:textId="77777777" w:rsidR="00376EEF" w:rsidRPr="00CE4DF3" w:rsidRDefault="00376EEF" w:rsidP="00DB728F">
                  <w:pPr>
                    <w:spacing w:line="216" w:lineRule="auto"/>
                    <w:jc w:val="both"/>
                    <w:rPr>
                      <w:rFonts w:ascii="Times New Roman" w:hAnsi="Times New Roman"/>
                      <w:sz w:val="28"/>
                      <w:szCs w:val="28"/>
                    </w:rPr>
                  </w:pPr>
                </w:p>
              </w:tc>
            </w:tr>
            <w:tr w:rsidR="00376EEF" w:rsidRPr="00CE4DF3" w14:paraId="50521802" w14:textId="77777777" w:rsidTr="00DB728F">
              <w:trPr>
                <w:gridBefore w:val="1"/>
                <w:gridAfter w:val="2"/>
                <w:wBefore w:w="247" w:type="dxa"/>
                <w:wAfter w:w="559" w:type="dxa"/>
                <w:trHeight w:val="408"/>
              </w:trPr>
              <w:tc>
                <w:tcPr>
                  <w:tcW w:w="9038" w:type="dxa"/>
                  <w:gridSpan w:val="4"/>
                  <w:hideMark/>
                </w:tcPr>
                <w:p w14:paraId="700A259E" w14:textId="77777777" w:rsidR="00376EEF" w:rsidRPr="00CE4DF3" w:rsidRDefault="00376EEF" w:rsidP="00DB728F">
                  <w:pPr>
                    <w:spacing w:line="216" w:lineRule="auto"/>
                    <w:jc w:val="center"/>
                    <w:rPr>
                      <w:rFonts w:ascii="Times New Roman" w:hAnsi="Times New Roman"/>
                      <w:b/>
                      <w:sz w:val="28"/>
                      <w:szCs w:val="28"/>
                    </w:rPr>
                  </w:pPr>
                  <w:r w:rsidRPr="00CE4DF3">
                    <w:rPr>
                      <w:rFonts w:ascii="Times New Roman" w:hAnsi="Times New Roman"/>
                      <w:b/>
                      <w:sz w:val="28"/>
                      <w:szCs w:val="28"/>
                    </w:rPr>
                    <w:t>Професійні знання</w:t>
                  </w:r>
                </w:p>
              </w:tc>
            </w:tr>
            <w:tr w:rsidR="00376EEF" w:rsidRPr="001D6EE1" w14:paraId="4CA8FCCE" w14:textId="77777777" w:rsidTr="00DB728F">
              <w:trPr>
                <w:gridBefore w:val="1"/>
                <w:gridAfter w:val="2"/>
                <w:wBefore w:w="247" w:type="dxa"/>
                <w:wAfter w:w="559" w:type="dxa"/>
                <w:trHeight w:val="408"/>
              </w:trPr>
              <w:tc>
                <w:tcPr>
                  <w:tcW w:w="3656" w:type="dxa"/>
                  <w:hideMark/>
                </w:tcPr>
                <w:p w14:paraId="786FD712" w14:textId="77777777" w:rsidR="00376EEF" w:rsidRPr="00CE4DF3" w:rsidRDefault="00376EEF" w:rsidP="00DB728F">
                  <w:pPr>
                    <w:spacing w:line="216" w:lineRule="auto"/>
                    <w:rPr>
                      <w:rFonts w:ascii="Times New Roman" w:hAnsi="Times New Roman"/>
                      <w:sz w:val="28"/>
                      <w:szCs w:val="28"/>
                    </w:rPr>
                  </w:pPr>
                  <w:r w:rsidRPr="00CE4DF3">
                    <w:rPr>
                      <w:rFonts w:ascii="Times New Roman" w:hAnsi="Times New Roman"/>
                      <w:sz w:val="28"/>
                      <w:szCs w:val="28"/>
                    </w:rPr>
                    <w:t>1. Знання законодавства</w:t>
                  </w:r>
                </w:p>
              </w:tc>
              <w:tc>
                <w:tcPr>
                  <w:tcW w:w="5382" w:type="dxa"/>
                  <w:gridSpan w:val="3"/>
                </w:tcPr>
                <w:p w14:paraId="759ABF47" w14:textId="77777777" w:rsidR="00376EEF" w:rsidRPr="00CE4DF3" w:rsidRDefault="00376EEF" w:rsidP="00DB728F">
                  <w:pPr>
                    <w:spacing w:line="216" w:lineRule="auto"/>
                    <w:ind w:left="171"/>
                    <w:jc w:val="both"/>
                    <w:rPr>
                      <w:rFonts w:ascii="Times New Roman" w:hAnsi="Times New Roman"/>
                      <w:sz w:val="28"/>
                      <w:szCs w:val="28"/>
                    </w:rPr>
                  </w:pPr>
                  <w:r w:rsidRPr="00CE4DF3">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rPr>
                    <w:t xml:space="preserve">ого </w:t>
                  </w:r>
                  <w:r w:rsidRPr="00CE4DF3">
                    <w:rPr>
                      <w:rFonts w:ascii="Times New Roman" w:hAnsi="Times New Roman"/>
                      <w:sz w:val="28"/>
                      <w:szCs w:val="28"/>
                    </w:rPr>
                    <w:t>кодекс</w:t>
                  </w:r>
                  <w:r>
                    <w:rPr>
                      <w:rFonts w:ascii="Times New Roman" w:hAnsi="Times New Roman"/>
                      <w:sz w:val="28"/>
                      <w:szCs w:val="28"/>
                    </w:rPr>
                    <w:t>у</w:t>
                  </w:r>
                  <w:r w:rsidRPr="00CE4DF3">
                    <w:rPr>
                      <w:rFonts w:ascii="Times New Roman" w:hAnsi="Times New Roman"/>
                      <w:sz w:val="28"/>
                      <w:szCs w:val="28"/>
                    </w:rPr>
                    <w:t xml:space="preserve"> України.</w:t>
                  </w:r>
                </w:p>
              </w:tc>
            </w:tr>
          </w:tbl>
          <w:p w14:paraId="09F747FA" w14:textId="77777777" w:rsidR="00376EEF" w:rsidRPr="00CE4DF3" w:rsidRDefault="00376EEF" w:rsidP="00DB728F">
            <w:pPr>
              <w:spacing w:after="0" w:line="216" w:lineRule="auto"/>
              <w:jc w:val="center"/>
              <w:rPr>
                <w:rFonts w:ascii="Times New Roman" w:eastAsia="Calibri" w:hAnsi="Times New Roman" w:cs="Times New Roman"/>
                <w:sz w:val="28"/>
                <w:szCs w:val="28"/>
                <w:lang w:eastAsia="ru-RU"/>
              </w:rPr>
            </w:pPr>
          </w:p>
        </w:tc>
      </w:tr>
    </w:tbl>
    <w:p w14:paraId="4A004EE4" w14:textId="77777777" w:rsidR="00404101" w:rsidRDefault="0040410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3C1CDD6D" w14:textId="64FFF253" w:rsidR="00376EEF" w:rsidRDefault="00376EEF" w:rsidP="00376EEF">
      <w:pPr>
        <w:spacing w:after="0" w:line="240" w:lineRule="exact"/>
        <w:ind w:left="5670"/>
        <w:jc w:val="both"/>
        <w:rPr>
          <w:rFonts w:ascii="Times New Roman" w:eastAsia="Times New Roman" w:hAnsi="Times New Roman"/>
          <w:sz w:val="28"/>
          <w:szCs w:val="28"/>
          <w:lang w:eastAsia="ru-RU"/>
        </w:rPr>
      </w:pPr>
      <w:r w:rsidRPr="0014022C">
        <w:rPr>
          <w:rFonts w:ascii="Times New Roman" w:eastAsia="Times New Roman" w:hAnsi="Times New Roman"/>
          <w:sz w:val="28"/>
          <w:szCs w:val="28"/>
          <w:lang w:eastAsia="ru-RU"/>
        </w:rPr>
        <w:lastRenderedPageBreak/>
        <w:t>ЗАТВЕРДЖЕНО</w:t>
      </w:r>
    </w:p>
    <w:p w14:paraId="3A677C2F" w14:textId="77777777" w:rsidR="00376EEF" w:rsidRPr="0014022C" w:rsidRDefault="00376EEF" w:rsidP="00376EEF">
      <w:pPr>
        <w:spacing w:after="0" w:line="240" w:lineRule="auto"/>
        <w:ind w:left="5670"/>
        <w:jc w:val="both"/>
        <w:rPr>
          <w:rFonts w:ascii="Times New Roman" w:eastAsia="Times New Roman" w:hAnsi="Times New Roman"/>
          <w:sz w:val="28"/>
          <w:szCs w:val="28"/>
          <w:lang w:eastAsia="ru-RU"/>
        </w:rPr>
      </w:pPr>
      <w:r w:rsidRPr="0014022C">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14:paraId="2F13EBE5" w14:textId="39B7F89C" w:rsidR="00376EEF" w:rsidRPr="00057C75" w:rsidRDefault="00404101" w:rsidP="00376EEF">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eastAsia="ru-RU"/>
        </w:rPr>
        <w:t>28.07.2025 № 170</w:t>
      </w:r>
    </w:p>
    <w:p w14:paraId="2A4D7B59" w14:textId="77777777" w:rsidR="00376EEF" w:rsidRPr="008B01AD" w:rsidRDefault="00376EEF" w:rsidP="00376EEF">
      <w:pPr>
        <w:spacing w:after="0" w:line="240" w:lineRule="auto"/>
        <w:jc w:val="center"/>
        <w:rPr>
          <w:rFonts w:ascii="Times New Roman" w:eastAsia="Calibri" w:hAnsi="Times New Roman" w:cs="Times New Roman"/>
          <w:b/>
          <w:sz w:val="28"/>
          <w:szCs w:val="28"/>
          <w:lang w:eastAsia="ru-RU"/>
        </w:rPr>
      </w:pPr>
    </w:p>
    <w:p w14:paraId="7981BFEC" w14:textId="77777777" w:rsidR="00376EEF" w:rsidRPr="00C55055" w:rsidRDefault="00376EEF" w:rsidP="00376EEF">
      <w:pPr>
        <w:spacing w:after="0" w:line="216" w:lineRule="auto"/>
        <w:jc w:val="center"/>
        <w:rPr>
          <w:rFonts w:ascii="Times New Roman" w:eastAsia="Calibri" w:hAnsi="Times New Roman" w:cs="Times New Roman"/>
          <w:b/>
          <w:sz w:val="16"/>
          <w:szCs w:val="16"/>
          <w:lang w:eastAsia="ru-RU"/>
        </w:rPr>
      </w:pPr>
    </w:p>
    <w:p w14:paraId="01ACC297" w14:textId="77777777" w:rsidR="00376EEF" w:rsidRPr="001B7E3F" w:rsidRDefault="00376EEF" w:rsidP="00376EEF">
      <w:pPr>
        <w:spacing w:after="0" w:line="216" w:lineRule="auto"/>
        <w:jc w:val="center"/>
        <w:rPr>
          <w:rFonts w:ascii="Times New Roman" w:eastAsia="Calibri" w:hAnsi="Times New Roman" w:cs="Times New Roman"/>
          <w:b/>
          <w:sz w:val="28"/>
          <w:szCs w:val="28"/>
          <w:lang w:eastAsia="ru-RU"/>
        </w:rPr>
      </w:pPr>
      <w:r w:rsidRPr="001B7E3F">
        <w:rPr>
          <w:rFonts w:ascii="Times New Roman" w:eastAsia="Calibri" w:hAnsi="Times New Roman" w:cs="Times New Roman"/>
          <w:b/>
          <w:sz w:val="28"/>
          <w:szCs w:val="28"/>
          <w:lang w:eastAsia="ru-RU"/>
        </w:rPr>
        <w:t>УМОВИ</w:t>
      </w:r>
    </w:p>
    <w:p w14:paraId="5BB1C616" w14:textId="77777777" w:rsidR="00376EEF" w:rsidRPr="00A22D29" w:rsidRDefault="00376EEF" w:rsidP="00376EEF">
      <w:pPr>
        <w:spacing w:after="0" w:line="216" w:lineRule="auto"/>
        <w:jc w:val="center"/>
        <w:rPr>
          <w:rFonts w:ascii="Times New Roman" w:eastAsia="Calibri" w:hAnsi="Times New Roman" w:cs="Times New Roman"/>
          <w:b/>
          <w:sz w:val="16"/>
          <w:szCs w:val="16"/>
          <w:lang w:eastAsia="ru-RU"/>
        </w:rPr>
      </w:pPr>
    </w:p>
    <w:p w14:paraId="4E0932C7" w14:textId="77777777" w:rsidR="00376EEF" w:rsidRDefault="00376EEF" w:rsidP="00376EE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проведення конкурсу на зайняття вакантної посади</w:t>
      </w:r>
      <w:r>
        <w:rPr>
          <w:rFonts w:ascii="Times New Roman" w:eastAsia="Calibri" w:hAnsi="Times New Roman" w:cs="Times New Roman"/>
          <w:b/>
          <w:sz w:val="28"/>
          <w:szCs w:val="28"/>
          <w:lang w:eastAsia="ru-RU"/>
        </w:rPr>
        <w:t xml:space="preserve"> </w:t>
      </w:r>
    </w:p>
    <w:p w14:paraId="51EDE5A4" w14:textId="77777777" w:rsidR="00376EEF" w:rsidRDefault="00376EEF" w:rsidP="00376EE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 xml:space="preserve">контролера ІІ </w:t>
      </w:r>
      <w:r>
        <w:rPr>
          <w:rFonts w:ascii="Times New Roman" w:eastAsia="Calibri" w:hAnsi="Times New Roman" w:cs="Times New Roman"/>
          <w:b/>
          <w:sz w:val="28"/>
          <w:szCs w:val="28"/>
          <w:lang w:eastAsia="ru-RU"/>
        </w:rPr>
        <w:t>категорії підрозділу охорони</w:t>
      </w:r>
      <w:r w:rsidRPr="0035124C">
        <w:rPr>
          <w:rFonts w:ascii="Times New Roman" w:eastAsia="Calibri" w:hAnsi="Times New Roman" w:cs="Times New Roman"/>
          <w:b/>
          <w:sz w:val="28"/>
          <w:szCs w:val="28"/>
          <w:lang w:eastAsia="ru-RU"/>
        </w:rPr>
        <w:t xml:space="preserve"> </w:t>
      </w:r>
    </w:p>
    <w:p w14:paraId="2E8FAD41" w14:textId="77777777" w:rsidR="00376EEF" w:rsidRPr="0035124C" w:rsidRDefault="00376EEF" w:rsidP="00376EE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p>
    <w:p w14:paraId="58F666EF" w14:textId="77777777" w:rsidR="00376EEF" w:rsidRPr="00A22D29" w:rsidRDefault="00376EEF" w:rsidP="00376EEF">
      <w:pPr>
        <w:spacing w:after="0" w:line="216" w:lineRule="auto"/>
        <w:jc w:val="center"/>
        <w:rPr>
          <w:rFonts w:ascii="Times New Roman" w:eastAsia="Calibri" w:hAnsi="Times New Roman" w:cs="Times New Roman"/>
          <w:b/>
          <w:sz w:val="16"/>
          <w:szCs w:val="16"/>
          <w:lang w:eastAsia="ru-RU"/>
        </w:rPr>
      </w:pPr>
    </w:p>
    <w:p w14:paraId="7FD7D43C" w14:textId="77777777" w:rsidR="00376EEF" w:rsidRDefault="00376EEF" w:rsidP="00376EEF">
      <w:pPr>
        <w:spacing w:after="0" w:line="216" w:lineRule="auto"/>
        <w:jc w:val="center"/>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Загальні умови</w:t>
      </w:r>
    </w:p>
    <w:p w14:paraId="15F5F3D7" w14:textId="77777777" w:rsidR="00376EEF" w:rsidRPr="00CE4DF3" w:rsidRDefault="00376EEF" w:rsidP="00376EEF">
      <w:pPr>
        <w:spacing w:after="0" w:line="216" w:lineRule="auto"/>
        <w:jc w:val="center"/>
        <w:rPr>
          <w:rFonts w:ascii="Times New Roman" w:eastAsia="Calibri" w:hAnsi="Times New Roman" w:cs="Times New Roman"/>
          <w:b/>
          <w:sz w:val="28"/>
          <w:szCs w:val="28"/>
          <w:lang w:eastAsia="ru-RU"/>
        </w:rPr>
      </w:pPr>
    </w:p>
    <w:p w14:paraId="17984444" w14:textId="77777777" w:rsidR="00376EEF" w:rsidRDefault="00376EEF" w:rsidP="00376EEF">
      <w:pPr>
        <w:spacing w:after="0" w:line="216" w:lineRule="auto"/>
        <w:ind w:firstLine="709"/>
        <w:jc w:val="both"/>
        <w:rPr>
          <w:rFonts w:ascii="Times New Roman" w:hAnsi="Times New Roman"/>
          <w:b/>
          <w:sz w:val="28"/>
          <w:szCs w:val="28"/>
        </w:rPr>
      </w:pPr>
      <w:r w:rsidRPr="00CE4DF3">
        <w:rPr>
          <w:rFonts w:ascii="Times New Roman" w:hAnsi="Times New Roman"/>
          <w:b/>
          <w:sz w:val="28"/>
          <w:szCs w:val="28"/>
        </w:rPr>
        <w:t xml:space="preserve">1. Основні посадові обов’язки контролера </w:t>
      </w:r>
      <w:r w:rsidRPr="0035124C">
        <w:rPr>
          <w:rFonts w:ascii="Times New Roman" w:eastAsia="Calibri" w:hAnsi="Times New Roman" w:cs="Times New Roman"/>
          <w:b/>
          <w:sz w:val="28"/>
          <w:szCs w:val="28"/>
          <w:lang w:eastAsia="ru-RU"/>
        </w:rPr>
        <w:t xml:space="preserve">ІІ </w:t>
      </w:r>
      <w:r>
        <w:rPr>
          <w:rFonts w:ascii="Times New Roman" w:eastAsia="Calibri" w:hAnsi="Times New Roman" w:cs="Times New Roman"/>
          <w:b/>
          <w:sz w:val="28"/>
          <w:szCs w:val="28"/>
          <w:lang w:eastAsia="ru-RU"/>
        </w:rPr>
        <w:t xml:space="preserve">категорії </w:t>
      </w:r>
      <w:r w:rsidRPr="0035124C">
        <w:rPr>
          <w:rFonts w:ascii="Times New Roman" w:eastAsia="Calibri" w:hAnsi="Times New Roman" w:cs="Times New Roman"/>
          <w:b/>
          <w:sz w:val="28"/>
          <w:szCs w:val="28"/>
          <w:lang w:bidi="en-US"/>
        </w:rPr>
        <w:t>підрозділ</w:t>
      </w:r>
      <w:r>
        <w:rPr>
          <w:rFonts w:ascii="Times New Roman" w:eastAsia="Calibri" w:hAnsi="Times New Roman" w:cs="Times New Roman"/>
          <w:b/>
          <w:sz w:val="28"/>
          <w:szCs w:val="28"/>
          <w:lang w:bidi="en-US"/>
        </w:rPr>
        <w:t>у</w:t>
      </w:r>
      <w:r w:rsidRPr="0035124C">
        <w:rPr>
          <w:rFonts w:ascii="Times New Roman" w:eastAsia="Calibri" w:hAnsi="Times New Roman" w:cs="Times New Roman"/>
          <w:b/>
          <w:sz w:val="28"/>
          <w:szCs w:val="28"/>
          <w:lang w:bidi="en-US"/>
        </w:rPr>
        <w:t xml:space="preserve"> охорони </w:t>
      </w: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r>
        <w:rPr>
          <w:rFonts w:ascii="Times New Roman" w:hAnsi="Times New Roman"/>
          <w:b/>
          <w:sz w:val="28"/>
          <w:szCs w:val="28"/>
        </w:rPr>
        <w:t>:</w:t>
      </w:r>
    </w:p>
    <w:p w14:paraId="477FB148"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1) </w:t>
      </w:r>
      <w:r w:rsidRPr="00157F28">
        <w:rPr>
          <w:rFonts w:ascii="Times New Roman" w:hAnsi="Times New Roman" w:cs="Times New Roman"/>
          <w:sz w:val="28"/>
          <w:szCs w:val="28"/>
          <w:shd w:val="clear" w:color="auto" w:fill="FFFFFF"/>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rPr>
        <w:t>;</w:t>
      </w:r>
    </w:p>
    <w:p w14:paraId="08C0E310" w14:textId="77777777" w:rsidR="00376EEF" w:rsidRPr="00157F28" w:rsidRDefault="00376EEF" w:rsidP="00376EE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6AD3905C" w14:textId="77777777" w:rsidR="00376EEF" w:rsidRPr="00157F28" w:rsidRDefault="00376EEF" w:rsidP="00376EE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5156186D"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6EF3E2F0" w14:textId="77777777" w:rsidR="00376EEF" w:rsidRPr="00157F28" w:rsidRDefault="00376EEF" w:rsidP="00376EE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rPr>
        <w:t xml:space="preserve"> приміщень суду, органу й установи в системи правосуддя.</w:t>
      </w:r>
    </w:p>
    <w:p w14:paraId="1D560D1F" w14:textId="77777777" w:rsidR="00376EEF" w:rsidRPr="00A22D29" w:rsidRDefault="00376EEF" w:rsidP="00376EEF">
      <w:pPr>
        <w:spacing w:after="0" w:line="216" w:lineRule="auto"/>
        <w:ind w:firstLine="709"/>
        <w:jc w:val="both"/>
        <w:rPr>
          <w:rFonts w:ascii="Times New Roman" w:hAnsi="Times New Roman"/>
          <w:color w:val="000000"/>
          <w:sz w:val="16"/>
          <w:szCs w:val="16"/>
        </w:rPr>
      </w:pPr>
    </w:p>
    <w:p w14:paraId="09422286" w14:textId="77777777" w:rsidR="00376EEF" w:rsidRDefault="00376EEF" w:rsidP="00376EEF">
      <w:pPr>
        <w:tabs>
          <w:tab w:val="left" w:pos="837"/>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2. Умови оплати праці:</w:t>
      </w:r>
    </w:p>
    <w:p w14:paraId="4933345D" w14:textId="77777777" w:rsidR="00376EEF" w:rsidRPr="00FF6052" w:rsidRDefault="00376EEF" w:rsidP="00376EEF">
      <w:pPr>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 xml:space="preserve">1) </w:t>
      </w:r>
      <w:r w:rsidRPr="00FF6052">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3170</w:t>
      </w:r>
      <w:r w:rsidRPr="00FF6052">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4C6CAAC7" w14:textId="77777777" w:rsidR="00376EEF" w:rsidRPr="00CE4DF3" w:rsidRDefault="00376EEF" w:rsidP="00376EEF">
      <w:pPr>
        <w:tabs>
          <w:tab w:val="left" w:pos="837"/>
        </w:tabs>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F4447A7" w14:textId="77777777" w:rsidR="00376EEF" w:rsidRPr="00CE4DF3" w:rsidRDefault="00376EEF" w:rsidP="00376EEF">
      <w:pPr>
        <w:tabs>
          <w:tab w:val="left" w:pos="720"/>
        </w:tabs>
        <w:spacing w:after="0" w:line="216" w:lineRule="auto"/>
        <w:ind w:firstLine="709"/>
        <w:jc w:val="both"/>
        <w:rPr>
          <w:rFonts w:ascii="Times New Roman" w:eastAsia="Calibri" w:hAnsi="Times New Roman" w:cs="Times New Roman"/>
          <w:b/>
          <w:sz w:val="28"/>
          <w:szCs w:val="28"/>
          <w:lang w:eastAsia="ru-RU"/>
        </w:rPr>
      </w:pPr>
      <w:r>
        <w:rPr>
          <w:rFonts w:ascii="Times New Roman" w:eastAsia="Times New Roman" w:hAnsi="Times New Roman" w:cs="Times New Roman"/>
          <w:b/>
          <w:sz w:val="28"/>
          <w:szCs w:val="28"/>
          <w:lang w:eastAsia="uk-UA"/>
        </w:rPr>
        <w:tab/>
      </w:r>
      <w:r w:rsidRPr="00CE4DF3">
        <w:rPr>
          <w:rFonts w:ascii="Times New Roman" w:eastAsia="Times New Roman" w:hAnsi="Times New Roman" w:cs="Times New Roman"/>
          <w:b/>
          <w:sz w:val="28"/>
          <w:szCs w:val="28"/>
          <w:lang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eastAsia="uk-UA"/>
        </w:rPr>
        <w:t xml:space="preserve">  </w:t>
      </w:r>
    </w:p>
    <w:p w14:paraId="597DB818" w14:textId="77777777" w:rsidR="00376EEF" w:rsidRPr="00CE4DF3" w:rsidRDefault="00376EEF" w:rsidP="00376EEF">
      <w:pPr>
        <w:spacing w:after="0" w:line="21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Pr="00CE4DF3">
        <w:rPr>
          <w:rFonts w:ascii="Times New Roman" w:eastAsia="Times New Roman" w:hAnsi="Times New Roman" w:cs="Times New Roman"/>
          <w:sz w:val="28"/>
          <w:szCs w:val="28"/>
          <w:lang w:eastAsia="uk-UA"/>
        </w:rPr>
        <w:t>езстроково</w:t>
      </w:r>
    </w:p>
    <w:p w14:paraId="3F52AD93" w14:textId="77777777" w:rsidR="00376EEF" w:rsidRPr="00CE4DF3" w:rsidRDefault="00376EEF" w:rsidP="00376EEF">
      <w:pPr>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61D9C734"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rsidRPr="003C1F94">
        <w:rPr>
          <w:rFonts w:ascii="Times New Roman" w:hAnsi="Times New Roman" w:cs="Times New Roman"/>
          <w:sz w:val="28"/>
          <w:szCs w:val="28"/>
        </w:rP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7ABBF7D2"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2) копія паспорта громадянина України, ідентифікаційний код; </w:t>
      </w:r>
    </w:p>
    <w:p w14:paraId="181F1CA4"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3) копії документів про освіту (диплом/атестат з додатком з оцінками); </w:t>
      </w:r>
    </w:p>
    <w:p w14:paraId="7C9A8209" w14:textId="77777777" w:rsidR="00376EEF" w:rsidRPr="003C1F94" w:rsidRDefault="00376EEF" w:rsidP="00376EE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4E7B97E4" w14:textId="77777777" w:rsidR="00376EEF" w:rsidRPr="0030318F" w:rsidRDefault="00376EEF" w:rsidP="00376EEF">
      <w:pPr>
        <w:spacing w:after="0" w:line="240" w:lineRule="auto"/>
        <w:ind w:firstLine="567"/>
        <w:jc w:val="both"/>
        <w:rPr>
          <w:rFonts w:ascii="Times New Roman" w:hAnsi="Times New Roman"/>
          <w:sz w:val="28"/>
          <w:szCs w:val="28"/>
        </w:rPr>
      </w:pPr>
      <w:r w:rsidRPr="003C1F94">
        <w:rPr>
          <w:rFonts w:ascii="Times New Roman" w:hAnsi="Times New Roman" w:cs="Times New Roman"/>
          <w:sz w:val="28"/>
          <w:szCs w:val="28"/>
        </w:rPr>
        <w:t xml:space="preserve">5) </w:t>
      </w:r>
      <w:r w:rsidRPr="0030318F">
        <w:rPr>
          <w:rFonts w:ascii="Times New Roman" w:hAnsi="Times New Roman"/>
          <w:sz w:val="28"/>
          <w:szCs w:val="28"/>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67EF325" w14:textId="77777777" w:rsidR="00376EEF" w:rsidRPr="0030318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6) копія трудової книжки; </w:t>
      </w:r>
    </w:p>
    <w:p w14:paraId="7F42D32A" w14:textId="77777777" w:rsidR="00376EEF" w:rsidRPr="0030318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41ABF4DC" w14:textId="77777777" w:rsidR="00376EEF" w:rsidRPr="0030318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7.1.) сертифікат про проходження профілактичного наркологічного огляд</w:t>
      </w:r>
      <w:r>
        <w:rPr>
          <w:rFonts w:ascii="Times New Roman" w:hAnsi="Times New Roman"/>
          <w:sz w:val="28"/>
          <w:szCs w:val="28"/>
        </w:rPr>
        <w:t>у;</w:t>
      </w:r>
    </w:p>
    <w:p w14:paraId="7CDD6679" w14:textId="77777777" w:rsidR="00376EEF" w:rsidRPr="0030318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7.2.) медична довідки про проходження обов’язкових попереднього та періодичного психіатричних оглядів;</w:t>
      </w:r>
    </w:p>
    <w:p w14:paraId="54B125E5" w14:textId="77777777" w:rsidR="00376EEF" w:rsidRDefault="00376EEF" w:rsidP="00376EE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8) копія військового квитка </w:t>
      </w:r>
      <w:r>
        <w:rPr>
          <w:rFonts w:ascii="Times New Roman" w:hAnsi="Times New Roman"/>
          <w:sz w:val="28"/>
          <w:szCs w:val="28"/>
        </w:rPr>
        <w:t>чи</w:t>
      </w:r>
      <w:r w:rsidRPr="0030318F">
        <w:rPr>
          <w:rFonts w:ascii="Times New Roman" w:hAnsi="Times New Roman"/>
          <w:sz w:val="28"/>
          <w:szCs w:val="28"/>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rPr>
        <w:t>, або приписного посвідчення з відміткою про постановку на військовий облік;</w:t>
      </w:r>
    </w:p>
    <w:p w14:paraId="2B07986F" w14:textId="77777777" w:rsidR="00376EEF" w:rsidRPr="00590832" w:rsidRDefault="00376EEF" w:rsidP="00376EEF">
      <w:pPr>
        <w:spacing w:after="0" w:line="216" w:lineRule="auto"/>
        <w:ind w:firstLine="709"/>
        <w:jc w:val="both"/>
        <w:rPr>
          <w:rFonts w:ascii="Times New Roman" w:hAnsi="Times New Roman" w:cs="Times New Roman"/>
          <w:sz w:val="28"/>
          <w:szCs w:val="28"/>
        </w:rPr>
      </w:pPr>
      <w:r w:rsidRPr="00FF1400">
        <w:rPr>
          <w:rFonts w:ascii="Times New Roman" w:hAnsi="Times New Roman"/>
          <w:sz w:val="28"/>
          <w:szCs w:val="28"/>
        </w:rPr>
        <w:t xml:space="preserve">9) документ </w:t>
      </w:r>
      <w:r w:rsidRPr="00FF1400">
        <w:rPr>
          <w:rFonts w:ascii="Times New Roman" w:hAnsi="Times New Roman"/>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rPr>
        <w:t xml:space="preserve">   </w:t>
      </w:r>
    </w:p>
    <w:p w14:paraId="21C41C68" w14:textId="77777777" w:rsidR="00376EEF" w:rsidRPr="00A22D29" w:rsidRDefault="00376EEF" w:rsidP="00376EEF">
      <w:pPr>
        <w:spacing w:after="0" w:line="216" w:lineRule="auto"/>
        <w:ind w:firstLine="709"/>
        <w:jc w:val="both"/>
        <w:rPr>
          <w:rFonts w:ascii="Times New Roman" w:hAnsi="Times New Roman"/>
          <w:sz w:val="16"/>
          <w:szCs w:val="16"/>
        </w:rPr>
      </w:pPr>
      <w:r w:rsidRPr="005D6C3F">
        <w:rPr>
          <w:rFonts w:ascii="Times New Roman" w:hAnsi="Times New Roman" w:cs="Times New Roman"/>
          <w:color w:val="333333"/>
          <w:sz w:val="28"/>
          <w:szCs w:val="28"/>
          <w:shd w:val="clear" w:color="auto" w:fill="FFFFFF"/>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rPr>
        <w:t xml:space="preserve"> </w:t>
      </w:r>
      <w:r>
        <w:rPr>
          <w:rFonts w:ascii="Times New Roman" w:hAnsi="Times New Roman" w:cs="Times New Roman"/>
          <w:sz w:val="28"/>
          <w:szCs w:val="28"/>
        </w:rPr>
        <w:t xml:space="preserve">конкурсній комісії </w:t>
      </w:r>
      <w:r w:rsidRPr="003C1F94">
        <w:rPr>
          <w:rFonts w:ascii="Times New Roman" w:hAnsi="Times New Roman" w:cs="Times New Roman"/>
          <w:sz w:val="28"/>
          <w:szCs w:val="28"/>
        </w:rPr>
        <w:t xml:space="preserve">для проведення конкурсу на зайняття вакантних посад паспорт громадянина України. </w:t>
      </w:r>
      <w:r>
        <w:rPr>
          <w:rFonts w:ascii="Times New Roman" w:hAnsi="Times New Roman"/>
          <w:sz w:val="28"/>
        </w:rPr>
        <w:t xml:space="preserve"> </w:t>
      </w:r>
    </w:p>
    <w:p w14:paraId="7B827E05" w14:textId="77777777" w:rsidR="00376EEF" w:rsidRPr="00CE4DF3" w:rsidRDefault="00376EEF" w:rsidP="00376EEF">
      <w:pPr>
        <w:spacing w:after="0" w:line="216" w:lineRule="auto"/>
        <w:ind w:firstLine="709"/>
        <w:jc w:val="both"/>
        <w:rPr>
          <w:rFonts w:ascii="Times New Roman" w:hAnsi="Times New Roman"/>
          <w:sz w:val="28"/>
          <w:szCs w:val="28"/>
        </w:rPr>
      </w:pPr>
      <w:r w:rsidRPr="00CE4DF3">
        <w:rPr>
          <w:rFonts w:ascii="Times New Roman" w:hAnsi="Times New Roman"/>
          <w:sz w:val="28"/>
          <w:szCs w:val="28"/>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C40BCFA" w14:textId="77777777" w:rsidR="00376EEF" w:rsidRPr="00E73A5C" w:rsidRDefault="00376EEF" w:rsidP="00376EEF">
      <w:pPr>
        <w:spacing w:after="0" w:line="216" w:lineRule="auto"/>
        <w:ind w:firstLine="709"/>
        <w:jc w:val="both"/>
        <w:rPr>
          <w:rFonts w:ascii="Times New Roman" w:eastAsia="Times New Roman" w:hAnsi="Times New Roman" w:cs="Times New Roman"/>
          <w:sz w:val="28"/>
          <w:szCs w:val="28"/>
          <w:lang w:eastAsia="ru-RU"/>
        </w:rPr>
      </w:pPr>
      <w:r w:rsidRPr="00E73A5C">
        <w:rPr>
          <w:rFonts w:ascii="Times New Roman" w:eastAsia="Times New Roman" w:hAnsi="Times New Roman" w:cs="Times New Roman"/>
          <w:sz w:val="28"/>
          <w:szCs w:val="28"/>
          <w:lang w:eastAsia="ru-RU"/>
        </w:rPr>
        <w:t>Документи приймаються з 0</w:t>
      </w:r>
      <w:r>
        <w:rPr>
          <w:rFonts w:ascii="Times New Roman" w:eastAsia="Times New Roman" w:hAnsi="Times New Roman" w:cs="Times New Roman"/>
          <w:sz w:val="28"/>
          <w:szCs w:val="28"/>
          <w:lang w:eastAsia="ru-RU"/>
        </w:rPr>
        <w:t>9:00</w:t>
      </w:r>
      <w:r w:rsidRPr="00E73A5C">
        <w:rPr>
          <w:rFonts w:ascii="Times New Roman" w:eastAsia="Times New Roman" w:hAnsi="Times New Roman" w:cs="Times New Roman"/>
          <w:sz w:val="28"/>
          <w:szCs w:val="28"/>
          <w:lang w:eastAsia="ru-RU"/>
        </w:rPr>
        <w:t xml:space="preserve"> години</w:t>
      </w:r>
      <w:r>
        <w:rPr>
          <w:rFonts w:ascii="Times New Roman" w:eastAsia="Times New Roman" w:hAnsi="Times New Roman" w:cs="Times New Roman"/>
          <w:sz w:val="28"/>
          <w:szCs w:val="28"/>
          <w:lang w:eastAsia="ru-RU"/>
        </w:rPr>
        <w:t xml:space="preserve"> 28 липня 2025</w:t>
      </w:r>
      <w:r w:rsidRPr="00E73A5C">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09</w:t>
      </w:r>
      <w:r w:rsidRPr="00E73A5C">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20 серпня 2025</w:t>
      </w:r>
      <w:r w:rsidRPr="00E73A5C">
        <w:rPr>
          <w:rFonts w:ascii="Times New Roman" w:eastAsia="Times New Roman" w:hAnsi="Times New Roman" w:cs="Times New Roman"/>
          <w:sz w:val="28"/>
          <w:szCs w:val="28"/>
          <w:lang w:eastAsia="ru-RU"/>
        </w:rPr>
        <w:t xml:space="preserve"> року за адресою: м. Черкаси, </w:t>
      </w:r>
      <w:r>
        <w:rPr>
          <w:rFonts w:ascii="Times New Roman" w:eastAsia="Times New Roman" w:hAnsi="Times New Roman" w:cs="Times New Roman"/>
          <w:sz w:val="28"/>
          <w:szCs w:val="28"/>
          <w:lang w:eastAsia="ru-RU"/>
        </w:rPr>
        <w:t>вулиця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620C6FA4" w14:textId="77777777" w:rsidR="00376EEF" w:rsidRPr="00CE4DF3" w:rsidRDefault="00376EEF" w:rsidP="00376EEF">
      <w:pPr>
        <w:spacing w:after="0" w:line="21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Pr="00CE4DF3">
        <w:rPr>
          <w:rFonts w:ascii="Times New Roman" w:eastAsia="Calibri" w:hAnsi="Times New Roman" w:cs="Times New Roman"/>
          <w:sz w:val="28"/>
          <w:szCs w:val="28"/>
          <w:lang w:eastAsia="ru-RU"/>
        </w:rPr>
        <w:t xml:space="preserve">а контролера ІІ категорії </w:t>
      </w:r>
      <w:r w:rsidRPr="0035124C">
        <w:rPr>
          <w:rFonts w:ascii="Times New Roman" w:eastAsia="Calibri" w:hAnsi="Times New Roman" w:cs="Times New Roman"/>
          <w:sz w:val="28"/>
          <w:szCs w:val="28"/>
          <w:lang w:bidi="en-US"/>
        </w:rPr>
        <w:t>підрозділ</w:t>
      </w:r>
      <w:r>
        <w:rPr>
          <w:rFonts w:ascii="Times New Roman" w:eastAsia="Calibri" w:hAnsi="Times New Roman" w:cs="Times New Roman"/>
          <w:sz w:val="28"/>
          <w:szCs w:val="28"/>
          <w:lang w:bidi="en-US"/>
        </w:rPr>
        <w:t>у</w:t>
      </w:r>
      <w:r w:rsidRPr="0035124C">
        <w:rPr>
          <w:rFonts w:ascii="Times New Roman" w:eastAsia="Calibri" w:hAnsi="Times New Roman" w:cs="Times New Roman"/>
          <w:sz w:val="28"/>
          <w:szCs w:val="28"/>
          <w:lang w:bidi="en-US"/>
        </w:rPr>
        <w:t xml:space="preserve"> охорони </w:t>
      </w:r>
      <w:r w:rsidRPr="0035124C">
        <w:rPr>
          <w:rFonts w:ascii="Times New Roman" w:eastAsia="Calibri" w:hAnsi="Times New Roman" w:cs="Times New Roman"/>
          <w:sz w:val="28"/>
          <w:szCs w:val="28"/>
          <w:lang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eastAsia="ru-RU"/>
        </w:rPr>
        <w:t xml:space="preserve"> </w:t>
      </w:r>
      <w:r w:rsidRPr="00CE4DF3">
        <w:rPr>
          <w:rFonts w:ascii="Times New Roman" w:eastAsia="Calibri" w:hAnsi="Times New Roman" w:cs="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53CC523" w14:textId="77777777" w:rsidR="00376EEF" w:rsidRPr="00CE4DF3" w:rsidRDefault="00376EEF" w:rsidP="00376EEF">
      <w:pPr>
        <w:tabs>
          <w:tab w:val="left" w:pos="641"/>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 xml:space="preserve">5. Місце, дата та час початку проведення конкурсу: </w:t>
      </w:r>
    </w:p>
    <w:p w14:paraId="076374BC" w14:textId="77777777" w:rsidR="00376EEF" w:rsidRDefault="00376EEF" w:rsidP="00376EEF">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вулиця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21 серпня </w:t>
      </w:r>
      <w:r>
        <w:rPr>
          <w:rFonts w:ascii="Times New Roman" w:eastAsia="Calibri" w:hAnsi="Times New Roman" w:cs="Times New Roman"/>
          <w:sz w:val="28"/>
          <w:szCs w:val="28"/>
          <w:lang w:eastAsia="ru-RU"/>
        </w:rPr>
        <w:t>2025 року о 09:00 годині.</w:t>
      </w:r>
    </w:p>
    <w:p w14:paraId="0544B145" w14:textId="7B4262AB" w:rsidR="00376EEF" w:rsidRPr="00CE4DF3" w:rsidRDefault="00376EEF" w:rsidP="00404101">
      <w:pPr>
        <w:tabs>
          <w:tab w:val="left" w:pos="705"/>
        </w:tabs>
        <w:spacing w:after="0" w:line="216" w:lineRule="auto"/>
        <w:ind w:firstLine="709"/>
        <w:jc w:val="both"/>
        <w:rPr>
          <w:rFonts w:ascii="Times New Roman" w:hAnsi="Times New Roman" w:cs="Times New Roman"/>
          <w:color w:val="000000"/>
          <w:sz w:val="28"/>
          <w:szCs w:val="28"/>
          <w:u w:val="single"/>
        </w:rPr>
      </w:pPr>
      <w:r w:rsidRPr="00CE4DF3">
        <w:rPr>
          <w:rFonts w:ascii="Times New Roman" w:eastAsia="Times New Roman" w:hAnsi="Times New Roman" w:cs="Times New Roman"/>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r w:rsidR="00404101">
        <w:rPr>
          <w:rFonts w:ascii="Times New Roman" w:eastAsia="Times New Roman" w:hAnsi="Times New Roman" w:cs="Times New Roman"/>
          <w:b/>
          <w:snapToGrid w:val="0"/>
          <w:sz w:val="28"/>
          <w:szCs w:val="28"/>
          <w:lang w:eastAsia="ru-RU"/>
        </w:rPr>
        <w:t xml:space="preserve">  </w:t>
      </w: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9" w:history="1">
        <w:r w:rsidR="00404101" w:rsidRPr="000026D1">
          <w:rPr>
            <w:rStyle w:val="a3"/>
            <w:rFonts w:ascii="Times New Roman" w:hAnsi="Times New Roman" w:cs="Times New Roman"/>
            <w:sz w:val="28"/>
            <w:szCs w:val="28"/>
            <w:lang w:val="en-US"/>
          </w:rPr>
          <w:t>vrp</w:t>
        </w:r>
        <w:r w:rsidR="00404101" w:rsidRPr="000026D1">
          <w:rPr>
            <w:rStyle w:val="a3"/>
            <w:rFonts w:ascii="Times New Roman" w:hAnsi="Times New Roman" w:cs="Times New Roman"/>
            <w:sz w:val="28"/>
            <w:szCs w:val="28"/>
          </w:rPr>
          <w:t>.ck@sso.gov.ua</w:t>
        </w:r>
      </w:hyperlink>
      <w:r w:rsidR="00404101">
        <w:rPr>
          <w:rFonts w:ascii="Times New Roman" w:hAnsi="Times New Roman" w:cs="Times New Roman"/>
          <w:sz w:val="28"/>
          <w:szCs w:val="28"/>
        </w:rPr>
        <w:t xml:space="preserve"> </w:t>
      </w:r>
      <w:r>
        <w:rPr>
          <w:rFonts w:ascii="Times New Roman" w:hAnsi="Times New Roman" w:cs="Times New Roman"/>
          <w:sz w:val="28"/>
          <w:szCs w:val="28"/>
        </w:rPr>
        <w:t>Алексашкіна Людмила Леонідівна;</w:t>
      </w:r>
      <w:r w:rsidR="00404101">
        <w:rPr>
          <w:rFonts w:ascii="Times New Roman" w:hAnsi="Times New Roman" w:cs="Times New Roman"/>
          <w:sz w:val="28"/>
          <w:szCs w:val="28"/>
        </w:rPr>
        <w:t xml:space="preserve"> </w:t>
      </w:r>
      <w:r>
        <w:rPr>
          <w:rFonts w:ascii="Times New Roman" w:hAnsi="Times New Roman" w:cs="Times New Roman"/>
          <w:sz w:val="28"/>
          <w:szCs w:val="28"/>
        </w:rPr>
        <w:t>Рудікевич Валерій Володимирович</w:t>
      </w:r>
      <w:r w:rsidR="00404101">
        <w:rPr>
          <w:rFonts w:ascii="Times New Roman" w:hAnsi="Times New Roman" w:cs="Times New Roman"/>
          <w:sz w:val="28"/>
          <w:szCs w:val="28"/>
        </w:rPr>
        <w:t xml:space="preserve">, </w:t>
      </w:r>
      <w:r>
        <w:rPr>
          <w:rFonts w:ascii="Times New Roman" w:hAnsi="Times New Roman" w:cs="Times New Roman"/>
          <w:sz w:val="28"/>
          <w:szCs w:val="28"/>
        </w:rPr>
        <w:t xml:space="preserve">Запісочний </w:t>
      </w:r>
      <w:r w:rsidRPr="008611BA">
        <w:rPr>
          <w:rFonts w:ascii="Times New Roman" w:hAnsi="Times New Roman" w:cs="Times New Roman"/>
          <w:sz w:val="28"/>
          <w:szCs w:val="28"/>
        </w:rPr>
        <w:t>Олександр</w:t>
      </w:r>
      <w:r>
        <w:rPr>
          <w:rFonts w:ascii="Times New Roman" w:hAnsi="Times New Roman" w:cs="Times New Roman"/>
          <w:sz w:val="28"/>
          <w:szCs w:val="28"/>
        </w:rPr>
        <w:t xml:space="preserve"> Іванович.</w:t>
      </w:r>
    </w:p>
    <w:tbl>
      <w:tblPr>
        <w:tblW w:w="10060" w:type="dxa"/>
        <w:tblInd w:w="108" w:type="dxa"/>
        <w:tblLook w:val="0000" w:firstRow="0" w:lastRow="0" w:firstColumn="0" w:lastColumn="0" w:noHBand="0" w:noVBand="0"/>
      </w:tblPr>
      <w:tblGrid>
        <w:gridCol w:w="10060"/>
      </w:tblGrid>
      <w:tr w:rsidR="00376EEF" w:rsidRPr="001D6EE1" w14:paraId="346D0B96" w14:textId="77777777" w:rsidTr="00DB728F">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76EEF" w:rsidRPr="00CE4DF3" w14:paraId="47C053D9" w14:textId="77777777" w:rsidTr="00DB728F">
              <w:trPr>
                <w:gridAfter w:val="1"/>
                <w:wAfter w:w="276" w:type="dxa"/>
                <w:trHeight w:val="408"/>
              </w:trPr>
              <w:tc>
                <w:tcPr>
                  <w:tcW w:w="9568" w:type="dxa"/>
                  <w:gridSpan w:val="6"/>
                </w:tcPr>
                <w:p w14:paraId="37515F43" w14:textId="77777777" w:rsidR="00376EEF" w:rsidRPr="00CE4DF3" w:rsidRDefault="00376EEF" w:rsidP="00DB728F">
                  <w:pPr>
                    <w:spacing w:after="0" w:line="216" w:lineRule="auto"/>
                    <w:jc w:val="center"/>
                    <w:rPr>
                      <w:rFonts w:ascii="Times New Roman" w:hAnsi="Times New Roman"/>
                      <w:b/>
                      <w:sz w:val="28"/>
                      <w:szCs w:val="28"/>
                    </w:rPr>
                  </w:pPr>
                  <w:r w:rsidRPr="00CE4DF3">
                    <w:rPr>
                      <w:rFonts w:ascii="Times New Roman" w:hAnsi="Times New Roman"/>
                      <w:b/>
                      <w:sz w:val="28"/>
                      <w:szCs w:val="28"/>
                    </w:rPr>
                    <w:lastRenderedPageBreak/>
                    <w:t>Кваліфікаційні вимоги</w:t>
                  </w:r>
                </w:p>
              </w:tc>
            </w:tr>
            <w:tr w:rsidR="00376EEF" w:rsidRPr="00CE4DF3" w14:paraId="766DCE32" w14:textId="77777777" w:rsidTr="00DB728F">
              <w:trPr>
                <w:gridAfter w:val="1"/>
                <w:wAfter w:w="276" w:type="dxa"/>
                <w:trHeight w:val="408"/>
              </w:trPr>
              <w:tc>
                <w:tcPr>
                  <w:tcW w:w="9568" w:type="dxa"/>
                  <w:gridSpan w:val="6"/>
                </w:tcPr>
                <w:p w14:paraId="385D82C0" w14:textId="77777777" w:rsidR="00376EEF" w:rsidRPr="00CE4DF3" w:rsidRDefault="00376EEF" w:rsidP="00DB728F">
                  <w:pPr>
                    <w:spacing w:after="0" w:line="216" w:lineRule="auto"/>
                    <w:jc w:val="center"/>
                    <w:rPr>
                      <w:rFonts w:ascii="Times New Roman" w:hAnsi="Times New Roman"/>
                      <w:b/>
                      <w:sz w:val="28"/>
                      <w:szCs w:val="28"/>
                    </w:rPr>
                  </w:pPr>
                </w:p>
              </w:tc>
            </w:tr>
            <w:tr w:rsidR="00376EEF" w:rsidRPr="00CE4DF3" w14:paraId="6E7B948B" w14:textId="77777777" w:rsidTr="00DB728F">
              <w:trPr>
                <w:gridAfter w:val="1"/>
                <w:wAfter w:w="276" w:type="dxa"/>
                <w:trHeight w:val="408"/>
              </w:trPr>
              <w:tc>
                <w:tcPr>
                  <w:tcW w:w="4032" w:type="dxa"/>
                  <w:gridSpan w:val="4"/>
                  <w:hideMark/>
                </w:tcPr>
                <w:p w14:paraId="6D8C5B2F" w14:textId="77777777" w:rsidR="00376EEF" w:rsidRPr="00CE4DF3" w:rsidRDefault="00376EEF" w:rsidP="00DB728F">
                  <w:pPr>
                    <w:shd w:val="clear" w:color="auto" w:fill="FFFFFF"/>
                    <w:spacing w:after="0" w:line="216" w:lineRule="auto"/>
                    <w:rPr>
                      <w:rFonts w:ascii="Times New Roman" w:hAnsi="Times New Roman"/>
                      <w:sz w:val="28"/>
                      <w:szCs w:val="28"/>
                    </w:rPr>
                  </w:pPr>
                  <w:r>
                    <w:rPr>
                      <w:rFonts w:ascii="Times New Roman" w:hAnsi="Times New Roman"/>
                      <w:sz w:val="28"/>
                      <w:szCs w:val="28"/>
                    </w:rPr>
                    <w:t>1</w:t>
                  </w:r>
                  <w:r w:rsidRPr="00CE4DF3">
                    <w:rPr>
                      <w:rFonts w:ascii="Times New Roman" w:hAnsi="Times New Roman"/>
                      <w:sz w:val="28"/>
                      <w:szCs w:val="28"/>
                    </w:rPr>
                    <w:t>. Освіта</w:t>
                  </w:r>
                </w:p>
              </w:tc>
              <w:tc>
                <w:tcPr>
                  <w:tcW w:w="5536" w:type="dxa"/>
                  <w:gridSpan w:val="2"/>
                  <w:hideMark/>
                </w:tcPr>
                <w:p w14:paraId="3C930034" w14:textId="77777777" w:rsidR="00376EEF" w:rsidRPr="00CE4DF3"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 xml:space="preserve">повна </w:t>
                  </w:r>
                  <w:r>
                    <w:rPr>
                      <w:rFonts w:ascii="Times New Roman" w:hAnsi="Times New Roman"/>
                      <w:sz w:val="28"/>
                      <w:szCs w:val="28"/>
                    </w:rPr>
                    <w:t xml:space="preserve">загальна </w:t>
                  </w:r>
                  <w:r w:rsidRPr="00CE4DF3">
                    <w:rPr>
                      <w:rFonts w:ascii="Times New Roman" w:hAnsi="Times New Roman"/>
                      <w:sz w:val="28"/>
                      <w:szCs w:val="28"/>
                    </w:rPr>
                    <w:t>середня освіта</w:t>
                  </w:r>
                </w:p>
              </w:tc>
            </w:tr>
            <w:tr w:rsidR="00376EEF" w:rsidRPr="00CE4DF3" w14:paraId="590C9F32" w14:textId="77777777" w:rsidTr="00DB728F">
              <w:trPr>
                <w:gridAfter w:val="1"/>
                <w:wAfter w:w="276" w:type="dxa"/>
                <w:trHeight w:val="408"/>
              </w:trPr>
              <w:tc>
                <w:tcPr>
                  <w:tcW w:w="4032" w:type="dxa"/>
                  <w:gridSpan w:val="4"/>
                  <w:hideMark/>
                </w:tcPr>
                <w:p w14:paraId="15FE878B" w14:textId="77777777" w:rsidR="00376EEF" w:rsidRPr="00CE4DF3" w:rsidRDefault="00376EEF" w:rsidP="00DB728F">
                  <w:pPr>
                    <w:spacing w:after="0" w:line="216" w:lineRule="auto"/>
                    <w:jc w:val="both"/>
                    <w:rPr>
                      <w:rFonts w:ascii="Times New Roman" w:hAnsi="Times New Roman"/>
                      <w:sz w:val="28"/>
                      <w:szCs w:val="28"/>
                    </w:rPr>
                  </w:pPr>
                  <w:r>
                    <w:rPr>
                      <w:rFonts w:ascii="Times New Roman" w:hAnsi="Times New Roman"/>
                      <w:sz w:val="28"/>
                      <w:szCs w:val="28"/>
                    </w:rPr>
                    <w:t>2</w:t>
                  </w:r>
                  <w:r w:rsidRPr="00CE4DF3">
                    <w:rPr>
                      <w:rFonts w:ascii="Times New Roman" w:hAnsi="Times New Roman"/>
                      <w:sz w:val="28"/>
                      <w:szCs w:val="28"/>
                    </w:rPr>
                    <w:t>. Досвід роботи</w:t>
                  </w:r>
                </w:p>
              </w:tc>
              <w:tc>
                <w:tcPr>
                  <w:tcW w:w="5536" w:type="dxa"/>
                  <w:gridSpan w:val="2"/>
                </w:tcPr>
                <w:p w14:paraId="60A29A77" w14:textId="77777777" w:rsidR="00376EEF" w:rsidRPr="00CE4DF3" w:rsidRDefault="00376EEF" w:rsidP="00DB728F">
                  <w:pPr>
                    <w:spacing w:line="216" w:lineRule="auto"/>
                    <w:jc w:val="both"/>
                    <w:rPr>
                      <w:rFonts w:ascii="Times New Roman" w:hAnsi="Times New Roman"/>
                      <w:sz w:val="28"/>
                      <w:szCs w:val="28"/>
                    </w:rPr>
                  </w:pPr>
                  <w:r w:rsidRPr="0000401D">
                    <w:rPr>
                      <w:rFonts w:ascii="Times New Roman" w:hAnsi="Times New Roman" w:cs="Times New Roman"/>
                      <w:sz w:val="28"/>
                      <w:szCs w:val="28"/>
                    </w:rPr>
                    <w:t xml:space="preserve">без досвіду роботи </w:t>
                  </w:r>
                  <w:r>
                    <w:rPr>
                      <w:rFonts w:ascii="Times New Roman" w:hAnsi="Times New Roman" w:cs="Times New Roman"/>
                      <w:sz w:val="28"/>
                      <w:szCs w:val="28"/>
                    </w:rPr>
                    <w:t xml:space="preserve"> </w:t>
                  </w:r>
                  <w:r w:rsidRPr="0000401D">
                    <w:rPr>
                      <w:rFonts w:ascii="Times New Roman" w:hAnsi="Times New Roman" w:cs="Times New Roman"/>
                      <w:sz w:val="28"/>
                      <w:szCs w:val="28"/>
                    </w:rPr>
                    <w:t xml:space="preserve"> </w:t>
                  </w:r>
                </w:p>
              </w:tc>
            </w:tr>
            <w:tr w:rsidR="00376EEF" w:rsidRPr="00CE4DF3" w14:paraId="0E95C203" w14:textId="77777777" w:rsidTr="00DB728F">
              <w:trPr>
                <w:gridAfter w:val="1"/>
                <w:wAfter w:w="276" w:type="dxa"/>
                <w:trHeight w:val="408"/>
              </w:trPr>
              <w:tc>
                <w:tcPr>
                  <w:tcW w:w="4032" w:type="dxa"/>
                  <w:gridSpan w:val="4"/>
                  <w:hideMark/>
                </w:tcPr>
                <w:p w14:paraId="54442471" w14:textId="77777777" w:rsidR="00376EEF" w:rsidRDefault="00376EEF" w:rsidP="00DB728F">
                  <w:pPr>
                    <w:spacing w:after="0" w:line="216" w:lineRule="auto"/>
                    <w:ind w:right="-39"/>
                    <w:jc w:val="both"/>
                    <w:rPr>
                      <w:rFonts w:ascii="Times New Roman" w:hAnsi="Times New Roman"/>
                      <w:sz w:val="28"/>
                      <w:szCs w:val="28"/>
                    </w:rPr>
                  </w:pPr>
                  <w:r>
                    <w:rPr>
                      <w:rFonts w:ascii="Times New Roman" w:hAnsi="Times New Roman"/>
                      <w:sz w:val="28"/>
                      <w:szCs w:val="28"/>
                    </w:rPr>
                    <w:t>3</w:t>
                  </w:r>
                  <w:r w:rsidRPr="00CE4DF3">
                    <w:rPr>
                      <w:rFonts w:ascii="Times New Roman" w:hAnsi="Times New Roman"/>
                      <w:sz w:val="28"/>
                      <w:szCs w:val="28"/>
                    </w:rPr>
                    <w:t>. Володіння державною мовою</w:t>
                  </w:r>
                </w:p>
                <w:p w14:paraId="5536F6BD" w14:textId="77777777" w:rsidR="00376EEF" w:rsidRPr="00CE4DF3" w:rsidRDefault="00376EEF" w:rsidP="00DB728F">
                  <w:pPr>
                    <w:spacing w:after="0" w:line="216" w:lineRule="auto"/>
                    <w:ind w:right="-39"/>
                    <w:jc w:val="both"/>
                    <w:rPr>
                      <w:rFonts w:ascii="Times New Roman" w:hAnsi="Times New Roman"/>
                      <w:sz w:val="28"/>
                      <w:szCs w:val="28"/>
                    </w:rPr>
                  </w:pPr>
                </w:p>
              </w:tc>
              <w:tc>
                <w:tcPr>
                  <w:tcW w:w="5536" w:type="dxa"/>
                  <w:gridSpan w:val="2"/>
                  <w:hideMark/>
                </w:tcPr>
                <w:p w14:paraId="38A49BE2" w14:textId="77777777" w:rsidR="00376EEF"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вільне володіння державною мовою</w:t>
                  </w:r>
                </w:p>
                <w:p w14:paraId="1DFD042C" w14:textId="77777777" w:rsidR="00376EEF" w:rsidRPr="00CE4DF3" w:rsidRDefault="00376EEF" w:rsidP="00DB728F">
                  <w:pPr>
                    <w:spacing w:after="0" w:line="216" w:lineRule="auto"/>
                    <w:jc w:val="both"/>
                    <w:rPr>
                      <w:rFonts w:ascii="Times New Roman" w:hAnsi="Times New Roman"/>
                      <w:sz w:val="28"/>
                      <w:szCs w:val="28"/>
                    </w:rPr>
                  </w:pPr>
                </w:p>
              </w:tc>
            </w:tr>
            <w:tr w:rsidR="00376EEF" w:rsidRPr="00CE4DF3" w14:paraId="24260ECF" w14:textId="77777777" w:rsidTr="00DB728F">
              <w:trPr>
                <w:gridAfter w:val="1"/>
                <w:wAfter w:w="276" w:type="dxa"/>
                <w:trHeight w:val="408"/>
              </w:trPr>
              <w:tc>
                <w:tcPr>
                  <w:tcW w:w="9568" w:type="dxa"/>
                  <w:gridSpan w:val="6"/>
                </w:tcPr>
                <w:p w14:paraId="22409F25" w14:textId="77777777" w:rsidR="00376EEF" w:rsidRPr="00CE4DF3" w:rsidRDefault="00376EEF" w:rsidP="00DB728F">
                  <w:pPr>
                    <w:spacing w:after="0" w:line="216" w:lineRule="auto"/>
                    <w:jc w:val="both"/>
                    <w:rPr>
                      <w:rFonts w:ascii="Times New Roman" w:hAnsi="Times New Roman"/>
                      <w:sz w:val="28"/>
                      <w:szCs w:val="28"/>
                    </w:rPr>
                  </w:pPr>
                </w:p>
              </w:tc>
            </w:tr>
            <w:tr w:rsidR="00376EEF" w:rsidRPr="00CE4DF3" w14:paraId="0C61C012" w14:textId="77777777" w:rsidTr="00DB728F">
              <w:trPr>
                <w:gridAfter w:val="1"/>
                <w:wAfter w:w="276" w:type="dxa"/>
                <w:trHeight w:val="408"/>
              </w:trPr>
              <w:tc>
                <w:tcPr>
                  <w:tcW w:w="9568" w:type="dxa"/>
                  <w:gridSpan w:val="6"/>
                </w:tcPr>
                <w:p w14:paraId="6312CFCC" w14:textId="77777777" w:rsidR="00376EEF" w:rsidRPr="00CE4DF3" w:rsidRDefault="00376EEF" w:rsidP="00DB728F">
                  <w:pPr>
                    <w:shd w:val="clear" w:color="auto" w:fill="FFFFFF"/>
                    <w:spacing w:after="0" w:line="216" w:lineRule="auto"/>
                    <w:jc w:val="center"/>
                    <w:rPr>
                      <w:rFonts w:ascii="Times New Roman" w:hAnsi="Times New Roman"/>
                      <w:b/>
                      <w:sz w:val="28"/>
                      <w:szCs w:val="28"/>
                    </w:rPr>
                  </w:pPr>
                  <w:r w:rsidRPr="00CE4DF3">
                    <w:rPr>
                      <w:rFonts w:ascii="Times New Roman" w:hAnsi="Times New Roman"/>
                      <w:b/>
                      <w:sz w:val="28"/>
                      <w:szCs w:val="28"/>
                    </w:rPr>
                    <w:t>Вимоги до компетентності</w:t>
                  </w:r>
                </w:p>
                <w:p w14:paraId="63BAB294" w14:textId="77777777" w:rsidR="00376EEF" w:rsidRPr="00CE4DF3" w:rsidRDefault="00376EEF" w:rsidP="00DB728F">
                  <w:pPr>
                    <w:shd w:val="clear" w:color="auto" w:fill="FFFFFF"/>
                    <w:spacing w:after="0" w:line="216" w:lineRule="auto"/>
                    <w:jc w:val="center"/>
                    <w:rPr>
                      <w:rFonts w:ascii="Times New Roman" w:hAnsi="Times New Roman"/>
                      <w:b/>
                      <w:sz w:val="28"/>
                      <w:szCs w:val="28"/>
                    </w:rPr>
                  </w:pPr>
                </w:p>
              </w:tc>
            </w:tr>
            <w:tr w:rsidR="00376EEF" w:rsidRPr="00CE4DF3" w14:paraId="12AE0976" w14:textId="77777777" w:rsidTr="00DB728F">
              <w:trPr>
                <w:gridAfter w:val="1"/>
                <w:wAfter w:w="276" w:type="dxa"/>
                <w:trHeight w:val="408"/>
              </w:trPr>
              <w:tc>
                <w:tcPr>
                  <w:tcW w:w="4008" w:type="dxa"/>
                  <w:gridSpan w:val="3"/>
                  <w:hideMark/>
                </w:tcPr>
                <w:p w14:paraId="1D122006"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1. Вміння працювати в колективі</w:t>
                  </w:r>
                </w:p>
              </w:tc>
              <w:tc>
                <w:tcPr>
                  <w:tcW w:w="5560" w:type="dxa"/>
                  <w:gridSpan w:val="3"/>
                  <w:shd w:val="clear" w:color="auto" w:fill="FFFFFF"/>
                  <w:hideMark/>
                </w:tcPr>
                <w:p w14:paraId="5B634378" w14:textId="77777777" w:rsidR="00376EEF" w:rsidRPr="00CE4DF3" w:rsidRDefault="00376EEF" w:rsidP="00DB728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щирість та відкритість;</w:t>
                  </w:r>
                  <w:r>
                    <w:rPr>
                      <w:rFonts w:ascii="Times New Roman" w:hAnsi="Times New Roman"/>
                      <w:sz w:val="28"/>
                      <w:szCs w:val="28"/>
                    </w:rPr>
                    <w:t xml:space="preserve"> </w:t>
                  </w:r>
                  <w:r w:rsidRPr="00CE4DF3">
                    <w:rPr>
                      <w:rFonts w:ascii="Times New Roman" w:hAnsi="Times New Roman"/>
                      <w:sz w:val="28"/>
                      <w:szCs w:val="28"/>
                    </w:rPr>
                    <w:t>орієнтація на досягнення ефективного результату діяльності рівне ставлення та повага до колег</w:t>
                  </w:r>
                  <w:r>
                    <w:rPr>
                      <w:rFonts w:ascii="Times New Roman" w:hAnsi="Times New Roman"/>
                      <w:sz w:val="28"/>
                      <w:szCs w:val="28"/>
                    </w:rPr>
                    <w:t>.</w:t>
                  </w:r>
                </w:p>
                <w:p w14:paraId="0A2042C4"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 xml:space="preserve"> </w:t>
                  </w:r>
                </w:p>
              </w:tc>
            </w:tr>
            <w:tr w:rsidR="00376EEF" w:rsidRPr="00CE4DF3" w14:paraId="07427DE4" w14:textId="77777777" w:rsidTr="00DB728F">
              <w:trPr>
                <w:gridAfter w:val="1"/>
                <w:wAfter w:w="276" w:type="dxa"/>
                <w:trHeight w:val="408"/>
              </w:trPr>
              <w:tc>
                <w:tcPr>
                  <w:tcW w:w="4008" w:type="dxa"/>
                  <w:gridSpan w:val="3"/>
                  <w:hideMark/>
                </w:tcPr>
                <w:p w14:paraId="39ADA672"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2. Аналітичні здібності</w:t>
                  </w:r>
                </w:p>
              </w:tc>
              <w:tc>
                <w:tcPr>
                  <w:tcW w:w="5560" w:type="dxa"/>
                  <w:gridSpan w:val="3"/>
                  <w:shd w:val="clear" w:color="auto" w:fill="FFFFFF"/>
                </w:tcPr>
                <w:p w14:paraId="55D72E31" w14:textId="77777777" w:rsidR="00376EEF" w:rsidRPr="00CE4DF3" w:rsidRDefault="00376EEF" w:rsidP="00DB728F">
                  <w:pPr>
                    <w:spacing w:after="0" w:line="216" w:lineRule="auto"/>
                    <w:jc w:val="both"/>
                    <w:rPr>
                      <w:rFonts w:ascii="Times New Roman" w:hAnsi="Times New Roman"/>
                      <w:sz w:val="28"/>
                      <w:szCs w:val="28"/>
                    </w:rPr>
                  </w:pPr>
                  <w:r w:rsidRPr="00CE4DF3">
                    <w:rPr>
                      <w:rFonts w:ascii="Times New Roman" w:hAnsi="Times New Roman"/>
                      <w:sz w:val="28"/>
                      <w:szCs w:val="28"/>
                    </w:rPr>
                    <w:t>здатність систематизувати, узагальнювати інформацію;</w:t>
                  </w:r>
                  <w:r>
                    <w:rPr>
                      <w:rFonts w:ascii="Times New Roman" w:hAnsi="Times New Roman"/>
                      <w:sz w:val="28"/>
                      <w:szCs w:val="28"/>
                    </w:rPr>
                    <w:t xml:space="preserve"> </w:t>
                  </w:r>
                  <w:r w:rsidRPr="00CE4DF3">
                    <w:rPr>
                      <w:rFonts w:ascii="Times New Roman" w:hAnsi="Times New Roman"/>
                      <w:sz w:val="28"/>
                      <w:szCs w:val="28"/>
                    </w:rPr>
                    <w:t>гнучкість;</w:t>
                  </w:r>
                  <w:r>
                    <w:rPr>
                      <w:rFonts w:ascii="Times New Roman" w:hAnsi="Times New Roman"/>
                      <w:sz w:val="28"/>
                      <w:szCs w:val="28"/>
                    </w:rPr>
                    <w:t xml:space="preserve"> </w:t>
                  </w:r>
                  <w:r w:rsidRPr="00CE4DF3">
                    <w:rPr>
                      <w:rFonts w:ascii="Times New Roman" w:hAnsi="Times New Roman"/>
                      <w:sz w:val="28"/>
                      <w:szCs w:val="28"/>
                    </w:rPr>
                    <w:t>проникливіст</w:t>
                  </w:r>
                  <w:r>
                    <w:rPr>
                      <w:rFonts w:ascii="Times New Roman" w:hAnsi="Times New Roman"/>
                      <w:sz w:val="28"/>
                      <w:szCs w:val="28"/>
                    </w:rPr>
                    <w:t>ь.</w:t>
                  </w:r>
                </w:p>
                <w:p w14:paraId="3B13F248" w14:textId="77777777" w:rsidR="00376EEF" w:rsidRPr="00CE4DF3" w:rsidRDefault="00376EEF" w:rsidP="00DB728F">
                  <w:pPr>
                    <w:spacing w:after="0" w:line="216" w:lineRule="auto"/>
                    <w:rPr>
                      <w:rFonts w:ascii="Times New Roman" w:hAnsi="Times New Roman"/>
                      <w:sz w:val="28"/>
                      <w:szCs w:val="28"/>
                    </w:rPr>
                  </w:pPr>
                </w:p>
              </w:tc>
            </w:tr>
            <w:tr w:rsidR="00376EEF" w:rsidRPr="001D6EE1" w14:paraId="6B16F49F" w14:textId="77777777" w:rsidTr="00DB728F">
              <w:trPr>
                <w:gridAfter w:val="1"/>
                <w:wAfter w:w="276" w:type="dxa"/>
                <w:trHeight w:val="408"/>
              </w:trPr>
              <w:tc>
                <w:tcPr>
                  <w:tcW w:w="4008" w:type="dxa"/>
                  <w:gridSpan w:val="3"/>
                  <w:hideMark/>
                </w:tcPr>
                <w:p w14:paraId="1CE43D1E" w14:textId="77777777" w:rsidR="00376EEF" w:rsidRPr="00CE4DF3" w:rsidRDefault="00376EEF" w:rsidP="00DB728F">
                  <w:pPr>
                    <w:spacing w:after="0" w:line="216" w:lineRule="auto"/>
                    <w:rPr>
                      <w:rFonts w:ascii="Times New Roman" w:hAnsi="Times New Roman"/>
                      <w:sz w:val="28"/>
                      <w:szCs w:val="28"/>
                    </w:rPr>
                  </w:pPr>
                  <w:r w:rsidRPr="00CE4DF3">
                    <w:rPr>
                      <w:rFonts w:ascii="Times New Roman" w:hAnsi="Times New Roman"/>
                      <w:sz w:val="28"/>
                      <w:szCs w:val="28"/>
                    </w:rPr>
                    <w:t>3. Особистісні компетенції</w:t>
                  </w:r>
                </w:p>
              </w:tc>
              <w:tc>
                <w:tcPr>
                  <w:tcW w:w="5560" w:type="dxa"/>
                  <w:gridSpan w:val="3"/>
                  <w:shd w:val="clear" w:color="auto" w:fill="FFFFFF"/>
                  <w:hideMark/>
                </w:tcPr>
                <w:p w14:paraId="7B095E98" w14:textId="77777777" w:rsidR="00376EEF" w:rsidRDefault="00376EEF" w:rsidP="00DB728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неупередженість та порядність;</w:t>
                  </w:r>
                  <w:r>
                    <w:rPr>
                      <w:rFonts w:ascii="Times New Roman" w:hAnsi="Times New Roman"/>
                      <w:sz w:val="28"/>
                      <w:szCs w:val="28"/>
                    </w:rPr>
                    <w:t xml:space="preserve"> </w:t>
                  </w:r>
                  <w:r w:rsidRPr="00CE4DF3">
                    <w:rPr>
                      <w:rFonts w:ascii="Times New Roman" w:hAnsi="Times New Roman"/>
                      <w:sz w:val="28"/>
                      <w:szCs w:val="28"/>
                    </w:rPr>
                    <w:t>самостійність, організованість, відповідальність;</w:t>
                  </w:r>
                  <w:r>
                    <w:rPr>
                      <w:rFonts w:ascii="Times New Roman" w:hAnsi="Times New Roman"/>
                      <w:sz w:val="28"/>
                      <w:szCs w:val="28"/>
                    </w:rPr>
                    <w:t xml:space="preserve"> </w:t>
                  </w:r>
                  <w:r w:rsidRPr="00CE4DF3">
                    <w:rPr>
                      <w:rFonts w:ascii="Times New Roman" w:hAnsi="Times New Roman"/>
                      <w:sz w:val="28"/>
                      <w:szCs w:val="28"/>
                    </w:rPr>
                    <w:t>наполегливість, рішучість, стриманість, здатність швидко приймати рішення в умовах обмеженого часу;</w:t>
                  </w:r>
                  <w:r>
                    <w:rPr>
                      <w:rFonts w:ascii="Times New Roman" w:hAnsi="Times New Roman"/>
                      <w:sz w:val="28"/>
                      <w:szCs w:val="28"/>
                    </w:rPr>
                    <w:t xml:space="preserve"> </w:t>
                  </w:r>
                  <w:r w:rsidRPr="00CE4DF3">
                    <w:rPr>
                      <w:rFonts w:ascii="Times New Roman" w:hAnsi="Times New Roman"/>
                      <w:sz w:val="28"/>
                      <w:szCs w:val="28"/>
                    </w:rPr>
                    <w:t>стійкість до стресу, емоційних та фізичних навантажень;</w:t>
                  </w:r>
                  <w:r>
                    <w:rPr>
                      <w:rFonts w:ascii="Times New Roman" w:hAnsi="Times New Roman"/>
                      <w:sz w:val="28"/>
                      <w:szCs w:val="28"/>
                    </w:rPr>
                    <w:t xml:space="preserve"> </w:t>
                  </w:r>
                  <w:r w:rsidRPr="00CE4DF3">
                    <w:rPr>
                      <w:rFonts w:ascii="Times New Roman" w:hAnsi="Times New Roman"/>
                      <w:sz w:val="28"/>
                      <w:szCs w:val="28"/>
                    </w:rPr>
                    <w:t>вміння аргументовано висловлювати свою думку;</w:t>
                  </w:r>
                  <w:r>
                    <w:rPr>
                      <w:rFonts w:ascii="Times New Roman" w:hAnsi="Times New Roman"/>
                      <w:sz w:val="28"/>
                      <w:szCs w:val="28"/>
                    </w:rPr>
                    <w:t xml:space="preserve"> </w:t>
                  </w:r>
                  <w:r w:rsidRPr="00CE4DF3">
                    <w:rPr>
                      <w:rFonts w:ascii="Times New Roman" w:hAnsi="Times New Roman"/>
                      <w:sz w:val="28"/>
                      <w:szCs w:val="28"/>
                    </w:rPr>
                    <w:t xml:space="preserve">прагнення до розвитку та </w:t>
                  </w:r>
                  <w:r>
                    <w:rPr>
                      <w:rFonts w:ascii="Times New Roman" w:hAnsi="Times New Roman"/>
                      <w:sz w:val="28"/>
                      <w:szCs w:val="28"/>
                    </w:rPr>
                    <w:t xml:space="preserve"> </w:t>
                  </w:r>
                  <w:r w:rsidRPr="00CE4DF3">
                    <w:rPr>
                      <w:rFonts w:ascii="Times New Roman" w:hAnsi="Times New Roman"/>
                      <w:sz w:val="28"/>
                      <w:szCs w:val="28"/>
                    </w:rPr>
                    <w:t>самовдосконалення</w:t>
                  </w:r>
                  <w:r>
                    <w:rPr>
                      <w:rFonts w:ascii="Times New Roman" w:hAnsi="Times New Roman"/>
                      <w:sz w:val="28"/>
                      <w:szCs w:val="28"/>
                    </w:rPr>
                    <w:t>.</w:t>
                  </w:r>
                </w:p>
                <w:p w14:paraId="317EDDFD" w14:textId="77777777" w:rsidR="00376EEF" w:rsidRPr="00CE4DF3" w:rsidRDefault="00376EEF" w:rsidP="00DB728F">
                  <w:pPr>
                    <w:shd w:val="clear" w:color="auto" w:fill="FFFFFF"/>
                    <w:spacing w:after="0" w:line="216" w:lineRule="auto"/>
                    <w:jc w:val="both"/>
                    <w:rPr>
                      <w:rFonts w:ascii="Times New Roman" w:hAnsi="Times New Roman"/>
                      <w:sz w:val="28"/>
                      <w:szCs w:val="28"/>
                    </w:rPr>
                  </w:pPr>
                </w:p>
              </w:tc>
            </w:tr>
            <w:tr w:rsidR="00376EEF" w:rsidRPr="00CE4DF3" w14:paraId="75F812C7" w14:textId="77777777" w:rsidTr="00DB728F">
              <w:trPr>
                <w:gridBefore w:val="1"/>
                <w:wBefore w:w="247" w:type="dxa"/>
                <w:trHeight w:val="408"/>
              </w:trPr>
              <w:tc>
                <w:tcPr>
                  <w:tcW w:w="3761" w:type="dxa"/>
                  <w:gridSpan w:val="2"/>
                  <w:shd w:val="clear" w:color="auto" w:fill="FFFFFF"/>
                  <w:hideMark/>
                </w:tcPr>
                <w:p w14:paraId="6AB35D10" w14:textId="77777777" w:rsidR="00376EEF" w:rsidRPr="00CE4DF3" w:rsidRDefault="00376EEF" w:rsidP="00DB728F">
                  <w:pPr>
                    <w:spacing w:after="0" w:line="216" w:lineRule="auto"/>
                    <w:rPr>
                      <w:rFonts w:ascii="Times New Roman" w:hAnsi="Times New Roman"/>
                      <w:sz w:val="28"/>
                      <w:szCs w:val="28"/>
                      <w:lang w:eastAsia="ru-RU"/>
                    </w:rPr>
                  </w:pPr>
                  <w:r w:rsidRPr="00CE4DF3">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14:paraId="7E061ED4" w14:textId="77777777" w:rsidR="00376EEF" w:rsidRPr="00CE4DF3" w:rsidRDefault="00376EEF" w:rsidP="00DB728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законодавства, яке регулює діяльність судових та правоохоронних органів;</w:t>
                  </w:r>
                </w:p>
                <w:p w14:paraId="4BD99A0F" w14:textId="77777777" w:rsidR="00376EEF" w:rsidRPr="00CE4DF3" w:rsidRDefault="00376EEF" w:rsidP="00DB728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eastAsia="ru-RU"/>
                    </w:rPr>
                    <w:t>.</w:t>
                  </w:r>
                </w:p>
              </w:tc>
            </w:tr>
            <w:tr w:rsidR="00376EEF" w:rsidRPr="00CE4DF3" w14:paraId="7CAA580F" w14:textId="77777777" w:rsidTr="00DB728F">
              <w:trPr>
                <w:gridAfter w:val="1"/>
                <w:wAfter w:w="276" w:type="dxa"/>
                <w:trHeight w:val="408"/>
              </w:trPr>
              <w:tc>
                <w:tcPr>
                  <w:tcW w:w="4008" w:type="dxa"/>
                  <w:gridSpan w:val="3"/>
                </w:tcPr>
                <w:p w14:paraId="48F55A9F" w14:textId="77777777" w:rsidR="00376EEF" w:rsidRPr="00CE4DF3" w:rsidRDefault="00376EEF" w:rsidP="00DB728F">
                  <w:pPr>
                    <w:spacing w:line="216" w:lineRule="auto"/>
                    <w:rPr>
                      <w:rFonts w:ascii="Times New Roman" w:hAnsi="Times New Roman"/>
                      <w:sz w:val="28"/>
                      <w:szCs w:val="28"/>
                    </w:rPr>
                  </w:pPr>
                </w:p>
              </w:tc>
              <w:tc>
                <w:tcPr>
                  <w:tcW w:w="5560" w:type="dxa"/>
                  <w:gridSpan w:val="3"/>
                </w:tcPr>
                <w:p w14:paraId="07A26932" w14:textId="77777777" w:rsidR="00376EEF" w:rsidRPr="00CE4DF3" w:rsidRDefault="00376EEF" w:rsidP="00DB728F">
                  <w:pPr>
                    <w:spacing w:line="216" w:lineRule="auto"/>
                    <w:jc w:val="both"/>
                    <w:rPr>
                      <w:rFonts w:ascii="Times New Roman" w:hAnsi="Times New Roman"/>
                      <w:sz w:val="28"/>
                      <w:szCs w:val="28"/>
                    </w:rPr>
                  </w:pPr>
                </w:p>
              </w:tc>
            </w:tr>
            <w:tr w:rsidR="00376EEF" w:rsidRPr="00CE4DF3" w14:paraId="011F83A4" w14:textId="77777777" w:rsidTr="00DB728F">
              <w:trPr>
                <w:gridBefore w:val="1"/>
                <w:gridAfter w:val="2"/>
                <w:wBefore w:w="247" w:type="dxa"/>
                <w:wAfter w:w="559" w:type="dxa"/>
                <w:trHeight w:val="408"/>
              </w:trPr>
              <w:tc>
                <w:tcPr>
                  <w:tcW w:w="9038" w:type="dxa"/>
                  <w:gridSpan w:val="4"/>
                  <w:hideMark/>
                </w:tcPr>
                <w:p w14:paraId="2E0140CB" w14:textId="77777777" w:rsidR="00376EEF" w:rsidRPr="00CE4DF3" w:rsidRDefault="00376EEF" w:rsidP="00DB728F">
                  <w:pPr>
                    <w:spacing w:line="216" w:lineRule="auto"/>
                    <w:jc w:val="center"/>
                    <w:rPr>
                      <w:rFonts w:ascii="Times New Roman" w:hAnsi="Times New Roman"/>
                      <w:b/>
                      <w:sz w:val="28"/>
                      <w:szCs w:val="28"/>
                    </w:rPr>
                  </w:pPr>
                  <w:r w:rsidRPr="00CE4DF3">
                    <w:rPr>
                      <w:rFonts w:ascii="Times New Roman" w:hAnsi="Times New Roman"/>
                      <w:b/>
                      <w:sz w:val="28"/>
                      <w:szCs w:val="28"/>
                    </w:rPr>
                    <w:t>Професійні знання</w:t>
                  </w:r>
                </w:p>
              </w:tc>
            </w:tr>
            <w:tr w:rsidR="00376EEF" w:rsidRPr="001D6EE1" w14:paraId="4909EDC2" w14:textId="77777777" w:rsidTr="00DB728F">
              <w:trPr>
                <w:gridBefore w:val="1"/>
                <w:gridAfter w:val="2"/>
                <w:wBefore w:w="247" w:type="dxa"/>
                <w:wAfter w:w="559" w:type="dxa"/>
                <w:trHeight w:val="408"/>
              </w:trPr>
              <w:tc>
                <w:tcPr>
                  <w:tcW w:w="3656" w:type="dxa"/>
                  <w:hideMark/>
                </w:tcPr>
                <w:p w14:paraId="3109E087" w14:textId="77777777" w:rsidR="00376EEF" w:rsidRPr="00CE4DF3" w:rsidRDefault="00376EEF" w:rsidP="00DB728F">
                  <w:pPr>
                    <w:spacing w:line="216" w:lineRule="auto"/>
                    <w:rPr>
                      <w:rFonts w:ascii="Times New Roman" w:hAnsi="Times New Roman"/>
                      <w:sz w:val="28"/>
                      <w:szCs w:val="28"/>
                    </w:rPr>
                  </w:pPr>
                  <w:r w:rsidRPr="00CE4DF3">
                    <w:rPr>
                      <w:rFonts w:ascii="Times New Roman" w:hAnsi="Times New Roman"/>
                      <w:sz w:val="28"/>
                      <w:szCs w:val="28"/>
                    </w:rPr>
                    <w:t>1. Знання законодавства</w:t>
                  </w:r>
                </w:p>
              </w:tc>
              <w:tc>
                <w:tcPr>
                  <w:tcW w:w="5382" w:type="dxa"/>
                  <w:gridSpan w:val="3"/>
                </w:tcPr>
                <w:p w14:paraId="62F76C7D" w14:textId="77777777" w:rsidR="00376EEF" w:rsidRPr="00CE4DF3" w:rsidRDefault="00376EEF" w:rsidP="00DB728F">
                  <w:pPr>
                    <w:spacing w:line="216" w:lineRule="auto"/>
                    <w:ind w:left="171"/>
                    <w:jc w:val="both"/>
                    <w:rPr>
                      <w:rFonts w:ascii="Times New Roman" w:hAnsi="Times New Roman"/>
                      <w:sz w:val="28"/>
                      <w:szCs w:val="28"/>
                    </w:rPr>
                  </w:pPr>
                  <w:r w:rsidRPr="00CE4DF3">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rPr>
                    <w:t xml:space="preserve">ого </w:t>
                  </w:r>
                  <w:r w:rsidRPr="00CE4DF3">
                    <w:rPr>
                      <w:rFonts w:ascii="Times New Roman" w:hAnsi="Times New Roman"/>
                      <w:sz w:val="28"/>
                      <w:szCs w:val="28"/>
                    </w:rPr>
                    <w:t>кодекс</w:t>
                  </w:r>
                  <w:r>
                    <w:rPr>
                      <w:rFonts w:ascii="Times New Roman" w:hAnsi="Times New Roman"/>
                      <w:sz w:val="28"/>
                      <w:szCs w:val="28"/>
                    </w:rPr>
                    <w:t>у</w:t>
                  </w:r>
                  <w:r w:rsidRPr="00CE4DF3">
                    <w:rPr>
                      <w:rFonts w:ascii="Times New Roman" w:hAnsi="Times New Roman"/>
                      <w:sz w:val="28"/>
                      <w:szCs w:val="28"/>
                    </w:rPr>
                    <w:t xml:space="preserve"> України.</w:t>
                  </w:r>
                </w:p>
              </w:tc>
            </w:tr>
          </w:tbl>
          <w:p w14:paraId="1CF314AE" w14:textId="77777777" w:rsidR="00376EEF" w:rsidRPr="00CE4DF3" w:rsidRDefault="00376EEF" w:rsidP="00DB728F">
            <w:pPr>
              <w:spacing w:after="0" w:line="216" w:lineRule="auto"/>
              <w:jc w:val="center"/>
              <w:rPr>
                <w:rFonts w:ascii="Times New Roman" w:eastAsia="Calibri" w:hAnsi="Times New Roman" w:cs="Times New Roman"/>
                <w:sz w:val="28"/>
                <w:szCs w:val="28"/>
                <w:lang w:eastAsia="ru-RU"/>
              </w:rPr>
            </w:pPr>
          </w:p>
        </w:tc>
      </w:tr>
    </w:tbl>
    <w:p w14:paraId="1A438085" w14:textId="77777777" w:rsidR="00404101" w:rsidRDefault="0040410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6F6491FF" w14:textId="3CD0330E" w:rsidR="00376EEF" w:rsidRDefault="00376EEF" w:rsidP="00376EEF">
      <w:pPr>
        <w:spacing w:after="0" w:line="240" w:lineRule="exact"/>
        <w:ind w:left="5670"/>
        <w:jc w:val="both"/>
        <w:rPr>
          <w:rFonts w:ascii="Times New Roman" w:eastAsia="Times New Roman" w:hAnsi="Times New Roman"/>
          <w:sz w:val="28"/>
          <w:szCs w:val="28"/>
          <w:lang w:eastAsia="ru-RU"/>
        </w:rPr>
      </w:pPr>
      <w:r w:rsidRPr="0014022C">
        <w:rPr>
          <w:rFonts w:ascii="Times New Roman" w:eastAsia="Times New Roman" w:hAnsi="Times New Roman"/>
          <w:sz w:val="28"/>
          <w:szCs w:val="28"/>
          <w:lang w:eastAsia="ru-RU"/>
        </w:rPr>
        <w:lastRenderedPageBreak/>
        <w:t>ЗАТВЕРДЖЕНО</w:t>
      </w:r>
    </w:p>
    <w:p w14:paraId="0041CFD6" w14:textId="77777777" w:rsidR="00376EEF" w:rsidRPr="0014022C" w:rsidRDefault="00376EEF" w:rsidP="00376EEF">
      <w:pPr>
        <w:spacing w:after="0" w:line="240" w:lineRule="auto"/>
        <w:ind w:left="5670"/>
        <w:jc w:val="both"/>
        <w:rPr>
          <w:rFonts w:ascii="Times New Roman" w:eastAsia="Times New Roman" w:hAnsi="Times New Roman"/>
          <w:sz w:val="28"/>
          <w:szCs w:val="28"/>
          <w:lang w:eastAsia="ru-RU"/>
        </w:rPr>
      </w:pPr>
      <w:r w:rsidRPr="0014022C">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14:paraId="77CF034E" w14:textId="0D0281D3" w:rsidR="00376EEF" w:rsidRPr="00305292" w:rsidRDefault="00404101" w:rsidP="00376EEF">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eastAsia="ru-RU"/>
        </w:rPr>
        <w:t>28.07.2025 № 170</w:t>
      </w:r>
    </w:p>
    <w:p w14:paraId="5BBEBAE0" w14:textId="77777777" w:rsidR="00376EEF" w:rsidRPr="006C02D7" w:rsidRDefault="00376EEF" w:rsidP="00376EEF">
      <w:pPr>
        <w:spacing w:after="0" w:line="240" w:lineRule="auto"/>
        <w:contextualSpacing/>
        <w:rPr>
          <w:rFonts w:ascii="Times New Roman" w:eastAsia="Calibri" w:hAnsi="Times New Roman" w:cs="Times New Roman"/>
          <w:b/>
          <w:sz w:val="28"/>
          <w:szCs w:val="28"/>
        </w:rPr>
      </w:pPr>
    </w:p>
    <w:p w14:paraId="3F140F0C"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rPr>
      </w:pPr>
      <w:r w:rsidRPr="006C02D7">
        <w:rPr>
          <w:rFonts w:ascii="Times New Roman" w:eastAsia="Calibri" w:hAnsi="Times New Roman" w:cs="Times New Roman"/>
          <w:b/>
          <w:sz w:val="28"/>
          <w:szCs w:val="28"/>
        </w:rPr>
        <w:t>УМОВИ</w:t>
      </w:r>
    </w:p>
    <w:p w14:paraId="7F9219DF"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rPr>
      </w:pPr>
      <w:r w:rsidRPr="006C02D7">
        <w:rPr>
          <w:rFonts w:ascii="Times New Roman" w:eastAsia="Calibri" w:hAnsi="Times New Roman" w:cs="Times New Roman"/>
          <w:b/>
          <w:sz w:val="28"/>
          <w:szCs w:val="28"/>
        </w:rPr>
        <w:t>проведення конкурсу на зайняття вакантної посади</w:t>
      </w:r>
    </w:p>
    <w:p w14:paraId="22F76A0A"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rPr>
      </w:pPr>
      <w:r w:rsidRPr="006C02D7">
        <w:rPr>
          <w:rFonts w:ascii="Times New Roman" w:eastAsia="Calibri" w:hAnsi="Times New Roman" w:cs="Times New Roman"/>
          <w:b/>
          <w:sz w:val="28"/>
          <w:szCs w:val="28"/>
        </w:rPr>
        <w:t>провідного спеціаліста фінансово-економічного відділу</w:t>
      </w:r>
    </w:p>
    <w:p w14:paraId="08ABB603"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rPr>
      </w:pPr>
      <w:r w:rsidRPr="006C02D7">
        <w:rPr>
          <w:rFonts w:ascii="Times New Roman" w:eastAsia="Calibri" w:hAnsi="Times New Roman" w:cs="Times New Roman"/>
          <w:b/>
          <w:sz w:val="28"/>
          <w:szCs w:val="28"/>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eastAsia="uk-UA"/>
        </w:rPr>
        <w:t>Черкаській</w:t>
      </w:r>
      <w:r w:rsidRPr="006C02D7">
        <w:rPr>
          <w:rFonts w:ascii="Times New Roman" w:eastAsia="Calibri" w:hAnsi="Times New Roman" w:cs="Times New Roman"/>
          <w:b/>
          <w:sz w:val="28"/>
          <w:szCs w:val="28"/>
        </w:rPr>
        <w:t xml:space="preserve"> області</w:t>
      </w:r>
    </w:p>
    <w:p w14:paraId="3E72434B"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lang w:eastAsia="ru-RU"/>
        </w:rPr>
      </w:pPr>
    </w:p>
    <w:p w14:paraId="408C628C"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Загальні умови</w:t>
      </w:r>
    </w:p>
    <w:p w14:paraId="64AD6794" w14:textId="77777777" w:rsidR="00376EEF" w:rsidRPr="006C02D7" w:rsidRDefault="00376EEF" w:rsidP="00376EEF">
      <w:pPr>
        <w:spacing w:after="0" w:line="240" w:lineRule="auto"/>
        <w:ind w:firstLine="708"/>
        <w:contextualSpacing/>
        <w:jc w:val="both"/>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6C02D7">
        <w:rPr>
          <w:rFonts w:ascii="Times New Roman" w:eastAsia="Calibri" w:hAnsi="Times New Roman" w:cs="Times New Roman"/>
          <w:b/>
          <w:sz w:val="28"/>
          <w:szCs w:val="28"/>
        </w:rPr>
        <w:t xml:space="preserve">Проведення конкурсу на зайняття вакантної посади </w:t>
      </w:r>
      <w:r>
        <w:rPr>
          <w:rFonts w:ascii="Times New Roman" w:eastAsia="Calibri" w:hAnsi="Times New Roman" w:cs="Times New Roman"/>
          <w:b/>
          <w:sz w:val="28"/>
          <w:szCs w:val="28"/>
        </w:rPr>
        <w:t>п</w:t>
      </w:r>
      <w:r w:rsidRPr="006C02D7">
        <w:rPr>
          <w:rFonts w:ascii="Times New Roman" w:eastAsia="Calibri" w:hAnsi="Times New Roman" w:cs="Times New Roman"/>
          <w:b/>
          <w:sz w:val="28"/>
          <w:szCs w:val="28"/>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eastAsia="uk-UA"/>
        </w:rPr>
        <w:t>Черкаській</w:t>
      </w:r>
      <w:r w:rsidRPr="006C02D7">
        <w:rPr>
          <w:rFonts w:ascii="Times New Roman" w:eastAsia="Calibri" w:hAnsi="Times New Roman" w:cs="Times New Roman"/>
          <w:b/>
          <w:sz w:val="28"/>
          <w:szCs w:val="28"/>
        </w:rPr>
        <w:t xml:space="preserve"> області</w:t>
      </w:r>
      <w:r w:rsidRPr="006C02D7">
        <w:rPr>
          <w:rFonts w:ascii="Times New Roman" w:eastAsia="Calibri" w:hAnsi="Times New Roman" w:cs="Times New Roman"/>
          <w:b/>
          <w:sz w:val="28"/>
          <w:szCs w:val="28"/>
          <w:lang w:eastAsia="ru-RU"/>
        </w:rPr>
        <w:t xml:space="preserve">: </w:t>
      </w:r>
    </w:p>
    <w:p w14:paraId="6B6B86FC" w14:textId="77777777" w:rsidR="00376EEF" w:rsidRPr="006C02D7" w:rsidRDefault="00376EEF" w:rsidP="00376EE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1) здійснює управління обігом фінансових ресурсів та регулювання фінансових відносин в Територіальному управлінні; </w:t>
      </w:r>
    </w:p>
    <w:p w14:paraId="172652CE" w14:textId="77777777" w:rsidR="00376EEF" w:rsidRPr="006C02D7" w:rsidRDefault="00376EEF" w:rsidP="00376EE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 здійснює планування потреби Територіального управління в асигнуваннях, забезпечує дотримання кошторисної дисципліни.</w:t>
      </w:r>
    </w:p>
    <w:p w14:paraId="344379FC" w14:textId="77777777" w:rsidR="00376EEF" w:rsidRPr="006C02D7" w:rsidRDefault="00376EEF" w:rsidP="00376EEF">
      <w:pPr>
        <w:spacing w:after="0" w:line="240" w:lineRule="auto"/>
        <w:ind w:firstLine="851"/>
        <w:contextualSpacing/>
        <w:rPr>
          <w:rFonts w:ascii="Times New Roman" w:eastAsia="Calibri" w:hAnsi="Times New Roman" w:cs="Times New Roman"/>
          <w:b/>
          <w:sz w:val="28"/>
          <w:szCs w:val="28"/>
          <w:lang w:eastAsia="ru-RU"/>
        </w:rPr>
      </w:pPr>
    </w:p>
    <w:p w14:paraId="1BAB8786" w14:textId="77777777" w:rsidR="00376EEF" w:rsidRPr="006C02D7" w:rsidRDefault="00376EEF" w:rsidP="00376EEF">
      <w:pPr>
        <w:spacing w:after="0" w:line="240" w:lineRule="auto"/>
        <w:ind w:firstLine="708"/>
        <w:contextualSpacing/>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2. </w:t>
      </w:r>
      <w:r w:rsidRPr="006C02D7">
        <w:rPr>
          <w:rFonts w:ascii="Times New Roman" w:eastAsia="Calibri" w:hAnsi="Times New Roman" w:cs="Times New Roman"/>
          <w:b/>
          <w:sz w:val="28"/>
          <w:szCs w:val="28"/>
          <w:lang w:eastAsia="ru-RU"/>
        </w:rPr>
        <w:t>Умови оплати праці:</w:t>
      </w:r>
    </w:p>
    <w:p w14:paraId="1E7AE464" w14:textId="77777777" w:rsidR="00376EEF" w:rsidRPr="006C02D7" w:rsidRDefault="00376EEF" w:rsidP="00376EE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1) посадовий оклад </w:t>
      </w:r>
      <w:r w:rsidRPr="00621592">
        <w:rPr>
          <w:rFonts w:ascii="Times New Roman" w:eastAsia="Calibri" w:hAnsi="Times New Roman" w:cs="Times New Roman"/>
          <w:sz w:val="28"/>
          <w:szCs w:val="28"/>
          <w:lang w:eastAsia="ru-RU"/>
        </w:rPr>
        <w:t>– 5 780</w:t>
      </w:r>
      <w:r w:rsidRPr="006C02D7">
        <w:rPr>
          <w:rFonts w:ascii="Times New Roman" w:eastAsia="Calibri" w:hAnsi="Times New Roman" w:cs="Times New Roman"/>
          <w:sz w:val="28"/>
          <w:szCs w:val="28"/>
          <w:lang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6B989975" w14:textId="77777777" w:rsidR="00376EEF" w:rsidRPr="006C02D7" w:rsidRDefault="00376EEF" w:rsidP="00376EE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8440222" w14:textId="77777777" w:rsidR="00376EEF" w:rsidRPr="006C02D7" w:rsidRDefault="00376EEF" w:rsidP="00376EEF">
      <w:pPr>
        <w:spacing w:after="0" w:line="240" w:lineRule="auto"/>
        <w:ind w:firstLine="851"/>
        <w:contextualSpacing/>
        <w:jc w:val="both"/>
        <w:rPr>
          <w:rFonts w:ascii="Times New Roman" w:eastAsia="Calibri" w:hAnsi="Times New Roman" w:cs="Times New Roman"/>
          <w:b/>
          <w:sz w:val="28"/>
          <w:szCs w:val="28"/>
          <w:lang w:eastAsia="ru-RU"/>
        </w:rPr>
      </w:pPr>
    </w:p>
    <w:p w14:paraId="4412AA18" w14:textId="77777777" w:rsidR="00376EEF" w:rsidRPr="006C02D7" w:rsidRDefault="00376EEF" w:rsidP="00376EEF">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3. </w:t>
      </w:r>
      <w:r w:rsidRPr="006C02D7">
        <w:rPr>
          <w:rFonts w:ascii="Times New Roman" w:eastAsia="Calibri" w:hAnsi="Times New Roman" w:cs="Times New Roman"/>
          <w:b/>
          <w:sz w:val="28"/>
          <w:szCs w:val="28"/>
          <w:lang w:eastAsia="ru-RU"/>
        </w:rPr>
        <w:t>Інформація про строковість чи безстроковість призначення на посаду:</w:t>
      </w:r>
    </w:p>
    <w:p w14:paraId="1B142919" w14:textId="77777777" w:rsidR="00376EEF" w:rsidRPr="006C02D7" w:rsidRDefault="00376EEF" w:rsidP="00376EE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безстроково. </w:t>
      </w:r>
    </w:p>
    <w:p w14:paraId="6F795768" w14:textId="77777777" w:rsidR="00376EEF" w:rsidRPr="006C02D7" w:rsidRDefault="00376EEF" w:rsidP="00376EEF">
      <w:pPr>
        <w:spacing w:after="0" w:line="240" w:lineRule="auto"/>
        <w:ind w:firstLine="851"/>
        <w:contextualSpacing/>
        <w:jc w:val="both"/>
        <w:rPr>
          <w:rFonts w:ascii="Times New Roman" w:eastAsia="Calibri" w:hAnsi="Times New Roman" w:cs="Times New Roman"/>
          <w:b/>
          <w:sz w:val="28"/>
          <w:szCs w:val="28"/>
          <w:lang w:eastAsia="ru-RU"/>
        </w:rPr>
      </w:pPr>
    </w:p>
    <w:p w14:paraId="1D1B1AE2" w14:textId="77777777" w:rsidR="00376EEF" w:rsidRPr="006C02D7" w:rsidRDefault="00376EEF" w:rsidP="00376EEF">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4. </w:t>
      </w:r>
      <w:r w:rsidRPr="006C02D7">
        <w:rPr>
          <w:rFonts w:ascii="Times New Roman" w:eastAsia="Calibri" w:hAnsi="Times New Roman" w:cs="Times New Roman"/>
          <w:b/>
          <w:sz w:val="28"/>
          <w:szCs w:val="28"/>
          <w:lang w:eastAsia="ru-RU"/>
        </w:rPr>
        <w:t>Перелік документів, необхідних для участі в конкурсі, та строк їх подання:</w:t>
      </w:r>
    </w:p>
    <w:p w14:paraId="33E30B5F" w14:textId="77777777" w:rsidR="00376EEF" w:rsidRPr="006C02D7" w:rsidRDefault="00376EEF" w:rsidP="00376EE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83808FD" w14:textId="77777777" w:rsidR="00376EEF" w:rsidRPr="006C02D7" w:rsidRDefault="00376EEF" w:rsidP="00376EE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2) копія паспорта громадянина України; </w:t>
      </w:r>
    </w:p>
    <w:p w14:paraId="08BDA4B6" w14:textId="77777777" w:rsidR="00376EEF" w:rsidRPr="006C02D7" w:rsidRDefault="00376EEF" w:rsidP="00376EE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3) копії (копії) документа (документів) про освіту; </w:t>
      </w:r>
    </w:p>
    <w:p w14:paraId="6E648293" w14:textId="77777777" w:rsidR="00376EEF" w:rsidRPr="006C02D7" w:rsidRDefault="00376EEF" w:rsidP="00376EE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4) заповнена особова картка визначеного зразка;</w:t>
      </w:r>
    </w:p>
    <w:p w14:paraId="20F244E7" w14:textId="77777777" w:rsidR="00376EEF" w:rsidRPr="006C02D7" w:rsidRDefault="00376EEF" w:rsidP="00376EE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5) автобіографія;</w:t>
      </w:r>
    </w:p>
    <w:p w14:paraId="094A235E" w14:textId="77777777" w:rsidR="00376EEF" w:rsidRPr="006C02D7" w:rsidRDefault="00376EEF" w:rsidP="00376EE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lastRenderedPageBreak/>
        <w:t xml:space="preserve">6) фотокартка розміром 30 х 40 мм; </w:t>
      </w:r>
    </w:p>
    <w:p w14:paraId="7C3B91A1" w14:textId="77777777" w:rsidR="00376EEF" w:rsidRPr="006C02D7" w:rsidRDefault="00376EEF" w:rsidP="00376EE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44ECE71" w14:textId="77777777" w:rsidR="00376EEF" w:rsidRPr="006C02D7" w:rsidRDefault="00376EEF" w:rsidP="00376EE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8) копія трудової книжки (за наявності); </w:t>
      </w:r>
    </w:p>
    <w:p w14:paraId="2E528FC1" w14:textId="77777777" w:rsidR="00376EEF" w:rsidRPr="006C02D7" w:rsidRDefault="00376EEF" w:rsidP="00376EEF">
      <w:pPr>
        <w:spacing w:after="0" w:line="240" w:lineRule="auto"/>
        <w:ind w:firstLine="709"/>
        <w:contextualSpacing/>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9) інформація про стан здоров’я:</w:t>
      </w:r>
    </w:p>
    <w:p w14:paraId="3061BCA0" w14:textId="77777777" w:rsidR="00376EEF" w:rsidRPr="006C02D7" w:rsidRDefault="00376EEF" w:rsidP="00376EEF">
      <w:pPr>
        <w:spacing w:after="0" w:line="240" w:lineRule="auto"/>
        <w:ind w:firstLine="709"/>
        <w:contextualSpacing/>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сертифікат про відсутність перебування на обліку психіатра та нарколога встановленого зразку;</w:t>
      </w:r>
    </w:p>
    <w:p w14:paraId="308E13FA" w14:textId="77777777" w:rsidR="00376EEF" w:rsidRPr="006C02D7" w:rsidRDefault="00376EEF" w:rsidP="00376EEF">
      <w:pPr>
        <w:spacing w:after="0" w:line="240" w:lineRule="auto"/>
        <w:ind w:firstLine="709"/>
        <w:contextualSpacing/>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довідка з медичного закладу про стан здоров’я, що дозволяє брати участь у конкурсних випробуваннях (форма 086у або у довільній формі);</w:t>
      </w:r>
    </w:p>
    <w:p w14:paraId="55A12D18" w14:textId="77777777" w:rsidR="00376EEF" w:rsidRPr="00621592" w:rsidRDefault="00376EEF" w:rsidP="00376EEF">
      <w:pPr>
        <w:spacing w:after="0" w:line="240" w:lineRule="auto"/>
        <w:ind w:firstLine="720"/>
        <w:jc w:val="both"/>
        <w:rPr>
          <w:rFonts w:ascii="Times New Roman" w:eastAsia="Calibri" w:hAnsi="Times New Roman" w:cs="Times New Roman"/>
          <w:sz w:val="28"/>
          <w:szCs w:val="28"/>
        </w:rPr>
      </w:pPr>
      <w:r w:rsidRPr="00621592">
        <w:rPr>
          <w:rFonts w:ascii="Times New Roman" w:eastAsia="Calibri" w:hAnsi="Times New Roman" w:cs="Times New Roman"/>
          <w:sz w:val="28"/>
          <w:szCs w:val="28"/>
        </w:rPr>
        <w:t xml:space="preserve">10) копія військового квитка або посвідчення особи військовослужбовця (для військовозобов’язаних або військовослужбовців). </w:t>
      </w:r>
    </w:p>
    <w:p w14:paraId="234BD24E" w14:textId="77777777" w:rsidR="00376EEF" w:rsidRPr="00621592" w:rsidRDefault="00376EEF" w:rsidP="00376EEF">
      <w:pPr>
        <w:spacing w:after="0" w:line="240" w:lineRule="auto"/>
        <w:ind w:firstLine="851"/>
        <w:contextualSpacing/>
        <w:jc w:val="both"/>
        <w:rPr>
          <w:rFonts w:ascii="Times New Roman" w:eastAsia="Calibri" w:hAnsi="Times New Roman" w:cs="Times New Roman"/>
          <w:sz w:val="28"/>
          <w:szCs w:val="28"/>
          <w:lang w:eastAsia="ru-RU"/>
        </w:rPr>
      </w:pPr>
    </w:p>
    <w:p w14:paraId="2ECFB2FC" w14:textId="77777777" w:rsidR="00376EEF" w:rsidRPr="00621592" w:rsidRDefault="00376EEF" w:rsidP="00376EEF">
      <w:pPr>
        <w:spacing w:after="0" w:line="240" w:lineRule="auto"/>
        <w:ind w:firstLine="851"/>
        <w:jc w:val="both"/>
        <w:rPr>
          <w:rFonts w:ascii="Times New Roman" w:eastAsia="Calibri" w:hAnsi="Times New Roman" w:cs="Times New Roman"/>
          <w:sz w:val="28"/>
        </w:rPr>
      </w:pPr>
      <w:r w:rsidRPr="00621592">
        <w:rPr>
          <w:rFonts w:ascii="Times New Roman" w:eastAsia="Calibri" w:hAnsi="Times New Roman" w:cs="Times New Roman"/>
          <w:sz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71122D4F" w14:textId="77777777" w:rsidR="00376EEF" w:rsidRPr="00621592" w:rsidRDefault="00376EEF" w:rsidP="00376EEF">
      <w:pPr>
        <w:spacing w:after="0" w:line="240" w:lineRule="auto"/>
        <w:ind w:firstLine="851"/>
        <w:jc w:val="both"/>
        <w:rPr>
          <w:rFonts w:ascii="Times New Roman" w:eastAsia="Calibri" w:hAnsi="Times New Roman" w:cs="Times New Roman"/>
          <w:sz w:val="28"/>
          <w:szCs w:val="28"/>
        </w:rPr>
      </w:pPr>
      <w:r w:rsidRPr="00621592">
        <w:rPr>
          <w:rFonts w:ascii="Times New Roman" w:eastAsia="Calibri" w:hAnsi="Times New Roman" w:cs="Times New Roman"/>
          <w:sz w:val="28"/>
          <w:szCs w:val="28"/>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1611FA4" w14:textId="77777777" w:rsidR="00376EEF" w:rsidRPr="00621592" w:rsidRDefault="00376EEF" w:rsidP="00376EEF">
      <w:pPr>
        <w:spacing w:after="0" w:line="240" w:lineRule="auto"/>
        <w:ind w:firstLine="851"/>
        <w:jc w:val="both"/>
        <w:rPr>
          <w:rFonts w:ascii="Times New Roman" w:eastAsia="Calibri" w:hAnsi="Times New Roman" w:cs="Times New Roman"/>
          <w:sz w:val="28"/>
          <w:szCs w:val="28"/>
          <w:lang w:eastAsia="ru-RU"/>
        </w:rPr>
      </w:pPr>
      <w:r w:rsidRPr="00621592">
        <w:rPr>
          <w:rFonts w:ascii="Times New Roman" w:eastAsia="Calibri" w:hAnsi="Times New Roman" w:cs="Times New Roman"/>
          <w:sz w:val="28"/>
        </w:rPr>
        <w:t xml:space="preserve"> </w:t>
      </w:r>
    </w:p>
    <w:p w14:paraId="6607BECD" w14:textId="77777777" w:rsidR="00376EEF" w:rsidRPr="00E73A5C" w:rsidRDefault="00376EEF" w:rsidP="00376EEF">
      <w:pPr>
        <w:spacing w:after="0" w:line="216" w:lineRule="auto"/>
        <w:ind w:firstLine="709"/>
        <w:jc w:val="both"/>
        <w:rPr>
          <w:rFonts w:ascii="Times New Roman" w:eastAsia="Times New Roman" w:hAnsi="Times New Roman" w:cs="Times New Roman"/>
          <w:sz w:val="28"/>
          <w:szCs w:val="28"/>
          <w:lang w:eastAsia="ru-RU"/>
        </w:rPr>
      </w:pPr>
      <w:r w:rsidRPr="00E73A5C">
        <w:rPr>
          <w:rFonts w:ascii="Times New Roman" w:eastAsia="Times New Roman" w:hAnsi="Times New Roman" w:cs="Times New Roman"/>
          <w:sz w:val="28"/>
          <w:szCs w:val="28"/>
          <w:lang w:eastAsia="ru-RU"/>
        </w:rPr>
        <w:t>Документи приймаються з 0</w:t>
      </w:r>
      <w:r>
        <w:rPr>
          <w:rFonts w:ascii="Times New Roman" w:eastAsia="Times New Roman" w:hAnsi="Times New Roman" w:cs="Times New Roman"/>
          <w:sz w:val="28"/>
          <w:szCs w:val="28"/>
          <w:lang w:eastAsia="ru-RU"/>
        </w:rPr>
        <w:t>9:00</w:t>
      </w:r>
      <w:r w:rsidRPr="00E73A5C">
        <w:rPr>
          <w:rFonts w:ascii="Times New Roman" w:eastAsia="Times New Roman" w:hAnsi="Times New Roman" w:cs="Times New Roman"/>
          <w:sz w:val="28"/>
          <w:szCs w:val="28"/>
          <w:lang w:eastAsia="ru-RU"/>
        </w:rPr>
        <w:t xml:space="preserve"> години</w:t>
      </w:r>
      <w:r>
        <w:rPr>
          <w:rFonts w:ascii="Times New Roman" w:eastAsia="Times New Roman" w:hAnsi="Times New Roman" w:cs="Times New Roman"/>
          <w:sz w:val="28"/>
          <w:szCs w:val="28"/>
          <w:lang w:eastAsia="ru-RU"/>
        </w:rPr>
        <w:t xml:space="preserve"> 28 липня 2025</w:t>
      </w:r>
      <w:r w:rsidRPr="00E73A5C">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09</w:t>
      </w:r>
      <w:r w:rsidRPr="00E73A5C">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20 серпня 2025</w:t>
      </w:r>
      <w:r w:rsidRPr="00E73A5C">
        <w:rPr>
          <w:rFonts w:ascii="Times New Roman" w:eastAsia="Times New Roman" w:hAnsi="Times New Roman" w:cs="Times New Roman"/>
          <w:sz w:val="28"/>
          <w:szCs w:val="28"/>
          <w:lang w:eastAsia="ru-RU"/>
        </w:rPr>
        <w:t xml:space="preserve"> року за адресою: м. Черкаси, </w:t>
      </w:r>
      <w:r>
        <w:rPr>
          <w:rFonts w:ascii="Times New Roman" w:eastAsia="Times New Roman" w:hAnsi="Times New Roman" w:cs="Times New Roman"/>
          <w:sz w:val="28"/>
          <w:szCs w:val="28"/>
          <w:lang w:eastAsia="ru-RU"/>
        </w:rPr>
        <w:t>вулиця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522FB1B6" w14:textId="77777777" w:rsidR="00376EEF" w:rsidRPr="00621592" w:rsidRDefault="00376EEF" w:rsidP="00376EEF">
      <w:pPr>
        <w:spacing w:after="0" w:line="240" w:lineRule="auto"/>
        <w:ind w:firstLine="851"/>
        <w:contextualSpacing/>
        <w:jc w:val="both"/>
        <w:rPr>
          <w:rFonts w:ascii="Times New Roman" w:eastAsia="Calibri" w:hAnsi="Times New Roman" w:cs="Times New Roman"/>
          <w:sz w:val="28"/>
          <w:szCs w:val="28"/>
          <w:lang w:eastAsia="ru-RU"/>
        </w:rPr>
      </w:pPr>
    </w:p>
    <w:p w14:paraId="0AC17AE5" w14:textId="77777777" w:rsidR="00376EEF" w:rsidRPr="006C02D7" w:rsidRDefault="00376EEF" w:rsidP="00376EEF">
      <w:pPr>
        <w:spacing w:after="0" w:line="240" w:lineRule="auto"/>
        <w:ind w:firstLine="709"/>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eastAsia="uk-UA"/>
        </w:rPr>
        <w:t>Черкаській</w:t>
      </w:r>
      <w:r w:rsidRPr="006C02D7">
        <w:rPr>
          <w:rFonts w:ascii="Times New Roman" w:eastAsia="Calibri" w:hAnsi="Times New Roman" w:cs="Times New Roman"/>
          <w:sz w:val="28"/>
          <w:szCs w:val="28"/>
          <w:lang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B946C9F" w14:textId="77777777" w:rsidR="00376EEF" w:rsidRPr="006C02D7" w:rsidRDefault="00376EEF" w:rsidP="00376EEF">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4817E9E6" w14:textId="77777777" w:rsidR="00376EEF" w:rsidRPr="006C02D7" w:rsidRDefault="00376EEF" w:rsidP="00376EEF">
      <w:pPr>
        <w:spacing w:after="0" w:line="240" w:lineRule="auto"/>
        <w:ind w:firstLine="708"/>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 xml:space="preserve">5. </w:t>
      </w:r>
      <w:r w:rsidRPr="006C02D7">
        <w:rPr>
          <w:rFonts w:ascii="Times New Roman" w:eastAsia="Calibri" w:hAnsi="Times New Roman" w:cs="Times New Roman"/>
          <w:b/>
          <w:bCs/>
          <w:color w:val="000000"/>
          <w:sz w:val="28"/>
          <w:szCs w:val="28"/>
          <w:lang w:eastAsia="ru-RU"/>
        </w:rPr>
        <w:t>Місце, дата та час початку проведення конкурсу:</w:t>
      </w:r>
    </w:p>
    <w:p w14:paraId="58750A19" w14:textId="77777777" w:rsidR="00376EEF" w:rsidRDefault="00376EEF" w:rsidP="00376EEF">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вулиця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21 серпня </w:t>
      </w:r>
      <w:r>
        <w:rPr>
          <w:rFonts w:ascii="Times New Roman" w:eastAsia="Calibri" w:hAnsi="Times New Roman" w:cs="Times New Roman"/>
          <w:sz w:val="28"/>
          <w:szCs w:val="28"/>
          <w:lang w:eastAsia="ru-RU"/>
        </w:rPr>
        <w:t>2025 року о 09:00 годині.</w:t>
      </w:r>
    </w:p>
    <w:p w14:paraId="1D11505A" w14:textId="77777777" w:rsidR="00376EEF" w:rsidRPr="00621592" w:rsidRDefault="00376EEF" w:rsidP="00376EEF">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3C445C6B" w14:textId="77777777" w:rsidR="00376EEF" w:rsidRPr="006C02D7" w:rsidRDefault="00376EEF" w:rsidP="00376EEF">
      <w:pPr>
        <w:spacing w:after="0" w:line="240" w:lineRule="auto"/>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 xml:space="preserve">6. </w:t>
      </w:r>
      <w:r w:rsidRPr="006C02D7">
        <w:rPr>
          <w:rFonts w:ascii="Times New Roman" w:eastAsia="Calibri" w:hAnsi="Times New Roman" w:cs="Times New Roman"/>
          <w:b/>
          <w:bCs/>
          <w:color w:val="000000"/>
          <w:sz w:val="28"/>
          <w:szCs w:val="28"/>
          <w:lang w:eastAsia="ru-RU"/>
        </w:rPr>
        <w:t>Прізвище, ім’я та по батькові, номер телефону та адреса</w:t>
      </w:r>
      <w:r w:rsidRPr="006C02D7">
        <w:rPr>
          <w:rFonts w:ascii="Times New Roman" w:eastAsia="Calibri" w:hAnsi="Times New Roman" w:cs="Times New Roman"/>
          <w:color w:val="000000"/>
          <w:sz w:val="28"/>
          <w:szCs w:val="28"/>
          <w:lang w:eastAsia="ru-RU"/>
        </w:rPr>
        <w:t xml:space="preserve"> </w:t>
      </w:r>
      <w:r w:rsidRPr="006C02D7">
        <w:rPr>
          <w:rFonts w:ascii="Times New Roman" w:eastAsia="Calibri" w:hAnsi="Times New Roman" w:cs="Times New Roman"/>
          <w:b/>
          <w:bCs/>
          <w:color w:val="000000"/>
          <w:sz w:val="28"/>
          <w:szCs w:val="28"/>
          <w:lang w:eastAsia="ru-RU"/>
        </w:rPr>
        <w:t>електронної пошти особи, яка надає додаткову інформацію з питань</w:t>
      </w:r>
      <w:r w:rsidRPr="006C02D7">
        <w:rPr>
          <w:rFonts w:ascii="Times New Roman" w:eastAsia="Calibri" w:hAnsi="Times New Roman" w:cs="Times New Roman"/>
          <w:color w:val="000000"/>
          <w:sz w:val="28"/>
          <w:szCs w:val="28"/>
          <w:lang w:eastAsia="ru-RU"/>
        </w:rPr>
        <w:t xml:space="preserve"> </w:t>
      </w:r>
      <w:r w:rsidRPr="006C02D7">
        <w:rPr>
          <w:rFonts w:ascii="Times New Roman" w:eastAsia="Calibri" w:hAnsi="Times New Roman" w:cs="Times New Roman"/>
          <w:b/>
          <w:bCs/>
          <w:color w:val="000000"/>
          <w:sz w:val="28"/>
          <w:szCs w:val="28"/>
          <w:lang w:eastAsia="ru-RU"/>
        </w:rPr>
        <w:t>проведення конкурсу:</w:t>
      </w:r>
      <w:r w:rsidRPr="006C02D7">
        <w:rPr>
          <w:rFonts w:ascii="Times New Roman" w:eastAsia="Calibri" w:hAnsi="Times New Roman" w:cs="Times New Roman"/>
          <w:color w:val="000000"/>
          <w:sz w:val="28"/>
          <w:szCs w:val="28"/>
          <w:lang w:eastAsia="ru-RU"/>
        </w:rPr>
        <w:t xml:space="preserve"> </w:t>
      </w:r>
    </w:p>
    <w:p w14:paraId="259A58E7" w14:textId="77777777" w:rsidR="00376EEF" w:rsidRPr="003E481B" w:rsidRDefault="00376EEF" w:rsidP="00376EEF">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eastAsia="ru-RU"/>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rPr>
        <w:t>.ck@sso.gov.ua</w:t>
      </w:r>
    </w:p>
    <w:p w14:paraId="2D515C34" w14:textId="77777777" w:rsidR="00376EEF" w:rsidRDefault="00376EEF" w:rsidP="00376EEF">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Алексашкіна Людмила Леонідівна;</w:t>
      </w:r>
    </w:p>
    <w:p w14:paraId="254AF8E8" w14:textId="77777777" w:rsidR="00376EEF" w:rsidRDefault="00376EEF" w:rsidP="00376EEF">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Рудікевич Валерій Володимирович</w:t>
      </w:r>
    </w:p>
    <w:p w14:paraId="483B90BB" w14:textId="77777777" w:rsidR="00376EEF" w:rsidRPr="00CE4DF3" w:rsidRDefault="00376EEF" w:rsidP="00376EEF">
      <w:pPr>
        <w:spacing w:after="0" w:line="216"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rPr>
        <w:t>Олександр</w:t>
      </w:r>
      <w:r>
        <w:rPr>
          <w:rFonts w:ascii="Times New Roman" w:hAnsi="Times New Roman" w:cs="Times New Roman"/>
          <w:sz w:val="28"/>
          <w:szCs w:val="28"/>
        </w:rPr>
        <w:t xml:space="preserve"> Іванович.</w:t>
      </w:r>
    </w:p>
    <w:p w14:paraId="2B0C06C6" w14:textId="77777777" w:rsidR="00376EEF" w:rsidRDefault="00376EEF" w:rsidP="00376EEF">
      <w:pPr>
        <w:spacing w:after="0" w:line="240" w:lineRule="auto"/>
        <w:contextualSpacing/>
        <w:jc w:val="center"/>
        <w:rPr>
          <w:rFonts w:ascii="Times New Roman" w:eastAsia="Calibri" w:hAnsi="Times New Roman" w:cs="Times New Roman"/>
          <w:b/>
          <w:sz w:val="28"/>
          <w:szCs w:val="28"/>
          <w:lang w:eastAsia="ru-RU"/>
        </w:rPr>
      </w:pPr>
    </w:p>
    <w:p w14:paraId="076CAD07"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Квалі</w:t>
      </w:r>
      <w:r w:rsidRPr="006C02D7">
        <w:rPr>
          <w:rFonts w:ascii="Times New Roman" w:eastAsia="Calibri" w:hAnsi="Times New Roman" w:cs="Times New Roman"/>
          <w:sz w:val="28"/>
          <w:szCs w:val="28"/>
          <w:lang w:eastAsia="ru-RU"/>
        </w:rPr>
        <w:t>ф</w:t>
      </w:r>
      <w:r w:rsidRPr="006C02D7">
        <w:rPr>
          <w:rFonts w:ascii="Times New Roman" w:eastAsia="Calibri" w:hAnsi="Times New Roman" w:cs="Times New Roman"/>
          <w:b/>
          <w:sz w:val="28"/>
          <w:szCs w:val="28"/>
          <w:lang w:eastAsia="ru-RU"/>
        </w:rPr>
        <w:t>ікаційні вимоги</w:t>
      </w:r>
    </w:p>
    <w:tbl>
      <w:tblPr>
        <w:tblW w:w="9889" w:type="dxa"/>
        <w:tblLook w:val="04A0" w:firstRow="1" w:lastRow="0" w:firstColumn="1" w:lastColumn="0" w:noHBand="0" w:noVBand="1"/>
      </w:tblPr>
      <w:tblGrid>
        <w:gridCol w:w="3936"/>
        <w:gridCol w:w="5953"/>
      </w:tblGrid>
      <w:tr w:rsidR="00376EEF" w:rsidRPr="00370D31" w14:paraId="26497447" w14:textId="77777777" w:rsidTr="00DB728F">
        <w:tc>
          <w:tcPr>
            <w:tcW w:w="3936" w:type="dxa"/>
            <w:hideMark/>
          </w:tcPr>
          <w:p w14:paraId="6F36A9E0"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1. Освіта</w:t>
            </w:r>
          </w:p>
        </w:tc>
        <w:tc>
          <w:tcPr>
            <w:tcW w:w="5953" w:type="dxa"/>
          </w:tcPr>
          <w:p w14:paraId="1F1FE964" w14:textId="77777777" w:rsidR="00376EEF" w:rsidRPr="006C02D7" w:rsidRDefault="00376EEF" w:rsidP="00DB728F">
            <w:pPr>
              <w:spacing w:after="0" w:line="240" w:lineRule="auto"/>
              <w:ind w:left="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вища економічна освіта з освітньо-кваліфікаційним рівнем </w:t>
            </w:r>
            <w:r>
              <w:rPr>
                <w:rFonts w:ascii="Times New Roman" w:eastAsia="Calibri" w:hAnsi="Times New Roman" w:cs="Times New Roman"/>
                <w:sz w:val="28"/>
                <w:szCs w:val="28"/>
                <w:lang w:eastAsia="ru-RU"/>
              </w:rPr>
              <w:t>не нижче бакалавра</w:t>
            </w:r>
            <w:r w:rsidRPr="006C02D7">
              <w:rPr>
                <w:rFonts w:ascii="Times New Roman" w:eastAsia="Calibri" w:hAnsi="Times New Roman" w:cs="Times New Roman"/>
                <w:sz w:val="28"/>
                <w:szCs w:val="28"/>
                <w:lang w:eastAsia="ru-RU"/>
              </w:rPr>
              <w:t xml:space="preserve"> </w:t>
            </w:r>
          </w:p>
        </w:tc>
      </w:tr>
      <w:tr w:rsidR="00376EEF" w:rsidRPr="00370D31" w14:paraId="56DA68DC" w14:textId="77777777" w:rsidTr="00DB728F">
        <w:tc>
          <w:tcPr>
            <w:tcW w:w="3936" w:type="dxa"/>
            <w:hideMark/>
          </w:tcPr>
          <w:p w14:paraId="6AFE7E30"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403BF2B2" w14:textId="77777777" w:rsidR="00376EEF" w:rsidRPr="006C02D7" w:rsidRDefault="00376EEF" w:rsidP="00DB728F">
            <w:pPr>
              <w:spacing w:after="0" w:line="240" w:lineRule="auto"/>
              <w:ind w:left="33"/>
              <w:contextualSpacing/>
              <w:jc w:val="both"/>
              <w:rPr>
                <w:rFonts w:ascii="Times New Roman" w:eastAsia="Calibri" w:hAnsi="Times New Roman" w:cs="Times New Roman"/>
                <w:sz w:val="28"/>
                <w:szCs w:val="28"/>
                <w:lang w:eastAsia="ru-RU"/>
              </w:rPr>
            </w:pPr>
          </w:p>
        </w:tc>
      </w:tr>
      <w:tr w:rsidR="00376EEF" w:rsidRPr="006C02D7" w14:paraId="26414170" w14:textId="77777777" w:rsidTr="00DB728F">
        <w:tc>
          <w:tcPr>
            <w:tcW w:w="3936" w:type="dxa"/>
            <w:hideMark/>
          </w:tcPr>
          <w:p w14:paraId="13F5A3BB"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eastAsia="ru-RU"/>
              </w:rPr>
              <w:t>2. Досвід роботи</w:t>
            </w:r>
          </w:p>
        </w:tc>
        <w:tc>
          <w:tcPr>
            <w:tcW w:w="5953" w:type="dxa"/>
          </w:tcPr>
          <w:p w14:paraId="5196EE50"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без досвіду роботи</w:t>
            </w:r>
          </w:p>
        </w:tc>
      </w:tr>
      <w:tr w:rsidR="00376EEF" w:rsidRPr="006C02D7" w14:paraId="57514516" w14:textId="77777777" w:rsidTr="00DB728F">
        <w:tc>
          <w:tcPr>
            <w:tcW w:w="3936" w:type="dxa"/>
          </w:tcPr>
          <w:p w14:paraId="30783F61"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10242FFA"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r w:rsidR="00376EEF" w:rsidRPr="006C02D7" w14:paraId="3A286C1F" w14:textId="77777777" w:rsidTr="00DB728F">
        <w:tc>
          <w:tcPr>
            <w:tcW w:w="3936" w:type="dxa"/>
            <w:hideMark/>
          </w:tcPr>
          <w:p w14:paraId="63D450D4"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3. Володіння державною</w:t>
            </w:r>
          </w:p>
          <w:p w14:paraId="632DCE2C"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мовою</w:t>
            </w:r>
          </w:p>
        </w:tc>
        <w:tc>
          <w:tcPr>
            <w:tcW w:w="5953" w:type="dxa"/>
            <w:hideMark/>
          </w:tcPr>
          <w:p w14:paraId="6F4B632B"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вільне володіння державною мовою</w:t>
            </w:r>
          </w:p>
        </w:tc>
      </w:tr>
    </w:tbl>
    <w:p w14:paraId="3BC8B2B6" w14:textId="77777777" w:rsidR="00376EEF" w:rsidRPr="006C02D7" w:rsidRDefault="00376EEF" w:rsidP="00376EEF">
      <w:pPr>
        <w:spacing w:after="0" w:line="240" w:lineRule="auto"/>
        <w:ind w:firstLine="851"/>
        <w:contextualSpacing/>
        <w:jc w:val="center"/>
        <w:rPr>
          <w:rFonts w:ascii="Times New Roman" w:eastAsia="Calibri" w:hAnsi="Times New Roman" w:cs="Times New Roman"/>
          <w:b/>
          <w:sz w:val="28"/>
          <w:szCs w:val="28"/>
          <w:lang w:eastAsia="ru-RU"/>
        </w:rPr>
      </w:pPr>
    </w:p>
    <w:p w14:paraId="1D7CB49B" w14:textId="77777777" w:rsidR="00376EEF" w:rsidRPr="006C02D7" w:rsidRDefault="00376EEF" w:rsidP="00376EEF">
      <w:pPr>
        <w:spacing w:after="0" w:line="240" w:lineRule="auto"/>
        <w:ind w:firstLine="851"/>
        <w:contextualSpacing/>
        <w:jc w:val="center"/>
        <w:rPr>
          <w:rFonts w:ascii="Times New Roman" w:eastAsia="Calibri" w:hAnsi="Times New Roman" w:cs="Times New Roman"/>
          <w:b/>
          <w:sz w:val="28"/>
          <w:szCs w:val="28"/>
          <w:lang w:eastAsia="ru-RU"/>
        </w:rPr>
      </w:pPr>
    </w:p>
    <w:p w14:paraId="54295288"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Вимоги до компетентності</w:t>
      </w:r>
    </w:p>
    <w:tbl>
      <w:tblPr>
        <w:tblW w:w="9889" w:type="dxa"/>
        <w:tblLook w:val="04A0" w:firstRow="1" w:lastRow="0" w:firstColumn="1" w:lastColumn="0" w:noHBand="0" w:noVBand="1"/>
      </w:tblPr>
      <w:tblGrid>
        <w:gridCol w:w="3936"/>
        <w:gridCol w:w="5953"/>
      </w:tblGrid>
      <w:tr w:rsidR="00376EEF" w:rsidRPr="006C02D7" w14:paraId="1348E527" w14:textId="77777777" w:rsidTr="00DB728F">
        <w:tc>
          <w:tcPr>
            <w:tcW w:w="3936" w:type="dxa"/>
            <w:hideMark/>
          </w:tcPr>
          <w:p w14:paraId="50501C66" w14:textId="77777777" w:rsidR="00376EEF" w:rsidRPr="006C02D7" w:rsidRDefault="00376EEF" w:rsidP="00DB728F">
            <w:pPr>
              <w:tabs>
                <w:tab w:val="left" w:pos="142"/>
              </w:tabs>
              <w:spacing w:after="0" w:line="240" w:lineRule="auto"/>
              <w:contextualSpacing/>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1. Наявність лідерських якостей</w:t>
            </w:r>
          </w:p>
        </w:tc>
        <w:tc>
          <w:tcPr>
            <w:tcW w:w="5953" w:type="dxa"/>
          </w:tcPr>
          <w:p w14:paraId="2C5E4B99"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встановлення цілей, пріоритетів та орієнтирів;</w:t>
            </w:r>
          </w:p>
          <w:p w14:paraId="3886FE8E"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стратегічне планування; багатофункціональність; ведення ділових переговорів; досягнення кінцевих результатів </w:t>
            </w:r>
          </w:p>
          <w:p w14:paraId="2DE05C7D"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r w:rsidR="00376EEF" w:rsidRPr="006C02D7" w14:paraId="50D95851" w14:textId="77777777" w:rsidTr="00DB728F">
        <w:tc>
          <w:tcPr>
            <w:tcW w:w="3936" w:type="dxa"/>
            <w:hideMark/>
          </w:tcPr>
          <w:p w14:paraId="6E8BD66B"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 Вміння приймати ефективні рішення</w:t>
            </w:r>
          </w:p>
        </w:tc>
        <w:tc>
          <w:tcPr>
            <w:tcW w:w="5953" w:type="dxa"/>
          </w:tcPr>
          <w:p w14:paraId="05ADAB21"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здатність швидко приймати рішення та діяти в екстремальних ситуаціях</w:t>
            </w:r>
          </w:p>
          <w:p w14:paraId="728AC5F6"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r w:rsidR="00376EEF" w:rsidRPr="006C02D7" w14:paraId="3E9315B5" w14:textId="77777777" w:rsidTr="00DB728F">
        <w:tc>
          <w:tcPr>
            <w:tcW w:w="3936" w:type="dxa"/>
            <w:hideMark/>
          </w:tcPr>
          <w:p w14:paraId="3D1DEF45"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3. Аналітичні здібності</w:t>
            </w:r>
          </w:p>
        </w:tc>
        <w:tc>
          <w:tcPr>
            <w:tcW w:w="5953" w:type="dxa"/>
          </w:tcPr>
          <w:p w14:paraId="40710DB9"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здатність систематизувати, узагальнювати інформацію; гнучкість; проникливість</w:t>
            </w:r>
          </w:p>
          <w:p w14:paraId="4C283C03"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r w:rsidR="00376EEF" w:rsidRPr="006C02D7" w14:paraId="2D2F3E23" w14:textId="77777777" w:rsidTr="00DB728F">
        <w:tc>
          <w:tcPr>
            <w:tcW w:w="3936" w:type="dxa"/>
            <w:hideMark/>
          </w:tcPr>
          <w:p w14:paraId="2BB499B2"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4. Управління організацією та персоналом</w:t>
            </w:r>
          </w:p>
        </w:tc>
        <w:tc>
          <w:tcPr>
            <w:tcW w:w="5953" w:type="dxa"/>
          </w:tcPr>
          <w:p w14:paraId="4A790C71"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організація роботи та контроль; управління людськими ресурсами; вміння мотивувати підлеглих працівників</w:t>
            </w:r>
          </w:p>
          <w:p w14:paraId="20DF2F88"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r w:rsidR="00376EEF" w:rsidRPr="00370D31" w14:paraId="4AB9A8CC" w14:textId="77777777" w:rsidTr="00DB728F">
        <w:tc>
          <w:tcPr>
            <w:tcW w:w="3936" w:type="dxa"/>
            <w:hideMark/>
          </w:tcPr>
          <w:p w14:paraId="086F945E"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5. Особистісні компетенції</w:t>
            </w:r>
          </w:p>
        </w:tc>
        <w:tc>
          <w:tcPr>
            <w:tcW w:w="5953" w:type="dxa"/>
          </w:tcPr>
          <w:p w14:paraId="3B9B90D9"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5A109F3C"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r w:rsidR="00376EEF" w:rsidRPr="006C02D7" w14:paraId="21B22384" w14:textId="77777777" w:rsidTr="00DB728F">
        <w:tc>
          <w:tcPr>
            <w:tcW w:w="3936" w:type="dxa"/>
            <w:hideMark/>
          </w:tcPr>
          <w:p w14:paraId="4F8D7872"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6. Забезпечення громадського порядку</w:t>
            </w:r>
          </w:p>
        </w:tc>
        <w:tc>
          <w:tcPr>
            <w:tcW w:w="5953" w:type="dxa"/>
          </w:tcPr>
          <w:p w14:paraId="01527B32" w14:textId="77777777" w:rsidR="00376EEF" w:rsidRPr="006C02D7" w:rsidRDefault="00376EEF" w:rsidP="00DB728F">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14:paraId="544CCF1B"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r w:rsidR="00376EEF" w:rsidRPr="006C02D7" w14:paraId="7C1B23BF" w14:textId="77777777" w:rsidTr="00DB728F">
        <w:tc>
          <w:tcPr>
            <w:tcW w:w="3936" w:type="dxa"/>
            <w:hideMark/>
          </w:tcPr>
          <w:p w14:paraId="4A0942B0"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7. Робота з інформацією</w:t>
            </w:r>
          </w:p>
        </w:tc>
        <w:tc>
          <w:tcPr>
            <w:tcW w:w="5953" w:type="dxa"/>
          </w:tcPr>
          <w:p w14:paraId="60503B91"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знання основ законодавства про інформацію</w:t>
            </w:r>
          </w:p>
          <w:p w14:paraId="010A1D85"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bl>
    <w:p w14:paraId="38374B94" w14:textId="77777777" w:rsidR="00376EEF" w:rsidRDefault="00376EEF" w:rsidP="00376EEF">
      <w:pPr>
        <w:spacing w:after="0" w:line="240" w:lineRule="auto"/>
        <w:contextualSpacing/>
        <w:jc w:val="center"/>
        <w:rPr>
          <w:rFonts w:ascii="Times New Roman" w:eastAsia="Calibri" w:hAnsi="Times New Roman" w:cs="Times New Roman"/>
          <w:b/>
          <w:sz w:val="28"/>
          <w:szCs w:val="28"/>
          <w:lang w:eastAsia="ru-RU"/>
        </w:rPr>
      </w:pPr>
    </w:p>
    <w:p w14:paraId="3C5B2F14" w14:textId="77777777" w:rsidR="00376EEF" w:rsidRPr="006C02D7" w:rsidRDefault="00376EEF" w:rsidP="00376EEF">
      <w:pPr>
        <w:spacing w:after="0" w:line="240" w:lineRule="auto"/>
        <w:contextualSpacing/>
        <w:jc w:val="center"/>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Професійні знання</w:t>
      </w:r>
    </w:p>
    <w:tbl>
      <w:tblPr>
        <w:tblW w:w="0" w:type="auto"/>
        <w:tblLook w:val="04A0" w:firstRow="1" w:lastRow="0" w:firstColumn="1" w:lastColumn="0" w:noHBand="0" w:noVBand="1"/>
      </w:tblPr>
      <w:tblGrid>
        <w:gridCol w:w="3761"/>
        <w:gridCol w:w="5594"/>
      </w:tblGrid>
      <w:tr w:rsidR="00376EEF" w:rsidRPr="006C02D7" w14:paraId="27D92661" w14:textId="77777777" w:rsidTr="00DB728F">
        <w:tc>
          <w:tcPr>
            <w:tcW w:w="3761" w:type="dxa"/>
            <w:hideMark/>
          </w:tcPr>
          <w:p w14:paraId="1129E298"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1. Знання законодавства</w:t>
            </w:r>
          </w:p>
        </w:tc>
        <w:tc>
          <w:tcPr>
            <w:tcW w:w="5594" w:type="dxa"/>
          </w:tcPr>
          <w:p w14:paraId="0EE689E8" w14:textId="77777777" w:rsidR="00376EEF" w:rsidRPr="006C02D7" w:rsidRDefault="00376EEF" w:rsidP="00DB728F">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p w14:paraId="3D4554F6"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r w:rsidR="00376EEF" w:rsidRPr="00370D31" w14:paraId="431A3B89" w14:textId="77777777" w:rsidTr="00DB728F">
        <w:tc>
          <w:tcPr>
            <w:tcW w:w="3761" w:type="dxa"/>
            <w:hideMark/>
          </w:tcPr>
          <w:p w14:paraId="50A215E1"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 Знання спеціального</w:t>
            </w:r>
          </w:p>
          <w:p w14:paraId="752E2CE1"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законодавства</w:t>
            </w:r>
          </w:p>
        </w:tc>
        <w:tc>
          <w:tcPr>
            <w:tcW w:w="5594" w:type="dxa"/>
            <w:hideMark/>
          </w:tcPr>
          <w:p w14:paraId="077CB345"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Кодексу законів про працю України, Бюджетного кодексу України, Господарського кодексу України, З.У. «Про </w:t>
            </w:r>
            <w:r w:rsidRPr="006C02D7">
              <w:rPr>
                <w:rFonts w:ascii="Times New Roman" w:eastAsia="Calibri" w:hAnsi="Times New Roman" w:cs="Times New Roman"/>
                <w:sz w:val="28"/>
                <w:szCs w:val="28"/>
                <w:lang w:eastAsia="ru-RU"/>
              </w:rPr>
              <w:lastRenderedPageBreak/>
              <w:t>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14:paraId="55F61789"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p w14:paraId="5CF1C8D2"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p w14:paraId="42B20944" w14:textId="77777777" w:rsidR="00376EEF" w:rsidRPr="006C02D7" w:rsidRDefault="00376EEF" w:rsidP="00DB728F">
            <w:pPr>
              <w:spacing w:after="0" w:line="240" w:lineRule="auto"/>
              <w:contextualSpacing/>
              <w:jc w:val="both"/>
              <w:rPr>
                <w:rFonts w:ascii="Times New Roman" w:eastAsia="Calibri" w:hAnsi="Times New Roman" w:cs="Times New Roman"/>
                <w:sz w:val="28"/>
                <w:szCs w:val="28"/>
                <w:lang w:eastAsia="ru-RU"/>
              </w:rPr>
            </w:pPr>
          </w:p>
        </w:tc>
      </w:tr>
    </w:tbl>
    <w:p w14:paraId="606ADBB2" w14:textId="2D170D6C" w:rsidR="00376EEF" w:rsidRDefault="00376EEF" w:rsidP="00376EEF">
      <w:pPr>
        <w:spacing w:after="0" w:line="240" w:lineRule="auto"/>
        <w:ind w:firstLine="709"/>
        <w:jc w:val="both"/>
        <w:rPr>
          <w:rFonts w:ascii="Times New Roman" w:eastAsia="Times New Roman" w:hAnsi="Times New Roman" w:cs="Calibri"/>
          <w:sz w:val="28"/>
          <w:szCs w:val="28"/>
          <w:lang w:eastAsia="ru-RU"/>
        </w:rPr>
      </w:pPr>
      <w:r w:rsidRPr="006C02D7">
        <w:rPr>
          <w:rFonts w:ascii="Times New Roman" w:eastAsia="Times New Roman" w:hAnsi="Times New Roman" w:cs="Calibri"/>
          <w:sz w:val="28"/>
          <w:szCs w:val="28"/>
          <w:lang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686AA30D" w14:textId="2F561A99" w:rsidR="00B92B68" w:rsidRPr="00B92B68" w:rsidRDefault="00B92B68" w:rsidP="00376EEF">
      <w:pPr>
        <w:spacing w:after="0" w:line="240" w:lineRule="auto"/>
        <w:ind w:firstLine="709"/>
        <w:jc w:val="both"/>
        <w:rPr>
          <w:rFonts w:ascii="Times New Roman" w:eastAsia="Times New Roman" w:hAnsi="Times New Roman" w:cs="Calibri"/>
          <w:sz w:val="28"/>
          <w:szCs w:val="28"/>
          <w:lang w:eastAsia="ru-RU"/>
        </w:rPr>
      </w:pPr>
      <w:bookmarkStart w:id="1" w:name="_GoBack"/>
      <w:r w:rsidRPr="00B92B68">
        <w:rPr>
          <w:rFonts w:ascii="Times New Roman" w:eastAsia="Times New Roman" w:hAnsi="Times New Roman" w:cs="Calibri"/>
          <w:sz w:val="28"/>
          <w:szCs w:val="28"/>
          <w:lang w:eastAsia="ru-RU"/>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(далі - Закон), встановлює Національна комісія зі стандартів державної мови.</w:t>
      </w:r>
      <w:bookmarkEnd w:id="1"/>
    </w:p>
    <w:p w14:paraId="6D1B55BC" w14:textId="77777777" w:rsidR="00376EEF" w:rsidRPr="006468C7" w:rsidRDefault="00376EEF" w:rsidP="00ED398E">
      <w:pPr>
        <w:spacing w:before="240" w:after="240" w:line="240" w:lineRule="auto"/>
        <w:ind w:firstLine="851"/>
        <w:jc w:val="center"/>
        <w:rPr>
          <w:rFonts w:ascii="Times New Roman" w:eastAsia="Calibri" w:hAnsi="Times New Roman" w:cs="Times New Roman"/>
          <w:b/>
          <w:sz w:val="28"/>
          <w:szCs w:val="28"/>
          <w:lang w:eastAsia="ru-RU"/>
        </w:rPr>
      </w:pPr>
    </w:p>
    <w:sectPr w:rsidR="00376EEF" w:rsidRPr="006468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98E"/>
    <w:rsid w:val="00001257"/>
    <w:rsid w:val="00052531"/>
    <w:rsid w:val="0006116D"/>
    <w:rsid w:val="000E1CC0"/>
    <w:rsid w:val="000E2311"/>
    <w:rsid w:val="000F723D"/>
    <w:rsid w:val="00193DED"/>
    <w:rsid w:val="00193FBB"/>
    <w:rsid w:val="001D5C31"/>
    <w:rsid w:val="00211F26"/>
    <w:rsid w:val="00262863"/>
    <w:rsid w:val="00267F73"/>
    <w:rsid w:val="002A1AB8"/>
    <w:rsid w:val="002A201E"/>
    <w:rsid w:val="00321473"/>
    <w:rsid w:val="00342C68"/>
    <w:rsid w:val="0036274A"/>
    <w:rsid w:val="00376EEF"/>
    <w:rsid w:val="00391D22"/>
    <w:rsid w:val="003A012D"/>
    <w:rsid w:val="003C1C2A"/>
    <w:rsid w:val="003E6911"/>
    <w:rsid w:val="00404101"/>
    <w:rsid w:val="00404E66"/>
    <w:rsid w:val="00413B63"/>
    <w:rsid w:val="00430C9B"/>
    <w:rsid w:val="004431DF"/>
    <w:rsid w:val="00457D2F"/>
    <w:rsid w:val="004669A0"/>
    <w:rsid w:val="00480C51"/>
    <w:rsid w:val="00502CD6"/>
    <w:rsid w:val="005558FE"/>
    <w:rsid w:val="005C0761"/>
    <w:rsid w:val="00624899"/>
    <w:rsid w:val="006468C7"/>
    <w:rsid w:val="006920A2"/>
    <w:rsid w:val="006B5C99"/>
    <w:rsid w:val="006B6F0E"/>
    <w:rsid w:val="006F1EBC"/>
    <w:rsid w:val="007D1304"/>
    <w:rsid w:val="007F1622"/>
    <w:rsid w:val="00853C7E"/>
    <w:rsid w:val="008744AD"/>
    <w:rsid w:val="00894239"/>
    <w:rsid w:val="008F4224"/>
    <w:rsid w:val="009124A5"/>
    <w:rsid w:val="00914E7F"/>
    <w:rsid w:val="00961B05"/>
    <w:rsid w:val="00972792"/>
    <w:rsid w:val="00987076"/>
    <w:rsid w:val="00987C6B"/>
    <w:rsid w:val="009A141F"/>
    <w:rsid w:val="009F5CA2"/>
    <w:rsid w:val="00A0797B"/>
    <w:rsid w:val="00A16B08"/>
    <w:rsid w:val="00A364B2"/>
    <w:rsid w:val="00A4022D"/>
    <w:rsid w:val="00AA402F"/>
    <w:rsid w:val="00AC1516"/>
    <w:rsid w:val="00AC34E1"/>
    <w:rsid w:val="00AD634C"/>
    <w:rsid w:val="00AF560E"/>
    <w:rsid w:val="00AF6B4C"/>
    <w:rsid w:val="00B2283A"/>
    <w:rsid w:val="00B3102F"/>
    <w:rsid w:val="00B46969"/>
    <w:rsid w:val="00B92B68"/>
    <w:rsid w:val="00BA75A4"/>
    <w:rsid w:val="00BD4A5C"/>
    <w:rsid w:val="00C46C36"/>
    <w:rsid w:val="00C50FC5"/>
    <w:rsid w:val="00C716E9"/>
    <w:rsid w:val="00CA4E4A"/>
    <w:rsid w:val="00CD40A8"/>
    <w:rsid w:val="00D33B6B"/>
    <w:rsid w:val="00D554F7"/>
    <w:rsid w:val="00D61F13"/>
    <w:rsid w:val="00DB728F"/>
    <w:rsid w:val="00DC0944"/>
    <w:rsid w:val="00DD001F"/>
    <w:rsid w:val="00DD2A31"/>
    <w:rsid w:val="00ED398E"/>
    <w:rsid w:val="00EE04D5"/>
    <w:rsid w:val="00F5004D"/>
    <w:rsid w:val="00F5326C"/>
    <w:rsid w:val="00F85600"/>
    <w:rsid w:val="00FD5174"/>
    <w:rsid w:val="00FE7E4A"/>
    <w:rsid w:val="00FF59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DA35"/>
  <w15:docId w15:val="{BE0FAC61-5979-4802-B09B-61281D03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EBC"/>
    <w:rPr>
      <w:color w:val="0000FF" w:themeColor="hyperlink"/>
      <w:u w:val="single"/>
    </w:rPr>
  </w:style>
  <w:style w:type="paragraph" w:styleId="a4">
    <w:name w:val="Normal (Web)"/>
    <w:basedOn w:val="a"/>
    <w:uiPriority w:val="99"/>
    <w:semiHidden/>
    <w:unhideWhenUsed/>
    <w:rsid w:val="003A0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C716E9"/>
  </w:style>
  <w:style w:type="paragraph" w:styleId="a5">
    <w:name w:val="List Paragraph"/>
    <w:basedOn w:val="a"/>
    <w:uiPriority w:val="34"/>
    <w:qFormat/>
    <w:rsid w:val="00987076"/>
    <w:pPr>
      <w:ind w:left="720"/>
      <w:contextualSpacing/>
    </w:pPr>
  </w:style>
  <w:style w:type="character" w:styleId="a6">
    <w:name w:val="Unresolved Mention"/>
    <w:basedOn w:val="a0"/>
    <w:uiPriority w:val="99"/>
    <w:semiHidden/>
    <w:unhideWhenUsed/>
    <w:rsid w:val="00404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06091">
      <w:bodyDiv w:val="1"/>
      <w:marLeft w:val="0"/>
      <w:marRight w:val="0"/>
      <w:marTop w:val="0"/>
      <w:marBottom w:val="0"/>
      <w:divBdr>
        <w:top w:val="none" w:sz="0" w:space="0" w:color="auto"/>
        <w:left w:val="none" w:sz="0" w:space="0" w:color="auto"/>
        <w:bottom w:val="none" w:sz="0" w:space="0" w:color="auto"/>
        <w:right w:val="none" w:sz="0" w:space="0" w:color="auto"/>
      </w:divBdr>
    </w:div>
    <w:div w:id="387144029">
      <w:bodyDiv w:val="1"/>
      <w:marLeft w:val="0"/>
      <w:marRight w:val="0"/>
      <w:marTop w:val="0"/>
      <w:marBottom w:val="0"/>
      <w:divBdr>
        <w:top w:val="none" w:sz="0" w:space="0" w:color="auto"/>
        <w:left w:val="none" w:sz="0" w:space="0" w:color="auto"/>
        <w:bottom w:val="none" w:sz="0" w:space="0" w:color="auto"/>
        <w:right w:val="none" w:sz="0" w:space="0" w:color="auto"/>
      </w:divBdr>
    </w:div>
    <w:div w:id="425269134">
      <w:bodyDiv w:val="1"/>
      <w:marLeft w:val="0"/>
      <w:marRight w:val="0"/>
      <w:marTop w:val="0"/>
      <w:marBottom w:val="0"/>
      <w:divBdr>
        <w:top w:val="none" w:sz="0" w:space="0" w:color="auto"/>
        <w:left w:val="none" w:sz="0" w:space="0" w:color="auto"/>
        <w:bottom w:val="none" w:sz="0" w:space="0" w:color="auto"/>
        <w:right w:val="none" w:sz="0" w:space="0" w:color="auto"/>
      </w:divBdr>
    </w:div>
    <w:div w:id="460197759">
      <w:bodyDiv w:val="1"/>
      <w:marLeft w:val="0"/>
      <w:marRight w:val="0"/>
      <w:marTop w:val="0"/>
      <w:marBottom w:val="0"/>
      <w:divBdr>
        <w:top w:val="none" w:sz="0" w:space="0" w:color="auto"/>
        <w:left w:val="none" w:sz="0" w:space="0" w:color="auto"/>
        <w:bottom w:val="none" w:sz="0" w:space="0" w:color="auto"/>
        <w:right w:val="none" w:sz="0" w:space="0" w:color="auto"/>
      </w:divBdr>
    </w:div>
    <w:div w:id="481973042">
      <w:bodyDiv w:val="1"/>
      <w:marLeft w:val="0"/>
      <w:marRight w:val="0"/>
      <w:marTop w:val="0"/>
      <w:marBottom w:val="0"/>
      <w:divBdr>
        <w:top w:val="none" w:sz="0" w:space="0" w:color="auto"/>
        <w:left w:val="none" w:sz="0" w:space="0" w:color="auto"/>
        <w:bottom w:val="none" w:sz="0" w:space="0" w:color="auto"/>
        <w:right w:val="none" w:sz="0" w:space="0" w:color="auto"/>
      </w:divBdr>
    </w:div>
    <w:div w:id="642539749">
      <w:bodyDiv w:val="1"/>
      <w:marLeft w:val="0"/>
      <w:marRight w:val="0"/>
      <w:marTop w:val="0"/>
      <w:marBottom w:val="0"/>
      <w:divBdr>
        <w:top w:val="none" w:sz="0" w:space="0" w:color="auto"/>
        <w:left w:val="none" w:sz="0" w:space="0" w:color="auto"/>
        <w:bottom w:val="none" w:sz="0" w:space="0" w:color="auto"/>
        <w:right w:val="none" w:sz="0" w:space="0" w:color="auto"/>
      </w:divBdr>
    </w:div>
    <w:div w:id="785469160">
      <w:bodyDiv w:val="1"/>
      <w:marLeft w:val="0"/>
      <w:marRight w:val="0"/>
      <w:marTop w:val="0"/>
      <w:marBottom w:val="0"/>
      <w:divBdr>
        <w:top w:val="none" w:sz="0" w:space="0" w:color="auto"/>
        <w:left w:val="none" w:sz="0" w:space="0" w:color="auto"/>
        <w:bottom w:val="none" w:sz="0" w:space="0" w:color="auto"/>
        <w:right w:val="none" w:sz="0" w:space="0" w:color="auto"/>
      </w:divBdr>
    </w:div>
    <w:div w:id="786580835">
      <w:bodyDiv w:val="1"/>
      <w:marLeft w:val="0"/>
      <w:marRight w:val="0"/>
      <w:marTop w:val="0"/>
      <w:marBottom w:val="0"/>
      <w:divBdr>
        <w:top w:val="none" w:sz="0" w:space="0" w:color="auto"/>
        <w:left w:val="none" w:sz="0" w:space="0" w:color="auto"/>
        <w:bottom w:val="none" w:sz="0" w:space="0" w:color="auto"/>
        <w:right w:val="none" w:sz="0" w:space="0" w:color="auto"/>
      </w:divBdr>
    </w:div>
    <w:div w:id="1276401646">
      <w:bodyDiv w:val="1"/>
      <w:marLeft w:val="0"/>
      <w:marRight w:val="0"/>
      <w:marTop w:val="0"/>
      <w:marBottom w:val="0"/>
      <w:divBdr>
        <w:top w:val="none" w:sz="0" w:space="0" w:color="auto"/>
        <w:left w:val="none" w:sz="0" w:space="0" w:color="auto"/>
        <w:bottom w:val="none" w:sz="0" w:space="0" w:color="auto"/>
        <w:right w:val="none" w:sz="0" w:space="0" w:color="auto"/>
      </w:divBdr>
    </w:div>
    <w:div w:id="1525172462">
      <w:bodyDiv w:val="1"/>
      <w:marLeft w:val="0"/>
      <w:marRight w:val="0"/>
      <w:marTop w:val="0"/>
      <w:marBottom w:val="0"/>
      <w:divBdr>
        <w:top w:val="none" w:sz="0" w:space="0" w:color="auto"/>
        <w:left w:val="none" w:sz="0" w:space="0" w:color="auto"/>
        <w:bottom w:val="none" w:sz="0" w:space="0" w:color="auto"/>
        <w:right w:val="none" w:sz="0" w:space="0" w:color="auto"/>
      </w:divBdr>
    </w:div>
    <w:div w:id="1739357439">
      <w:bodyDiv w:val="1"/>
      <w:marLeft w:val="0"/>
      <w:marRight w:val="0"/>
      <w:marTop w:val="0"/>
      <w:marBottom w:val="0"/>
      <w:divBdr>
        <w:top w:val="none" w:sz="0" w:space="0" w:color="auto"/>
        <w:left w:val="none" w:sz="0" w:space="0" w:color="auto"/>
        <w:bottom w:val="none" w:sz="0" w:space="0" w:color="auto"/>
        <w:right w:val="none" w:sz="0" w:space="0" w:color="auto"/>
      </w:divBdr>
    </w:div>
    <w:div w:id="1961763720">
      <w:bodyDiv w:val="1"/>
      <w:marLeft w:val="0"/>
      <w:marRight w:val="0"/>
      <w:marTop w:val="0"/>
      <w:marBottom w:val="0"/>
      <w:divBdr>
        <w:top w:val="none" w:sz="0" w:space="0" w:color="auto"/>
        <w:left w:val="none" w:sz="0" w:space="0" w:color="auto"/>
        <w:bottom w:val="none" w:sz="0" w:space="0" w:color="auto"/>
        <w:right w:val="none" w:sz="0" w:space="0" w:color="auto"/>
      </w:divBdr>
    </w:div>
    <w:div w:id="20269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ck@sso.gov.ua" TargetMode="External"/><Relationship Id="rId3" Type="http://schemas.openxmlformats.org/officeDocument/2006/relationships/settings" Target="settings.xml"/><Relationship Id="rId7" Type="http://schemas.openxmlformats.org/officeDocument/2006/relationships/hyperlink" Target="mailto:vrp.ck@sso.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rp.ck@sso.gov.ua" TargetMode="External"/><Relationship Id="rId11" Type="http://schemas.openxmlformats.org/officeDocument/2006/relationships/theme" Target="theme/theme1.xml"/><Relationship Id="rId5" Type="http://schemas.openxmlformats.org/officeDocument/2006/relationships/hyperlink" Target="mailto:vrp.ck@sso.gov.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rp.ck@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7DA2-B3E5-41D3-8023-6E166E67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27050</Words>
  <Characters>15419</Characters>
  <Application>Microsoft Office Word</Application>
  <DocSecurity>0</DocSecurity>
  <Lines>128</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Користувач</cp:lastModifiedBy>
  <cp:revision>20</cp:revision>
  <cp:lastPrinted>2025-05-16T07:51:00Z</cp:lastPrinted>
  <dcterms:created xsi:type="dcterms:W3CDTF">2021-01-04T13:06:00Z</dcterms:created>
  <dcterms:modified xsi:type="dcterms:W3CDTF">2025-07-30T09:10:00Z</dcterms:modified>
</cp:coreProperties>
</file>