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F77" w:rsidRDefault="00736F77" w:rsidP="00736F77">
      <w:pPr>
        <w:spacing w:after="0" w:line="240" w:lineRule="exact"/>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ЗАТВЕРДЖЕНО</w:t>
      </w:r>
    </w:p>
    <w:p w:rsidR="00736F77" w:rsidRDefault="00736F77" w:rsidP="00736F77">
      <w:pPr>
        <w:spacing w:after="0" w:line="240" w:lineRule="auto"/>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rsidR="00736F77" w:rsidRDefault="004179C2" w:rsidP="00736F77">
      <w:pPr>
        <w:tabs>
          <w:tab w:val="left" w:pos="5245"/>
        </w:tabs>
        <w:spacing w:after="0" w:line="240" w:lineRule="auto"/>
        <w:ind w:left="5670"/>
        <w:contextualSpacing/>
        <w:rPr>
          <w:rFonts w:ascii="Times New Roman" w:eastAsia="Calibri" w:hAnsi="Times New Roman" w:cs="Times New Roman"/>
          <w:sz w:val="28"/>
          <w:szCs w:val="28"/>
          <w:lang w:eastAsia="ru-RU"/>
        </w:rPr>
      </w:pPr>
      <w:r w:rsidRPr="001D6EE1">
        <w:rPr>
          <w:rFonts w:ascii="Times New Roman" w:eastAsia="Times New Roman" w:hAnsi="Times New Roman"/>
          <w:sz w:val="28"/>
          <w:szCs w:val="28"/>
          <w:u w:val="single"/>
          <w:lang w:val="uk-UA" w:eastAsia="ru-RU"/>
        </w:rPr>
        <w:t>09.07.2025</w:t>
      </w:r>
      <w:r>
        <w:rPr>
          <w:rFonts w:ascii="Times New Roman" w:eastAsia="Times New Roman" w:hAnsi="Times New Roman"/>
          <w:sz w:val="28"/>
          <w:szCs w:val="28"/>
          <w:lang w:val="uk-UA" w:eastAsia="ru-RU"/>
        </w:rPr>
        <w:t xml:space="preserve"> №</w:t>
      </w:r>
      <w:r w:rsidRPr="001D6EE1">
        <w:rPr>
          <w:rFonts w:ascii="Times New Roman" w:eastAsia="Times New Roman" w:hAnsi="Times New Roman"/>
          <w:sz w:val="28"/>
          <w:szCs w:val="28"/>
          <w:u w:val="single"/>
          <w:lang w:val="uk-UA" w:eastAsia="ru-RU"/>
        </w:rPr>
        <w:t>167</w:t>
      </w:r>
    </w:p>
    <w:p w:rsidR="00023216" w:rsidRPr="007F1622" w:rsidRDefault="00023216" w:rsidP="00023216">
      <w:pPr>
        <w:spacing w:after="0"/>
        <w:ind w:left="6096"/>
        <w:rPr>
          <w:rFonts w:ascii="Times New Roman" w:eastAsia="Calibri" w:hAnsi="Times New Roman" w:cs="Times New Roman"/>
          <w:b/>
          <w:sz w:val="28"/>
          <w:szCs w:val="28"/>
        </w:rPr>
      </w:pPr>
    </w:p>
    <w:p w:rsidR="0038212C" w:rsidRPr="008B01AD" w:rsidRDefault="0038212C" w:rsidP="00CF24D7">
      <w:pPr>
        <w:spacing w:after="0" w:line="240" w:lineRule="auto"/>
        <w:ind w:left="6096"/>
        <w:rPr>
          <w:rFonts w:ascii="Times New Roman" w:eastAsia="Calibri" w:hAnsi="Times New Roman" w:cs="Times New Roman"/>
          <w:b/>
          <w:sz w:val="28"/>
          <w:szCs w:val="28"/>
          <w:lang w:val="uk-UA" w:eastAsia="ru-RU"/>
        </w:rPr>
      </w:pPr>
    </w:p>
    <w:p w:rsidR="00882826" w:rsidRPr="00C55055" w:rsidRDefault="00882826" w:rsidP="00A22D29">
      <w:pPr>
        <w:spacing w:after="0" w:line="216" w:lineRule="auto"/>
        <w:jc w:val="center"/>
        <w:rPr>
          <w:rFonts w:ascii="Times New Roman" w:eastAsia="Calibri" w:hAnsi="Times New Roman" w:cs="Times New Roman"/>
          <w:b/>
          <w:sz w:val="16"/>
          <w:szCs w:val="16"/>
          <w:lang w:val="uk-UA" w:eastAsia="ru-RU"/>
        </w:rPr>
      </w:pPr>
    </w:p>
    <w:p w:rsidR="001B7E3F" w:rsidRPr="001B7E3F" w:rsidRDefault="001B7E3F" w:rsidP="00A22D29">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1B7E3F" w:rsidRPr="00A22D29" w:rsidRDefault="001B7E3F" w:rsidP="00A22D29">
      <w:pPr>
        <w:spacing w:after="0" w:line="216" w:lineRule="auto"/>
        <w:jc w:val="center"/>
        <w:rPr>
          <w:rFonts w:ascii="Times New Roman" w:eastAsia="Calibri" w:hAnsi="Times New Roman" w:cs="Times New Roman"/>
          <w:b/>
          <w:sz w:val="16"/>
          <w:szCs w:val="16"/>
          <w:lang w:val="uk-UA" w:eastAsia="ru-RU"/>
        </w:rPr>
      </w:pP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sidR="001140D1">
        <w:rPr>
          <w:rFonts w:ascii="Times New Roman" w:eastAsia="Calibri" w:hAnsi="Times New Roman" w:cs="Times New Roman"/>
          <w:b/>
          <w:sz w:val="28"/>
          <w:szCs w:val="28"/>
          <w:lang w:val="uk-UA" w:eastAsia="ru-RU"/>
        </w:rPr>
        <w:t xml:space="preserve"> </w:t>
      </w:r>
    </w:p>
    <w:p w:rsidR="004179C2"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контролер</w:t>
      </w:r>
      <w:r w:rsidR="0049664D" w:rsidRPr="0035124C">
        <w:rPr>
          <w:rFonts w:ascii="Times New Roman" w:eastAsia="Calibri" w:hAnsi="Times New Roman" w:cs="Times New Roman"/>
          <w:b/>
          <w:sz w:val="28"/>
          <w:szCs w:val="28"/>
          <w:lang w:val="uk-UA" w:eastAsia="ru-RU"/>
        </w:rPr>
        <w:t>а</w:t>
      </w:r>
      <w:r w:rsidRPr="0035124C">
        <w:rPr>
          <w:rFonts w:ascii="Times New Roman" w:eastAsia="Calibri" w:hAnsi="Times New Roman" w:cs="Times New Roman"/>
          <w:b/>
          <w:sz w:val="28"/>
          <w:szCs w:val="28"/>
          <w:lang w:val="uk-UA" w:eastAsia="ru-RU"/>
        </w:rPr>
        <w:t xml:space="preserve"> ІІ </w:t>
      </w:r>
      <w:r w:rsidR="007646E9">
        <w:rPr>
          <w:rFonts w:ascii="Times New Roman" w:eastAsia="Calibri" w:hAnsi="Times New Roman" w:cs="Times New Roman"/>
          <w:b/>
          <w:sz w:val="28"/>
          <w:szCs w:val="28"/>
          <w:lang w:val="uk-UA" w:eastAsia="ru-RU"/>
        </w:rPr>
        <w:t xml:space="preserve">категорії </w:t>
      </w:r>
      <w:r w:rsidR="004179C2" w:rsidRPr="004179C2">
        <w:rPr>
          <w:rFonts w:ascii="Times New Roman" w:eastAsia="Calibri" w:hAnsi="Times New Roman" w:cs="Times New Roman"/>
          <w:b/>
          <w:sz w:val="28"/>
          <w:szCs w:val="28"/>
          <w:lang w:val="uk-UA" w:eastAsia="ru-RU"/>
        </w:rPr>
        <w:t xml:space="preserve">(водія) </w:t>
      </w:r>
    </w:p>
    <w:p w:rsidR="001140D1" w:rsidRDefault="004179C2" w:rsidP="00A22D29">
      <w:pPr>
        <w:spacing w:after="0" w:line="216" w:lineRule="auto"/>
        <w:jc w:val="center"/>
        <w:rPr>
          <w:rFonts w:ascii="Times New Roman" w:eastAsia="Calibri" w:hAnsi="Times New Roman" w:cs="Times New Roman"/>
          <w:b/>
          <w:sz w:val="28"/>
          <w:szCs w:val="28"/>
          <w:lang w:val="uk-UA" w:eastAsia="ru-RU"/>
        </w:rPr>
      </w:pPr>
      <w:r w:rsidRPr="004179C2">
        <w:rPr>
          <w:rFonts w:ascii="Times New Roman" w:eastAsia="Calibri" w:hAnsi="Times New Roman" w:cs="Times New Roman"/>
          <w:b/>
          <w:sz w:val="28"/>
          <w:szCs w:val="28"/>
          <w:lang w:val="uk-UA" w:eastAsia="ru-RU"/>
        </w:rPr>
        <w:t>автомобільного відділення господарського взводу</w:t>
      </w:r>
      <w:r>
        <w:rPr>
          <w:rFonts w:ascii="Times New Roman" w:eastAsia="Calibri" w:hAnsi="Times New Roman" w:cs="Times New Roman"/>
          <w:b/>
          <w:sz w:val="28"/>
          <w:szCs w:val="28"/>
          <w:lang w:val="uk-UA" w:eastAsia="ru-RU"/>
        </w:rPr>
        <w:t xml:space="preserve"> </w:t>
      </w:r>
    </w:p>
    <w:p w:rsidR="001B7E3F" w:rsidRPr="0035124C"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5B32F0" w:rsidRPr="00A22D29" w:rsidRDefault="005B32F0" w:rsidP="00A22D29">
      <w:pPr>
        <w:spacing w:after="0" w:line="216" w:lineRule="auto"/>
        <w:jc w:val="center"/>
        <w:rPr>
          <w:rFonts w:ascii="Times New Roman" w:eastAsia="Calibri" w:hAnsi="Times New Roman" w:cs="Times New Roman"/>
          <w:b/>
          <w:sz w:val="16"/>
          <w:szCs w:val="16"/>
          <w:lang w:val="uk-UA" w:eastAsia="ru-RU"/>
        </w:rPr>
      </w:pPr>
    </w:p>
    <w:p w:rsidR="005B32F0" w:rsidRDefault="005B32F0" w:rsidP="00A22D29">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7C07C8" w:rsidRPr="00CE4DF3" w:rsidRDefault="007C07C8" w:rsidP="00A22D29">
      <w:pPr>
        <w:spacing w:after="0" w:line="216" w:lineRule="auto"/>
        <w:jc w:val="center"/>
        <w:rPr>
          <w:rFonts w:ascii="Times New Roman" w:eastAsia="Calibri" w:hAnsi="Times New Roman" w:cs="Times New Roman"/>
          <w:b/>
          <w:sz w:val="28"/>
          <w:szCs w:val="28"/>
          <w:lang w:val="uk-UA" w:eastAsia="ru-RU"/>
        </w:rPr>
      </w:pPr>
    </w:p>
    <w:p w:rsidR="005B32F0" w:rsidRDefault="005B32F0" w:rsidP="00A22D29">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w:t>
      </w:r>
      <w:r w:rsidR="004E47C7" w:rsidRPr="004E47C7">
        <w:rPr>
          <w:rFonts w:ascii="Times New Roman" w:hAnsi="Times New Roman"/>
          <w:b/>
          <w:sz w:val="28"/>
          <w:szCs w:val="28"/>
          <w:lang w:val="uk-UA"/>
        </w:rPr>
        <w:t>контролер</w:t>
      </w:r>
      <w:r w:rsidR="004E47C7">
        <w:rPr>
          <w:rFonts w:ascii="Times New Roman" w:hAnsi="Times New Roman"/>
          <w:b/>
          <w:sz w:val="28"/>
          <w:szCs w:val="28"/>
          <w:lang w:val="uk-UA"/>
        </w:rPr>
        <w:t>а</w:t>
      </w:r>
      <w:r w:rsidR="004E47C7" w:rsidRPr="004E47C7">
        <w:rPr>
          <w:rFonts w:ascii="Times New Roman" w:hAnsi="Times New Roman"/>
          <w:b/>
          <w:sz w:val="28"/>
          <w:szCs w:val="28"/>
          <w:lang w:val="uk-UA"/>
        </w:rPr>
        <w:t xml:space="preserve"> ІІ категорії (воді</w:t>
      </w:r>
      <w:r w:rsidR="004E47C7">
        <w:rPr>
          <w:rFonts w:ascii="Times New Roman" w:hAnsi="Times New Roman"/>
          <w:b/>
          <w:sz w:val="28"/>
          <w:szCs w:val="28"/>
          <w:lang w:val="uk-UA"/>
        </w:rPr>
        <w:t>я</w:t>
      </w:r>
      <w:r w:rsidR="004E47C7" w:rsidRPr="004E47C7">
        <w:rPr>
          <w:rFonts w:ascii="Times New Roman" w:hAnsi="Times New Roman"/>
          <w:b/>
          <w:sz w:val="28"/>
          <w:szCs w:val="28"/>
          <w:lang w:val="uk-UA"/>
        </w:rPr>
        <w:t>) автомобільного відділення господарського взводу</w:t>
      </w:r>
      <w:r w:rsidR="0035124C" w:rsidRPr="0035124C">
        <w:rPr>
          <w:rFonts w:ascii="Times New Roman" w:eastAsia="Calibri" w:hAnsi="Times New Roman" w:cs="Times New Roman"/>
          <w:b/>
          <w:sz w:val="28"/>
          <w:szCs w:val="28"/>
          <w:lang w:val="uk-UA" w:bidi="en-US"/>
        </w:rPr>
        <w:t xml:space="preserve"> </w:t>
      </w:r>
      <w:r w:rsidR="0035124C"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sidR="009E3FCA">
        <w:rPr>
          <w:rFonts w:ascii="Times New Roman" w:hAnsi="Times New Roman"/>
          <w:b/>
          <w:sz w:val="28"/>
          <w:szCs w:val="28"/>
          <w:lang w:val="uk-UA"/>
        </w:rPr>
        <w:t>:</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6D60B4" w:rsidRPr="00A22D29" w:rsidRDefault="006D60B4" w:rsidP="00A22D29">
      <w:pPr>
        <w:spacing w:after="0" w:line="216" w:lineRule="auto"/>
        <w:ind w:firstLine="709"/>
        <w:jc w:val="both"/>
        <w:rPr>
          <w:rFonts w:ascii="Times New Roman" w:hAnsi="Times New Roman"/>
          <w:color w:val="000000"/>
          <w:sz w:val="16"/>
          <w:szCs w:val="16"/>
        </w:rPr>
      </w:pPr>
    </w:p>
    <w:p w:rsidR="006D60B4" w:rsidRDefault="006D60B4" w:rsidP="00A22D29">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FF6052" w:rsidRPr="00FF6052" w:rsidRDefault="006D60B4" w:rsidP="00A22D29">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00FF6052" w:rsidRPr="00FF6052">
        <w:rPr>
          <w:rFonts w:ascii="Times New Roman" w:hAnsi="Times New Roman" w:cs="Times New Roman"/>
          <w:sz w:val="28"/>
          <w:szCs w:val="28"/>
          <w:shd w:val="clear" w:color="auto" w:fill="FFFFFF"/>
          <w:lang w:val="uk-UA"/>
        </w:rPr>
        <w:t xml:space="preserve">посадовий оклад – </w:t>
      </w:r>
      <w:r w:rsidR="00FF6052">
        <w:rPr>
          <w:rFonts w:ascii="Times New Roman" w:hAnsi="Times New Roman" w:cs="Times New Roman"/>
          <w:sz w:val="28"/>
          <w:szCs w:val="28"/>
          <w:shd w:val="clear" w:color="auto" w:fill="FFFFFF"/>
          <w:lang w:val="uk-UA"/>
        </w:rPr>
        <w:t>3170</w:t>
      </w:r>
      <w:r w:rsidR="00FF6052"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6D60B4" w:rsidRPr="00CE4DF3" w:rsidRDefault="006D60B4" w:rsidP="00A22D29">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5124C" w:rsidRPr="00A22D29" w:rsidRDefault="0035124C" w:rsidP="00A22D29">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A22D29" w:rsidRPr="00CE4DF3" w:rsidRDefault="00A22D29" w:rsidP="00A22D29">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A22D29" w:rsidRPr="00A22D29" w:rsidRDefault="00A22D29" w:rsidP="00A22D29">
      <w:pPr>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lastRenderedPageBreak/>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14367C" w:rsidRPr="0030318F" w:rsidRDefault="00A22D29" w:rsidP="0014367C">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0014367C"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14367C"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A22D29" w:rsidRPr="00590832" w:rsidRDefault="0014367C" w:rsidP="0014367C">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00A22D29" w:rsidRPr="00590832">
        <w:rPr>
          <w:rFonts w:ascii="Times New Roman" w:hAnsi="Times New Roman" w:cs="Times New Roman"/>
          <w:color w:val="333333"/>
          <w:sz w:val="28"/>
          <w:szCs w:val="28"/>
          <w:shd w:val="clear" w:color="auto" w:fill="FFFFFF"/>
          <w:lang w:val="uk-UA"/>
        </w:rPr>
        <w:t xml:space="preserve">   </w:t>
      </w:r>
    </w:p>
    <w:p w:rsidR="00A22D29" w:rsidRPr="00A22D29" w:rsidRDefault="00A22D29" w:rsidP="00A22D29">
      <w:pPr>
        <w:spacing w:after="0" w:line="216" w:lineRule="auto"/>
        <w:ind w:firstLine="709"/>
        <w:jc w:val="both"/>
        <w:rPr>
          <w:rFonts w:ascii="Times New Roman" w:hAnsi="Times New Roman" w:cs="Times New Roman"/>
          <w:sz w:val="16"/>
          <w:szCs w:val="16"/>
          <w:lang w:val="uk-UA"/>
        </w:rPr>
      </w:pPr>
    </w:p>
    <w:p w:rsidR="00A22D29" w:rsidRPr="00A22D29" w:rsidRDefault="00A22D29" w:rsidP="00A22D29">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A22D29" w:rsidRPr="00CE4DF3" w:rsidRDefault="00A22D29" w:rsidP="00A22D29">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F6436" w:rsidRPr="007C07C8" w:rsidRDefault="007F6436" w:rsidP="007F6436">
      <w:pPr>
        <w:spacing w:after="0" w:line="216" w:lineRule="auto"/>
        <w:ind w:firstLine="709"/>
        <w:jc w:val="both"/>
        <w:rPr>
          <w:rFonts w:ascii="Times New Roman" w:eastAsia="Times New Roman" w:hAnsi="Times New Roman" w:cs="Times New Roman"/>
          <w:sz w:val="16"/>
          <w:szCs w:val="16"/>
          <w:lang w:val="uk-UA" w:eastAsia="ru-RU"/>
        </w:rPr>
      </w:pPr>
    </w:p>
    <w:p w:rsidR="007F6436" w:rsidRPr="00E73A5C" w:rsidRDefault="007F6436" w:rsidP="007F6436">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005F27E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4179C2">
        <w:rPr>
          <w:rFonts w:ascii="Times New Roman" w:eastAsia="Times New Roman" w:hAnsi="Times New Roman" w:cs="Times New Roman"/>
          <w:sz w:val="28"/>
          <w:szCs w:val="28"/>
          <w:lang w:val="uk-UA" w:eastAsia="ru-RU"/>
        </w:rPr>
        <w:t>09</w:t>
      </w:r>
      <w:r w:rsidR="004E47C7">
        <w:rPr>
          <w:rFonts w:ascii="Times New Roman" w:eastAsia="Times New Roman" w:hAnsi="Times New Roman" w:cs="Times New Roman"/>
          <w:sz w:val="28"/>
          <w:szCs w:val="28"/>
          <w:lang w:val="uk-UA" w:eastAsia="ru-RU"/>
        </w:rPr>
        <w:t xml:space="preserve"> </w:t>
      </w:r>
      <w:r w:rsidR="004179C2">
        <w:rPr>
          <w:rFonts w:ascii="Times New Roman" w:eastAsia="Times New Roman" w:hAnsi="Times New Roman" w:cs="Times New Roman"/>
          <w:sz w:val="28"/>
          <w:szCs w:val="28"/>
          <w:lang w:val="uk-UA" w:eastAsia="ru-RU"/>
        </w:rPr>
        <w:t>липня</w:t>
      </w:r>
      <w:r w:rsidR="00DD7DE5">
        <w:rPr>
          <w:rFonts w:ascii="Times New Roman" w:eastAsia="Times New Roman" w:hAnsi="Times New Roman" w:cs="Times New Roman"/>
          <w:sz w:val="28"/>
          <w:szCs w:val="28"/>
          <w:lang w:val="uk-UA" w:eastAsia="ru-RU"/>
        </w:rPr>
        <w:t xml:space="preserve"> </w:t>
      </w:r>
      <w:r w:rsidR="008611BA">
        <w:rPr>
          <w:rFonts w:ascii="Times New Roman" w:eastAsia="Times New Roman" w:hAnsi="Times New Roman" w:cs="Times New Roman"/>
          <w:sz w:val="28"/>
          <w:szCs w:val="28"/>
          <w:lang w:val="uk-UA" w:eastAsia="ru-RU"/>
        </w:rPr>
        <w:t>202</w:t>
      </w:r>
      <w:r w:rsidR="00D0239C">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до                     1</w:t>
      </w:r>
      <w:r w:rsidR="004179C2">
        <w:rPr>
          <w:rFonts w:ascii="Times New Roman" w:eastAsia="Times New Roman" w:hAnsi="Times New Roman" w:cs="Times New Roman"/>
          <w:sz w:val="28"/>
          <w:szCs w:val="28"/>
          <w:lang w:val="uk-UA" w:eastAsia="ru-RU"/>
        </w:rPr>
        <w:t>0</w:t>
      </w:r>
      <w:r w:rsidRPr="00E73A5C">
        <w:rPr>
          <w:rFonts w:ascii="Times New Roman" w:eastAsia="Times New Roman" w:hAnsi="Times New Roman" w:cs="Times New Roman"/>
          <w:sz w:val="28"/>
          <w:szCs w:val="28"/>
          <w:lang w:val="uk-UA" w:eastAsia="ru-RU"/>
        </w:rPr>
        <w:t xml:space="preserve">:00 години </w:t>
      </w:r>
      <w:r w:rsidR="004179C2">
        <w:rPr>
          <w:rFonts w:ascii="Times New Roman" w:eastAsia="Times New Roman" w:hAnsi="Times New Roman" w:cs="Times New Roman"/>
          <w:sz w:val="28"/>
          <w:szCs w:val="28"/>
          <w:lang w:val="uk-UA" w:eastAsia="ru-RU"/>
        </w:rPr>
        <w:t>2</w:t>
      </w:r>
      <w:r w:rsidR="004E47C7">
        <w:rPr>
          <w:rFonts w:ascii="Times New Roman" w:eastAsia="Times New Roman" w:hAnsi="Times New Roman" w:cs="Times New Roman"/>
          <w:sz w:val="28"/>
          <w:szCs w:val="28"/>
          <w:lang w:val="uk-UA" w:eastAsia="ru-RU"/>
        </w:rPr>
        <w:t>2 липня</w:t>
      </w:r>
      <w:r w:rsidR="00DD0A96">
        <w:rPr>
          <w:rFonts w:ascii="Times New Roman" w:eastAsia="Times New Roman" w:hAnsi="Times New Roman" w:cs="Times New Roman"/>
          <w:sz w:val="28"/>
          <w:szCs w:val="28"/>
          <w:lang w:val="uk-UA" w:eastAsia="ru-RU"/>
        </w:rPr>
        <w:t xml:space="preserve"> </w:t>
      </w:r>
      <w:r w:rsidR="008611BA">
        <w:rPr>
          <w:rFonts w:ascii="Times New Roman" w:eastAsia="Times New Roman" w:hAnsi="Times New Roman" w:cs="Times New Roman"/>
          <w:sz w:val="28"/>
          <w:szCs w:val="28"/>
          <w:lang w:val="uk-UA" w:eastAsia="ru-RU"/>
        </w:rPr>
        <w:t>202</w:t>
      </w:r>
      <w:r w:rsidR="00D0239C">
        <w:rPr>
          <w:rFonts w:ascii="Times New Roman" w:eastAsia="Times New Roman" w:hAnsi="Times New Roman" w:cs="Times New Roman"/>
          <w:sz w:val="28"/>
          <w:szCs w:val="28"/>
          <w:lang w:val="uk-UA" w:eastAsia="ru-RU"/>
        </w:rPr>
        <w:t>5</w:t>
      </w:r>
      <w:r w:rsidR="008611BA" w:rsidRPr="00E73A5C">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 xml:space="preserve">року за адресою: м. Черкаси, </w:t>
      </w:r>
      <w:r w:rsidR="00D15645">
        <w:rPr>
          <w:rFonts w:ascii="Times New Roman" w:eastAsia="Times New Roman" w:hAnsi="Times New Roman" w:cs="Times New Roman"/>
          <w:sz w:val="28"/>
          <w:szCs w:val="28"/>
          <w:lang w:val="uk-UA" w:eastAsia="ru-RU"/>
        </w:rPr>
        <w:t>вул</w:t>
      </w:r>
      <w:r w:rsidR="004805E7">
        <w:rPr>
          <w:rFonts w:ascii="Times New Roman" w:eastAsia="Times New Roman" w:hAnsi="Times New Roman" w:cs="Times New Roman"/>
          <w:sz w:val="28"/>
          <w:szCs w:val="28"/>
          <w:lang w:val="uk-UA" w:eastAsia="ru-RU"/>
        </w:rPr>
        <w:t>.</w:t>
      </w:r>
      <w:r w:rsidR="00D15645">
        <w:rPr>
          <w:rFonts w:ascii="Times New Roman" w:eastAsia="Times New Roman" w:hAnsi="Times New Roman" w:cs="Times New Roman"/>
          <w:sz w:val="28"/>
          <w:szCs w:val="28"/>
          <w:lang w:val="uk-UA" w:eastAsia="ru-RU"/>
        </w:rPr>
        <w:t xml:space="preserve"> Хрещатик</w:t>
      </w:r>
      <w:r w:rsidRPr="00E73A5C">
        <w:rPr>
          <w:rFonts w:ascii="Times New Roman" w:eastAsia="Times New Roman" w:hAnsi="Times New Roman" w:cs="Times New Roman"/>
          <w:sz w:val="28"/>
          <w:szCs w:val="28"/>
          <w:lang w:val="uk-UA" w:eastAsia="ru-RU"/>
        </w:rPr>
        <w:t xml:space="preserve">, </w:t>
      </w:r>
      <w:r w:rsidR="00D15645">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rsidR="00A22D29" w:rsidRPr="007C07C8"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w:t>
      </w:r>
      <w:r w:rsidR="004E47C7" w:rsidRPr="004E47C7">
        <w:rPr>
          <w:rFonts w:ascii="Times New Roman" w:eastAsia="Calibri" w:hAnsi="Times New Roman" w:cs="Times New Roman"/>
          <w:sz w:val="28"/>
          <w:szCs w:val="28"/>
          <w:lang w:val="uk-UA" w:eastAsia="ru-RU"/>
        </w:rPr>
        <w:t>контролер</w:t>
      </w:r>
      <w:r w:rsidR="004E47C7">
        <w:rPr>
          <w:rFonts w:ascii="Times New Roman" w:eastAsia="Calibri" w:hAnsi="Times New Roman" w:cs="Times New Roman"/>
          <w:sz w:val="28"/>
          <w:szCs w:val="28"/>
          <w:lang w:val="uk-UA" w:eastAsia="ru-RU"/>
        </w:rPr>
        <w:t>а</w:t>
      </w:r>
      <w:r w:rsidR="004E47C7" w:rsidRPr="004E47C7">
        <w:rPr>
          <w:rFonts w:ascii="Times New Roman" w:eastAsia="Calibri" w:hAnsi="Times New Roman" w:cs="Times New Roman"/>
          <w:sz w:val="28"/>
          <w:szCs w:val="28"/>
          <w:lang w:val="uk-UA" w:eastAsia="ru-RU"/>
        </w:rPr>
        <w:t xml:space="preserve"> ІІ категорії (воді</w:t>
      </w:r>
      <w:r w:rsidR="004E47C7">
        <w:rPr>
          <w:rFonts w:ascii="Times New Roman" w:eastAsia="Calibri" w:hAnsi="Times New Roman" w:cs="Times New Roman"/>
          <w:sz w:val="28"/>
          <w:szCs w:val="28"/>
          <w:lang w:val="uk-UA" w:eastAsia="ru-RU"/>
        </w:rPr>
        <w:t>я</w:t>
      </w:r>
      <w:r w:rsidR="004E47C7" w:rsidRPr="004E47C7">
        <w:rPr>
          <w:rFonts w:ascii="Times New Roman" w:eastAsia="Calibri" w:hAnsi="Times New Roman" w:cs="Times New Roman"/>
          <w:sz w:val="28"/>
          <w:szCs w:val="28"/>
          <w:lang w:val="uk-UA" w:eastAsia="ru-RU"/>
        </w:rPr>
        <w:t xml:space="preserve">) автомобільного відділення господарського взводу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22D29" w:rsidRPr="00A22D29"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A22D29" w:rsidRDefault="00D715C8" w:rsidP="00A22D29">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sidR="00D15645">
        <w:rPr>
          <w:rFonts w:ascii="Times New Roman" w:eastAsia="Times New Roman" w:hAnsi="Times New Roman" w:cs="Times New Roman"/>
          <w:sz w:val="28"/>
          <w:szCs w:val="28"/>
          <w:lang w:val="uk-UA" w:eastAsia="ru-RU"/>
        </w:rPr>
        <w:t>вул</w:t>
      </w:r>
      <w:r w:rsidR="004805E7">
        <w:rPr>
          <w:rFonts w:ascii="Times New Roman" w:eastAsia="Times New Roman" w:hAnsi="Times New Roman" w:cs="Times New Roman"/>
          <w:sz w:val="28"/>
          <w:szCs w:val="28"/>
          <w:lang w:val="uk-UA" w:eastAsia="ru-RU"/>
        </w:rPr>
        <w:t xml:space="preserve">. </w:t>
      </w:r>
      <w:r w:rsidR="00D15645">
        <w:rPr>
          <w:rFonts w:ascii="Times New Roman" w:eastAsia="Times New Roman" w:hAnsi="Times New Roman" w:cs="Times New Roman"/>
          <w:sz w:val="28"/>
          <w:szCs w:val="28"/>
          <w:lang w:val="uk-UA" w:eastAsia="ru-RU"/>
        </w:rPr>
        <w:t>Хрещатик, 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4179C2">
        <w:rPr>
          <w:rFonts w:ascii="Times New Roman" w:eastAsia="Times New Roman" w:hAnsi="Times New Roman" w:cs="Times New Roman"/>
          <w:sz w:val="28"/>
          <w:szCs w:val="28"/>
          <w:lang w:val="uk-UA" w:eastAsia="ru-RU"/>
        </w:rPr>
        <w:t>23</w:t>
      </w:r>
      <w:bookmarkStart w:id="0" w:name="_GoBack"/>
      <w:bookmarkEnd w:id="0"/>
      <w:r w:rsidR="004E47C7">
        <w:rPr>
          <w:rFonts w:ascii="Times New Roman" w:eastAsia="Times New Roman" w:hAnsi="Times New Roman" w:cs="Times New Roman"/>
          <w:sz w:val="28"/>
          <w:szCs w:val="28"/>
          <w:lang w:val="uk-UA" w:eastAsia="ru-RU"/>
        </w:rPr>
        <w:t xml:space="preserve"> липня</w:t>
      </w:r>
      <w:r w:rsidR="00C437CD">
        <w:rPr>
          <w:rFonts w:ascii="Times New Roman" w:eastAsia="Times New Roman" w:hAnsi="Times New Roman" w:cs="Times New Roman"/>
          <w:sz w:val="28"/>
          <w:szCs w:val="28"/>
          <w:lang w:val="uk-UA" w:eastAsia="ru-RU"/>
        </w:rPr>
        <w:t xml:space="preserve"> </w:t>
      </w:r>
      <w:r w:rsidR="00A22D29">
        <w:rPr>
          <w:rFonts w:ascii="Times New Roman" w:eastAsia="Calibri" w:hAnsi="Times New Roman" w:cs="Times New Roman"/>
          <w:sz w:val="28"/>
          <w:szCs w:val="28"/>
          <w:lang w:eastAsia="ru-RU"/>
        </w:rPr>
        <w:t>202</w:t>
      </w:r>
      <w:r w:rsidR="00D0239C">
        <w:rPr>
          <w:rFonts w:ascii="Times New Roman" w:eastAsia="Calibri" w:hAnsi="Times New Roman" w:cs="Times New Roman"/>
          <w:sz w:val="28"/>
          <w:szCs w:val="28"/>
          <w:lang w:val="uk-UA" w:eastAsia="ru-RU"/>
        </w:rPr>
        <w:t>5</w:t>
      </w:r>
      <w:r w:rsidR="00A22D29">
        <w:rPr>
          <w:rFonts w:ascii="Times New Roman" w:eastAsia="Calibri" w:hAnsi="Times New Roman" w:cs="Times New Roman"/>
          <w:sz w:val="28"/>
          <w:szCs w:val="28"/>
          <w:lang w:eastAsia="ru-RU"/>
        </w:rPr>
        <w:t xml:space="preserve"> року</w:t>
      </w:r>
      <w:r w:rsidR="00A22D29">
        <w:rPr>
          <w:rFonts w:ascii="Times New Roman" w:eastAsia="Calibri" w:hAnsi="Times New Roman" w:cs="Times New Roman"/>
          <w:sz w:val="28"/>
          <w:szCs w:val="28"/>
          <w:lang w:val="uk-UA" w:eastAsia="ru-RU"/>
        </w:rPr>
        <w:t xml:space="preserve"> о </w:t>
      </w:r>
      <w:r w:rsidR="00A22D29">
        <w:rPr>
          <w:rFonts w:ascii="Times New Roman" w:eastAsia="Calibri" w:hAnsi="Times New Roman" w:cs="Times New Roman"/>
          <w:sz w:val="28"/>
          <w:szCs w:val="28"/>
          <w:lang w:eastAsia="ru-RU"/>
        </w:rPr>
        <w:t>09</w:t>
      </w:r>
      <w:r w:rsidR="005F27E7">
        <w:rPr>
          <w:rFonts w:ascii="Times New Roman" w:eastAsia="Calibri" w:hAnsi="Times New Roman" w:cs="Times New Roman"/>
          <w:sz w:val="28"/>
          <w:szCs w:val="28"/>
          <w:lang w:val="uk-UA" w:eastAsia="ru-RU"/>
        </w:rPr>
        <w:t>:</w:t>
      </w:r>
      <w:r w:rsidR="00A22D29">
        <w:rPr>
          <w:rFonts w:ascii="Times New Roman" w:eastAsia="Calibri" w:hAnsi="Times New Roman" w:cs="Times New Roman"/>
          <w:sz w:val="28"/>
          <w:szCs w:val="28"/>
          <w:lang w:eastAsia="ru-RU"/>
        </w:rPr>
        <w:t xml:space="preserve">00 </w:t>
      </w:r>
      <w:r w:rsidR="00A22D29">
        <w:rPr>
          <w:rFonts w:ascii="Times New Roman" w:eastAsia="Calibri" w:hAnsi="Times New Roman" w:cs="Times New Roman"/>
          <w:sz w:val="28"/>
          <w:szCs w:val="28"/>
          <w:lang w:val="uk-UA" w:eastAsia="ru-RU"/>
        </w:rPr>
        <w:t>годині</w:t>
      </w:r>
      <w:r w:rsidR="00A22D29">
        <w:rPr>
          <w:rFonts w:ascii="Times New Roman" w:eastAsia="Calibri" w:hAnsi="Times New Roman" w:cs="Times New Roman"/>
          <w:sz w:val="28"/>
          <w:szCs w:val="28"/>
          <w:lang w:eastAsia="ru-RU"/>
        </w:rPr>
        <w:t>.</w:t>
      </w:r>
    </w:p>
    <w:p w:rsidR="00A22D29" w:rsidRDefault="00A22D29" w:rsidP="00A22D29">
      <w:pPr>
        <w:spacing w:after="0" w:line="216" w:lineRule="auto"/>
        <w:ind w:firstLine="709"/>
        <w:jc w:val="both"/>
        <w:rPr>
          <w:rFonts w:ascii="Times New Roman" w:eastAsia="Times New Roman" w:hAnsi="Times New Roman" w:cs="Times New Roman"/>
          <w:b/>
          <w:snapToGrid w:val="0"/>
          <w:sz w:val="16"/>
          <w:szCs w:val="16"/>
          <w:lang w:eastAsia="ru-RU"/>
        </w:rPr>
      </w:pPr>
    </w:p>
    <w:p w:rsidR="00AB45BE" w:rsidRPr="00A22D29" w:rsidRDefault="00AB45BE" w:rsidP="00A22D29">
      <w:pPr>
        <w:spacing w:after="0" w:line="216" w:lineRule="auto"/>
        <w:ind w:firstLine="709"/>
        <w:jc w:val="both"/>
        <w:rPr>
          <w:rFonts w:ascii="Times New Roman" w:eastAsia="Times New Roman" w:hAnsi="Times New Roman" w:cs="Times New Roman"/>
          <w:b/>
          <w:snapToGrid w:val="0"/>
          <w:sz w:val="16"/>
          <w:szCs w:val="16"/>
          <w:lang w:eastAsia="ru-RU"/>
        </w:rPr>
      </w:pPr>
    </w:p>
    <w:p w:rsidR="00A22D29" w:rsidRPr="00CE4DF3" w:rsidRDefault="00A22D29" w:rsidP="00A22D29">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22D29" w:rsidRPr="003E481B" w:rsidRDefault="00D0239C" w:rsidP="00A22D29">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sidR="000B69B9">
        <w:rPr>
          <w:rFonts w:ascii="Times New Roman" w:eastAsia="Times New Roman" w:hAnsi="Times New Roman"/>
          <w:sz w:val="28"/>
          <w:szCs w:val="28"/>
          <w:lang w:val="uk-UA" w:eastAsia="ru-RU"/>
        </w:rPr>
        <w:t>;</w:t>
      </w:r>
      <w:r w:rsidR="00A22D29">
        <w:rPr>
          <w:rFonts w:ascii="Times New Roman" w:eastAsia="Times New Roman" w:hAnsi="Times New Roman"/>
          <w:sz w:val="28"/>
          <w:szCs w:val="28"/>
          <w:lang w:val="uk-UA" w:eastAsia="ru-RU"/>
        </w:rPr>
        <w:t xml:space="preserve"> </w:t>
      </w:r>
      <w:proofErr w:type="spellStart"/>
      <w:r w:rsidR="00A22D29">
        <w:rPr>
          <w:rFonts w:ascii="Times New Roman" w:hAnsi="Times New Roman" w:cs="Times New Roman"/>
          <w:sz w:val="28"/>
          <w:szCs w:val="28"/>
          <w:lang w:val="en-US"/>
        </w:rPr>
        <w:t>vrp</w:t>
      </w:r>
      <w:proofErr w:type="spellEnd"/>
      <w:r w:rsidR="00A22D29" w:rsidRPr="007B41DC">
        <w:rPr>
          <w:rFonts w:ascii="Times New Roman" w:hAnsi="Times New Roman" w:cs="Times New Roman"/>
          <w:sz w:val="28"/>
          <w:szCs w:val="28"/>
          <w:lang w:val="uk-UA"/>
        </w:rPr>
        <w:t>.ck@sso.gov.ua</w:t>
      </w:r>
    </w:p>
    <w:p w:rsidR="00A22D29" w:rsidRDefault="00D16712"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r w:rsidR="00A22D29">
        <w:rPr>
          <w:rFonts w:ascii="Times New Roman" w:hAnsi="Times New Roman" w:cs="Times New Roman"/>
          <w:sz w:val="28"/>
          <w:szCs w:val="28"/>
          <w:lang w:val="uk-UA"/>
        </w:rPr>
        <w:t>;</w:t>
      </w:r>
    </w:p>
    <w:p w:rsidR="00AA3E0C" w:rsidRDefault="00AA3E0C"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A22D29" w:rsidRPr="00CE4DF3" w:rsidRDefault="00A22D29" w:rsidP="00A22D29">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1B7E3F" w:rsidRPr="004179C2" w:rsidTr="007F6436">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32" w:type="dxa"/>
                  <w:gridSpan w:val="4"/>
                  <w:hideMark/>
                </w:tcPr>
                <w:p w:rsidR="00CE4DF3" w:rsidRPr="00CE4DF3" w:rsidRDefault="00B555D7" w:rsidP="00A22D29">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00CE4DF3" w:rsidRPr="00CE4DF3">
                    <w:rPr>
                      <w:rFonts w:ascii="Times New Roman" w:hAnsi="Times New Roman"/>
                      <w:sz w:val="28"/>
                      <w:szCs w:val="28"/>
                      <w:lang w:val="uk-UA"/>
                    </w:rPr>
                    <w:t>. Освіта</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sidR="00EC5799">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00CE4DF3" w:rsidRPr="00CE4DF3">
                    <w:rPr>
                      <w:rFonts w:ascii="Times New Roman" w:hAnsi="Times New Roman"/>
                      <w:sz w:val="28"/>
                      <w:szCs w:val="28"/>
                      <w:lang w:val="uk-UA"/>
                    </w:rPr>
                    <w:t>. Досвід роботи</w:t>
                  </w:r>
                </w:p>
              </w:tc>
              <w:tc>
                <w:tcPr>
                  <w:tcW w:w="5536" w:type="dxa"/>
                  <w:gridSpan w:val="2"/>
                </w:tcPr>
                <w:p w:rsidR="00CE4DF3" w:rsidRPr="00CE4DF3" w:rsidRDefault="0000401D" w:rsidP="00A22D29">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без досвіду роботи</w:t>
                  </w:r>
                  <w:r w:rsidR="004E47C7">
                    <w:rPr>
                      <w:rFonts w:ascii="Times New Roman" w:hAnsi="Times New Roman" w:cs="Times New Roman"/>
                      <w:sz w:val="28"/>
                      <w:szCs w:val="28"/>
                      <w:lang w:val="uk-UA"/>
                    </w:rPr>
                    <w:t>, наявність водійського посвідчення категорії «</w:t>
                  </w:r>
                  <w:r w:rsidR="004E47C7">
                    <w:rPr>
                      <w:rFonts w:ascii="Times New Roman" w:hAnsi="Times New Roman" w:cs="Times New Roman"/>
                      <w:sz w:val="28"/>
                      <w:szCs w:val="28"/>
                      <w:lang w:val="en-US"/>
                    </w:rPr>
                    <w:t>B</w:t>
                  </w:r>
                  <w:r w:rsidR="004E47C7">
                    <w:rPr>
                      <w:rFonts w:ascii="Times New Roman" w:hAnsi="Times New Roman" w:cs="Times New Roman"/>
                      <w:sz w:val="28"/>
                      <w:szCs w:val="28"/>
                      <w:lang w:val="uk-UA"/>
                    </w:rPr>
                    <w:t>»,</w:t>
                  </w:r>
                  <w:r w:rsidR="004E47C7" w:rsidRPr="004E47C7">
                    <w:rPr>
                      <w:rFonts w:ascii="Times New Roman" w:hAnsi="Times New Roman" w:cs="Times New Roman"/>
                      <w:sz w:val="28"/>
                      <w:szCs w:val="28"/>
                    </w:rPr>
                    <w:t xml:space="preserve"> </w:t>
                  </w:r>
                  <w:r w:rsidR="004E47C7">
                    <w:rPr>
                      <w:rFonts w:ascii="Times New Roman" w:hAnsi="Times New Roman" w:cs="Times New Roman"/>
                      <w:sz w:val="28"/>
                      <w:szCs w:val="28"/>
                      <w:lang w:val="uk-UA"/>
                    </w:rPr>
                    <w:t>«</w:t>
                  </w:r>
                  <w:r w:rsidR="004E47C7">
                    <w:rPr>
                      <w:rFonts w:ascii="Times New Roman" w:hAnsi="Times New Roman" w:cs="Times New Roman"/>
                      <w:sz w:val="28"/>
                      <w:szCs w:val="28"/>
                      <w:lang w:val="en-US"/>
                    </w:rPr>
                    <w:t>B</w:t>
                  </w:r>
                  <w:r w:rsidR="004E47C7" w:rsidRPr="004E47C7">
                    <w:rPr>
                      <w:rFonts w:ascii="Times New Roman" w:hAnsi="Times New Roman" w:cs="Times New Roman"/>
                      <w:sz w:val="28"/>
                      <w:szCs w:val="28"/>
                    </w:rPr>
                    <w:t>1</w:t>
                  </w:r>
                  <w:r w:rsidR="004E47C7">
                    <w:rPr>
                      <w:rFonts w:ascii="Times New Roman" w:hAnsi="Times New Roman" w:cs="Times New Roman"/>
                      <w:sz w:val="28"/>
                      <w:szCs w:val="28"/>
                      <w:lang w:val="uk-UA"/>
                    </w:rPr>
                    <w:t>»</w:t>
                  </w:r>
                  <w:r w:rsidRPr="0000401D">
                    <w:rPr>
                      <w:rFonts w:ascii="Times New Roman" w:hAnsi="Times New Roman" w:cs="Times New Roman"/>
                      <w:sz w:val="28"/>
                      <w:szCs w:val="28"/>
                      <w:lang w:val="uk-UA"/>
                    </w:rPr>
                    <w:t xml:space="preserve"> </w:t>
                  </w:r>
                  <w:r w:rsidR="00924579">
                    <w:rPr>
                      <w:rFonts w:ascii="Times New Roman" w:hAnsi="Times New Roman" w:cs="Times New Roman"/>
                      <w:sz w:val="28"/>
                      <w:szCs w:val="28"/>
                      <w:lang w:val="uk-UA"/>
                    </w:rPr>
                    <w:t xml:space="preserve"> </w:t>
                  </w:r>
                  <w:r w:rsidR="00E61F8F" w:rsidRPr="0000401D">
                    <w:rPr>
                      <w:rFonts w:ascii="Times New Roman" w:hAnsi="Times New Roman" w:cs="Times New Roman"/>
                      <w:sz w:val="28"/>
                      <w:szCs w:val="28"/>
                      <w:lang w:val="uk-UA"/>
                    </w:rPr>
                    <w:t xml:space="preserve"> </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00CE4DF3" w:rsidRPr="00CE4DF3">
                    <w:rPr>
                      <w:rFonts w:ascii="Times New Roman" w:hAnsi="Times New Roman"/>
                      <w:sz w:val="28"/>
                      <w:szCs w:val="28"/>
                      <w:lang w:val="uk-UA"/>
                    </w:rPr>
                    <w:t>. Володіння державною мовою</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both"/>
                    <w:rPr>
                      <w:rFonts w:ascii="Times New Roman" w:hAnsi="Times New Roman"/>
                      <w:sz w:val="28"/>
                      <w:szCs w:val="28"/>
                      <w:lang w:val="uk-UA"/>
                    </w:rPr>
                  </w:pPr>
                </w:p>
              </w:tc>
            </w:tr>
            <w:tr w:rsidR="00CE4DF3" w:rsidRPr="00CE4DF3" w:rsidTr="00A22D29">
              <w:trPr>
                <w:gridAfter w:val="1"/>
                <w:wAfter w:w="276" w:type="dxa"/>
                <w:trHeight w:val="408"/>
              </w:trPr>
              <w:tc>
                <w:tcPr>
                  <w:tcW w:w="9568" w:type="dxa"/>
                  <w:gridSpan w:val="6"/>
                </w:tcPr>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CE4DF3" w:rsidRP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sidR="00E662D9">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sidR="008F7082">
                    <w:rPr>
                      <w:rFonts w:ascii="Times New Roman" w:hAnsi="Times New Roman"/>
                      <w:sz w:val="28"/>
                      <w:szCs w:val="28"/>
                      <w:lang w:val="uk-UA"/>
                    </w:rPr>
                    <w:t>ь</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p>
              </w:tc>
            </w:tr>
            <w:tr w:rsidR="00CE4DF3" w:rsidRPr="004179C2"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sidR="00ED10C9">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sidR="00442A06">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sidR="00E662D9">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sidR="00E662D9">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sidR="00E662D9">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sidR="00E662D9">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sidR="00006311">
                    <w:rPr>
                      <w:rFonts w:ascii="Times New Roman" w:hAnsi="Times New Roman"/>
                      <w:sz w:val="28"/>
                      <w:szCs w:val="28"/>
                      <w:lang w:val="uk-UA"/>
                    </w:rPr>
                    <w:t>.</w:t>
                  </w:r>
                </w:p>
                <w:p w:rsidR="00E662D9" w:rsidRPr="00CE4DF3" w:rsidRDefault="00E662D9" w:rsidP="00A22D29">
                  <w:pPr>
                    <w:shd w:val="clear" w:color="auto" w:fill="FFFFFF"/>
                    <w:spacing w:after="0" w:line="216" w:lineRule="auto"/>
                    <w:jc w:val="both"/>
                    <w:rPr>
                      <w:rFonts w:ascii="Times New Roman" w:hAnsi="Times New Roman"/>
                      <w:sz w:val="28"/>
                      <w:szCs w:val="28"/>
                      <w:lang w:val="uk-UA"/>
                    </w:rPr>
                  </w:pPr>
                </w:p>
              </w:tc>
            </w:tr>
            <w:tr w:rsidR="00CE4DF3" w:rsidRPr="00CE4DF3" w:rsidTr="000E02C0">
              <w:trPr>
                <w:gridBefore w:val="1"/>
                <w:wBefore w:w="247" w:type="dxa"/>
                <w:trHeight w:val="408"/>
              </w:trPr>
              <w:tc>
                <w:tcPr>
                  <w:tcW w:w="3761" w:type="dxa"/>
                  <w:gridSpan w:val="2"/>
                  <w:shd w:val="clear" w:color="auto" w:fill="FFFFFF"/>
                  <w:hideMark/>
                </w:tcPr>
                <w:p w:rsidR="00CE4DF3" w:rsidRPr="00CE4DF3" w:rsidRDefault="00CE4DF3" w:rsidP="00A22D29">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sidR="00006311">
                    <w:rPr>
                      <w:rFonts w:ascii="Times New Roman" w:hAnsi="Times New Roman"/>
                      <w:sz w:val="28"/>
                      <w:szCs w:val="28"/>
                      <w:lang w:val="uk-UA" w:eastAsia="ru-RU"/>
                    </w:rPr>
                    <w:t>.</w:t>
                  </w:r>
                </w:p>
              </w:tc>
            </w:tr>
            <w:tr w:rsidR="00CE4DF3" w:rsidRPr="00CE4DF3" w:rsidTr="00A22D29">
              <w:trPr>
                <w:gridAfter w:val="1"/>
                <w:wAfter w:w="276" w:type="dxa"/>
                <w:trHeight w:val="408"/>
              </w:trPr>
              <w:tc>
                <w:tcPr>
                  <w:tcW w:w="4008" w:type="dxa"/>
                  <w:gridSpan w:val="3"/>
                </w:tcPr>
                <w:p w:rsidR="00CE4DF3" w:rsidRPr="00CE4DF3" w:rsidRDefault="00CE4DF3" w:rsidP="00A22D29">
                  <w:pPr>
                    <w:spacing w:line="216" w:lineRule="auto"/>
                    <w:rPr>
                      <w:rFonts w:ascii="Times New Roman" w:hAnsi="Times New Roman"/>
                      <w:sz w:val="28"/>
                      <w:szCs w:val="28"/>
                      <w:lang w:val="uk-UA"/>
                    </w:rPr>
                  </w:pPr>
                </w:p>
              </w:tc>
              <w:tc>
                <w:tcPr>
                  <w:tcW w:w="5560" w:type="dxa"/>
                  <w:gridSpan w:val="3"/>
                </w:tcPr>
                <w:p w:rsidR="00CE4DF3" w:rsidRPr="00CE4DF3" w:rsidRDefault="00CE4DF3" w:rsidP="00A22D29">
                  <w:pPr>
                    <w:spacing w:line="216" w:lineRule="auto"/>
                    <w:jc w:val="both"/>
                    <w:rPr>
                      <w:rFonts w:ascii="Times New Roman" w:hAnsi="Times New Roman"/>
                      <w:sz w:val="28"/>
                      <w:szCs w:val="28"/>
                      <w:lang w:val="uk-UA"/>
                    </w:rPr>
                  </w:pPr>
                </w:p>
              </w:tc>
            </w:tr>
            <w:tr w:rsidR="00CE4DF3" w:rsidRPr="00CE4DF3" w:rsidTr="00A22D29">
              <w:trPr>
                <w:gridBefore w:val="1"/>
                <w:gridAfter w:val="2"/>
                <w:wBefore w:w="247" w:type="dxa"/>
                <w:wAfter w:w="559" w:type="dxa"/>
                <w:trHeight w:val="408"/>
              </w:trPr>
              <w:tc>
                <w:tcPr>
                  <w:tcW w:w="9038" w:type="dxa"/>
                  <w:gridSpan w:val="4"/>
                  <w:hideMark/>
                </w:tcPr>
                <w:p w:rsidR="00CE4DF3" w:rsidRPr="00CE4DF3" w:rsidRDefault="00CE4DF3" w:rsidP="00A22D29">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CE4DF3" w:rsidRPr="004179C2" w:rsidTr="00A22D29">
              <w:trPr>
                <w:gridBefore w:val="1"/>
                <w:gridAfter w:val="2"/>
                <w:wBefore w:w="247" w:type="dxa"/>
                <w:wAfter w:w="559" w:type="dxa"/>
                <w:trHeight w:val="408"/>
              </w:trPr>
              <w:tc>
                <w:tcPr>
                  <w:tcW w:w="3656" w:type="dxa"/>
                  <w:hideMark/>
                </w:tcPr>
                <w:p w:rsidR="00CE4DF3" w:rsidRPr="00CE4DF3" w:rsidRDefault="00CE4DF3" w:rsidP="00A22D29">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CE4DF3" w:rsidRPr="00CE4DF3" w:rsidRDefault="00CE4DF3" w:rsidP="00A22D29">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sidR="0000401D">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sidR="0000401D">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CE4DF3" w:rsidRPr="00CE4DF3" w:rsidRDefault="00CE4DF3" w:rsidP="00A22D29">
            <w:pPr>
              <w:spacing w:after="0" w:line="216" w:lineRule="auto"/>
              <w:jc w:val="center"/>
              <w:rPr>
                <w:rFonts w:ascii="Times New Roman" w:eastAsia="Calibri" w:hAnsi="Times New Roman" w:cs="Times New Roman"/>
                <w:sz w:val="28"/>
                <w:szCs w:val="28"/>
                <w:lang w:val="uk-UA" w:eastAsia="ru-RU"/>
              </w:rPr>
            </w:pPr>
          </w:p>
        </w:tc>
      </w:tr>
    </w:tbl>
    <w:p w:rsidR="00BB427F" w:rsidRPr="001B7E3F" w:rsidRDefault="00BB427F" w:rsidP="00A22D29">
      <w:pPr>
        <w:spacing w:line="216" w:lineRule="auto"/>
        <w:rPr>
          <w:lang w:val="uk-UA"/>
        </w:rPr>
      </w:pPr>
    </w:p>
    <w:sectPr w:rsidR="00BB427F" w:rsidRPr="001B7E3F" w:rsidSect="00AA3E0C">
      <w:headerReference w:type="default" r:id="rId7"/>
      <w:pgSz w:w="11906" w:h="16838" w:code="9"/>
      <w:pgMar w:top="426" w:right="512" w:bottom="56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1A7" w:rsidRDefault="00B011A7">
      <w:pPr>
        <w:spacing w:after="0" w:line="240" w:lineRule="auto"/>
      </w:pPr>
      <w:r>
        <w:separator/>
      </w:r>
    </w:p>
  </w:endnote>
  <w:endnote w:type="continuationSeparator" w:id="0">
    <w:p w:rsidR="00B011A7" w:rsidRDefault="00B01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1A7" w:rsidRDefault="00B011A7">
      <w:pPr>
        <w:spacing w:after="0" w:line="240" w:lineRule="auto"/>
      </w:pPr>
      <w:r>
        <w:separator/>
      </w:r>
    </w:p>
  </w:footnote>
  <w:footnote w:type="continuationSeparator" w:id="0">
    <w:p w:rsidR="00B011A7" w:rsidRDefault="00B01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45287"/>
    </w:sdtPr>
    <w:sdtEndPr/>
    <w:sdtContent>
      <w:p w:rsidR="00E902D7" w:rsidRDefault="00E32CFD">
        <w:pPr>
          <w:pStyle w:val="a3"/>
          <w:jc w:val="center"/>
        </w:pPr>
        <w:r>
          <w:rPr>
            <w:lang w:val="uk-UA"/>
          </w:rPr>
          <w:fldChar w:fldCharType="begin"/>
        </w:r>
        <w:r w:rsidR="001B7E3F">
          <w:instrText>PAGE   \* MERGEFORMAT</w:instrText>
        </w:r>
        <w:r>
          <w:rPr>
            <w:lang w:val="uk-UA"/>
          </w:rPr>
          <w:fldChar w:fldCharType="separate"/>
        </w:r>
        <w:r w:rsidR="0008318C">
          <w:rPr>
            <w:noProof/>
          </w:rPr>
          <w:t>3</w:t>
        </w:r>
        <w:r>
          <w:rPr>
            <w:noProof/>
          </w:rPr>
          <w:fldChar w:fldCharType="end"/>
        </w:r>
      </w:p>
    </w:sdtContent>
  </w:sdt>
  <w:p w:rsidR="00E902D7" w:rsidRDefault="00B011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B0"/>
    <w:rsid w:val="00001241"/>
    <w:rsid w:val="00003BF3"/>
    <w:rsid w:val="0000401D"/>
    <w:rsid w:val="00006311"/>
    <w:rsid w:val="00013651"/>
    <w:rsid w:val="00023216"/>
    <w:rsid w:val="0002719B"/>
    <w:rsid w:val="00027B09"/>
    <w:rsid w:val="00040185"/>
    <w:rsid w:val="00053B0E"/>
    <w:rsid w:val="0008318C"/>
    <w:rsid w:val="000A5762"/>
    <w:rsid w:val="000B37A6"/>
    <w:rsid w:val="000B5C5F"/>
    <w:rsid w:val="000B69B9"/>
    <w:rsid w:val="000E02C0"/>
    <w:rsid w:val="000F09F4"/>
    <w:rsid w:val="001140D1"/>
    <w:rsid w:val="0014367C"/>
    <w:rsid w:val="00146C84"/>
    <w:rsid w:val="001544B6"/>
    <w:rsid w:val="0015734D"/>
    <w:rsid w:val="00157F28"/>
    <w:rsid w:val="00171496"/>
    <w:rsid w:val="0018355B"/>
    <w:rsid w:val="001B5434"/>
    <w:rsid w:val="001B7E3F"/>
    <w:rsid w:val="001D7216"/>
    <w:rsid w:val="001E58FE"/>
    <w:rsid w:val="002411A4"/>
    <w:rsid w:val="00245B05"/>
    <w:rsid w:val="00250148"/>
    <w:rsid w:val="002640C7"/>
    <w:rsid w:val="00270B79"/>
    <w:rsid w:val="002844D2"/>
    <w:rsid w:val="002D6F3A"/>
    <w:rsid w:val="002D79AE"/>
    <w:rsid w:val="002E49C5"/>
    <w:rsid w:val="002F7290"/>
    <w:rsid w:val="003061AA"/>
    <w:rsid w:val="00324C3B"/>
    <w:rsid w:val="00334021"/>
    <w:rsid w:val="00341BCC"/>
    <w:rsid w:val="003439D5"/>
    <w:rsid w:val="003449DF"/>
    <w:rsid w:val="00345428"/>
    <w:rsid w:val="00350161"/>
    <w:rsid w:val="0035124C"/>
    <w:rsid w:val="003615D1"/>
    <w:rsid w:val="0037727A"/>
    <w:rsid w:val="0038212C"/>
    <w:rsid w:val="00384DDE"/>
    <w:rsid w:val="00392C3A"/>
    <w:rsid w:val="003C1F94"/>
    <w:rsid w:val="003C3152"/>
    <w:rsid w:val="003D5565"/>
    <w:rsid w:val="00407D33"/>
    <w:rsid w:val="00417767"/>
    <w:rsid w:val="004179C2"/>
    <w:rsid w:val="00420D11"/>
    <w:rsid w:val="00442A06"/>
    <w:rsid w:val="00443CC8"/>
    <w:rsid w:val="004805E7"/>
    <w:rsid w:val="0049664D"/>
    <w:rsid w:val="004A1DCD"/>
    <w:rsid w:val="004E47C7"/>
    <w:rsid w:val="004F1670"/>
    <w:rsid w:val="00500A1B"/>
    <w:rsid w:val="00506B8E"/>
    <w:rsid w:val="00516370"/>
    <w:rsid w:val="00521E8D"/>
    <w:rsid w:val="00547BCF"/>
    <w:rsid w:val="00567080"/>
    <w:rsid w:val="00572871"/>
    <w:rsid w:val="00590832"/>
    <w:rsid w:val="0059259C"/>
    <w:rsid w:val="00593275"/>
    <w:rsid w:val="0059589A"/>
    <w:rsid w:val="005B32F0"/>
    <w:rsid w:val="005B5FCB"/>
    <w:rsid w:val="005C73EE"/>
    <w:rsid w:val="005D6C3F"/>
    <w:rsid w:val="005F01AD"/>
    <w:rsid w:val="005F27E7"/>
    <w:rsid w:val="005F756B"/>
    <w:rsid w:val="006063A4"/>
    <w:rsid w:val="006141D9"/>
    <w:rsid w:val="00614A7B"/>
    <w:rsid w:val="0062001B"/>
    <w:rsid w:val="00621EAC"/>
    <w:rsid w:val="00640B87"/>
    <w:rsid w:val="006467C3"/>
    <w:rsid w:val="00657121"/>
    <w:rsid w:val="00661BFF"/>
    <w:rsid w:val="0067057C"/>
    <w:rsid w:val="006741A9"/>
    <w:rsid w:val="00674E04"/>
    <w:rsid w:val="00675F28"/>
    <w:rsid w:val="006761CB"/>
    <w:rsid w:val="00680075"/>
    <w:rsid w:val="006873F1"/>
    <w:rsid w:val="00692E63"/>
    <w:rsid w:val="006A034E"/>
    <w:rsid w:val="006A5602"/>
    <w:rsid w:val="006C3DC8"/>
    <w:rsid w:val="006C6F40"/>
    <w:rsid w:val="006D60B4"/>
    <w:rsid w:val="006E1483"/>
    <w:rsid w:val="006E284C"/>
    <w:rsid w:val="007056BC"/>
    <w:rsid w:val="00726F90"/>
    <w:rsid w:val="00733A54"/>
    <w:rsid w:val="00736F77"/>
    <w:rsid w:val="007555B6"/>
    <w:rsid w:val="00761104"/>
    <w:rsid w:val="007646E9"/>
    <w:rsid w:val="00765E4B"/>
    <w:rsid w:val="00784EDF"/>
    <w:rsid w:val="0079045C"/>
    <w:rsid w:val="00796AFC"/>
    <w:rsid w:val="007A19BF"/>
    <w:rsid w:val="007C07C8"/>
    <w:rsid w:val="007C4593"/>
    <w:rsid w:val="007C573A"/>
    <w:rsid w:val="007D01CA"/>
    <w:rsid w:val="007E312E"/>
    <w:rsid w:val="007E4290"/>
    <w:rsid w:val="007F6436"/>
    <w:rsid w:val="008611BA"/>
    <w:rsid w:val="00867183"/>
    <w:rsid w:val="00871816"/>
    <w:rsid w:val="00882826"/>
    <w:rsid w:val="008A4DD0"/>
    <w:rsid w:val="008C03FA"/>
    <w:rsid w:val="008C7501"/>
    <w:rsid w:val="008E447C"/>
    <w:rsid w:val="008F18C2"/>
    <w:rsid w:val="008F7082"/>
    <w:rsid w:val="0091546B"/>
    <w:rsid w:val="0092120A"/>
    <w:rsid w:val="00924579"/>
    <w:rsid w:val="00924EF1"/>
    <w:rsid w:val="0094153E"/>
    <w:rsid w:val="00952D6C"/>
    <w:rsid w:val="009603B0"/>
    <w:rsid w:val="00967916"/>
    <w:rsid w:val="00982BB3"/>
    <w:rsid w:val="009A1D7E"/>
    <w:rsid w:val="009A22CD"/>
    <w:rsid w:val="009B0700"/>
    <w:rsid w:val="009B4A84"/>
    <w:rsid w:val="009D0B4B"/>
    <w:rsid w:val="009E3FCA"/>
    <w:rsid w:val="009E68A4"/>
    <w:rsid w:val="009F18E3"/>
    <w:rsid w:val="009F7B2D"/>
    <w:rsid w:val="00A179B4"/>
    <w:rsid w:val="00A22D29"/>
    <w:rsid w:val="00A70C4B"/>
    <w:rsid w:val="00A75BF2"/>
    <w:rsid w:val="00A94DFE"/>
    <w:rsid w:val="00AA3E0C"/>
    <w:rsid w:val="00AA4A6C"/>
    <w:rsid w:val="00AB3214"/>
    <w:rsid w:val="00AB322F"/>
    <w:rsid w:val="00AB45BE"/>
    <w:rsid w:val="00AC1EB5"/>
    <w:rsid w:val="00AC78D6"/>
    <w:rsid w:val="00AF4E68"/>
    <w:rsid w:val="00B011A7"/>
    <w:rsid w:val="00B14DCD"/>
    <w:rsid w:val="00B21EE5"/>
    <w:rsid w:val="00B340E2"/>
    <w:rsid w:val="00B555D7"/>
    <w:rsid w:val="00B6616B"/>
    <w:rsid w:val="00B76AE7"/>
    <w:rsid w:val="00B83BF8"/>
    <w:rsid w:val="00B92405"/>
    <w:rsid w:val="00B95DD7"/>
    <w:rsid w:val="00BA78A9"/>
    <w:rsid w:val="00BB427F"/>
    <w:rsid w:val="00BC1D6A"/>
    <w:rsid w:val="00BC2C25"/>
    <w:rsid w:val="00BC65A4"/>
    <w:rsid w:val="00BF072D"/>
    <w:rsid w:val="00C04EED"/>
    <w:rsid w:val="00C167FB"/>
    <w:rsid w:val="00C17FB1"/>
    <w:rsid w:val="00C27DD1"/>
    <w:rsid w:val="00C3054B"/>
    <w:rsid w:val="00C437CD"/>
    <w:rsid w:val="00C4618C"/>
    <w:rsid w:val="00C55055"/>
    <w:rsid w:val="00C62266"/>
    <w:rsid w:val="00C73564"/>
    <w:rsid w:val="00C9195F"/>
    <w:rsid w:val="00C935F6"/>
    <w:rsid w:val="00CA4A8F"/>
    <w:rsid w:val="00CE4DF3"/>
    <w:rsid w:val="00CE705C"/>
    <w:rsid w:val="00CF24D7"/>
    <w:rsid w:val="00CF4E10"/>
    <w:rsid w:val="00D0239C"/>
    <w:rsid w:val="00D15645"/>
    <w:rsid w:val="00D16712"/>
    <w:rsid w:val="00D16E63"/>
    <w:rsid w:val="00D279BB"/>
    <w:rsid w:val="00D30D70"/>
    <w:rsid w:val="00D313B4"/>
    <w:rsid w:val="00D32601"/>
    <w:rsid w:val="00D715C8"/>
    <w:rsid w:val="00D719E1"/>
    <w:rsid w:val="00D767F7"/>
    <w:rsid w:val="00DA1AFB"/>
    <w:rsid w:val="00DA1E6A"/>
    <w:rsid w:val="00DD0A96"/>
    <w:rsid w:val="00DD7DE5"/>
    <w:rsid w:val="00DE0EDE"/>
    <w:rsid w:val="00DF3766"/>
    <w:rsid w:val="00E0106F"/>
    <w:rsid w:val="00E023B6"/>
    <w:rsid w:val="00E04E06"/>
    <w:rsid w:val="00E20CDF"/>
    <w:rsid w:val="00E32CFD"/>
    <w:rsid w:val="00E35BB4"/>
    <w:rsid w:val="00E527A0"/>
    <w:rsid w:val="00E5321C"/>
    <w:rsid w:val="00E61F8F"/>
    <w:rsid w:val="00E662D9"/>
    <w:rsid w:val="00E7340A"/>
    <w:rsid w:val="00E77462"/>
    <w:rsid w:val="00E81B7A"/>
    <w:rsid w:val="00EA37A0"/>
    <w:rsid w:val="00EA51E8"/>
    <w:rsid w:val="00EA7E62"/>
    <w:rsid w:val="00EC5799"/>
    <w:rsid w:val="00ED10C9"/>
    <w:rsid w:val="00EE17F0"/>
    <w:rsid w:val="00F12452"/>
    <w:rsid w:val="00F3380F"/>
    <w:rsid w:val="00F36198"/>
    <w:rsid w:val="00F55665"/>
    <w:rsid w:val="00F76BFD"/>
    <w:rsid w:val="00F76ED2"/>
    <w:rsid w:val="00F8516F"/>
    <w:rsid w:val="00FA3BFE"/>
    <w:rsid w:val="00FB48EF"/>
    <w:rsid w:val="00FC0429"/>
    <w:rsid w:val="00FC6AD6"/>
    <w:rsid w:val="00FD14DC"/>
    <w:rsid w:val="00FD4107"/>
    <w:rsid w:val="00FE5952"/>
    <w:rsid w:val="00FF37B9"/>
    <w:rsid w:val="00FF6052"/>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677F"/>
  <w15:docId w15:val="{0CBB5D20-B76C-4A6C-8F92-66FF2B7D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4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7E3F"/>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1B7E3F"/>
  </w:style>
  <w:style w:type="character" w:customStyle="1" w:styleId="rvts0">
    <w:name w:val="rvts0"/>
    <w:basedOn w:val="a0"/>
    <w:rsid w:val="00B76AE7"/>
  </w:style>
  <w:style w:type="paragraph" w:styleId="a5">
    <w:name w:val="Balloon Text"/>
    <w:basedOn w:val="a"/>
    <w:link w:val="a6"/>
    <w:uiPriority w:val="99"/>
    <w:semiHidden/>
    <w:unhideWhenUsed/>
    <w:rsid w:val="00CE705C"/>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E705C"/>
    <w:rPr>
      <w:rFonts w:ascii="Segoe UI" w:hAnsi="Segoe UI" w:cs="Segoe UI"/>
      <w:sz w:val="18"/>
      <w:szCs w:val="18"/>
    </w:rPr>
  </w:style>
  <w:style w:type="paragraph" w:styleId="a7">
    <w:name w:val="List Paragraph"/>
    <w:basedOn w:val="a"/>
    <w:uiPriority w:val="34"/>
    <w:qFormat/>
    <w:rsid w:val="00E5321C"/>
    <w:pPr>
      <w:ind w:left="720"/>
      <w:contextualSpacing/>
    </w:pPr>
  </w:style>
  <w:style w:type="paragraph" w:customStyle="1" w:styleId="rvps2">
    <w:name w:val="rvps2"/>
    <w:basedOn w:val="a"/>
    <w:rsid w:val="00E53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50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775">
      <w:bodyDiv w:val="1"/>
      <w:marLeft w:val="0"/>
      <w:marRight w:val="0"/>
      <w:marTop w:val="0"/>
      <w:marBottom w:val="0"/>
      <w:divBdr>
        <w:top w:val="none" w:sz="0" w:space="0" w:color="auto"/>
        <w:left w:val="none" w:sz="0" w:space="0" w:color="auto"/>
        <w:bottom w:val="none" w:sz="0" w:space="0" w:color="auto"/>
        <w:right w:val="none" w:sz="0" w:space="0" w:color="auto"/>
      </w:divBdr>
    </w:div>
    <w:div w:id="16273686">
      <w:bodyDiv w:val="1"/>
      <w:marLeft w:val="0"/>
      <w:marRight w:val="0"/>
      <w:marTop w:val="0"/>
      <w:marBottom w:val="0"/>
      <w:divBdr>
        <w:top w:val="none" w:sz="0" w:space="0" w:color="auto"/>
        <w:left w:val="none" w:sz="0" w:space="0" w:color="auto"/>
        <w:bottom w:val="none" w:sz="0" w:space="0" w:color="auto"/>
        <w:right w:val="none" w:sz="0" w:space="0" w:color="auto"/>
      </w:divBdr>
    </w:div>
    <w:div w:id="332487887">
      <w:bodyDiv w:val="1"/>
      <w:marLeft w:val="0"/>
      <w:marRight w:val="0"/>
      <w:marTop w:val="0"/>
      <w:marBottom w:val="0"/>
      <w:divBdr>
        <w:top w:val="none" w:sz="0" w:space="0" w:color="auto"/>
        <w:left w:val="none" w:sz="0" w:space="0" w:color="auto"/>
        <w:bottom w:val="none" w:sz="0" w:space="0" w:color="auto"/>
        <w:right w:val="none" w:sz="0" w:space="0" w:color="auto"/>
      </w:divBdr>
    </w:div>
    <w:div w:id="540288953">
      <w:bodyDiv w:val="1"/>
      <w:marLeft w:val="0"/>
      <w:marRight w:val="0"/>
      <w:marTop w:val="0"/>
      <w:marBottom w:val="0"/>
      <w:divBdr>
        <w:top w:val="none" w:sz="0" w:space="0" w:color="auto"/>
        <w:left w:val="none" w:sz="0" w:space="0" w:color="auto"/>
        <w:bottom w:val="none" w:sz="0" w:space="0" w:color="auto"/>
        <w:right w:val="none" w:sz="0" w:space="0" w:color="auto"/>
      </w:divBdr>
    </w:div>
    <w:div w:id="831944526">
      <w:bodyDiv w:val="1"/>
      <w:marLeft w:val="0"/>
      <w:marRight w:val="0"/>
      <w:marTop w:val="0"/>
      <w:marBottom w:val="0"/>
      <w:divBdr>
        <w:top w:val="none" w:sz="0" w:space="0" w:color="auto"/>
        <w:left w:val="none" w:sz="0" w:space="0" w:color="auto"/>
        <w:bottom w:val="none" w:sz="0" w:space="0" w:color="auto"/>
        <w:right w:val="none" w:sz="0" w:space="0" w:color="auto"/>
      </w:divBdr>
    </w:div>
    <w:div w:id="859851813">
      <w:bodyDiv w:val="1"/>
      <w:marLeft w:val="0"/>
      <w:marRight w:val="0"/>
      <w:marTop w:val="0"/>
      <w:marBottom w:val="0"/>
      <w:divBdr>
        <w:top w:val="none" w:sz="0" w:space="0" w:color="auto"/>
        <w:left w:val="none" w:sz="0" w:space="0" w:color="auto"/>
        <w:bottom w:val="none" w:sz="0" w:space="0" w:color="auto"/>
        <w:right w:val="none" w:sz="0" w:space="0" w:color="auto"/>
      </w:divBdr>
    </w:div>
    <w:div w:id="1017926050">
      <w:bodyDiv w:val="1"/>
      <w:marLeft w:val="0"/>
      <w:marRight w:val="0"/>
      <w:marTop w:val="0"/>
      <w:marBottom w:val="0"/>
      <w:divBdr>
        <w:top w:val="none" w:sz="0" w:space="0" w:color="auto"/>
        <w:left w:val="none" w:sz="0" w:space="0" w:color="auto"/>
        <w:bottom w:val="none" w:sz="0" w:space="0" w:color="auto"/>
        <w:right w:val="none" w:sz="0" w:space="0" w:color="auto"/>
      </w:divBdr>
    </w:div>
    <w:div w:id="1550847114">
      <w:bodyDiv w:val="1"/>
      <w:marLeft w:val="0"/>
      <w:marRight w:val="0"/>
      <w:marTop w:val="0"/>
      <w:marBottom w:val="0"/>
      <w:divBdr>
        <w:top w:val="none" w:sz="0" w:space="0" w:color="auto"/>
        <w:left w:val="none" w:sz="0" w:space="0" w:color="auto"/>
        <w:bottom w:val="none" w:sz="0" w:space="0" w:color="auto"/>
        <w:right w:val="none" w:sz="0" w:space="0" w:color="auto"/>
      </w:divBdr>
    </w:div>
    <w:div w:id="1630092361">
      <w:bodyDiv w:val="1"/>
      <w:marLeft w:val="0"/>
      <w:marRight w:val="0"/>
      <w:marTop w:val="0"/>
      <w:marBottom w:val="0"/>
      <w:divBdr>
        <w:top w:val="none" w:sz="0" w:space="0" w:color="auto"/>
        <w:left w:val="none" w:sz="0" w:space="0" w:color="auto"/>
        <w:bottom w:val="none" w:sz="0" w:space="0" w:color="auto"/>
        <w:right w:val="none" w:sz="0" w:space="0" w:color="auto"/>
      </w:divBdr>
    </w:div>
    <w:div w:id="1825657347">
      <w:bodyDiv w:val="1"/>
      <w:marLeft w:val="0"/>
      <w:marRight w:val="0"/>
      <w:marTop w:val="0"/>
      <w:marBottom w:val="0"/>
      <w:divBdr>
        <w:top w:val="none" w:sz="0" w:space="0" w:color="auto"/>
        <w:left w:val="none" w:sz="0" w:space="0" w:color="auto"/>
        <w:bottom w:val="none" w:sz="0" w:space="0" w:color="auto"/>
        <w:right w:val="none" w:sz="0" w:space="0" w:color="auto"/>
      </w:divBdr>
    </w:div>
    <w:div w:id="1966235691">
      <w:bodyDiv w:val="1"/>
      <w:marLeft w:val="0"/>
      <w:marRight w:val="0"/>
      <w:marTop w:val="0"/>
      <w:marBottom w:val="0"/>
      <w:divBdr>
        <w:top w:val="none" w:sz="0" w:space="0" w:color="auto"/>
        <w:left w:val="none" w:sz="0" w:space="0" w:color="auto"/>
        <w:bottom w:val="none" w:sz="0" w:space="0" w:color="auto"/>
        <w:right w:val="none" w:sz="0" w:space="0" w:color="auto"/>
      </w:divBdr>
    </w:div>
    <w:div w:id="20613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3FE89-0DED-4599-A6C4-B9EE81ACA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4415</Words>
  <Characters>2517</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Користувач</cp:lastModifiedBy>
  <cp:revision>28</cp:revision>
  <cp:lastPrinted>2025-05-16T07:56:00Z</cp:lastPrinted>
  <dcterms:created xsi:type="dcterms:W3CDTF">2024-07-02T13:07:00Z</dcterms:created>
  <dcterms:modified xsi:type="dcterms:W3CDTF">2025-07-10T09:31:00Z</dcterms:modified>
</cp:coreProperties>
</file>