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BB6D2" w14:textId="77777777" w:rsidR="00EF0B90" w:rsidRDefault="00EF0B90" w:rsidP="00EF0B90">
      <w:pPr>
        <w:spacing w:after="0" w:line="240" w:lineRule="exact"/>
        <w:ind w:left="567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ЗАТВЕРДЖЕНО</w:t>
      </w:r>
    </w:p>
    <w:p w14:paraId="59D16E54" w14:textId="77777777" w:rsidR="00EF0B90" w:rsidRDefault="00EF0B90" w:rsidP="00EF0B90">
      <w:pPr>
        <w:spacing w:after="0" w:line="240" w:lineRule="auto"/>
        <w:ind w:left="567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Наказ Територіального управління Служби судової охорони у Черкаській області </w:t>
      </w:r>
    </w:p>
    <w:p w14:paraId="528276C3" w14:textId="0BA567BD" w:rsidR="00EF0B90" w:rsidRDefault="00A95991" w:rsidP="00EF0B90">
      <w:pPr>
        <w:tabs>
          <w:tab w:val="left" w:pos="5245"/>
        </w:tabs>
        <w:spacing w:after="0" w:line="240" w:lineRule="auto"/>
        <w:ind w:left="5670"/>
        <w:contextualSpacing/>
        <w:rPr>
          <w:rFonts w:ascii="Times New Roman" w:eastAsia="Calibri" w:hAnsi="Times New Roman" w:cs="Times New Roman"/>
          <w:sz w:val="28"/>
          <w:szCs w:val="28"/>
          <w:lang w:val="ru-RU" w:eastAsia="ru-RU"/>
        </w:rPr>
      </w:pPr>
      <w:r w:rsidRPr="001D6EE1">
        <w:rPr>
          <w:rFonts w:ascii="Times New Roman" w:eastAsia="Times New Roman" w:hAnsi="Times New Roman"/>
          <w:sz w:val="28"/>
          <w:szCs w:val="28"/>
          <w:u w:val="single"/>
          <w:lang w:eastAsia="ru-RU"/>
        </w:rPr>
        <w:t>09.07.2025</w:t>
      </w:r>
      <w:r>
        <w:rPr>
          <w:rFonts w:ascii="Times New Roman" w:eastAsia="Times New Roman" w:hAnsi="Times New Roman"/>
          <w:sz w:val="28"/>
          <w:szCs w:val="28"/>
          <w:lang w:eastAsia="ru-RU"/>
        </w:rPr>
        <w:t xml:space="preserve"> №</w:t>
      </w:r>
      <w:r w:rsidRPr="001D6EE1">
        <w:rPr>
          <w:rFonts w:ascii="Times New Roman" w:eastAsia="Times New Roman" w:hAnsi="Times New Roman"/>
          <w:sz w:val="28"/>
          <w:szCs w:val="28"/>
          <w:u w:val="single"/>
          <w:lang w:eastAsia="ru-RU"/>
        </w:rPr>
        <w:t>167</w:t>
      </w:r>
      <w:bookmarkStart w:id="0" w:name="_GoBack"/>
      <w:bookmarkEnd w:id="0"/>
    </w:p>
    <w:p w14:paraId="28626D53" w14:textId="77777777" w:rsidR="00ED398E" w:rsidRPr="00EF0B90" w:rsidRDefault="00ED398E" w:rsidP="00ED398E">
      <w:pPr>
        <w:spacing w:after="0"/>
        <w:jc w:val="center"/>
        <w:rPr>
          <w:rFonts w:ascii="Times New Roman" w:eastAsia="Calibri" w:hAnsi="Times New Roman" w:cs="Times New Roman"/>
          <w:b/>
          <w:sz w:val="28"/>
          <w:szCs w:val="28"/>
          <w:lang w:val="ru-RU"/>
        </w:rPr>
      </w:pPr>
    </w:p>
    <w:p w14:paraId="6308BEB9" w14:textId="77777777" w:rsidR="00ED398E" w:rsidRPr="00ED398E" w:rsidRDefault="00ED398E" w:rsidP="00ED398E">
      <w:pPr>
        <w:spacing w:after="0" w:line="240" w:lineRule="auto"/>
        <w:jc w:val="center"/>
        <w:rPr>
          <w:rFonts w:ascii="Times New Roman" w:eastAsia="Calibri" w:hAnsi="Times New Roman" w:cs="Times New Roman"/>
          <w:b/>
          <w:sz w:val="28"/>
          <w:szCs w:val="28"/>
        </w:rPr>
      </w:pPr>
      <w:r w:rsidRPr="00ED398E">
        <w:rPr>
          <w:rFonts w:ascii="Times New Roman" w:eastAsia="Calibri" w:hAnsi="Times New Roman" w:cs="Times New Roman"/>
          <w:b/>
          <w:sz w:val="28"/>
          <w:szCs w:val="28"/>
        </w:rPr>
        <w:t>УМОВИ</w:t>
      </w:r>
    </w:p>
    <w:p w14:paraId="79C2786B" w14:textId="39C82C58" w:rsidR="00ED398E" w:rsidRPr="00ED398E" w:rsidRDefault="00ED398E" w:rsidP="00ED398E">
      <w:pPr>
        <w:spacing w:after="0" w:line="240" w:lineRule="auto"/>
        <w:jc w:val="center"/>
        <w:rPr>
          <w:rFonts w:ascii="Times New Roman" w:eastAsia="Calibri" w:hAnsi="Times New Roman" w:cs="Times New Roman"/>
          <w:b/>
          <w:sz w:val="28"/>
          <w:szCs w:val="28"/>
        </w:rPr>
      </w:pPr>
      <w:r w:rsidRPr="00ED398E">
        <w:rPr>
          <w:rFonts w:ascii="Times New Roman" w:eastAsia="Calibri" w:hAnsi="Times New Roman" w:cs="Times New Roman"/>
          <w:b/>
          <w:sz w:val="28"/>
          <w:szCs w:val="28"/>
        </w:rPr>
        <w:t>проведення конкурсу на зайняття вакантної посади</w:t>
      </w:r>
      <w:r w:rsidR="00AF6B4C">
        <w:rPr>
          <w:rFonts w:ascii="Times New Roman" w:eastAsia="Calibri" w:hAnsi="Times New Roman" w:cs="Times New Roman"/>
          <w:b/>
          <w:sz w:val="28"/>
          <w:szCs w:val="28"/>
        </w:rPr>
        <w:t xml:space="preserve"> </w:t>
      </w:r>
      <w:r w:rsidR="00A95991">
        <w:rPr>
          <w:rFonts w:ascii="Times New Roman" w:eastAsia="Calibri" w:hAnsi="Times New Roman" w:cs="Times New Roman"/>
          <w:b/>
          <w:sz w:val="28"/>
          <w:szCs w:val="28"/>
        </w:rPr>
        <w:t xml:space="preserve">заступника </w:t>
      </w:r>
      <w:r w:rsidR="00AF6B4C">
        <w:rPr>
          <w:rFonts w:ascii="Times New Roman" w:eastAsia="Calibri" w:hAnsi="Times New Roman" w:cs="Times New Roman"/>
          <w:b/>
          <w:sz w:val="28"/>
          <w:szCs w:val="28"/>
        </w:rPr>
        <w:t>командира підрозділу охорони Терит</w:t>
      </w:r>
      <w:r w:rsidRPr="00052531">
        <w:rPr>
          <w:rFonts w:ascii="Times New Roman" w:eastAsia="Calibri" w:hAnsi="Times New Roman" w:cs="Times New Roman"/>
          <w:b/>
          <w:sz w:val="28"/>
          <w:szCs w:val="28"/>
        </w:rPr>
        <w:t>оріального  управління Служби</w:t>
      </w:r>
      <w:r w:rsidR="00193DED" w:rsidRPr="00052531">
        <w:rPr>
          <w:rFonts w:ascii="Times New Roman" w:eastAsia="Calibri" w:hAnsi="Times New Roman" w:cs="Times New Roman"/>
          <w:b/>
          <w:sz w:val="28"/>
          <w:szCs w:val="28"/>
        </w:rPr>
        <w:t xml:space="preserve"> </w:t>
      </w:r>
      <w:r w:rsidRPr="00052531">
        <w:rPr>
          <w:rFonts w:ascii="Times New Roman" w:eastAsia="Calibri" w:hAnsi="Times New Roman" w:cs="Times New Roman"/>
          <w:b/>
          <w:sz w:val="28"/>
          <w:szCs w:val="28"/>
        </w:rPr>
        <w:t xml:space="preserve">судової охорони </w:t>
      </w:r>
      <w:r w:rsidRPr="00ED398E">
        <w:rPr>
          <w:rFonts w:ascii="Times New Roman" w:eastAsia="Calibri" w:hAnsi="Times New Roman" w:cs="Times New Roman"/>
          <w:b/>
          <w:sz w:val="28"/>
          <w:szCs w:val="28"/>
        </w:rPr>
        <w:t xml:space="preserve">у </w:t>
      </w:r>
      <w:r w:rsidR="00D554F7">
        <w:rPr>
          <w:rFonts w:ascii="Times New Roman" w:eastAsia="Calibri" w:hAnsi="Times New Roman" w:cs="Times New Roman"/>
          <w:b/>
          <w:sz w:val="28"/>
          <w:szCs w:val="28"/>
        </w:rPr>
        <w:t>Черкаській</w:t>
      </w:r>
      <w:r w:rsidRPr="00ED398E">
        <w:rPr>
          <w:rFonts w:ascii="Times New Roman" w:eastAsia="Calibri" w:hAnsi="Times New Roman" w:cs="Times New Roman"/>
          <w:b/>
          <w:sz w:val="28"/>
          <w:szCs w:val="28"/>
        </w:rPr>
        <w:t xml:space="preserve"> області</w:t>
      </w:r>
    </w:p>
    <w:p w14:paraId="3492A379" w14:textId="77777777" w:rsidR="00ED398E" w:rsidRPr="00ED398E" w:rsidRDefault="00ED398E" w:rsidP="00ED398E">
      <w:pPr>
        <w:spacing w:after="0" w:line="240" w:lineRule="auto"/>
        <w:jc w:val="center"/>
        <w:rPr>
          <w:rFonts w:ascii="Times New Roman" w:eastAsia="Calibri" w:hAnsi="Times New Roman" w:cs="Times New Roman"/>
          <w:b/>
          <w:sz w:val="28"/>
          <w:szCs w:val="28"/>
          <w:lang w:eastAsia="ru-RU"/>
        </w:rPr>
      </w:pPr>
    </w:p>
    <w:p w14:paraId="4B0F74D4" w14:textId="77777777" w:rsidR="00AF6B4C" w:rsidRPr="00AF6B4C" w:rsidRDefault="00AF6B4C" w:rsidP="00AF6B4C">
      <w:pPr>
        <w:spacing w:after="0" w:line="240" w:lineRule="auto"/>
        <w:ind w:left="6" w:firstLine="702"/>
        <w:contextualSpacing/>
        <w:jc w:val="center"/>
        <w:rPr>
          <w:rFonts w:ascii="Times New Roman" w:eastAsia="Calibri" w:hAnsi="Times New Roman" w:cs="Times New Roman"/>
          <w:b/>
          <w:sz w:val="28"/>
          <w:szCs w:val="28"/>
          <w:lang w:eastAsia="ru-RU"/>
        </w:rPr>
      </w:pPr>
      <w:r w:rsidRPr="00AF6B4C">
        <w:rPr>
          <w:rFonts w:ascii="Times New Roman" w:eastAsia="Calibri" w:hAnsi="Times New Roman" w:cs="Times New Roman"/>
          <w:b/>
          <w:sz w:val="28"/>
          <w:szCs w:val="28"/>
          <w:lang w:eastAsia="ru-RU"/>
        </w:rPr>
        <w:t>Загальні умови</w:t>
      </w:r>
    </w:p>
    <w:p w14:paraId="2B01D8BC" w14:textId="6C660641" w:rsidR="00AF6B4C" w:rsidRPr="00AF6B4C" w:rsidRDefault="00AF6B4C" w:rsidP="00AF6B4C">
      <w:pPr>
        <w:spacing w:after="0" w:line="240" w:lineRule="auto"/>
        <w:ind w:left="6" w:firstLine="702"/>
        <w:contextualSpacing/>
        <w:jc w:val="both"/>
        <w:rPr>
          <w:rFonts w:ascii="Times New Roman" w:eastAsia="Calibri" w:hAnsi="Times New Roman" w:cs="Times New Roman"/>
          <w:b/>
          <w:sz w:val="28"/>
          <w:szCs w:val="28"/>
          <w:lang w:eastAsia="ru-RU"/>
        </w:rPr>
      </w:pPr>
      <w:r w:rsidRPr="00AF6B4C">
        <w:rPr>
          <w:rFonts w:ascii="Times New Roman" w:eastAsia="Calibri" w:hAnsi="Times New Roman" w:cs="Times New Roman"/>
          <w:b/>
          <w:sz w:val="28"/>
          <w:szCs w:val="28"/>
          <w:lang w:eastAsia="ru-RU"/>
        </w:rPr>
        <w:t xml:space="preserve">Основні повноваження </w:t>
      </w:r>
      <w:r w:rsidR="00A95991">
        <w:rPr>
          <w:rFonts w:ascii="Times New Roman" w:eastAsia="Calibri" w:hAnsi="Times New Roman" w:cs="Times New Roman"/>
          <w:b/>
          <w:sz w:val="28"/>
          <w:szCs w:val="28"/>
          <w:lang w:eastAsia="ru-RU"/>
        </w:rPr>
        <w:t xml:space="preserve">заступника </w:t>
      </w:r>
      <w:r w:rsidRPr="00AF6B4C">
        <w:rPr>
          <w:rFonts w:ascii="Times New Roman" w:eastAsia="Calibri" w:hAnsi="Times New Roman" w:cs="Times New Roman"/>
          <w:b/>
          <w:sz w:val="28"/>
          <w:szCs w:val="28"/>
          <w:lang w:eastAsia="ru-RU"/>
        </w:rPr>
        <w:t>командира</w:t>
      </w:r>
      <w:r w:rsidR="00A564E2" w:rsidRPr="00A564E2">
        <w:rPr>
          <w:rFonts w:ascii="Times New Roman" w:eastAsia="Calibri" w:hAnsi="Times New Roman" w:cs="Times New Roman"/>
          <w:b/>
          <w:sz w:val="28"/>
          <w:szCs w:val="28"/>
          <w:lang w:val="ru-RU" w:eastAsia="ru-RU"/>
        </w:rPr>
        <w:t xml:space="preserve"> </w:t>
      </w:r>
      <w:r w:rsidRPr="00AF6B4C">
        <w:rPr>
          <w:rFonts w:ascii="Times New Roman" w:eastAsia="Calibri" w:hAnsi="Times New Roman" w:cs="Times New Roman"/>
          <w:b/>
          <w:sz w:val="28"/>
          <w:szCs w:val="28"/>
          <w:lang w:eastAsia="ru-RU"/>
        </w:rPr>
        <w:t>підрозділу охорони</w:t>
      </w:r>
      <w:r w:rsidR="00313358">
        <w:rPr>
          <w:rFonts w:ascii="Times New Roman" w:eastAsia="Calibri" w:hAnsi="Times New Roman" w:cs="Times New Roman"/>
          <w:b/>
          <w:sz w:val="28"/>
          <w:szCs w:val="28"/>
          <w:lang w:eastAsia="ru-RU"/>
        </w:rPr>
        <w:t xml:space="preserve"> Т</w:t>
      </w:r>
      <w:r w:rsidRPr="00AF6B4C">
        <w:rPr>
          <w:rFonts w:ascii="Times New Roman" w:eastAsia="Calibri" w:hAnsi="Times New Roman" w:cs="Times New Roman"/>
          <w:b/>
          <w:sz w:val="28"/>
          <w:szCs w:val="28"/>
          <w:lang w:eastAsia="ru-RU"/>
        </w:rPr>
        <w:t>ериторіального управління Служби судової охорони у</w:t>
      </w:r>
      <w:r>
        <w:rPr>
          <w:rFonts w:ascii="Times New Roman" w:eastAsia="Calibri" w:hAnsi="Times New Roman" w:cs="Times New Roman"/>
          <w:b/>
          <w:sz w:val="28"/>
          <w:szCs w:val="28"/>
          <w:lang w:eastAsia="ru-RU"/>
        </w:rPr>
        <w:t xml:space="preserve"> Черкаській</w:t>
      </w:r>
      <w:r w:rsidRPr="00AF6B4C">
        <w:rPr>
          <w:rFonts w:ascii="Times New Roman" w:eastAsia="Calibri" w:hAnsi="Times New Roman" w:cs="Times New Roman"/>
          <w:b/>
          <w:sz w:val="28"/>
          <w:szCs w:val="28"/>
          <w:lang w:eastAsia="ru-RU"/>
        </w:rPr>
        <w:t xml:space="preserve"> області:</w:t>
      </w:r>
    </w:p>
    <w:p w14:paraId="00E47779" w14:textId="77777777" w:rsidR="00AF6B4C" w:rsidRPr="00AF6B4C" w:rsidRDefault="00AF6B4C" w:rsidP="00AF6B4C">
      <w:pPr>
        <w:widowControl w:val="0"/>
        <w:autoSpaceDE w:val="0"/>
        <w:autoSpaceDN w:val="0"/>
        <w:adjustRightInd w:val="0"/>
        <w:spacing w:after="0" w:line="240" w:lineRule="auto"/>
        <w:ind w:right="40" w:firstLine="708"/>
        <w:jc w:val="both"/>
        <w:rPr>
          <w:rFonts w:ascii="Times New Roman" w:eastAsia="Calibri" w:hAnsi="Times New Roman" w:cs="Times New Roman"/>
          <w:sz w:val="28"/>
          <w:szCs w:val="28"/>
          <w:lang w:eastAsia="ru-RU"/>
        </w:rPr>
      </w:pPr>
      <w:r w:rsidRPr="00AF6B4C">
        <w:rPr>
          <w:rFonts w:ascii="Times New Roman" w:eastAsia="Calibri" w:hAnsi="Times New Roman" w:cs="Times New Roman"/>
          <w:sz w:val="28"/>
          <w:szCs w:val="28"/>
          <w:lang w:eastAsia="ru-RU"/>
        </w:rPr>
        <w:t>1) забезпечує виконання покладених на підрозділ завдань за всіма напрямами службової діяльності;</w:t>
      </w:r>
    </w:p>
    <w:p w14:paraId="57C801E5" w14:textId="77777777" w:rsidR="00AF6B4C" w:rsidRPr="00AF6B4C" w:rsidRDefault="00AF6B4C" w:rsidP="00AF6B4C">
      <w:pPr>
        <w:widowControl w:val="0"/>
        <w:autoSpaceDE w:val="0"/>
        <w:autoSpaceDN w:val="0"/>
        <w:adjustRightInd w:val="0"/>
        <w:spacing w:after="0" w:line="240" w:lineRule="auto"/>
        <w:ind w:right="40" w:firstLine="708"/>
        <w:jc w:val="both"/>
        <w:rPr>
          <w:rFonts w:ascii="Times New Roman" w:eastAsia="Calibri" w:hAnsi="Times New Roman" w:cs="Times New Roman"/>
          <w:sz w:val="28"/>
          <w:szCs w:val="28"/>
          <w:lang w:eastAsia="ru-RU"/>
        </w:rPr>
      </w:pPr>
      <w:r w:rsidRPr="00AF6B4C">
        <w:rPr>
          <w:rFonts w:ascii="Times New Roman" w:eastAsia="Calibri" w:hAnsi="Times New Roman" w:cs="Times New Roman"/>
          <w:noProof/>
          <w:sz w:val="28"/>
          <w:szCs w:val="28"/>
          <w:lang w:eastAsia="ru-RU"/>
        </w:rPr>
        <w:t xml:space="preserve">2) </w:t>
      </w:r>
      <w:r w:rsidRPr="00AF6B4C">
        <w:rPr>
          <w:rFonts w:ascii="Times New Roman" w:eastAsia="Calibri" w:hAnsi="Times New Roman" w:cs="Times New Roman"/>
          <w:sz w:val="28"/>
          <w:szCs w:val="28"/>
          <w:lang w:eastAsia="ru-RU"/>
        </w:rPr>
        <w:t>контролює порядок організації та виконання завдань служби особовим складом підрозділу за напрямом службової діяльності;</w:t>
      </w:r>
    </w:p>
    <w:p w14:paraId="2EFD9D16" w14:textId="77777777" w:rsidR="00AF6B4C" w:rsidRPr="00AF6B4C" w:rsidRDefault="00AF6B4C" w:rsidP="00AF6B4C">
      <w:pPr>
        <w:widowControl w:val="0"/>
        <w:autoSpaceDE w:val="0"/>
        <w:autoSpaceDN w:val="0"/>
        <w:adjustRightInd w:val="0"/>
        <w:spacing w:after="0" w:line="240" w:lineRule="auto"/>
        <w:ind w:right="40" w:firstLine="708"/>
        <w:jc w:val="both"/>
        <w:rPr>
          <w:rFonts w:ascii="Times New Roman" w:eastAsia="Calibri" w:hAnsi="Times New Roman" w:cs="Times New Roman"/>
          <w:sz w:val="28"/>
          <w:szCs w:val="28"/>
          <w:lang w:eastAsia="ru-RU"/>
        </w:rPr>
      </w:pPr>
      <w:r w:rsidRPr="00AF6B4C">
        <w:rPr>
          <w:rFonts w:ascii="Times New Roman" w:eastAsia="Calibri" w:hAnsi="Times New Roman" w:cs="Times New Roman"/>
          <w:sz w:val="28"/>
          <w:szCs w:val="28"/>
          <w:lang w:eastAsia="ru-RU"/>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AF6B4C">
        <w:rPr>
          <w:rFonts w:ascii="Times New Roman" w:eastAsia="Calibri" w:hAnsi="Times New Roman" w:cs="Times New Roman"/>
          <w:noProof/>
          <w:sz w:val="28"/>
          <w:szCs w:val="28"/>
          <w:lang w:eastAsia="ru-RU"/>
        </w:rPr>
        <w:t>;</w:t>
      </w:r>
    </w:p>
    <w:p w14:paraId="528033B3" w14:textId="77777777" w:rsidR="00AF6B4C" w:rsidRPr="00AF6B4C" w:rsidRDefault="00AF6B4C" w:rsidP="00AF6B4C">
      <w:pPr>
        <w:widowControl w:val="0"/>
        <w:autoSpaceDE w:val="0"/>
        <w:autoSpaceDN w:val="0"/>
        <w:adjustRightInd w:val="0"/>
        <w:spacing w:after="0" w:line="240" w:lineRule="auto"/>
        <w:ind w:right="40" w:firstLine="708"/>
        <w:jc w:val="both"/>
        <w:rPr>
          <w:rFonts w:ascii="Times New Roman" w:eastAsia="Calibri" w:hAnsi="Times New Roman" w:cs="Times New Roman"/>
          <w:sz w:val="28"/>
          <w:szCs w:val="28"/>
          <w:lang w:eastAsia="ru-RU"/>
        </w:rPr>
      </w:pPr>
      <w:r w:rsidRPr="00AF6B4C">
        <w:rPr>
          <w:rFonts w:ascii="Times New Roman" w:eastAsia="Calibri" w:hAnsi="Times New Roman" w:cs="Times New Roman"/>
          <w:sz w:val="28"/>
          <w:szCs w:val="28"/>
          <w:lang w:eastAsia="ru-RU"/>
        </w:rPr>
        <w:t>4) організовує збір та систематизацію інформації щодо стану об'єктів охорони, її поточний та комплексний аналіз, за результатами аналізу приймає рішення щодо раціональної розстановки сил та засобів охорони, їх перегрупування в разі потреби;</w:t>
      </w:r>
    </w:p>
    <w:p w14:paraId="1B4C4AA6" w14:textId="77777777" w:rsidR="00AF6B4C" w:rsidRPr="00AF6B4C" w:rsidRDefault="00AF6B4C" w:rsidP="00AF6B4C">
      <w:pPr>
        <w:widowControl w:val="0"/>
        <w:autoSpaceDE w:val="0"/>
        <w:autoSpaceDN w:val="0"/>
        <w:adjustRightInd w:val="0"/>
        <w:spacing w:after="0" w:line="240" w:lineRule="auto"/>
        <w:ind w:right="-30" w:firstLine="708"/>
        <w:jc w:val="both"/>
        <w:rPr>
          <w:rFonts w:ascii="Times New Roman" w:eastAsia="Calibri" w:hAnsi="Times New Roman" w:cs="Times New Roman"/>
          <w:sz w:val="28"/>
          <w:szCs w:val="28"/>
          <w:lang w:eastAsia="ru-RU"/>
        </w:rPr>
      </w:pPr>
      <w:r w:rsidRPr="00AF6B4C">
        <w:rPr>
          <w:rFonts w:ascii="Times New Roman" w:eastAsia="Calibri" w:hAnsi="Times New Roman" w:cs="Times New Roman"/>
          <w:sz w:val="28"/>
          <w:szCs w:val="28"/>
          <w:lang w:eastAsia="ru-RU"/>
        </w:rPr>
        <w:t>5) проводить заходи щодо підвищення кваліфікації особового складу підрозділу, рівень фізичної, вогневої та службової підготовки особового складу підрозділу;</w:t>
      </w:r>
    </w:p>
    <w:p w14:paraId="58D87601" w14:textId="77777777" w:rsidR="00AF6B4C" w:rsidRPr="00AF6B4C" w:rsidRDefault="00AF6B4C" w:rsidP="00AF6B4C">
      <w:pPr>
        <w:spacing w:after="0" w:line="240" w:lineRule="auto"/>
        <w:ind w:firstLine="709"/>
        <w:jc w:val="both"/>
        <w:rPr>
          <w:rFonts w:ascii="Times New Roman" w:eastAsia="Calibri" w:hAnsi="Times New Roman" w:cs="Times New Roman"/>
          <w:sz w:val="28"/>
          <w:szCs w:val="28"/>
          <w:lang w:eastAsia="ru-RU"/>
        </w:rPr>
      </w:pPr>
      <w:r w:rsidRPr="00AF6B4C">
        <w:rPr>
          <w:rFonts w:ascii="Times New Roman" w:eastAsia="Calibri" w:hAnsi="Times New Roman" w:cs="Times New Roman"/>
          <w:sz w:val="28"/>
          <w:szCs w:val="28"/>
          <w:lang w:eastAsia="ru-RU"/>
        </w:rPr>
        <w:t>6) за дорученням керівництва Управління виконує інші повноваження, які належать до компетенції підрозділу.</w:t>
      </w:r>
    </w:p>
    <w:p w14:paraId="11365462" w14:textId="722924E6" w:rsidR="00624899" w:rsidRPr="003A012D" w:rsidRDefault="00624899" w:rsidP="00987076">
      <w:pPr>
        <w:ind w:firstLine="709"/>
        <w:contextualSpacing/>
        <w:jc w:val="both"/>
        <w:rPr>
          <w:rFonts w:ascii="Times New Roman" w:eastAsia="Times New Roman" w:hAnsi="Times New Roman"/>
          <w:bCs/>
          <w:spacing w:val="3"/>
          <w:sz w:val="28"/>
          <w:szCs w:val="28"/>
          <w:lang w:eastAsia="ru-RU"/>
        </w:rPr>
      </w:pPr>
    </w:p>
    <w:p w14:paraId="6A3E05B6" w14:textId="77777777" w:rsidR="00ED398E" w:rsidRPr="00FE7E4A" w:rsidRDefault="00ED398E" w:rsidP="00ED398E">
      <w:pPr>
        <w:spacing w:before="120" w:after="120" w:line="240" w:lineRule="auto"/>
        <w:ind w:firstLine="851"/>
        <w:rPr>
          <w:rFonts w:ascii="Times New Roman" w:eastAsia="Calibri" w:hAnsi="Times New Roman" w:cs="Times New Roman"/>
          <w:b/>
          <w:sz w:val="28"/>
          <w:szCs w:val="28"/>
          <w:lang w:eastAsia="ru-RU"/>
        </w:rPr>
      </w:pPr>
      <w:r w:rsidRPr="00ED398E">
        <w:rPr>
          <w:rFonts w:ascii="Times New Roman" w:eastAsia="Calibri" w:hAnsi="Times New Roman" w:cs="Times New Roman"/>
          <w:b/>
          <w:sz w:val="28"/>
          <w:szCs w:val="28"/>
          <w:lang w:eastAsia="ru-RU"/>
        </w:rPr>
        <w:t>2. Умови оплати праці:</w:t>
      </w:r>
    </w:p>
    <w:p w14:paraId="5AA939D5" w14:textId="46CC4D4D" w:rsidR="003A012D" w:rsidRPr="00914E7F" w:rsidRDefault="00ED398E" w:rsidP="00ED398E">
      <w:pPr>
        <w:spacing w:after="0" w:line="240" w:lineRule="auto"/>
        <w:ind w:firstLine="851"/>
        <w:jc w:val="both"/>
        <w:rPr>
          <w:rFonts w:ascii="Times New Roman" w:eastAsia="Calibri" w:hAnsi="Times New Roman" w:cs="Times New Roman"/>
          <w:sz w:val="28"/>
          <w:szCs w:val="28"/>
          <w:lang w:eastAsia="ru-RU"/>
        </w:rPr>
      </w:pPr>
      <w:r w:rsidRPr="00914E7F">
        <w:rPr>
          <w:rFonts w:ascii="Times New Roman" w:eastAsia="Calibri" w:hAnsi="Times New Roman" w:cs="Times New Roman"/>
          <w:sz w:val="28"/>
          <w:szCs w:val="28"/>
          <w:lang w:eastAsia="ru-RU"/>
        </w:rPr>
        <w:t xml:space="preserve">1) </w:t>
      </w:r>
      <w:r w:rsidR="00914E7F" w:rsidRPr="00914E7F">
        <w:rPr>
          <w:rFonts w:ascii="Times New Roman" w:eastAsia="Calibri" w:hAnsi="Times New Roman" w:cs="Times New Roman"/>
          <w:sz w:val="28"/>
          <w:szCs w:val="28"/>
          <w:lang w:eastAsia="ru-RU"/>
        </w:rPr>
        <w:t xml:space="preserve"> </w:t>
      </w:r>
      <w:r w:rsidR="003A012D" w:rsidRPr="00914E7F">
        <w:rPr>
          <w:rFonts w:ascii="Times New Roman" w:hAnsi="Times New Roman" w:cs="Times New Roman"/>
          <w:sz w:val="28"/>
          <w:szCs w:val="28"/>
          <w:shd w:val="clear" w:color="auto" w:fill="FFFFFF"/>
        </w:rPr>
        <w:t xml:space="preserve">посадовий оклад – </w:t>
      </w:r>
      <w:r w:rsidR="00A564E2" w:rsidRPr="00A95991">
        <w:rPr>
          <w:rFonts w:ascii="Times New Roman" w:hAnsi="Times New Roman" w:cs="Times New Roman"/>
          <w:sz w:val="28"/>
          <w:szCs w:val="28"/>
          <w:shd w:val="clear" w:color="auto" w:fill="FFFFFF"/>
        </w:rPr>
        <w:t>705</w:t>
      </w:r>
      <w:r w:rsidR="00AF6B4C" w:rsidRPr="00A95991">
        <w:rPr>
          <w:rFonts w:ascii="Times New Roman" w:hAnsi="Times New Roman" w:cs="Times New Roman"/>
          <w:sz w:val="28"/>
          <w:szCs w:val="28"/>
          <w:shd w:val="clear" w:color="auto" w:fill="FFFFFF"/>
        </w:rPr>
        <w:t>0</w:t>
      </w:r>
      <w:r w:rsidR="003A012D" w:rsidRPr="00914E7F">
        <w:rPr>
          <w:rFonts w:ascii="Times New Roman" w:hAnsi="Times New Roman" w:cs="Times New Roman"/>
          <w:sz w:val="28"/>
          <w:szCs w:val="28"/>
          <w:shd w:val="clear" w:color="auto" w:fill="FFFFFF"/>
        </w:rPr>
        <w:t>,00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w:t>
      </w:r>
      <w:r w:rsidR="00914E7F" w:rsidRPr="00914E7F">
        <w:rPr>
          <w:rFonts w:ascii="Times New Roman" w:hAnsi="Times New Roman" w:cs="Times New Roman"/>
          <w:sz w:val="28"/>
          <w:szCs w:val="28"/>
          <w:shd w:val="clear" w:color="auto" w:fill="FFFFFF"/>
        </w:rPr>
        <w:t xml:space="preserve">; </w:t>
      </w:r>
    </w:p>
    <w:p w14:paraId="62A11509" w14:textId="77777777" w:rsidR="00ED398E" w:rsidRPr="00ED398E" w:rsidRDefault="00ED398E" w:rsidP="00ED398E">
      <w:pPr>
        <w:spacing w:after="0" w:line="249" w:lineRule="auto"/>
        <w:ind w:firstLine="851"/>
        <w:jc w:val="both"/>
        <w:rPr>
          <w:rFonts w:ascii="Times New Roman" w:eastAsia="Calibri" w:hAnsi="Times New Roman" w:cs="Times New Roman"/>
          <w:sz w:val="28"/>
          <w:szCs w:val="28"/>
          <w:lang w:eastAsia="ru-RU"/>
        </w:rPr>
      </w:pPr>
      <w:r w:rsidRPr="00ED398E">
        <w:rPr>
          <w:rFonts w:ascii="Times New Roman" w:eastAsia="Calibri" w:hAnsi="Times New Roman" w:cs="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58B0F30E" w14:textId="77777777" w:rsidR="00ED398E" w:rsidRPr="003C1C2A" w:rsidRDefault="00ED398E" w:rsidP="00ED398E">
      <w:pPr>
        <w:spacing w:after="0" w:line="249" w:lineRule="auto"/>
        <w:ind w:firstLine="851"/>
        <w:jc w:val="both"/>
        <w:rPr>
          <w:rFonts w:ascii="Times New Roman" w:eastAsia="Calibri" w:hAnsi="Times New Roman" w:cs="Times New Roman"/>
          <w:sz w:val="28"/>
          <w:szCs w:val="28"/>
          <w:lang w:eastAsia="ru-RU"/>
        </w:rPr>
      </w:pPr>
    </w:p>
    <w:p w14:paraId="1769326F" w14:textId="77777777" w:rsidR="00ED398E" w:rsidRPr="00ED398E" w:rsidRDefault="00ED398E" w:rsidP="005C0761">
      <w:pPr>
        <w:spacing w:before="120" w:after="0" w:line="240" w:lineRule="auto"/>
        <w:ind w:firstLine="851"/>
        <w:jc w:val="both"/>
        <w:rPr>
          <w:rFonts w:ascii="Times New Roman" w:eastAsia="Calibri" w:hAnsi="Times New Roman" w:cs="Times New Roman"/>
          <w:sz w:val="28"/>
          <w:szCs w:val="28"/>
          <w:lang w:val="ru-RU" w:eastAsia="ru-RU"/>
        </w:rPr>
      </w:pPr>
      <w:r w:rsidRPr="00ED398E">
        <w:rPr>
          <w:rFonts w:ascii="Times New Roman" w:eastAsia="Calibri" w:hAnsi="Times New Roman" w:cs="Times New Roman"/>
          <w:b/>
          <w:sz w:val="28"/>
          <w:szCs w:val="28"/>
          <w:lang w:eastAsia="ru-RU"/>
        </w:rPr>
        <w:lastRenderedPageBreak/>
        <w:t>3. Інформація про строковість чи безстроковість призначення на посаду:</w:t>
      </w:r>
    </w:p>
    <w:p w14:paraId="39C097B4" w14:textId="77777777" w:rsidR="00ED398E" w:rsidRPr="00ED398E" w:rsidRDefault="00ED398E" w:rsidP="005C0761">
      <w:pPr>
        <w:spacing w:after="0" w:line="240" w:lineRule="auto"/>
        <w:ind w:firstLine="851"/>
        <w:jc w:val="both"/>
        <w:rPr>
          <w:rFonts w:ascii="Times New Roman" w:eastAsia="Calibri" w:hAnsi="Times New Roman" w:cs="Times New Roman"/>
          <w:sz w:val="28"/>
          <w:szCs w:val="28"/>
          <w:lang w:eastAsia="ru-RU"/>
        </w:rPr>
      </w:pPr>
      <w:r w:rsidRPr="00ED398E">
        <w:rPr>
          <w:rFonts w:ascii="Times New Roman" w:eastAsia="Calibri" w:hAnsi="Times New Roman" w:cs="Times New Roman"/>
          <w:sz w:val="28"/>
          <w:szCs w:val="28"/>
          <w:lang w:eastAsia="ru-RU"/>
        </w:rPr>
        <w:t xml:space="preserve"> безстроково. </w:t>
      </w:r>
    </w:p>
    <w:p w14:paraId="2C88A3E4" w14:textId="77777777" w:rsidR="00ED398E" w:rsidRPr="00ED398E" w:rsidRDefault="00ED398E" w:rsidP="00ED398E">
      <w:pPr>
        <w:spacing w:after="0" w:line="249" w:lineRule="auto"/>
        <w:ind w:firstLine="851"/>
        <w:jc w:val="both"/>
        <w:rPr>
          <w:rFonts w:ascii="Times New Roman" w:eastAsia="Calibri" w:hAnsi="Times New Roman" w:cs="Times New Roman"/>
          <w:sz w:val="28"/>
          <w:szCs w:val="28"/>
          <w:lang w:val="ru-RU" w:eastAsia="ru-RU"/>
        </w:rPr>
      </w:pPr>
    </w:p>
    <w:p w14:paraId="110430F5" w14:textId="77777777" w:rsidR="00ED398E" w:rsidRPr="00ED398E" w:rsidRDefault="00ED398E" w:rsidP="00ED398E">
      <w:pPr>
        <w:spacing w:before="120" w:after="120" w:line="249" w:lineRule="auto"/>
        <w:ind w:firstLine="851"/>
        <w:jc w:val="both"/>
        <w:rPr>
          <w:rFonts w:ascii="Times New Roman" w:eastAsia="Calibri" w:hAnsi="Times New Roman" w:cs="Times New Roman"/>
          <w:sz w:val="28"/>
          <w:szCs w:val="28"/>
          <w:lang w:val="ru-RU" w:eastAsia="ru-RU"/>
        </w:rPr>
      </w:pPr>
      <w:r w:rsidRPr="00ED398E">
        <w:rPr>
          <w:rFonts w:ascii="Times New Roman" w:eastAsia="Calibri" w:hAnsi="Times New Roman" w:cs="Times New Roman"/>
          <w:b/>
          <w:sz w:val="28"/>
          <w:szCs w:val="28"/>
          <w:lang w:eastAsia="ru-RU"/>
        </w:rPr>
        <w:t>4. Перелік документів, необхідних для участі в конкурсі, та строк їх подання:</w:t>
      </w:r>
    </w:p>
    <w:p w14:paraId="26BFF81A" w14:textId="77777777" w:rsidR="00F5004D" w:rsidRPr="00AF560E" w:rsidRDefault="00F5004D" w:rsidP="00F5004D">
      <w:pPr>
        <w:spacing w:after="0" w:line="240" w:lineRule="auto"/>
        <w:ind w:firstLine="567"/>
        <w:jc w:val="both"/>
        <w:rPr>
          <w:rFonts w:ascii="Times New Roman" w:hAnsi="Times New Roman" w:cs="Times New Roman"/>
          <w:sz w:val="28"/>
          <w:szCs w:val="28"/>
        </w:rPr>
      </w:pPr>
      <w:r w:rsidRPr="00AF6B4C">
        <w:rPr>
          <w:rFonts w:ascii="Times New Roman" w:hAnsi="Times New Roman" w:cs="Times New Roman"/>
          <w:sz w:val="28"/>
          <w:szCs w:val="28"/>
        </w:rPr>
        <w:t>1</w:t>
      </w:r>
      <w:r w:rsidRPr="00AF560E">
        <w:rPr>
          <w:rFonts w:ascii="Times New Roman" w:hAnsi="Times New Roman" w:cs="Times New Roman"/>
          <w:sz w:val="28"/>
          <w:szCs w:val="28"/>
        </w:rPr>
        <w:t xml:space="preserve">)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2D9DCF58" w14:textId="77777777" w:rsidR="00F5004D" w:rsidRPr="00AF560E" w:rsidRDefault="00F5004D" w:rsidP="00F5004D">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2) копія паспорта громадянина України, ідентифікаційний код; </w:t>
      </w:r>
    </w:p>
    <w:p w14:paraId="1A282AE7" w14:textId="77777777" w:rsidR="00F5004D" w:rsidRPr="00AF560E" w:rsidRDefault="00F5004D" w:rsidP="00F5004D">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3) копії документів про освіту (диплом/атестат з додатком з оцінками); </w:t>
      </w:r>
    </w:p>
    <w:p w14:paraId="1202A1C8" w14:textId="77777777" w:rsidR="00F5004D" w:rsidRPr="00AF560E" w:rsidRDefault="00F5004D" w:rsidP="00F5004D">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14:paraId="0A054289" w14:textId="77777777" w:rsidR="00F5004D" w:rsidRPr="00AF560E" w:rsidRDefault="00F5004D" w:rsidP="00F5004D">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06D64330" w14:textId="77777777" w:rsidR="00F5004D" w:rsidRPr="00AF560E" w:rsidRDefault="00F5004D" w:rsidP="00F5004D">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6) копія трудової книжки; </w:t>
      </w:r>
    </w:p>
    <w:p w14:paraId="64DC2B81" w14:textId="77777777" w:rsidR="00F5004D" w:rsidRPr="00AF560E" w:rsidRDefault="00F5004D" w:rsidP="00F5004D">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6D7DCE00" w14:textId="77777777" w:rsidR="00F5004D" w:rsidRPr="00AF560E" w:rsidRDefault="00F5004D" w:rsidP="00F5004D">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7.1.) сертифікат про проходження профілактичного наркологічного огляду (форма № 140/о)</w:t>
      </w:r>
    </w:p>
    <w:p w14:paraId="0E54C38C" w14:textId="77777777" w:rsidR="00F5004D" w:rsidRPr="00AF560E" w:rsidRDefault="00F5004D" w:rsidP="00F5004D">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7.2.) медична довідки про проходження обов’язкових попереднього та періодичного психіатричних оглядів (форма № 122/-2/о);</w:t>
      </w:r>
    </w:p>
    <w:p w14:paraId="64DE9AEA" w14:textId="77777777" w:rsidR="00F5004D" w:rsidRPr="00AF560E" w:rsidRDefault="00F5004D" w:rsidP="00F5004D">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8) копія військового квитка або посвідчення особи військовослужбовця (для військовозобов’язаних або військовослужбовців). </w:t>
      </w:r>
    </w:p>
    <w:p w14:paraId="46688896" w14:textId="77777777" w:rsidR="00C716E9" w:rsidRPr="00AF560E" w:rsidRDefault="00C716E9" w:rsidP="00C716E9">
      <w:pPr>
        <w:spacing w:after="0" w:line="240" w:lineRule="auto"/>
        <w:ind w:firstLine="567"/>
        <w:jc w:val="both"/>
        <w:rPr>
          <w:rFonts w:ascii="Times New Roman" w:hAnsi="Times New Roman" w:cs="Times New Roman"/>
          <w:sz w:val="28"/>
          <w:szCs w:val="28"/>
        </w:rPr>
      </w:pPr>
      <w:r w:rsidRPr="00AF560E">
        <w:rPr>
          <w:rFonts w:ascii="Times New Roman" w:hAnsi="Times New Roman" w:cs="Times New Roman"/>
          <w:sz w:val="28"/>
          <w:szCs w:val="28"/>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334CBEE1" w14:textId="5254D64D" w:rsidR="00C716E9" w:rsidRPr="00314662" w:rsidRDefault="00C716E9" w:rsidP="00C716E9">
      <w:pPr>
        <w:spacing w:after="0" w:line="240" w:lineRule="auto"/>
        <w:ind w:firstLine="851"/>
        <w:jc w:val="both"/>
        <w:rPr>
          <w:rFonts w:ascii="Times New Roman" w:hAnsi="Times New Roman"/>
          <w:sz w:val="28"/>
          <w:szCs w:val="28"/>
        </w:rPr>
      </w:pPr>
      <w:r w:rsidRPr="00314662">
        <w:rPr>
          <w:rFonts w:ascii="Times New Roman" w:hAnsi="Times New Roman"/>
          <w:sz w:val="28"/>
          <w:szCs w:val="28"/>
        </w:rPr>
        <w:t xml:space="preserve">У відповідності до частини 3 статті 54 Закону України «Про Національну поліцію», </w:t>
      </w:r>
      <w:r w:rsidRPr="00314662">
        <w:rPr>
          <w:rStyle w:val="rvts0"/>
          <w:rFonts w:ascii="Times New Roman" w:hAnsi="Times New Roman"/>
          <w:sz w:val="28"/>
          <w:szCs w:val="28"/>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438759AC" w14:textId="77777777" w:rsidR="00AD634C" w:rsidRPr="00C716E9" w:rsidRDefault="00AD634C" w:rsidP="00ED398E">
      <w:pPr>
        <w:spacing w:after="0" w:line="240" w:lineRule="auto"/>
        <w:ind w:firstLine="851"/>
        <w:jc w:val="both"/>
        <w:rPr>
          <w:rFonts w:ascii="Times New Roman" w:eastAsia="Calibri" w:hAnsi="Times New Roman" w:cs="Times New Roman"/>
          <w:sz w:val="28"/>
          <w:szCs w:val="28"/>
          <w:lang w:eastAsia="ru-RU"/>
        </w:rPr>
      </w:pPr>
    </w:p>
    <w:p w14:paraId="0A79DE3F" w14:textId="462A8DFB" w:rsidR="00AD634C" w:rsidRDefault="00342C68" w:rsidP="00B2283A">
      <w:pPr>
        <w:spacing w:after="0" w:line="240" w:lineRule="auto"/>
        <w:ind w:firstLine="708"/>
        <w:jc w:val="both"/>
        <w:rPr>
          <w:rFonts w:ascii="Times New Roman" w:eastAsia="Times New Roman" w:hAnsi="Times New Roman" w:cs="Times New Roman"/>
          <w:sz w:val="28"/>
          <w:szCs w:val="28"/>
          <w:lang w:eastAsia="ru-RU"/>
        </w:rPr>
      </w:pPr>
      <w:r w:rsidRPr="008044D5">
        <w:rPr>
          <w:rFonts w:ascii="Times New Roman" w:eastAsia="Times New Roman" w:hAnsi="Times New Roman" w:cs="Times New Roman"/>
          <w:sz w:val="28"/>
          <w:szCs w:val="28"/>
          <w:lang w:eastAsia="ru-RU"/>
        </w:rPr>
        <w:t xml:space="preserve">Документи приймаються з </w:t>
      </w:r>
      <w:r w:rsidR="00624899">
        <w:rPr>
          <w:rFonts w:ascii="Times New Roman" w:eastAsia="Times New Roman" w:hAnsi="Times New Roman" w:cs="Times New Roman"/>
          <w:sz w:val="28"/>
          <w:szCs w:val="28"/>
          <w:lang w:eastAsia="ru-RU"/>
        </w:rPr>
        <w:t>0</w:t>
      </w:r>
      <w:r w:rsidR="00A564E2">
        <w:rPr>
          <w:rFonts w:ascii="Times New Roman" w:eastAsia="Times New Roman" w:hAnsi="Times New Roman" w:cs="Times New Roman"/>
          <w:sz w:val="28"/>
          <w:szCs w:val="28"/>
          <w:lang w:eastAsia="ru-RU"/>
        </w:rPr>
        <w:t>9:</w:t>
      </w:r>
      <w:r w:rsidRPr="008044D5">
        <w:rPr>
          <w:rFonts w:ascii="Times New Roman" w:eastAsia="Times New Roman" w:hAnsi="Times New Roman" w:cs="Times New Roman"/>
          <w:sz w:val="28"/>
          <w:szCs w:val="28"/>
          <w:lang w:eastAsia="ru-RU"/>
        </w:rPr>
        <w:t xml:space="preserve">00 години </w:t>
      </w:r>
      <w:r w:rsidR="00A95991">
        <w:rPr>
          <w:rFonts w:ascii="Times New Roman" w:eastAsia="Times New Roman" w:hAnsi="Times New Roman" w:cs="Times New Roman"/>
          <w:sz w:val="28"/>
          <w:szCs w:val="28"/>
          <w:lang w:eastAsia="ru-RU"/>
        </w:rPr>
        <w:t>09</w:t>
      </w:r>
      <w:r w:rsidR="00A564E2">
        <w:rPr>
          <w:rFonts w:ascii="Times New Roman" w:eastAsia="Times New Roman" w:hAnsi="Times New Roman" w:cs="Times New Roman"/>
          <w:sz w:val="28"/>
          <w:szCs w:val="28"/>
          <w:lang w:eastAsia="ru-RU"/>
        </w:rPr>
        <w:t xml:space="preserve"> </w:t>
      </w:r>
      <w:r w:rsidR="00A95991">
        <w:rPr>
          <w:rFonts w:ascii="Times New Roman" w:eastAsia="Times New Roman" w:hAnsi="Times New Roman" w:cs="Times New Roman"/>
          <w:sz w:val="28"/>
          <w:szCs w:val="28"/>
          <w:lang w:eastAsia="ru-RU"/>
        </w:rPr>
        <w:t>липня</w:t>
      </w:r>
      <w:r w:rsidRPr="008044D5">
        <w:rPr>
          <w:rFonts w:ascii="Times New Roman" w:eastAsia="Times New Roman" w:hAnsi="Times New Roman" w:cs="Times New Roman"/>
          <w:sz w:val="28"/>
          <w:szCs w:val="28"/>
          <w:lang w:eastAsia="ru-RU"/>
        </w:rPr>
        <w:t xml:space="preserve"> 202</w:t>
      </w:r>
      <w:r w:rsidR="00A564E2">
        <w:rPr>
          <w:rFonts w:ascii="Times New Roman" w:eastAsia="Times New Roman" w:hAnsi="Times New Roman" w:cs="Times New Roman"/>
          <w:sz w:val="28"/>
          <w:szCs w:val="28"/>
          <w:lang w:eastAsia="ru-RU"/>
        </w:rPr>
        <w:t>5</w:t>
      </w:r>
      <w:r w:rsidRPr="008044D5">
        <w:rPr>
          <w:rFonts w:ascii="Times New Roman" w:eastAsia="Times New Roman" w:hAnsi="Times New Roman" w:cs="Times New Roman"/>
          <w:sz w:val="28"/>
          <w:szCs w:val="28"/>
          <w:lang w:eastAsia="ru-RU"/>
        </w:rPr>
        <w:t xml:space="preserve"> року до                     </w:t>
      </w:r>
      <w:r w:rsidR="00101EEF">
        <w:rPr>
          <w:rFonts w:ascii="Times New Roman" w:eastAsia="Times New Roman" w:hAnsi="Times New Roman" w:cs="Times New Roman"/>
          <w:sz w:val="28"/>
          <w:szCs w:val="28"/>
          <w:lang w:eastAsia="ru-RU"/>
        </w:rPr>
        <w:t>1</w:t>
      </w:r>
      <w:r w:rsidR="00A95991">
        <w:rPr>
          <w:rFonts w:ascii="Times New Roman" w:eastAsia="Times New Roman" w:hAnsi="Times New Roman" w:cs="Times New Roman"/>
          <w:sz w:val="28"/>
          <w:szCs w:val="28"/>
          <w:lang w:eastAsia="ru-RU"/>
        </w:rPr>
        <w:t>0</w:t>
      </w:r>
      <w:r w:rsidRPr="008044D5">
        <w:rPr>
          <w:rFonts w:ascii="Times New Roman" w:eastAsia="Times New Roman" w:hAnsi="Times New Roman" w:cs="Times New Roman"/>
          <w:sz w:val="28"/>
          <w:szCs w:val="28"/>
          <w:lang w:eastAsia="ru-RU"/>
        </w:rPr>
        <w:t xml:space="preserve">:00 години </w:t>
      </w:r>
      <w:r w:rsidR="00AF6B4C">
        <w:rPr>
          <w:rFonts w:ascii="Times New Roman" w:eastAsia="Times New Roman" w:hAnsi="Times New Roman" w:cs="Times New Roman"/>
          <w:sz w:val="28"/>
          <w:szCs w:val="28"/>
          <w:lang w:eastAsia="ru-RU"/>
        </w:rPr>
        <w:t>2</w:t>
      </w:r>
      <w:r w:rsidR="00A95991">
        <w:rPr>
          <w:rFonts w:ascii="Times New Roman" w:eastAsia="Times New Roman" w:hAnsi="Times New Roman" w:cs="Times New Roman"/>
          <w:sz w:val="28"/>
          <w:szCs w:val="28"/>
          <w:lang w:eastAsia="ru-RU"/>
        </w:rPr>
        <w:t>2</w:t>
      </w:r>
      <w:r w:rsidRPr="008044D5">
        <w:rPr>
          <w:rFonts w:ascii="Times New Roman" w:eastAsia="Times New Roman" w:hAnsi="Times New Roman" w:cs="Times New Roman"/>
          <w:sz w:val="28"/>
          <w:szCs w:val="28"/>
          <w:lang w:eastAsia="ru-RU"/>
        </w:rPr>
        <w:t xml:space="preserve"> </w:t>
      </w:r>
      <w:r w:rsidR="00A95991">
        <w:rPr>
          <w:rFonts w:ascii="Times New Roman" w:eastAsia="Times New Roman" w:hAnsi="Times New Roman" w:cs="Times New Roman"/>
          <w:sz w:val="28"/>
          <w:szCs w:val="28"/>
          <w:lang w:eastAsia="ru-RU"/>
        </w:rPr>
        <w:t xml:space="preserve">липня </w:t>
      </w:r>
      <w:r w:rsidRPr="008044D5">
        <w:rPr>
          <w:rFonts w:ascii="Times New Roman" w:eastAsia="Times New Roman" w:hAnsi="Times New Roman" w:cs="Times New Roman"/>
          <w:sz w:val="28"/>
          <w:szCs w:val="28"/>
          <w:lang w:eastAsia="ru-RU"/>
        </w:rPr>
        <w:t>202</w:t>
      </w:r>
      <w:r w:rsidR="00A564E2">
        <w:rPr>
          <w:rFonts w:ascii="Times New Roman" w:eastAsia="Times New Roman" w:hAnsi="Times New Roman" w:cs="Times New Roman"/>
          <w:sz w:val="28"/>
          <w:szCs w:val="28"/>
          <w:lang w:eastAsia="ru-RU"/>
        </w:rPr>
        <w:t>5</w:t>
      </w:r>
      <w:r w:rsidRPr="008044D5">
        <w:rPr>
          <w:rFonts w:ascii="Times New Roman" w:eastAsia="Times New Roman" w:hAnsi="Times New Roman" w:cs="Times New Roman"/>
          <w:sz w:val="28"/>
          <w:szCs w:val="28"/>
          <w:lang w:eastAsia="ru-RU"/>
        </w:rPr>
        <w:t xml:space="preserve"> року за адресою: </w:t>
      </w:r>
      <w:r w:rsidR="00B2283A" w:rsidRPr="008044D5">
        <w:rPr>
          <w:rFonts w:ascii="Times New Roman" w:eastAsia="Times New Roman" w:hAnsi="Times New Roman" w:cs="Times New Roman"/>
          <w:sz w:val="28"/>
          <w:szCs w:val="28"/>
          <w:lang w:eastAsia="ru-RU"/>
        </w:rPr>
        <w:t xml:space="preserve">м. Черкаси, </w:t>
      </w:r>
      <w:r w:rsidR="00A564E2">
        <w:rPr>
          <w:rFonts w:ascii="Times New Roman" w:eastAsia="Times New Roman" w:hAnsi="Times New Roman" w:cs="Times New Roman"/>
          <w:sz w:val="28"/>
          <w:szCs w:val="28"/>
          <w:lang w:eastAsia="ru-RU"/>
        </w:rPr>
        <w:t>вул. Хрещатик, 193</w:t>
      </w:r>
      <w:r w:rsidR="00B2283A" w:rsidRPr="008044D5">
        <w:rPr>
          <w:rFonts w:ascii="Times New Roman" w:eastAsia="Times New Roman" w:hAnsi="Times New Roman" w:cs="Times New Roman"/>
          <w:sz w:val="28"/>
          <w:szCs w:val="28"/>
          <w:lang w:eastAsia="ru-RU"/>
        </w:rPr>
        <w:t>,</w:t>
      </w:r>
      <w:r w:rsidR="00A564E2">
        <w:rPr>
          <w:rFonts w:ascii="Times New Roman" w:eastAsia="Times New Roman" w:hAnsi="Times New Roman" w:cs="Times New Roman"/>
          <w:sz w:val="28"/>
          <w:szCs w:val="28"/>
          <w:lang w:eastAsia="ru-RU"/>
        </w:rPr>
        <w:t xml:space="preserve"> </w:t>
      </w:r>
      <w:r w:rsidR="00B2283A" w:rsidRPr="008044D5">
        <w:rPr>
          <w:rFonts w:ascii="Times New Roman" w:eastAsia="Times New Roman" w:hAnsi="Times New Roman" w:cs="Times New Roman"/>
          <w:sz w:val="28"/>
          <w:szCs w:val="28"/>
          <w:lang w:eastAsia="ru-RU"/>
        </w:rPr>
        <w:t>(Територіальне управління Служби судової охорони у Черкаській області).</w:t>
      </w:r>
    </w:p>
    <w:p w14:paraId="151E5AD1" w14:textId="77777777" w:rsidR="00B2283A" w:rsidRPr="00AD634C" w:rsidRDefault="00B2283A" w:rsidP="00B2283A">
      <w:pPr>
        <w:spacing w:after="0" w:line="240" w:lineRule="auto"/>
        <w:ind w:firstLine="708"/>
        <w:jc w:val="both"/>
        <w:rPr>
          <w:rFonts w:ascii="Times New Roman" w:eastAsia="Calibri" w:hAnsi="Times New Roman" w:cs="Times New Roman"/>
          <w:sz w:val="28"/>
          <w:szCs w:val="28"/>
          <w:lang w:eastAsia="ru-RU"/>
        </w:rPr>
      </w:pPr>
    </w:p>
    <w:p w14:paraId="004FC13A" w14:textId="7CEE284B" w:rsidR="00ED398E" w:rsidRDefault="00ED398E" w:rsidP="00ED398E">
      <w:pPr>
        <w:spacing w:after="0" w:line="240" w:lineRule="auto"/>
        <w:ind w:firstLine="851"/>
        <w:jc w:val="both"/>
        <w:rPr>
          <w:rFonts w:ascii="Times New Roman" w:eastAsia="Calibri" w:hAnsi="Times New Roman" w:cs="Times New Roman"/>
          <w:sz w:val="28"/>
          <w:szCs w:val="28"/>
          <w:lang w:eastAsia="ru-RU"/>
        </w:rPr>
      </w:pPr>
      <w:r w:rsidRPr="00ED398E">
        <w:rPr>
          <w:rFonts w:ascii="Times New Roman" w:eastAsia="Calibri" w:hAnsi="Times New Roman" w:cs="Times New Roman"/>
          <w:sz w:val="28"/>
          <w:szCs w:val="28"/>
          <w:lang w:eastAsia="ru-RU"/>
        </w:rPr>
        <w:t xml:space="preserve">На </w:t>
      </w:r>
      <w:r w:rsidR="00AF6B4C">
        <w:rPr>
          <w:rFonts w:ascii="Times New Roman" w:eastAsia="Calibri" w:hAnsi="Times New Roman" w:cs="Times New Roman"/>
          <w:sz w:val="28"/>
          <w:szCs w:val="28"/>
          <w:lang w:eastAsia="ru-RU"/>
        </w:rPr>
        <w:t>командира підрозділу охорони</w:t>
      </w:r>
      <w:r w:rsidR="00193DED">
        <w:rPr>
          <w:rFonts w:ascii="Times New Roman" w:eastAsia="Calibri" w:hAnsi="Times New Roman" w:cs="Times New Roman"/>
          <w:sz w:val="28"/>
          <w:szCs w:val="28"/>
        </w:rPr>
        <w:t xml:space="preserve"> </w:t>
      </w:r>
      <w:r w:rsidR="00404E66" w:rsidRPr="00ED398E">
        <w:rPr>
          <w:rFonts w:ascii="Times New Roman" w:eastAsia="Calibri" w:hAnsi="Times New Roman" w:cs="Times New Roman"/>
          <w:sz w:val="28"/>
          <w:szCs w:val="28"/>
          <w:lang w:eastAsia="ru-RU"/>
        </w:rPr>
        <w:t xml:space="preserve">Територіального </w:t>
      </w:r>
      <w:r w:rsidRPr="00ED398E">
        <w:rPr>
          <w:rFonts w:ascii="Times New Roman" w:eastAsia="Calibri" w:hAnsi="Times New Roman" w:cs="Times New Roman"/>
          <w:sz w:val="28"/>
          <w:szCs w:val="28"/>
          <w:lang w:eastAsia="ru-RU"/>
        </w:rPr>
        <w:t xml:space="preserve">управління </w:t>
      </w:r>
      <w:r w:rsidR="00BD4A5C" w:rsidRPr="00BD4A5C">
        <w:rPr>
          <w:rFonts w:ascii="Times New Roman" w:eastAsia="Calibri" w:hAnsi="Times New Roman" w:cs="Times New Roman"/>
          <w:bCs/>
          <w:sz w:val="28"/>
          <w:szCs w:val="28"/>
          <w:lang w:eastAsia="ru-RU"/>
        </w:rPr>
        <w:t>Служби судової охорони у Черкаській області</w:t>
      </w:r>
      <w:r w:rsidR="00BD4A5C" w:rsidRPr="00ED398E">
        <w:rPr>
          <w:rFonts w:ascii="Times New Roman" w:eastAsia="Calibri" w:hAnsi="Times New Roman" w:cs="Times New Roman"/>
          <w:sz w:val="28"/>
          <w:szCs w:val="28"/>
          <w:lang w:eastAsia="ru-RU"/>
        </w:rPr>
        <w:t xml:space="preserve"> </w:t>
      </w:r>
      <w:r w:rsidRPr="00ED398E">
        <w:rPr>
          <w:rFonts w:ascii="Times New Roman" w:eastAsia="Calibri" w:hAnsi="Times New Roman" w:cs="Times New Roman"/>
          <w:sz w:val="28"/>
          <w:szCs w:val="28"/>
          <w:lang w:eastAsia="ru-RU"/>
        </w:rPr>
        <w:t xml:space="preserve">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w:t>
      </w:r>
      <w:r w:rsidRPr="00ED398E">
        <w:rPr>
          <w:rFonts w:ascii="Times New Roman" w:eastAsia="Calibri" w:hAnsi="Times New Roman" w:cs="Times New Roman"/>
          <w:sz w:val="28"/>
          <w:szCs w:val="28"/>
          <w:lang w:eastAsia="ru-RU"/>
        </w:rPr>
        <w:lastRenderedPageBreak/>
        <w:t>пов’язані зі службою в поліції (частина третя статті 163 Закону України «Про судоустрій і статус суддів»).</w:t>
      </w:r>
    </w:p>
    <w:p w14:paraId="0EB4733D" w14:textId="77777777" w:rsidR="00AD634C" w:rsidRPr="00ED398E" w:rsidRDefault="00AD634C" w:rsidP="00ED398E">
      <w:pPr>
        <w:spacing w:after="0" w:line="240" w:lineRule="auto"/>
        <w:ind w:firstLine="851"/>
        <w:jc w:val="both"/>
        <w:rPr>
          <w:rFonts w:ascii="Times New Roman" w:eastAsia="Calibri" w:hAnsi="Times New Roman" w:cs="Times New Roman"/>
          <w:sz w:val="28"/>
          <w:szCs w:val="28"/>
          <w:lang w:eastAsia="ru-RU"/>
        </w:rPr>
      </w:pPr>
    </w:p>
    <w:p w14:paraId="3BB5A23C" w14:textId="77777777" w:rsidR="00ED398E" w:rsidRPr="00ED398E" w:rsidRDefault="00ED398E" w:rsidP="00AC1516">
      <w:pPr>
        <w:spacing w:before="120" w:after="0" w:line="240" w:lineRule="auto"/>
        <w:ind w:firstLine="851"/>
        <w:jc w:val="both"/>
        <w:rPr>
          <w:rFonts w:ascii="Times New Roman" w:eastAsia="Calibri" w:hAnsi="Times New Roman" w:cs="Times New Roman"/>
          <w:sz w:val="28"/>
          <w:szCs w:val="28"/>
          <w:lang w:val="ru-RU" w:eastAsia="ru-RU"/>
        </w:rPr>
      </w:pPr>
      <w:r w:rsidRPr="00ED398E">
        <w:rPr>
          <w:rFonts w:ascii="Times New Roman" w:eastAsia="Calibri" w:hAnsi="Times New Roman" w:cs="Times New Roman"/>
          <w:b/>
          <w:sz w:val="28"/>
          <w:szCs w:val="28"/>
          <w:lang w:eastAsia="ru-RU"/>
        </w:rPr>
        <w:t xml:space="preserve">5. Місце, дата та час початку проведення конкурсу: </w:t>
      </w:r>
    </w:p>
    <w:p w14:paraId="421DAD0C" w14:textId="166F080D" w:rsidR="009A141F" w:rsidRDefault="00A95991" w:rsidP="00AC1516">
      <w:pPr>
        <w:spacing w:after="0" w:line="240" w:lineRule="auto"/>
        <w:ind w:firstLine="851"/>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eastAsia="ru-RU"/>
        </w:rPr>
        <w:t xml:space="preserve">м. Черкаси, </w:t>
      </w:r>
      <w:r>
        <w:rPr>
          <w:rFonts w:ascii="Times New Roman" w:eastAsia="Times New Roman" w:hAnsi="Times New Roman" w:cs="Times New Roman"/>
          <w:sz w:val="28"/>
          <w:szCs w:val="28"/>
          <w:lang w:eastAsia="ru-RU"/>
        </w:rPr>
        <w:t>вулиця Хрещатик</w:t>
      </w:r>
      <w:r w:rsidRPr="00E73A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193</w:t>
      </w:r>
      <w:r w:rsidRPr="00E73A5C">
        <w:rPr>
          <w:rFonts w:ascii="Times New Roman" w:eastAsia="Times New Roman" w:hAnsi="Times New Roman" w:cs="Times New Roman"/>
          <w:sz w:val="28"/>
          <w:szCs w:val="28"/>
          <w:lang w:eastAsia="ru-RU"/>
        </w:rPr>
        <w:t xml:space="preserve"> (Територіальне управління Служби судової охорони у Черкаській області)</w:t>
      </w:r>
      <w:r>
        <w:rPr>
          <w:rFonts w:ascii="Times New Roman" w:eastAsia="Times New Roman" w:hAnsi="Times New Roman" w:cs="Times New Roman"/>
          <w:sz w:val="28"/>
          <w:szCs w:val="28"/>
          <w:lang w:eastAsia="ru-RU"/>
        </w:rPr>
        <w:t xml:space="preserve"> 23 липня </w:t>
      </w:r>
      <w:r>
        <w:rPr>
          <w:rFonts w:ascii="Times New Roman" w:eastAsia="Calibri" w:hAnsi="Times New Roman" w:cs="Times New Roman"/>
          <w:sz w:val="28"/>
          <w:szCs w:val="28"/>
          <w:lang w:eastAsia="ru-RU"/>
        </w:rPr>
        <w:t>2025 року о 09:00 годині</w:t>
      </w:r>
      <w:r w:rsidR="009A141F">
        <w:rPr>
          <w:rFonts w:ascii="Times New Roman" w:eastAsia="Calibri" w:hAnsi="Times New Roman" w:cs="Times New Roman"/>
          <w:sz w:val="28"/>
          <w:szCs w:val="28"/>
          <w:lang w:eastAsia="ru-RU"/>
        </w:rPr>
        <w:t>.</w:t>
      </w:r>
    </w:p>
    <w:p w14:paraId="07847BD5" w14:textId="77777777" w:rsidR="00AC1516" w:rsidRDefault="00AC1516" w:rsidP="00ED398E">
      <w:pPr>
        <w:spacing w:before="120" w:after="120" w:line="240" w:lineRule="auto"/>
        <w:ind w:firstLine="851"/>
        <w:jc w:val="both"/>
        <w:rPr>
          <w:rFonts w:ascii="Times New Roman" w:eastAsia="Calibri" w:hAnsi="Times New Roman" w:cs="Times New Roman"/>
          <w:b/>
          <w:sz w:val="28"/>
          <w:szCs w:val="28"/>
          <w:lang w:eastAsia="ru-RU"/>
        </w:rPr>
      </w:pPr>
    </w:p>
    <w:p w14:paraId="008F3F06" w14:textId="77777777" w:rsidR="00ED398E" w:rsidRPr="00ED398E" w:rsidRDefault="00ED398E" w:rsidP="00ED398E">
      <w:pPr>
        <w:spacing w:before="120" w:after="120" w:line="240" w:lineRule="auto"/>
        <w:ind w:firstLine="851"/>
        <w:jc w:val="both"/>
        <w:rPr>
          <w:rFonts w:ascii="Times New Roman" w:eastAsia="Calibri" w:hAnsi="Times New Roman" w:cs="Times New Roman"/>
          <w:sz w:val="28"/>
          <w:szCs w:val="28"/>
          <w:lang w:val="ru-RU" w:eastAsia="ru-RU"/>
        </w:rPr>
      </w:pPr>
      <w:r w:rsidRPr="00ED398E">
        <w:rPr>
          <w:rFonts w:ascii="Times New Roman" w:eastAsia="Calibri" w:hAnsi="Times New Roman" w:cs="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2D1A9EEE" w14:textId="77777777" w:rsidR="00A564E2" w:rsidRDefault="00A564E2" w:rsidP="00A564E2">
      <w:pPr>
        <w:widowControl w:val="0"/>
        <w:tabs>
          <w:tab w:val="left" w:pos="142"/>
        </w:tabs>
        <w:spacing w:after="0" w:line="216" w:lineRule="auto"/>
        <w:ind w:firstLine="709"/>
        <w:jc w:val="both"/>
        <w:rPr>
          <w:rFonts w:ascii="Times New Roman" w:hAnsi="Times New Roman" w:cs="Times New Roman"/>
          <w:sz w:val="28"/>
          <w:szCs w:val="28"/>
        </w:rPr>
      </w:pPr>
      <w:r w:rsidRPr="00BE63D2">
        <w:rPr>
          <w:rFonts w:ascii="Times New Roman" w:eastAsia="Times New Roman" w:hAnsi="Times New Roman"/>
          <w:sz w:val="28"/>
          <w:szCs w:val="28"/>
          <w:lang w:eastAsia="ru-RU"/>
        </w:rPr>
        <w:t>(099) 133-86-30</w:t>
      </w:r>
      <w:r>
        <w:rPr>
          <w:rFonts w:ascii="Times New Roman" w:eastAsia="Times New Roman" w:hAnsi="Times New Roman"/>
          <w:sz w:val="28"/>
          <w:szCs w:val="28"/>
          <w:lang w:eastAsia="ru-RU"/>
        </w:rPr>
        <w:t xml:space="preserve">; </w:t>
      </w:r>
      <w:hyperlink r:id="rId5" w:history="1">
        <w:r w:rsidRPr="00AE6C99">
          <w:rPr>
            <w:rStyle w:val="a3"/>
            <w:rFonts w:ascii="Times New Roman" w:hAnsi="Times New Roman" w:cs="Times New Roman"/>
            <w:sz w:val="28"/>
            <w:szCs w:val="28"/>
            <w:lang w:val="en-US"/>
          </w:rPr>
          <w:t>vrp</w:t>
        </w:r>
        <w:r w:rsidRPr="00AE6C99">
          <w:rPr>
            <w:rStyle w:val="a3"/>
            <w:rFonts w:ascii="Times New Roman" w:hAnsi="Times New Roman" w:cs="Times New Roman"/>
            <w:sz w:val="28"/>
            <w:szCs w:val="28"/>
          </w:rPr>
          <w:t>.ck@sso.gov.ua</w:t>
        </w:r>
      </w:hyperlink>
    </w:p>
    <w:p w14:paraId="714FE8E0" w14:textId="77777777" w:rsidR="00A564E2" w:rsidRPr="0057404A" w:rsidRDefault="00A564E2" w:rsidP="00A564E2">
      <w:pPr>
        <w:widowControl w:val="0"/>
        <w:tabs>
          <w:tab w:val="left" w:pos="142"/>
        </w:tabs>
        <w:spacing w:after="0" w:line="216" w:lineRule="auto"/>
        <w:ind w:firstLine="709"/>
        <w:jc w:val="both"/>
        <w:rPr>
          <w:rFonts w:ascii="Times New Roman" w:eastAsia="Times New Roman" w:hAnsi="Times New Roman" w:cs="Times New Roman"/>
          <w:snapToGrid w:val="0"/>
          <w:sz w:val="28"/>
          <w:szCs w:val="28"/>
          <w:lang w:eastAsia="ru-RU"/>
        </w:rPr>
      </w:pPr>
      <w:r w:rsidRPr="0057404A">
        <w:rPr>
          <w:rFonts w:ascii="Times New Roman" w:eastAsia="Times New Roman" w:hAnsi="Times New Roman" w:cs="Times New Roman"/>
          <w:snapToGrid w:val="0"/>
          <w:sz w:val="28"/>
          <w:szCs w:val="28"/>
          <w:lang w:eastAsia="ru-RU"/>
        </w:rPr>
        <w:t>Алексашкіна Людмила Леонідівна</w:t>
      </w:r>
    </w:p>
    <w:p w14:paraId="21A5C01B" w14:textId="77777777" w:rsidR="00A564E2" w:rsidRPr="00B54D50" w:rsidRDefault="00A564E2" w:rsidP="00A564E2">
      <w:pPr>
        <w:spacing w:after="0" w:line="216"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 xml:space="preserve">Рудікевич </w:t>
      </w:r>
      <w:r w:rsidRPr="00B54D50">
        <w:rPr>
          <w:rFonts w:ascii="Times New Roman" w:hAnsi="Times New Roman" w:cs="Times New Roman"/>
          <w:sz w:val="28"/>
          <w:szCs w:val="28"/>
        </w:rPr>
        <w:t>Валерій Володимирович;</w:t>
      </w:r>
    </w:p>
    <w:p w14:paraId="6EC7807B" w14:textId="77777777" w:rsidR="00A564E2" w:rsidRPr="00CE4DF3" w:rsidRDefault="00A564E2" w:rsidP="00A564E2">
      <w:pPr>
        <w:spacing w:after="0" w:line="216" w:lineRule="auto"/>
        <w:ind w:firstLine="709"/>
        <w:jc w:val="both"/>
        <w:rPr>
          <w:rFonts w:ascii="Times New Roman" w:hAnsi="Times New Roman" w:cs="Times New Roman"/>
          <w:color w:val="000000"/>
          <w:sz w:val="28"/>
          <w:szCs w:val="28"/>
          <w:u w:val="single"/>
        </w:rPr>
      </w:pPr>
      <w:r w:rsidRPr="00B54D50">
        <w:rPr>
          <w:rFonts w:ascii="Times New Roman" w:hAnsi="Times New Roman" w:cs="Times New Roman"/>
          <w:sz w:val="28"/>
          <w:szCs w:val="28"/>
        </w:rPr>
        <w:t>Запісочний Олександр</w:t>
      </w:r>
      <w:r>
        <w:rPr>
          <w:rFonts w:ascii="Times New Roman" w:hAnsi="Times New Roman" w:cs="Times New Roman"/>
          <w:sz w:val="28"/>
          <w:szCs w:val="28"/>
        </w:rPr>
        <w:t xml:space="preserve"> Іванович.</w:t>
      </w:r>
    </w:p>
    <w:p w14:paraId="4FD8A494" w14:textId="77777777" w:rsidR="00AC1516" w:rsidRPr="00B2283A" w:rsidRDefault="00AC1516" w:rsidP="00ED398E">
      <w:pPr>
        <w:spacing w:after="0" w:line="240" w:lineRule="auto"/>
        <w:ind w:firstLine="851"/>
        <w:jc w:val="both"/>
        <w:rPr>
          <w:rFonts w:ascii="Times New Roman" w:eastAsia="Calibri" w:hAnsi="Times New Roman" w:cs="Times New Roman"/>
          <w:sz w:val="28"/>
          <w:szCs w:val="28"/>
          <w:lang w:eastAsia="ru-RU"/>
        </w:rPr>
      </w:pPr>
    </w:p>
    <w:p w14:paraId="452E9B7E" w14:textId="77777777" w:rsidR="00ED398E" w:rsidRPr="006468C7" w:rsidRDefault="00ED398E" w:rsidP="00ED398E">
      <w:pPr>
        <w:spacing w:before="240" w:after="240" w:line="240" w:lineRule="auto"/>
        <w:ind w:firstLine="851"/>
        <w:jc w:val="center"/>
        <w:rPr>
          <w:rFonts w:ascii="Times New Roman" w:eastAsia="Calibri" w:hAnsi="Times New Roman" w:cs="Times New Roman"/>
          <w:b/>
          <w:sz w:val="28"/>
          <w:szCs w:val="28"/>
          <w:lang w:val="ru-RU" w:eastAsia="ru-RU"/>
        </w:rPr>
      </w:pPr>
      <w:r w:rsidRPr="006468C7">
        <w:rPr>
          <w:rFonts w:ascii="Times New Roman" w:eastAsia="Calibri" w:hAnsi="Times New Roman" w:cs="Times New Roman"/>
          <w:b/>
          <w:sz w:val="28"/>
          <w:szCs w:val="28"/>
          <w:lang w:eastAsia="ru-RU"/>
        </w:rPr>
        <w:t>Квалі</w:t>
      </w:r>
      <w:r w:rsidRPr="00AF6B4C">
        <w:rPr>
          <w:rFonts w:ascii="Times New Roman" w:eastAsia="Calibri" w:hAnsi="Times New Roman" w:cs="Times New Roman"/>
          <w:b/>
          <w:sz w:val="28"/>
          <w:szCs w:val="28"/>
          <w:lang w:eastAsia="ru-RU"/>
        </w:rPr>
        <w:t>ф</w:t>
      </w:r>
      <w:r w:rsidRPr="006468C7">
        <w:rPr>
          <w:rFonts w:ascii="Times New Roman" w:eastAsia="Calibri" w:hAnsi="Times New Roman" w:cs="Times New Roman"/>
          <w:b/>
          <w:sz w:val="28"/>
          <w:szCs w:val="28"/>
          <w:lang w:eastAsia="ru-RU"/>
        </w:rPr>
        <w:t>ікаційні вимоги.</w:t>
      </w:r>
    </w:p>
    <w:tbl>
      <w:tblPr>
        <w:tblW w:w="9997" w:type="dxa"/>
        <w:tblLook w:val="00A0" w:firstRow="1" w:lastRow="0" w:firstColumn="1" w:lastColumn="0" w:noHBand="0" w:noVBand="0"/>
      </w:tblPr>
      <w:tblGrid>
        <w:gridCol w:w="3936"/>
        <w:gridCol w:w="72"/>
        <w:gridCol w:w="5760"/>
        <w:gridCol w:w="229"/>
      </w:tblGrid>
      <w:tr w:rsidR="006468C7" w:rsidRPr="006468C7" w14:paraId="2252B061" w14:textId="77777777" w:rsidTr="00AA402F">
        <w:tc>
          <w:tcPr>
            <w:tcW w:w="3936" w:type="dxa"/>
            <w:hideMark/>
          </w:tcPr>
          <w:p w14:paraId="28100B24" w14:textId="77777777" w:rsidR="00ED398E" w:rsidRPr="006468C7" w:rsidRDefault="00ED398E" w:rsidP="00ED398E">
            <w:pPr>
              <w:spacing w:after="0" w:line="240" w:lineRule="auto"/>
              <w:jc w:val="both"/>
              <w:rPr>
                <w:rFonts w:ascii="Times New Roman" w:eastAsia="Calibri" w:hAnsi="Times New Roman" w:cs="Times New Roman"/>
                <w:sz w:val="28"/>
                <w:szCs w:val="28"/>
                <w:lang w:eastAsia="ru-RU"/>
              </w:rPr>
            </w:pPr>
            <w:r w:rsidRPr="006468C7">
              <w:rPr>
                <w:rFonts w:ascii="Times New Roman" w:eastAsia="Calibri" w:hAnsi="Times New Roman" w:cs="Times New Roman"/>
                <w:sz w:val="28"/>
                <w:szCs w:val="28"/>
                <w:lang w:eastAsia="ru-RU"/>
              </w:rPr>
              <w:t>1. Освіта</w:t>
            </w:r>
          </w:p>
        </w:tc>
        <w:tc>
          <w:tcPr>
            <w:tcW w:w="6061" w:type="dxa"/>
            <w:gridSpan w:val="3"/>
          </w:tcPr>
          <w:p w14:paraId="6913BFC5" w14:textId="067EFD01" w:rsidR="00AF6B4C" w:rsidRPr="00AF6B4C" w:rsidRDefault="00AF6B4C" w:rsidP="00AF6B4C">
            <w:pPr>
              <w:spacing w:after="0" w:line="240" w:lineRule="auto"/>
              <w:ind w:left="6" w:right="-3"/>
              <w:contextualSpacing/>
              <w:jc w:val="both"/>
              <w:rPr>
                <w:rFonts w:ascii="Times New Roman" w:eastAsia="Calibri" w:hAnsi="Times New Roman" w:cs="Times New Roman"/>
                <w:sz w:val="28"/>
                <w:szCs w:val="28"/>
                <w:lang w:eastAsia="ru-RU"/>
              </w:rPr>
            </w:pPr>
            <w:r w:rsidRPr="00AF6B4C">
              <w:rPr>
                <w:rFonts w:ascii="Times New Roman" w:eastAsia="Calibri" w:hAnsi="Times New Roman" w:cs="Times New Roman"/>
                <w:sz w:val="28"/>
                <w:szCs w:val="28"/>
                <w:lang w:eastAsia="ru-RU"/>
              </w:rPr>
              <w:t>вища освіта, ступінь вищої освіти – не нижче бакалавра;</w:t>
            </w:r>
          </w:p>
          <w:p w14:paraId="0A8819CE" w14:textId="5E33175A" w:rsidR="00ED398E" w:rsidRPr="006468C7" w:rsidRDefault="00ED398E" w:rsidP="00FF59B9">
            <w:pPr>
              <w:ind w:left="6" w:right="-3"/>
              <w:contextualSpacing/>
              <w:jc w:val="both"/>
              <w:rPr>
                <w:rFonts w:ascii="Times New Roman" w:eastAsia="Calibri" w:hAnsi="Times New Roman" w:cs="Times New Roman"/>
                <w:sz w:val="28"/>
                <w:szCs w:val="28"/>
                <w:lang w:eastAsia="ru-RU"/>
              </w:rPr>
            </w:pPr>
          </w:p>
        </w:tc>
      </w:tr>
      <w:tr w:rsidR="00ED398E" w:rsidRPr="00FF59B9" w14:paraId="4A82E8B2" w14:textId="77777777" w:rsidTr="00AA402F">
        <w:tc>
          <w:tcPr>
            <w:tcW w:w="3936" w:type="dxa"/>
            <w:hideMark/>
          </w:tcPr>
          <w:p w14:paraId="59454A16" w14:textId="77777777" w:rsidR="00ED398E" w:rsidRPr="006468C7" w:rsidRDefault="00ED398E" w:rsidP="00ED398E">
            <w:pPr>
              <w:spacing w:after="0" w:line="240" w:lineRule="auto"/>
              <w:jc w:val="both"/>
              <w:rPr>
                <w:rFonts w:ascii="Times New Roman" w:eastAsia="Calibri" w:hAnsi="Times New Roman" w:cs="Times New Roman"/>
                <w:sz w:val="28"/>
                <w:szCs w:val="28"/>
                <w:lang w:val="en-US" w:eastAsia="ru-RU"/>
              </w:rPr>
            </w:pPr>
            <w:r w:rsidRPr="006468C7">
              <w:rPr>
                <w:rFonts w:ascii="Times New Roman" w:eastAsia="Calibri" w:hAnsi="Times New Roman" w:cs="Times New Roman"/>
                <w:sz w:val="28"/>
                <w:szCs w:val="28"/>
                <w:lang w:eastAsia="ru-RU"/>
              </w:rPr>
              <w:t>2. Досвід роботи</w:t>
            </w:r>
          </w:p>
        </w:tc>
        <w:tc>
          <w:tcPr>
            <w:tcW w:w="6061" w:type="dxa"/>
            <w:gridSpan w:val="3"/>
          </w:tcPr>
          <w:p w14:paraId="0918E161" w14:textId="28E3E49E" w:rsidR="00AF6B4C" w:rsidRPr="00AF6B4C" w:rsidRDefault="00AF6B4C" w:rsidP="00AF6B4C">
            <w:pPr>
              <w:spacing w:after="0" w:line="240" w:lineRule="auto"/>
              <w:ind w:left="6"/>
              <w:contextualSpacing/>
              <w:jc w:val="both"/>
              <w:rPr>
                <w:rFonts w:ascii="Times New Roman" w:eastAsia="Calibri" w:hAnsi="Times New Roman" w:cs="Times New Roman"/>
                <w:sz w:val="28"/>
                <w:szCs w:val="28"/>
                <w:lang w:eastAsia="ru-RU"/>
              </w:rPr>
            </w:pPr>
            <w:r w:rsidRPr="00AF6B4C">
              <w:rPr>
                <w:rFonts w:ascii="Times New Roman" w:eastAsia="Calibri" w:hAnsi="Times New Roman" w:cs="Times New Roman"/>
                <w:sz w:val="28"/>
                <w:szCs w:val="28"/>
                <w:lang w:eastAsia="ru-RU"/>
              </w:rPr>
              <w:t xml:space="preserve">досвід проходження служби у правоохоронних органах чи військових формуваннях, органах системи правосуддя – не менше ніж </w:t>
            </w:r>
            <w:r w:rsidR="00A564E2">
              <w:rPr>
                <w:rFonts w:ascii="Times New Roman" w:eastAsia="Calibri" w:hAnsi="Times New Roman" w:cs="Times New Roman"/>
                <w:sz w:val="28"/>
                <w:szCs w:val="28"/>
                <w:lang w:eastAsia="ru-RU"/>
              </w:rPr>
              <w:t>2</w:t>
            </w:r>
            <w:r w:rsidRPr="00AF6B4C">
              <w:rPr>
                <w:rFonts w:ascii="Times New Roman" w:eastAsia="Calibri" w:hAnsi="Times New Roman" w:cs="Times New Roman"/>
                <w:sz w:val="28"/>
                <w:szCs w:val="28"/>
                <w:lang w:eastAsia="ru-RU"/>
              </w:rPr>
              <w:t xml:space="preserve"> роки;</w:t>
            </w:r>
          </w:p>
          <w:p w14:paraId="1A8AF645" w14:textId="77777777" w:rsidR="00AF6B4C" w:rsidRPr="00AF6B4C" w:rsidRDefault="00AF6B4C" w:rsidP="00AF6B4C">
            <w:pPr>
              <w:spacing w:after="0" w:line="240" w:lineRule="auto"/>
              <w:ind w:left="6"/>
              <w:contextualSpacing/>
              <w:jc w:val="both"/>
              <w:rPr>
                <w:rFonts w:ascii="Times New Roman" w:eastAsia="Calibri" w:hAnsi="Times New Roman" w:cs="Times New Roman"/>
                <w:sz w:val="28"/>
                <w:szCs w:val="28"/>
                <w:lang w:eastAsia="ru-RU"/>
              </w:rPr>
            </w:pPr>
            <w:r w:rsidRPr="00AF6B4C">
              <w:rPr>
                <w:rFonts w:ascii="Times New Roman" w:eastAsia="Calibri" w:hAnsi="Times New Roman" w:cs="Times New Roman"/>
                <w:sz w:val="28"/>
                <w:szCs w:val="28"/>
                <w:lang w:eastAsia="ru-RU"/>
              </w:rPr>
              <w:t>на керівних посадах за напрямком забезпечення громадського порядку, боротьбою зі злочинністю, охороною об’єктів та майна – не менше ніж 1 рік;</w:t>
            </w:r>
          </w:p>
          <w:p w14:paraId="52380775" w14:textId="65BFC5EC" w:rsidR="00ED398E" w:rsidRPr="00FF59B9" w:rsidRDefault="00ED398E" w:rsidP="00DC0944">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r>
      <w:tr w:rsidR="00ED398E" w:rsidRPr="006468C7" w14:paraId="1EC252AB" w14:textId="77777777" w:rsidTr="00AA402F">
        <w:tc>
          <w:tcPr>
            <w:tcW w:w="3936" w:type="dxa"/>
            <w:hideMark/>
          </w:tcPr>
          <w:p w14:paraId="1B25E2A9" w14:textId="77777777" w:rsidR="00ED398E" w:rsidRPr="006468C7" w:rsidRDefault="00ED398E" w:rsidP="00ED398E">
            <w:pPr>
              <w:spacing w:after="0" w:line="240" w:lineRule="auto"/>
              <w:jc w:val="both"/>
              <w:rPr>
                <w:rFonts w:ascii="Times New Roman" w:eastAsia="Calibri" w:hAnsi="Times New Roman" w:cs="Times New Roman"/>
                <w:sz w:val="28"/>
                <w:szCs w:val="28"/>
                <w:lang w:eastAsia="ru-RU"/>
              </w:rPr>
            </w:pPr>
            <w:r w:rsidRPr="006468C7">
              <w:rPr>
                <w:rFonts w:ascii="Times New Roman" w:eastAsia="Calibri" w:hAnsi="Times New Roman" w:cs="Times New Roman"/>
                <w:sz w:val="28"/>
                <w:szCs w:val="28"/>
                <w:lang w:eastAsia="ru-RU"/>
              </w:rPr>
              <w:t>3. Володіння державною</w:t>
            </w:r>
          </w:p>
          <w:p w14:paraId="177539C0" w14:textId="77777777" w:rsidR="00ED398E" w:rsidRPr="006468C7" w:rsidRDefault="00ED398E" w:rsidP="00ED398E">
            <w:pPr>
              <w:spacing w:after="0" w:line="240" w:lineRule="auto"/>
              <w:jc w:val="both"/>
              <w:rPr>
                <w:rFonts w:ascii="Times New Roman" w:eastAsia="Calibri" w:hAnsi="Times New Roman" w:cs="Times New Roman"/>
                <w:sz w:val="28"/>
                <w:szCs w:val="28"/>
                <w:lang w:eastAsia="ru-RU"/>
              </w:rPr>
            </w:pPr>
            <w:r w:rsidRPr="006468C7">
              <w:rPr>
                <w:rFonts w:ascii="Times New Roman" w:eastAsia="Calibri" w:hAnsi="Times New Roman" w:cs="Times New Roman"/>
                <w:sz w:val="28"/>
                <w:szCs w:val="28"/>
                <w:lang w:eastAsia="ru-RU"/>
              </w:rPr>
              <w:t xml:space="preserve"> мовою</w:t>
            </w:r>
          </w:p>
        </w:tc>
        <w:tc>
          <w:tcPr>
            <w:tcW w:w="6061" w:type="dxa"/>
            <w:gridSpan w:val="3"/>
            <w:hideMark/>
          </w:tcPr>
          <w:p w14:paraId="073531C0" w14:textId="77777777" w:rsidR="00ED398E" w:rsidRPr="006468C7" w:rsidRDefault="00ED398E" w:rsidP="00ED398E">
            <w:pPr>
              <w:spacing w:after="0" w:line="240" w:lineRule="auto"/>
              <w:jc w:val="both"/>
              <w:rPr>
                <w:rFonts w:ascii="Times New Roman" w:eastAsia="Calibri" w:hAnsi="Times New Roman" w:cs="Times New Roman"/>
                <w:sz w:val="28"/>
                <w:szCs w:val="28"/>
                <w:lang w:eastAsia="ru-RU"/>
              </w:rPr>
            </w:pPr>
            <w:r w:rsidRPr="006468C7">
              <w:rPr>
                <w:rFonts w:ascii="Times New Roman" w:eastAsia="Calibri" w:hAnsi="Times New Roman" w:cs="Times New Roman"/>
                <w:sz w:val="28"/>
                <w:szCs w:val="28"/>
                <w:lang w:eastAsia="ru-RU"/>
              </w:rPr>
              <w:t>вільне володіння державною мовою.</w:t>
            </w:r>
          </w:p>
        </w:tc>
      </w:tr>
      <w:tr w:rsidR="00AA402F" w:rsidRPr="006468C7" w14:paraId="413AB77E" w14:textId="77777777" w:rsidTr="00AA402F">
        <w:tblPrEx>
          <w:tblLook w:val="04A0" w:firstRow="1" w:lastRow="0" w:firstColumn="1" w:lastColumn="0" w:noHBand="0" w:noVBand="1"/>
        </w:tblPrEx>
        <w:trPr>
          <w:gridAfter w:val="1"/>
          <w:wAfter w:w="229" w:type="dxa"/>
          <w:trHeight w:val="408"/>
        </w:trPr>
        <w:tc>
          <w:tcPr>
            <w:tcW w:w="9768" w:type="dxa"/>
            <w:gridSpan w:val="3"/>
            <w:hideMark/>
          </w:tcPr>
          <w:p w14:paraId="11C1DF87" w14:textId="77777777" w:rsidR="00EE04D5" w:rsidRDefault="00EE04D5" w:rsidP="00AF6B4C">
            <w:pPr>
              <w:tabs>
                <w:tab w:val="left" w:pos="0"/>
              </w:tabs>
              <w:spacing w:line="240" w:lineRule="atLeast"/>
              <w:jc w:val="center"/>
              <w:rPr>
                <w:rFonts w:ascii="Times New Roman" w:hAnsi="Times New Roman" w:cs="Times New Roman"/>
                <w:b/>
                <w:sz w:val="28"/>
                <w:szCs w:val="28"/>
              </w:rPr>
            </w:pPr>
          </w:p>
          <w:p w14:paraId="7BFD588B" w14:textId="0500FBA0" w:rsidR="00AA402F" w:rsidRPr="006468C7" w:rsidRDefault="00AA402F" w:rsidP="00AF6B4C">
            <w:pPr>
              <w:tabs>
                <w:tab w:val="left" w:pos="0"/>
              </w:tabs>
              <w:spacing w:line="240" w:lineRule="atLeast"/>
              <w:jc w:val="center"/>
              <w:rPr>
                <w:rFonts w:ascii="Times New Roman" w:hAnsi="Times New Roman" w:cs="Times New Roman"/>
                <w:b/>
                <w:sz w:val="28"/>
                <w:szCs w:val="28"/>
              </w:rPr>
            </w:pPr>
            <w:r w:rsidRPr="006468C7">
              <w:rPr>
                <w:rFonts w:ascii="Times New Roman" w:hAnsi="Times New Roman" w:cs="Times New Roman"/>
                <w:b/>
                <w:sz w:val="28"/>
                <w:szCs w:val="28"/>
              </w:rPr>
              <w:t>Вимоги до компетентності.</w:t>
            </w:r>
          </w:p>
        </w:tc>
      </w:tr>
      <w:tr w:rsidR="00AA402F" w:rsidRPr="006468C7" w14:paraId="026B69B8" w14:textId="77777777" w:rsidTr="00AA402F">
        <w:tblPrEx>
          <w:tblLook w:val="04A0" w:firstRow="1" w:lastRow="0" w:firstColumn="1" w:lastColumn="0" w:noHBand="0" w:noVBand="1"/>
        </w:tblPrEx>
        <w:trPr>
          <w:gridAfter w:val="1"/>
          <w:wAfter w:w="229" w:type="dxa"/>
          <w:trHeight w:val="408"/>
        </w:trPr>
        <w:tc>
          <w:tcPr>
            <w:tcW w:w="4008" w:type="dxa"/>
            <w:gridSpan w:val="2"/>
            <w:hideMark/>
          </w:tcPr>
          <w:p w14:paraId="049E454D" w14:textId="77777777" w:rsidR="00AA402F" w:rsidRPr="006468C7" w:rsidRDefault="00AA402F" w:rsidP="00AF6B4C">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1. Наявність лідерських якостей</w:t>
            </w:r>
          </w:p>
        </w:tc>
        <w:tc>
          <w:tcPr>
            <w:tcW w:w="5760" w:type="dxa"/>
            <w:hideMark/>
          </w:tcPr>
          <w:p w14:paraId="46D55D5C" w14:textId="77777777" w:rsidR="00AA402F" w:rsidRPr="006468C7" w:rsidRDefault="00AA402F" w:rsidP="00AF6B4C">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встановлення цілей, пріоритетів та орієнтирів; стратегічне планування; багатофункціональність; ведення ділових переговорів; досягнення кінцевих результатів.</w:t>
            </w:r>
          </w:p>
        </w:tc>
      </w:tr>
      <w:tr w:rsidR="00AA402F" w:rsidRPr="006468C7" w14:paraId="3DF12105" w14:textId="77777777" w:rsidTr="00AA402F">
        <w:tblPrEx>
          <w:tblLook w:val="04A0" w:firstRow="1" w:lastRow="0" w:firstColumn="1" w:lastColumn="0" w:noHBand="0" w:noVBand="1"/>
        </w:tblPrEx>
        <w:trPr>
          <w:gridAfter w:val="1"/>
          <w:wAfter w:w="229" w:type="dxa"/>
          <w:trHeight w:val="408"/>
        </w:trPr>
        <w:tc>
          <w:tcPr>
            <w:tcW w:w="4008" w:type="dxa"/>
            <w:gridSpan w:val="2"/>
            <w:hideMark/>
          </w:tcPr>
          <w:p w14:paraId="6DC35C68" w14:textId="77777777" w:rsidR="00AA402F" w:rsidRPr="006468C7" w:rsidRDefault="00AA402F" w:rsidP="00AF6B4C">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2. Вміння приймати ефективні рішення</w:t>
            </w:r>
          </w:p>
        </w:tc>
        <w:tc>
          <w:tcPr>
            <w:tcW w:w="5760" w:type="dxa"/>
            <w:hideMark/>
          </w:tcPr>
          <w:p w14:paraId="7ABCF432" w14:textId="77777777" w:rsidR="00AA402F" w:rsidRPr="006468C7" w:rsidRDefault="00AA402F" w:rsidP="00AF6B4C">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здатність швидко приймати рішення та діяти в екстремальних ситуаціях.</w:t>
            </w:r>
          </w:p>
        </w:tc>
      </w:tr>
      <w:tr w:rsidR="00AA402F" w:rsidRPr="006468C7" w14:paraId="5D1F1DAD" w14:textId="77777777" w:rsidTr="00AA402F">
        <w:tblPrEx>
          <w:tblLook w:val="04A0" w:firstRow="1" w:lastRow="0" w:firstColumn="1" w:lastColumn="0" w:noHBand="0" w:noVBand="1"/>
        </w:tblPrEx>
        <w:trPr>
          <w:gridAfter w:val="1"/>
          <w:wAfter w:w="229" w:type="dxa"/>
          <w:trHeight w:val="408"/>
        </w:trPr>
        <w:tc>
          <w:tcPr>
            <w:tcW w:w="4008" w:type="dxa"/>
            <w:gridSpan w:val="2"/>
            <w:hideMark/>
          </w:tcPr>
          <w:p w14:paraId="668C8439" w14:textId="77777777" w:rsidR="00AA402F" w:rsidRPr="006468C7" w:rsidRDefault="00AA402F" w:rsidP="00AF6B4C">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3. Комунікація та взаємодія</w:t>
            </w:r>
          </w:p>
        </w:tc>
        <w:tc>
          <w:tcPr>
            <w:tcW w:w="5760" w:type="dxa"/>
            <w:hideMark/>
          </w:tcPr>
          <w:p w14:paraId="37B95C85" w14:textId="77777777" w:rsidR="00AA402F" w:rsidRPr="006468C7" w:rsidRDefault="00AA402F" w:rsidP="00AF6B4C">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вміння здійснювати ефективну комунікацію та проводити публічні виступи; відкритість.</w:t>
            </w:r>
          </w:p>
        </w:tc>
      </w:tr>
      <w:tr w:rsidR="00AA402F" w:rsidRPr="006468C7" w14:paraId="0812838E" w14:textId="77777777" w:rsidTr="00AA402F">
        <w:tblPrEx>
          <w:tblLook w:val="04A0" w:firstRow="1" w:lastRow="0" w:firstColumn="1" w:lastColumn="0" w:noHBand="0" w:noVBand="1"/>
        </w:tblPrEx>
        <w:trPr>
          <w:gridAfter w:val="1"/>
          <w:wAfter w:w="229" w:type="dxa"/>
          <w:trHeight w:val="408"/>
        </w:trPr>
        <w:tc>
          <w:tcPr>
            <w:tcW w:w="4008" w:type="dxa"/>
            <w:gridSpan w:val="2"/>
            <w:hideMark/>
          </w:tcPr>
          <w:p w14:paraId="0DC25B01" w14:textId="77777777" w:rsidR="00AA402F" w:rsidRPr="006468C7" w:rsidRDefault="00AA402F" w:rsidP="00AF6B4C">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lastRenderedPageBreak/>
              <w:t>4. Управління організацією та персоналом</w:t>
            </w:r>
          </w:p>
        </w:tc>
        <w:tc>
          <w:tcPr>
            <w:tcW w:w="5760" w:type="dxa"/>
            <w:hideMark/>
          </w:tcPr>
          <w:p w14:paraId="7429F114" w14:textId="77777777" w:rsidR="00AA402F" w:rsidRPr="006468C7" w:rsidRDefault="00AA402F" w:rsidP="00AF6B4C">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організація роботи та контроль; управління людськими ресурсами; вміння мотивувати підлеглих працівників.</w:t>
            </w:r>
          </w:p>
        </w:tc>
      </w:tr>
      <w:tr w:rsidR="00AA402F" w:rsidRPr="006468C7" w14:paraId="5AB671D0" w14:textId="77777777" w:rsidTr="00AA402F">
        <w:tblPrEx>
          <w:tblLook w:val="04A0" w:firstRow="1" w:lastRow="0" w:firstColumn="1" w:lastColumn="0" w:noHBand="0" w:noVBand="1"/>
        </w:tblPrEx>
        <w:trPr>
          <w:gridAfter w:val="1"/>
          <w:wAfter w:w="229" w:type="dxa"/>
          <w:trHeight w:val="408"/>
        </w:trPr>
        <w:tc>
          <w:tcPr>
            <w:tcW w:w="4008" w:type="dxa"/>
            <w:gridSpan w:val="2"/>
            <w:hideMark/>
          </w:tcPr>
          <w:p w14:paraId="494D98A8" w14:textId="77777777" w:rsidR="00AA402F" w:rsidRPr="006468C7" w:rsidRDefault="00AA402F" w:rsidP="00AF6B4C">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5. Особистісні компетенції</w:t>
            </w:r>
          </w:p>
        </w:tc>
        <w:tc>
          <w:tcPr>
            <w:tcW w:w="5760" w:type="dxa"/>
            <w:hideMark/>
          </w:tcPr>
          <w:p w14:paraId="40E6361B" w14:textId="77777777" w:rsidR="00AA402F" w:rsidRPr="006468C7" w:rsidRDefault="00AA402F" w:rsidP="00AF6B4C">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принциповість, рішучість і вимогливість під час прийняття рішень; системність; самоорганізація та саморозвиток; політична нейтральність.</w:t>
            </w:r>
          </w:p>
        </w:tc>
      </w:tr>
      <w:tr w:rsidR="00AA402F" w:rsidRPr="006468C7" w14:paraId="4C855966" w14:textId="77777777" w:rsidTr="00AA402F">
        <w:tblPrEx>
          <w:tblLook w:val="04A0" w:firstRow="1" w:lastRow="0" w:firstColumn="1" w:lastColumn="0" w:noHBand="0" w:noVBand="1"/>
        </w:tblPrEx>
        <w:trPr>
          <w:gridAfter w:val="1"/>
          <w:wAfter w:w="229" w:type="dxa"/>
          <w:trHeight w:val="408"/>
        </w:trPr>
        <w:tc>
          <w:tcPr>
            <w:tcW w:w="4008" w:type="dxa"/>
            <w:gridSpan w:val="2"/>
            <w:hideMark/>
          </w:tcPr>
          <w:p w14:paraId="243927C2" w14:textId="77777777" w:rsidR="00AA402F" w:rsidRPr="006468C7" w:rsidRDefault="00AA402F" w:rsidP="00AF6B4C">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6. Забезпечення громадського порядку</w:t>
            </w:r>
          </w:p>
        </w:tc>
        <w:tc>
          <w:tcPr>
            <w:tcW w:w="5760" w:type="dxa"/>
            <w:hideMark/>
          </w:tcPr>
          <w:p w14:paraId="3FB7063B" w14:textId="77777777" w:rsidR="00AA402F" w:rsidRPr="006468C7" w:rsidRDefault="00AA402F" w:rsidP="00AF6B4C">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знання законодавства, яке регулює діяльність судових та правоохоронних органів;</w:t>
            </w:r>
          </w:p>
          <w:p w14:paraId="6B76ED95" w14:textId="77777777" w:rsidR="00AA402F" w:rsidRPr="006468C7" w:rsidRDefault="00AA402F" w:rsidP="00AF6B4C">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знання системи правоохоронних органів, розмежування їх компетенції, порядок забезпечення їх співпраці.</w:t>
            </w:r>
          </w:p>
        </w:tc>
      </w:tr>
      <w:tr w:rsidR="00AA402F" w:rsidRPr="006468C7" w14:paraId="2C3CDA37" w14:textId="77777777" w:rsidTr="00AA402F">
        <w:tblPrEx>
          <w:tblLook w:val="04A0" w:firstRow="1" w:lastRow="0" w:firstColumn="1" w:lastColumn="0" w:noHBand="0" w:noVBand="1"/>
        </w:tblPrEx>
        <w:trPr>
          <w:gridAfter w:val="1"/>
          <w:wAfter w:w="229" w:type="dxa"/>
          <w:trHeight w:val="408"/>
        </w:trPr>
        <w:tc>
          <w:tcPr>
            <w:tcW w:w="4008" w:type="dxa"/>
            <w:gridSpan w:val="2"/>
            <w:hideMark/>
          </w:tcPr>
          <w:p w14:paraId="32C38A07" w14:textId="77777777" w:rsidR="00AA402F" w:rsidRPr="006468C7" w:rsidRDefault="00AA402F" w:rsidP="00AF6B4C">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 xml:space="preserve">7. Робота з інформацією </w:t>
            </w:r>
          </w:p>
        </w:tc>
        <w:tc>
          <w:tcPr>
            <w:tcW w:w="5760" w:type="dxa"/>
            <w:hideMark/>
          </w:tcPr>
          <w:p w14:paraId="1292FE92" w14:textId="77777777" w:rsidR="00AA402F" w:rsidRPr="006468C7" w:rsidRDefault="00AA402F" w:rsidP="00AF6B4C">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знання основ законодавства про інформацію.</w:t>
            </w:r>
          </w:p>
        </w:tc>
      </w:tr>
      <w:tr w:rsidR="00AA402F" w:rsidRPr="006468C7" w14:paraId="7BAF5F5D" w14:textId="77777777" w:rsidTr="00AA402F">
        <w:tblPrEx>
          <w:tblLook w:val="04A0" w:firstRow="1" w:lastRow="0" w:firstColumn="1" w:lastColumn="0" w:noHBand="0" w:noVBand="1"/>
        </w:tblPrEx>
        <w:trPr>
          <w:gridAfter w:val="1"/>
          <w:wAfter w:w="229" w:type="dxa"/>
          <w:trHeight w:val="408"/>
        </w:trPr>
        <w:tc>
          <w:tcPr>
            <w:tcW w:w="4008" w:type="dxa"/>
            <w:gridSpan w:val="2"/>
          </w:tcPr>
          <w:p w14:paraId="358C4C25" w14:textId="77777777" w:rsidR="00AA402F" w:rsidRPr="006468C7" w:rsidRDefault="00AA402F" w:rsidP="00AF6B4C">
            <w:pPr>
              <w:tabs>
                <w:tab w:val="left" w:pos="0"/>
              </w:tabs>
              <w:spacing w:line="254" w:lineRule="auto"/>
              <w:rPr>
                <w:rFonts w:ascii="Times New Roman" w:hAnsi="Times New Roman" w:cs="Times New Roman"/>
                <w:color w:val="FF0000"/>
                <w:sz w:val="28"/>
                <w:szCs w:val="28"/>
              </w:rPr>
            </w:pPr>
          </w:p>
        </w:tc>
        <w:tc>
          <w:tcPr>
            <w:tcW w:w="5760" w:type="dxa"/>
          </w:tcPr>
          <w:p w14:paraId="6251EAF3" w14:textId="77777777" w:rsidR="00AA402F" w:rsidRPr="006468C7" w:rsidRDefault="00AA402F" w:rsidP="00AF6B4C">
            <w:pPr>
              <w:tabs>
                <w:tab w:val="left" w:pos="0"/>
              </w:tabs>
              <w:spacing w:line="254" w:lineRule="auto"/>
              <w:jc w:val="both"/>
              <w:rPr>
                <w:rFonts w:ascii="Times New Roman" w:hAnsi="Times New Roman" w:cs="Times New Roman"/>
                <w:color w:val="FF0000"/>
                <w:sz w:val="28"/>
                <w:szCs w:val="28"/>
              </w:rPr>
            </w:pPr>
          </w:p>
        </w:tc>
      </w:tr>
      <w:tr w:rsidR="00AA402F" w:rsidRPr="006468C7" w14:paraId="6A4A25A8" w14:textId="77777777" w:rsidTr="00AA402F">
        <w:tblPrEx>
          <w:tblLook w:val="04A0" w:firstRow="1" w:lastRow="0" w:firstColumn="1" w:lastColumn="0" w:noHBand="0" w:noVBand="1"/>
        </w:tblPrEx>
        <w:trPr>
          <w:gridAfter w:val="1"/>
          <w:wAfter w:w="229" w:type="dxa"/>
          <w:trHeight w:val="408"/>
        </w:trPr>
        <w:tc>
          <w:tcPr>
            <w:tcW w:w="9768" w:type="dxa"/>
            <w:gridSpan w:val="3"/>
            <w:hideMark/>
          </w:tcPr>
          <w:p w14:paraId="11EA72FE" w14:textId="77777777" w:rsidR="00AA402F" w:rsidRPr="006468C7" w:rsidRDefault="00AA402F" w:rsidP="00AF6B4C">
            <w:pPr>
              <w:tabs>
                <w:tab w:val="left" w:pos="0"/>
              </w:tabs>
              <w:spacing w:line="254" w:lineRule="auto"/>
              <w:jc w:val="center"/>
              <w:rPr>
                <w:rFonts w:ascii="Times New Roman" w:hAnsi="Times New Roman" w:cs="Times New Roman"/>
                <w:b/>
                <w:sz w:val="28"/>
                <w:szCs w:val="28"/>
              </w:rPr>
            </w:pPr>
            <w:r w:rsidRPr="006468C7">
              <w:rPr>
                <w:rFonts w:ascii="Times New Roman" w:hAnsi="Times New Roman" w:cs="Times New Roman"/>
                <w:b/>
                <w:sz w:val="28"/>
                <w:szCs w:val="28"/>
              </w:rPr>
              <w:t>Професійні знання.</w:t>
            </w:r>
          </w:p>
        </w:tc>
      </w:tr>
      <w:tr w:rsidR="00AA402F" w:rsidRPr="006468C7" w14:paraId="2E6C4A74" w14:textId="77777777" w:rsidTr="00AA402F">
        <w:tblPrEx>
          <w:tblLook w:val="04A0" w:firstRow="1" w:lastRow="0" w:firstColumn="1" w:lastColumn="0" w:noHBand="0" w:noVBand="1"/>
        </w:tblPrEx>
        <w:trPr>
          <w:gridAfter w:val="1"/>
          <w:wAfter w:w="229" w:type="dxa"/>
          <w:trHeight w:val="408"/>
        </w:trPr>
        <w:tc>
          <w:tcPr>
            <w:tcW w:w="4008" w:type="dxa"/>
            <w:gridSpan w:val="2"/>
            <w:hideMark/>
          </w:tcPr>
          <w:p w14:paraId="39937E64" w14:textId="77777777" w:rsidR="00AA402F" w:rsidRPr="006468C7" w:rsidRDefault="00AA402F" w:rsidP="00AF6B4C">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1. Знання законодавства</w:t>
            </w:r>
          </w:p>
        </w:tc>
        <w:tc>
          <w:tcPr>
            <w:tcW w:w="5760" w:type="dxa"/>
            <w:hideMark/>
          </w:tcPr>
          <w:p w14:paraId="6A648C6E" w14:textId="77777777" w:rsidR="00AA402F" w:rsidRPr="006468C7" w:rsidRDefault="00AA402F" w:rsidP="00AF6B4C">
            <w:pPr>
              <w:tabs>
                <w:tab w:val="left" w:pos="0"/>
              </w:tabs>
              <w:spacing w:line="254" w:lineRule="auto"/>
              <w:jc w:val="both"/>
              <w:rPr>
                <w:rFonts w:ascii="Times New Roman" w:hAnsi="Times New Roman" w:cs="Times New Roman"/>
                <w:sz w:val="28"/>
                <w:szCs w:val="28"/>
              </w:rPr>
            </w:pPr>
            <w:r w:rsidRPr="006468C7">
              <w:rPr>
                <w:rFonts w:ascii="Times New Roman" w:hAnsi="Times New Roman" w:cs="Times New Roman"/>
                <w:sz w:val="28"/>
                <w:szCs w:val="28"/>
              </w:rPr>
              <w:t>знання Конституції України, законів України «Про судоустрій і статус суддів», «Про Вищий антикорупційний суд», «Про Національну поліцію», «Про запобігання корупції», «Про прокуратуру», «Про Службу безпеки України», «Про Національне антикорупційне бюро України».</w:t>
            </w:r>
          </w:p>
        </w:tc>
      </w:tr>
      <w:tr w:rsidR="00AA402F" w:rsidRPr="006468C7" w14:paraId="06066829" w14:textId="77777777" w:rsidTr="00AA402F">
        <w:tblPrEx>
          <w:tblLook w:val="04A0" w:firstRow="1" w:lastRow="0" w:firstColumn="1" w:lastColumn="0" w:noHBand="0" w:noVBand="1"/>
        </w:tblPrEx>
        <w:trPr>
          <w:gridAfter w:val="1"/>
          <w:wAfter w:w="229" w:type="dxa"/>
          <w:trHeight w:val="408"/>
        </w:trPr>
        <w:tc>
          <w:tcPr>
            <w:tcW w:w="4008" w:type="dxa"/>
            <w:gridSpan w:val="2"/>
            <w:hideMark/>
          </w:tcPr>
          <w:p w14:paraId="0B710C9A" w14:textId="77777777" w:rsidR="00AA402F" w:rsidRPr="006468C7" w:rsidRDefault="00AA402F" w:rsidP="00AF6B4C">
            <w:pPr>
              <w:tabs>
                <w:tab w:val="left" w:pos="0"/>
              </w:tabs>
              <w:spacing w:line="254" w:lineRule="auto"/>
              <w:rPr>
                <w:rFonts w:ascii="Times New Roman" w:hAnsi="Times New Roman" w:cs="Times New Roman"/>
                <w:sz w:val="28"/>
                <w:szCs w:val="28"/>
              </w:rPr>
            </w:pPr>
            <w:r w:rsidRPr="006468C7">
              <w:rPr>
                <w:rFonts w:ascii="Times New Roman" w:hAnsi="Times New Roman" w:cs="Times New Roman"/>
                <w:sz w:val="28"/>
                <w:szCs w:val="28"/>
              </w:rPr>
              <w:t xml:space="preserve">2. Знання спеціального законодавства </w:t>
            </w:r>
          </w:p>
        </w:tc>
        <w:tc>
          <w:tcPr>
            <w:tcW w:w="5760" w:type="dxa"/>
            <w:hideMark/>
          </w:tcPr>
          <w:p w14:paraId="0AFD15DD" w14:textId="77777777" w:rsidR="00AA402F" w:rsidRPr="006468C7" w:rsidRDefault="00AA402F" w:rsidP="00AF6B4C">
            <w:pPr>
              <w:tabs>
                <w:tab w:val="left" w:pos="0"/>
              </w:tabs>
              <w:spacing w:line="254" w:lineRule="auto"/>
              <w:ind w:left="88" w:right="96"/>
              <w:contextualSpacing/>
              <w:jc w:val="both"/>
              <w:rPr>
                <w:rFonts w:ascii="Times New Roman" w:hAnsi="Times New Roman" w:cs="Times New Roman"/>
                <w:sz w:val="28"/>
                <w:szCs w:val="28"/>
              </w:rPr>
            </w:pPr>
            <w:r w:rsidRPr="006468C7">
              <w:rPr>
                <w:rFonts w:ascii="Times New Roman" w:hAnsi="Times New Roman" w:cs="Times New Roman"/>
                <w:sz w:val="28"/>
                <w:szCs w:val="28"/>
              </w:rPr>
              <w:t>знання:</w:t>
            </w:r>
          </w:p>
          <w:p w14:paraId="2A3C6F51" w14:textId="77777777" w:rsidR="00AA402F" w:rsidRPr="006468C7" w:rsidRDefault="00AA402F" w:rsidP="00AF6B4C">
            <w:pPr>
              <w:tabs>
                <w:tab w:val="left" w:pos="0"/>
              </w:tabs>
              <w:spacing w:line="254" w:lineRule="auto"/>
              <w:ind w:left="88" w:right="96"/>
              <w:contextualSpacing/>
              <w:jc w:val="both"/>
              <w:rPr>
                <w:rFonts w:ascii="Times New Roman" w:hAnsi="Times New Roman" w:cs="Times New Roman"/>
                <w:sz w:val="28"/>
                <w:szCs w:val="28"/>
              </w:rPr>
            </w:pPr>
            <w:r w:rsidRPr="006468C7">
              <w:rPr>
                <w:rFonts w:ascii="Times New Roman" w:hAnsi="Times New Roman" w:cs="Times New Roman"/>
                <w:sz w:val="28"/>
                <w:szCs w:val="28"/>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Бюджетного кодексу України; </w:t>
            </w:r>
          </w:p>
          <w:p w14:paraId="6B873A75" w14:textId="77777777" w:rsidR="00AA402F" w:rsidRPr="006468C7" w:rsidRDefault="00AA402F" w:rsidP="00AF6B4C">
            <w:pPr>
              <w:tabs>
                <w:tab w:val="left" w:pos="0"/>
              </w:tabs>
              <w:spacing w:line="254" w:lineRule="auto"/>
              <w:ind w:left="88" w:right="96" w:hanging="13"/>
              <w:contextualSpacing/>
              <w:jc w:val="both"/>
              <w:rPr>
                <w:rFonts w:ascii="Times New Roman" w:hAnsi="Times New Roman" w:cs="Times New Roman"/>
                <w:sz w:val="28"/>
                <w:szCs w:val="28"/>
              </w:rPr>
            </w:pPr>
            <w:r w:rsidRPr="006468C7">
              <w:rPr>
                <w:rFonts w:ascii="Times New Roman" w:hAnsi="Times New Roman" w:cs="Times New Roman"/>
                <w:sz w:val="28"/>
                <w:szCs w:val="28"/>
              </w:rPr>
              <w:t>законів України «Про Вищу раду правосуддя», «Про звернення громадян», «Про доступ до публічної інформації», «Про інформацію», «Про Кабінет Міністрів України», «Про центральні органи виконавчої влади», «Про очищення влади», «Про захист персональних даних», «Про статус народного депутата», «Про адвокатуру та адвокатську діяльність»;</w:t>
            </w:r>
          </w:p>
          <w:p w14:paraId="3DDA9802" w14:textId="77777777" w:rsidR="00AA402F" w:rsidRPr="006468C7" w:rsidRDefault="00AA402F" w:rsidP="00AF6B4C">
            <w:pPr>
              <w:tabs>
                <w:tab w:val="left" w:pos="0"/>
              </w:tabs>
              <w:spacing w:line="254" w:lineRule="auto"/>
              <w:ind w:left="88" w:right="96" w:hanging="13"/>
              <w:contextualSpacing/>
              <w:jc w:val="both"/>
              <w:rPr>
                <w:rFonts w:ascii="Times New Roman" w:hAnsi="Times New Roman" w:cs="Times New Roman"/>
                <w:sz w:val="28"/>
                <w:szCs w:val="28"/>
              </w:rPr>
            </w:pPr>
            <w:r w:rsidRPr="006468C7">
              <w:rPr>
                <w:rFonts w:ascii="Times New Roman" w:hAnsi="Times New Roman" w:cs="Times New Roman"/>
                <w:sz w:val="28"/>
                <w:szCs w:val="28"/>
              </w:rPr>
              <w:t xml:space="preserve">рішень Ради суддів України, наказів </w:t>
            </w:r>
            <w:r w:rsidRPr="006468C7">
              <w:rPr>
                <w:rFonts w:ascii="Times New Roman" w:hAnsi="Times New Roman" w:cs="Times New Roman"/>
                <w:sz w:val="28"/>
                <w:szCs w:val="28"/>
              </w:rPr>
              <w:lastRenderedPageBreak/>
              <w:t>Державної судової адміністрації України з питань організаційного забезпечення діяльності органів системи правосуддя.</w:t>
            </w:r>
          </w:p>
        </w:tc>
      </w:tr>
      <w:tr w:rsidR="00AA402F" w:rsidRPr="006468C7" w14:paraId="1E9F894F" w14:textId="77777777" w:rsidTr="00AA402F">
        <w:tblPrEx>
          <w:tblLook w:val="04A0" w:firstRow="1" w:lastRow="0" w:firstColumn="1" w:lastColumn="0" w:noHBand="0" w:noVBand="1"/>
        </w:tblPrEx>
        <w:trPr>
          <w:gridAfter w:val="1"/>
          <w:wAfter w:w="229" w:type="dxa"/>
          <w:trHeight w:val="408"/>
        </w:trPr>
        <w:tc>
          <w:tcPr>
            <w:tcW w:w="4008" w:type="dxa"/>
            <w:gridSpan w:val="2"/>
          </w:tcPr>
          <w:p w14:paraId="3ED6A1CB" w14:textId="77777777" w:rsidR="00AA402F" w:rsidRPr="006468C7" w:rsidRDefault="00AA402F" w:rsidP="00AF6B4C">
            <w:pPr>
              <w:tabs>
                <w:tab w:val="left" w:pos="0"/>
              </w:tabs>
              <w:spacing w:line="254" w:lineRule="auto"/>
              <w:rPr>
                <w:rFonts w:ascii="Times New Roman" w:hAnsi="Times New Roman" w:cs="Times New Roman"/>
                <w:sz w:val="28"/>
                <w:szCs w:val="28"/>
              </w:rPr>
            </w:pPr>
          </w:p>
          <w:p w14:paraId="4B09CBBA" w14:textId="77777777" w:rsidR="00AA402F" w:rsidRPr="006468C7" w:rsidRDefault="00AA402F" w:rsidP="00AF6B4C">
            <w:pPr>
              <w:tabs>
                <w:tab w:val="left" w:pos="0"/>
              </w:tabs>
              <w:spacing w:line="254" w:lineRule="auto"/>
              <w:rPr>
                <w:rFonts w:ascii="Times New Roman" w:hAnsi="Times New Roman" w:cs="Times New Roman"/>
                <w:sz w:val="28"/>
                <w:szCs w:val="28"/>
              </w:rPr>
            </w:pPr>
          </w:p>
        </w:tc>
        <w:tc>
          <w:tcPr>
            <w:tcW w:w="5760" w:type="dxa"/>
          </w:tcPr>
          <w:p w14:paraId="51D97663" w14:textId="77777777" w:rsidR="00AA402F" w:rsidRPr="006468C7" w:rsidRDefault="00AA402F" w:rsidP="00AF6B4C">
            <w:pPr>
              <w:tabs>
                <w:tab w:val="left" w:pos="0"/>
              </w:tabs>
              <w:spacing w:line="254" w:lineRule="auto"/>
              <w:ind w:left="88" w:right="96"/>
              <w:contextualSpacing/>
              <w:jc w:val="both"/>
              <w:rPr>
                <w:rFonts w:ascii="Times New Roman" w:hAnsi="Times New Roman" w:cs="Times New Roman"/>
                <w:sz w:val="28"/>
                <w:szCs w:val="28"/>
              </w:rPr>
            </w:pPr>
          </w:p>
        </w:tc>
      </w:tr>
    </w:tbl>
    <w:p w14:paraId="46E8DAB6" w14:textId="77777777" w:rsidR="00AA402F" w:rsidRPr="006468C7" w:rsidRDefault="00AA402F" w:rsidP="00ED398E">
      <w:pPr>
        <w:spacing w:before="240" w:after="240" w:line="240" w:lineRule="auto"/>
        <w:ind w:firstLine="851"/>
        <w:jc w:val="center"/>
        <w:rPr>
          <w:rFonts w:ascii="Times New Roman" w:eastAsia="Calibri" w:hAnsi="Times New Roman" w:cs="Times New Roman"/>
          <w:b/>
          <w:sz w:val="28"/>
          <w:szCs w:val="28"/>
          <w:lang w:eastAsia="ru-RU"/>
        </w:rPr>
      </w:pPr>
    </w:p>
    <w:sectPr w:rsidR="00AA402F" w:rsidRPr="006468C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98E"/>
    <w:rsid w:val="00052531"/>
    <w:rsid w:val="000E2311"/>
    <w:rsid w:val="000F723D"/>
    <w:rsid w:val="00101EEF"/>
    <w:rsid w:val="00193DED"/>
    <w:rsid w:val="001D5C31"/>
    <w:rsid w:val="00211F26"/>
    <w:rsid w:val="00267F73"/>
    <w:rsid w:val="002A1AB8"/>
    <w:rsid w:val="002A201E"/>
    <w:rsid w:val="00313358"/>
    <w:rsid w:val="00321473"/>
    <w:rsid w:val="00342C68"/>
    <w:rsid w:val="003A012D"/>
    <w:rsid w:val="003C1C2A"/>
    <w:rsid w:val="003E6911"/>
    <w:rsid w:val="00404E66"/>
    <w:rsid w:val="00413B63"/>
    <w:rsid w:val="00430C9B"/>
    <w:rsid w:val="00457D2F"/>
    <w:rsid w:val="004669A0"/>
    <w:rsid w:val="00472FB8"/>
    <w:rsid w:val="00480C51"/>
    <w:rsid w:val="00502CD6"/>
    <w:rsid w:val="00513798"/>
    <w:rsid w:val="005558FE"/>
    <w:rsid w:val="005C0761"/>
    <w:rsid w:val="00624899"/>
    <w:rsid w:val="006468C7"/>
    <w:rsid w:val="006C78C0"/>
    <w:rsid w:val="006F1EBC"/>
    <w:rsid w:val="00742F18"/>
    <w:rsid w:val="007D1304"/>
    <w:rsid w:val="007F1622"/>
    <w:rsid w:val="00853C7E"/>
    <w:rsid w:val="008744AD"/>
    <w:rsid w:val="009124A5"/>
    <w:rsid w:val="00914E7F"/>
    <w:rsid w:val="00961B05"/>
    <w:rsid w:val="00972792"/>
    <w:rsid w:val="00987076"/>
    <w:rsid w:val="009A141F"/>
    <w:rsid w:val="009F5CA2"/>
    <w:rsid w:val="00A16B08"/>
    <w:rsid w:val="00A364B2"/>
    <w:rsid w:val="00A4022D"/>
    <w:rsid w:val="00A564E2"/>
    <w:rsid w:val="00A95991"/>
    <w:rsid w:val="00AA402F"/>
    <w:rsid w:val="00AC1516"/>
    <w:rsid w:val="00AC34E1"/>
    <w:rsid w:val="00AD634C"/>
    <w:rsid w:val="00AF560E"/>
    <w:rsid w:val="00AF6B4C"/>
    <w:rsid w:val="00B2283A"/>
    <w:rsid w:val="00B46969"/>
    <w:rsid w:val="00BD4A5C"/>
    <w:rsid w:val="00C46C36"/>
    <w:rsid w:val="00C50FC5"/>
    <w:rsid w:val="00C716E9"/>
    <w:rsid w:val="00CD40A8"/>
    <w:rsid w:val="00D554F7"/>
    <w:rsid w:val="00D61F13"/>
    <w:rsid w:val="00DC0944"/>
    <w:rsid w:val="00DD2A31"/>
    <w:rsid w:val="00ED398E"/>
    <w:rsid w:val="00EE04D5"/>
    <w:rsid w:val="00EF0B90"/>
    <w:rsid w:val="00F5004D"/>
    <w:rsid w:val="00F5326C"/>
    <w:rsid w:val="00F85600"/>
    <w:rsid w:val="00FD5174"/>
    <w:rsid w:val="00FE7E4A"/>
    <w:rsid w:val="00FF59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DA35"/>
  <w15:docId w15:val="{C556BDD0-8AEE-44C4-8A46-35B1838A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1EBC"/>
    <w:rPr>
      <w:color w:val="0000FF" w:themeColor="hyperlink"/>
      <w:u w:val="single"/>
    </w:rPr>
  </w:style>
  <w:style w:type="paragraph" w:styleId="a4">
    <w:name w:val="Normal (Web)"/>
    <w:basedOn w:val="a"/>
    <w:uiPriority w:val="99"/>
    <w:semiHidden/>
    <w:unhideWhenUsed/>
    <w:rsid w:val="003A01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0">
    <w:name w:val="rvts0"/>
    <w:basedOn w:val="a0"/>
    <w:rsid w:val="00C716E9"/>
  </w:style>
  <w:style w:type="paragraph" w:styleId="a5">
    <w:name w:val="List Paragraph"/>
    <w:basedOn w:val="a"/>
    <w:uiPriority w:val="34"/>
    <w:qFormat/>
    <w:rsid w:val="00987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406091">
      <w:bodyDiv w:val="1"/>
      <w:marLeft w:val="0"/>
      <w:marRight w:val="0"/>
      <w:marTop w:val="0"/>
      <w:marBottom w:val="0"/>
      <w:divBdr>
        <w:top w:val="none" w:sz="0" w:space="0" w:color="auto"/>
        <w:left w:val="none" w:sz="0" w:space="0" w:color="auto"/>
        <w:bottom w:val="none" w:sz="0" w:space="0" w:color="auto"/>
        <w:right w:val="none" w:sz="0" w:space="0" w:color="auto"/>
      </w:divBdr>
    </w:div>
    <w:div w:id="425269134">
      <w:bodyDiv w:val="1"/>
      <w:marLeft w:val="0"/>
      <w:marRight w:val="0"/>
      <w:marTop w:val="0"/>
      <w:marBottom w:val="0"/>
      <w:divBdr>
        <w:top w:val="none" w:sz="0" w:space="0" w:color="auto"/>
        <w:left w:val="none" w:sz="0" w:space="0" w:color="auto"/>
        <w:bottom w:val="none" w:sz="0" w:space="0" w:color="auto"/>
        <w:right w:val="none" w:sz="0" w:space="0" w:color="auto"/>
      </w:divBdr>
    </w:div>
    <w:div w:id="460197759">
      <w:bodyDiv w:val="1"/>
      <w:marLeft w:val="0"/>
      <w:marRight w:val="0"/>
      <w:marTop w:val="0"/>
      <w:marBottom w:val="0"/>
      <w:divBdr>
        <w:top w:val="none" w:sz="0" w:space="0" w:color="auto"/>
        <w:left w:val="none" w:sz="0" w:space="0" w:color="auto"/>
        <w:bottom w:val="none" w:sz="0" w:space="0" w:color="auto"/>
        <w:right w:val="none" w:sz="0" w:space="0" w:color="auto"/>
      </w:divBdr>
    </w:div>
    <w:div w:id="481973042">
      <w:bodyDiv w:val="1"/>
      <w:marLeft w:val="0"/>
      <w:marRight w:val="0"/>
      <w:marTop w:val="0"/>
      <w:marBottom w:val="0"/>
      <w:divBdr>
        <w:top w:val="none" w:sz="0" w:space="0" w:color="auto"/>
        <w:left w:val="none" w:sz="0" w:space="0" w:color="auto"/>
        <w:bottom w:val="none" w:sz="0" w:space="0" w:color="auto"/>
        <w:right w:val="none" w:sz="0" w:space="0" w:color="auto"/>
      </w:divBdr>
    </w:div>
    <w:div w:id="642539749">
      <w:bodyDiv w:val="1"/>
      <w:marLeft w:val="0"/>
      <w:marRight w:val="0"/>
      <w:marTop w:val="0"/>
      <w:marBottom w:val="0"/>
      <w:divBdr>
        <w:top w:val="none" w:sz="0" w:space="0" w:color="auto"/>
        <w:left w:val="none" w:sz="0" w:space="0" w:color="auto"/>
        <w:bottom w:val="none" w:sz="0" w:space="0" w:color="auto"/>
        <w:right w:val="none" w:sz="0" w:space="0" w:color="auto"/>
      </w:divBdr>
    </w:div>
    <w:div w:id="786580835">
      <w:bodyDiv w:val="1"/>
      <w:marLeft w:val="0"/>
      <w:marRight w:val="0"/>
      <w:marTop w:val="0"/>
      <w:marBottom w:val="0"/>
      <w:divBdr>
        <w:top w:val="none" w:sz="0" w:space="0" w:color="auto"/>
        <w:left w:val="none" w:sz="0" w:space="0" w:color="auto"/>
        <w:bottom w:val="none" w:sz="0" w:space="0" w:color="auto"/>
        <w:right w:val="none" w:sz="0" w:space="0" w:color="auto"/>
      </w:divBdr>
    </w:div>
    <w:div w:id="1222905101">
      <w:bodyDiv w:val="1"/>
      <w:marLeft w:val="0"/>
      <w:marRight w:val="0"/>
      <w:marTop w:val="0"/>
      <w:marBottom w:val="0"/>
      <w:divBdr>
        <w:top w:val="none" w:sz="0" w:space="0" w:color="auto"/>
        <w:left w:val="none" w:sz="0" w:space="0" w:color="auto"/>
        <w:bottom w:val="none" w:sz="0" w:space="0" w:color="auto"/>
        <w:right w:val="none" w:sz="0" w:space="0" w:color="auto"/>
      </w:divBdr>
    </w:div>
    <w:div w:id="1525172462">
      <w:bodyDiv w:val="1"/>
      <w:marLeft w:val="0"/>
      <w:marRight w:val="0"/>
      <w:marTop w:val="0"/>
      <w:marBottom w:val="0"/>
      <w:divBdr>
        <w:top w:val="none" w:sz="0" w:space="0" w:color="auto"/>
        <w:left w:val="none" w:sz="0" w:space="0" w:color="auto"/>
        <w:bottom w:val="none" w:sz="0" w:space="0" w:color="auto"/>
        <w:right w:val="none" w:sz="0" w:space="0" w:color="auto"/>
      </w:divBdr>
    </w:div>
    <w:div w:id="1961763720">
      <w:bodyDiv w:val="1"/>
      <w:marLeft w:val="0"/>
      <w:marRight w:val="0"/>
      <w:marTop w:val="0"/>
      <w:marBottom w:val="0"/>
      <w:divBdr>
        <w:top w:val="none" w:sz="0" w:space="0" w:color="auto"/>
        <w:left w:val="none" w:sz="0" w:space="0" w:color="auto"/>
        <w:bottom w:val="none" w:sz="0" w:space="0" w:color="auto"/>
        <w:right w:val="none" w:sz="0" w:space="0" w:color="auto"/>
      </w:divBdr>
    </w:div>
    <w:div w:id="202690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vrp.ck@sso.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AAAB2-DEDE-429F-98E5-5A573A51E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4967</Words>
  <Characters>2832</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Worker</dc:creator>
  <cp:lastModifiedBy>Користувач</cp:lastModifiedBy>
  <cp:revision>12</cp:revision>
  <cp:lastPrinted>2025-05-16T07:54:00Z</cp:lastPrinted>
  <dcterms:created xsi:type="dcterms:W3CDTF">2021-01-04T13:02:00Z</dcterms:created>
  <dcterms:modified xsi:type="dcterms:W3CDTF">2025-07-10T09:36:00Z</dcterms:modified>
</cp:coreProperties>
</file>