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77C" w:rsidRPr="001B7E3F" w:rsidRDefault="0078777C" w:rsidP="0078777C">
      <w:pPr>
        <w:spacing w:line="216" w:lineRule="auto"/>
        <w:rPr>
          <w:lang w:val="uk-UA"/>
        </w:rPr>
      </w:pPr>
    </w:p>
    <w:p w:rsidR="0078777C" w:rsidRDefault="0078777C" w:rsidP="0078777C">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78777C" w:rsidRPr="0014022C" w:rsidRDefault="0078777C" w:rsidP="0078777C">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78777C" w:rsidRPr="00781832" w:rsidRDefault="00E73414" w:rsidP="0078777C">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23</w:t>
      </w:r>
      <w:r w:rsidR="00E55908">
        <w:rPr>
          <w:rFonts w:ascii="Times New Roman" w:eastAsia="Times New Roman" w:hAnsi="Times New Roman"/>
          <w:sz w:val="28"/>
          <w:szCs w:val="28"/>
          <w:lang w:val="uk-UA" w:eastAsia="ru-RU"/>
        </w:rPr>
        <w:t>.02.2026</w:t>
      </w:r>
      <w:r w:rsidR="0078777C">
        <w:rPr>
          <w:rFonts w:ascii="Times New Roman" w:eastAsia="Times New Roman" w:hAnsi="Times New Roman"/>
          <w:sz w:val="28"/>
          <w:szCs w:val="28"/>
          <w:lang w:val="uk-UA" w:eastAsia="ru-RU"/>
        </w:rPr>
        <w:t xml:space="preserve"> № </w:t>
      </w:r>
      <w:r>
        <w:rPr>
          <w:rFonts w:ascii="Times New Roman" w:eastAsia="Times New Roman" w:hAnsi="Times New Roman"/>
          <w:sz w:val="28"/>
          <w:szCs w:val="28"/>
          <w:lang w:val="uk-UA" w:eastAsia="ru-RU"/>
        </w:rPr>
        <w:t>4</w:t>
      </w:r>
      <w:r w:rsidR="00781832" w:rsidRPr="00781832">
        <w:rPr>
          <w:rFonts w:ascii="Times New Roman" w:eastAsia="Times New Roman" w:hAnsi="Times New Roman"/>
          <w:sz w:val="28"/>
          <w:szCs w:val="28"/>
          <w:lang w:eastAsia="ru-RU"/>
        </w:rPr>
        <w:t>9</w:t>
      </w:r>
    </w:p>
    <w:p w:rsidR="0078777C" w:rsidRPr="008B01AD" w:rsidRDefault="0078777C" w:rsidP="0078777C">
      <w:pPr>
        <w:spacing w:after="0" w:line="240" w:lineRule="auto"/>
        <w:jc w:val="center"/>
        <w:rPr>
          <w:rFonts w:ascii="Times New Roman" w:eastAsia="Calibri" w:hAnsi="Times New Roman" w:cs="Times New Roman"/>
          <w:b/>
          <w:sz w:val="28"/>
          <w:szCs w:val="28"/>
          <w:lang w:val="uk-UA" w:eastAsia="ru-RU"/>
        </w:rPr>
      </w:pPr>
    </w:p>
    <w:p w:rsidR="0078777C" w:rsidRPr="00C55055"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Pr="001B7E3F" w:rsidRDefault="0078777C" w:rsidP="0078777C">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 xml:space="preserve">контролера ІІ </w:t>
      </w:r>
      <w:r>
        <w:rPr>
          <w:rFonts w:ascii="Times New Roman" w:eastAsia="Calibri" w:hAnsi="Times New Roman" w:cs="Times New Roman"/>
          <w:b/>
          <w:sz w:val="28"/>
          <w:szCs w:val="28"/>
          <w:lang w:val="uk-UA" w:eastAsia="ru-RU"/>
        </w:rPr>
        <w:t>категорії підрозділу охорони</w:t>
      </w:r>
      <w:r w:rsidRPr="0035124C">
        <w:rPr>
          <w:rFonts w:ascii="Times New Roman" w:eastAsia="Calibri" w:hAnsi="Times New Roman" w:cs="Times New Roman"/>
          <w:b/>
          <w:sz w:val="28"/>
          <w:szCs w:val="28"/>
          <w:lang w:val="uk-UA" w:eastAsia="ru-RU"/>
        </w:rPr>
        <w:t xml:space="preserve"> </w:t>
      </w:r>
    </w:p>
    <w:p w:rsidR="0078777C" w:rsidRPr="0035124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78777C" w:rsidRPr="00CE4DF3" w:rsidRDefault="0078777C" w:rsidP="0078777C">
      <w:pPr>
        <w:spacing w:after="0" w:line="216" w:lineRule="auto"/>
        <w:jc w:val="center"/>
        <w:rPr>
          <w:rFonts w:ascii="Times New Roman" w:eastAsia="Calibri" w:hAnsi="Times New Roman" w:cs="Times New Roman"/>
          <w:b/>
          <w:sz w:val="28"/>
          <w:szCs w:val="28"/>
          <w:lang w:val="uk-UA" w:eastAsia="ru-RU"/>
        </w:rPr>
      </w:pPr>
    </w:p>
    <w:p w:rsidR="0078777C" w:rsidRDefault="0078777C" w:rsidP="0078777C">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контролера </w:t>
      </w:r>
      <w:r w:rsidRPr="0035124C">
        <w:rPr>
          <w:rFonts w:ascii="Times New Roman" w:eastAsia="Calibri" w:hAnsi="Times New Roman" w:cs="Times New Roman"/>
          <w:b/>
          <w:sz w:val="28"/>
          <w:szCs w:val="28"/>
          <w:lang w:val="uk-UA" w:eastAsia="ru-RU"/>
        </w:rPr>
        <w:t xml:space="preserve">ІІ </w:t>
      </w:r>
      <w:r>
        <w:rPr>
          <w:rFonts w:ascii="Times New Roman" w:eastAsia="Calibri" w:hAnsi="Times New Roman" w:cs="Times New Roman"/>
          <w:b/>
          <w:sz w:val="28"/>
          <w:szCs w:val="28"/>
          <w:lang w:val="uk-UA" w:eastAsia="ru-RU"/>
        </w:rPr>
        <w:t xml:space="preserve">категорії </w:t>
      </w:r>
      <w:r w:rsidRPr="0035124C">
        <w:rPr>
          <w:rFonts w:ascii="Times New Roman" w:eastAsia="Calibri" w:hAnsi="Times New Roman" w:cs="Times New Roman"/>
          <w:b/>
          <w:sz w:val="28"/>
          <w:szCs w:val="28"/>
          <w:lang w:val="uk-UA" w:bidi="en-US"/>
        </w:rPr>
        <w:t>підрозділ</w:t>
      </w:r>
      <w:r>
        <w:rPr>
          <w:rFonts w:ascii="Times New Roman" w:eastAsia="Calibri" w:hAnsi="Times New Roman" w:cs="Times New Roman"/>
          <w:b/>
          <w:sz w:val="28"/>
          <w:szCs w:val="28"/>
          <w:lang w:val="uk-UA" w:bidi="en-US"/>
        </w:rPr>
        <w:t>у</w:t>
      </w:r>
      <w:r w:rsidRPr="0035124C">
        <w:rPr>
          <w:rFonts w:ascii="Times New Roman" w:eastAsia="Calibri" w:hAnsi="Times New Roman" w:cs="Times New Roman"/>
          <w:b/>
          <w:sz w:val="28"/>
          <w:szCs w:val="28"/>
          <w:lang w:val="uk-UA" w:bidi="en-US"/>
        </w:rPr>
        <w:t xml:space="preserve"> охорони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78777C" w:rsidRPr="00157F28" w:rsidRDefault="0078777C" w:rsidP="0078777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78777C" w:rsidRPr="00157F28" w:rsidRDefault="0078777C" w:rsidP="0078777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78777C" w:rsidRPr="00A22D29" w:rsidRDefault="0078777C" w:rsidP="0078777C">
      <w:pPr>
        <w:spacing w:after="0" w:line="216" w:lineRule="auto"/>
        <w:ind w:firstLine="709"/>
        <w:jc w:val="both"/>
        <w:rPr>
          <w:rFonts w:ascii="Times New Roman" w:hAnsi="Times New Roman"/>
          <w:color w:val="000000"/>
          <w:sz w:val="16"/>
          <w:szCs w:val="16"/>
        </w:rPr>
      </w:pPr>
    </w:p>
    <w:p w:rsidR="0078777C" w:rsidRDefault="0078777C" w:rsidP="0078777C">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78777C" w:rsidRPr="00CC48F6" w:rsidRDefault="0078777C" w:rsidP="0078777C">
      <w:pPr>
        <w:spacing w:after="0" w:line="216" w:lineRule="auto"/>
        <w:ind w:firstLine="709"/>
        <w:jc w:val="both"/>
        <w:rPr>
          <w:rFonts w:ascii="Times New Roman" w:hAnsi="Times New Roman" w:cs="Times New Roman"/>
          <w:sz w:val="28"/>
          <w:szCs w:val="28"/>
          <w:shd w:val="clear" w:color="auto" w:fill="FFFFFF"/>
          <w:lang w:val="uk-UA"/>
        </w:rPr>
      </w:pPr>
      <w:r w:rsidRPr="00CE4DF3">
        <w:rPr>
          <w:rFonts w:ascii="Times New Roman" w:eastAsia="Calibri" w:hAnsi="Times New Roman" w:cs="Times New Roman"/>
          <w:sz w:val="28"/>
          <w:szCs w:val="28"/>
          <w:lang w:val="uk-UA" w:eastAsia="ru-RU"/>
        </w:rPr>
        <w:t xml:space="preserve">грошове забезпечення </w:t>
      </w:r>
      <w:r>
        <w:rPr>
          <w:rFonts w:ascii="Times New Roman" w:hAnsi="Times New Roman" w:cs="Times New Roman"/>
          <w:sz w:val="28"/>
          <w:szCs w:val="28"/>
          <w:shd w:val="clear" w:color="auto" w:fill="FFFFFF"/>
          <w:lang w:val="uk-UA"/>
        </w:rPr>
        <w:t>– від 13 420 грн.</w:t>
      </w:r>
    </w:p>
    <w:p w:rsidR="0078777C" w:rsidRPr="00A22D29" w:rsidRDefault="0078777C" w:rsidP="0078777C">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78777C" w:rsidRPr="00CE4DF3" w:rsidRDefault="0078777C" w:rsidP="0078777C">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78777C" w:rsidRPr="00A22D29" w:rsidRDefault="0078777C" w:rsidP="0078777C">
      <w:pPr>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78777C" w:rsidRPr="0030318F" w:rsidRDefault="0078777C" w:rsidP="0078777C">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lastRenderedPageBreak/>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78777C"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78777C" w:rsidRPr="00590832" w:rsidRDefault="0078777C" w:rsidP="0078777C">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78777C" w:rsidRPr="00A22D29" w:rsidRDefault="0078777C" w:rsidP="0078777C">
      <w:pPr>
        <w:spacing w:after="0" w:line="216" w:lineRule="auto"/>
        <w:ind w:firstLine="709"/>
        <w:jc w:val="both"/>
        <w:rPr>
          <w:rFonts w:ascii="Times New Roman" w:hAnsi="Times New Roman" w:cs="Times New Roman"/>
          <w:sz w:val="16"/>
          <w:szCs w:val="16"/>
          <w:lang w:val="uk-UA"/>
        </w:rPr>
      </w:pPr>
    </w:p>
    <w:p w:rsidR="0078777C" w:rsidRPr="00A22D29" w:rsidRDefault="0078777C" w:rsidP="0078777C">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78777C" w:rsidRPr="00CE4DF3" w:rsidRDefault="0078777C" w:rsidP="0078777C">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78777C" w:rsidRPr="007C07C8" w:rsidRDefault="0078777C" w:rsidP="0078777C">
      <w:pPr>
        <w:spacing w:after="0" w:line="216" w:lineRule="auto"/>
        <w:ind w:firstLine="709"/>
        <w:jc w:val="both"/>
        <w:rPr>
          <w:rFonts w:ascii="Times New Roman" w:eastAsia="Times New Roman" w:hAnsi="Times New Roman" w:cs="Times New Roman"/>
          <w:sz w:val="16"/>
          <w:szCs w:val="16"/>
          <w:lang w:val="uk-UA" w:eastAsia="ru-RU"/>
        </w:rPr>
      </w:pP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Прийом документів здійснюється з 09:00 години </w:t>
      </w:r>
      <w:r w:rsidR="00E73414">
        <w:rPr>
          <w:rFonts w:ascii="Times New Roman" w:eastAsia="Times New Roman" w:hAnsi="Times New Roman" w:cs="Times New Roman"/>
          <w:sz w:val="28"/>
          <w:szCs w:val="28"/>
          <w:lang w:val="uk-UA" w:eastAsia="ru-RU"/>
        </w:rPr>
        <w:t>2</w:t>
      </w:r>
      <w:r w:rsidR="00ED711D">
        <w:rPr>
          <w:rFonts w:ascii="Times New Roman" w:eastAsia="Times New Roman" w:hAnsi="Times New Roman" w:cs="Times New Roman"/>
          <w:sz w:val="28"/>
          <w:szCs w:val="28"/>
          <w:lang w:val="uk-UA" w:eastAsia="ru-RU"/>
        </w:rPr>
        <w:t>3</w:t>
      </w:r>
      <w:r w:rsidR="00225433">
        <w:rPr>
          <w:rFonts w:ascii="Times New Roman" w:eastAsia="Times New Roman" w:hAnsi="Times New Roman" w:cs="Times New Roman"/>
          <w:sz w:val="28"/>
          <w:szCs w:val="28"/>
          <w:lang w:val="uk-UA" w:eastAsia="ru-RU"/>
        </w:rPr>
        <w:t xml:space="preserve"> </w:t>
      </w:r>
      <w:r w:rsidR="00ED711D">
        <w:rPr>
          <w:rFonts w:ascii="Times New Roman" w:eastAsia="Times New Roman" w:hAnsi="Times New Roman" w:cs="Times New Roman"/>
          <w:sz w:val="28"/>
          <w:szCs w:val="28"/>
          <w:lang w:val="uk-UA" w:eastAsia="ru-RU"/>
        </w:rPr>
        <w:t xml:space="preserve">лютого </w:t>
      </w:r>
      <w:r w:rsidRPr="00D12B24">
        <w:rPr>
          <w:rFonts w:ascii="Times New Roman" w:eastAsia="Times New Roman" w:hAnsi="Times New Roman" w:cs="Times New Roman"/>
          <w:sz w:val="28"/>
          <w:szCs w:val="28"/>
          <w:lang w:val="uk-UA" w:eastAsia="ru-RU"/>
        </w:rPr>
        <w:t>202</w:t>
      </w:r>
      <w:r w:rsidR="00225433">
        <w:rPr>
          <w:rFonts w:ascii="Times New Roman" w:eastAsia="Times New Roman" w:hAnsi="Times New Roman" w:cs="Times New Roman"/>
          <w:sz w:val="28"/>
          <w:szCs w:val="28"/>
          <w:lang w:val="uk-UA" w:eastAsia="ru-RU"/>
        </w:rPr>
        <w:t>6</w:t>
      </w:r>
      <w:r w:rsidRPr="00D12B24">
        <w:rPr>
          <w:rFonts w:ascii="Times New Roman" w:eastAsia="Times New Roman" w:hAnsi="Times New Roman" w:cs="Times New Roman"/>
          <w:sz w:val="28"/>
          <w:szCs w:val="28"/>
          <w:lang w:val="uk-UA" w:eastAsia="ru-RU"/>
        </w:rPr>
        <w:t xml:space="preserve"> року до 1</w:t>
      </w:r>
      <w:r w:rsidR="005E1AC3">
        <w:rPr>
          <w:rFonts w:ascii="Times New Roman" w:eastAsia="Times New Roman" w:hAnsi="Times New Roman" w:cs="Times New Roman"/>
          <w:sz w:val="28"/>
          <w:szCs w:val="28"/>
          <w:lang w:val="uk-UA" w:eastAsia="ru-RU"/>
        </w:rPr>
        <w:t>2</w:t>
      </w:r>
      <w:r w:rsidRPr="00D12B24">
        <w:rPr>
          <w:rFonts w:ascii="Times New Roman" w:eastAsia="Times New Roman" w:hAnsi="Times New Roman" w:cs="Times New Roman"/>
          <w:sz w:val="28"/>
          <w:szCs w:val="28"/>
          <w:lang w:val="uk-UA" w:eastAsia="ru-RU"/>
        </w:rPr>
        <w:t xml:space="preserve">:00 години </w:t>
      </w:r>
      <w:r w:rsidR="00E73414">
        <w:rPr>
          <w:rFonts w:ascii="Times New Roman" w:eastAsia="Times New Roman" w:hAnsi="Times New Roman" w:cs="Times New Roman"/>
          <w:sz w:val="28"/>
          <w:szCs w:val="28"/>
          <w:lang w:val="uk-UA" w:eastAsia="ru-RU"/>
        </w:rPr>
        <w:t>0</w:t>
      </w:r>
      <w:r w:rsidR="005E1AC3">
        <w:rPr>
          <w:rFonts w:ascii="Times New Roman" w:eastAsia="Times New Roman" w:hAnsi="Times New Roman" w:cs="Times New Roman"/>
          <w:sz w:val="28"/>
          <w:szCs w:val="28"/>
          <w:lang w:val="uk-UA" w:eastAsia="ru-RU"/>
        </w:rPr>
        <w:t>3</w:t>
      </w:r>
      <w:r w:rsidR="00134B0C">
        <w:rPr>
          <w:rFonts w:ascii="Times New Roman" w:eastAsia="Times New Roman" w:hAnsi="Times New Roman" w:cs="Times New Roman"/>
          <w:sz w:val="28"/>
          <w:szCs w:val="28"/>
          <w:lang w:val="uk-UA" w:eastAsia="ru-RU"/>
        </w:rPr>
        <w:t xml:space="preserve"> </w:t>
      </w:r>
      <w:r w:rsidR="00E73414">
        <w:rPr>
          <w:rFonts w:ascii="Times New Roman" w:eastAsia="Times New Roman" w:hAnsi="Times New Roman" w:cs="Times New Roman"/>
          <w:sz w:val="28"/>
          <w:szCs w:val="28"/>
          <w:lang w:val="uk-UA" w:eastAsia="ru-RU"/>
        </w:rPr>
        <w:t>березня</w:t>
      </w:r>
      <w:r w:rsidR="00ED711D">
        <w:rPr>
          <w:rFonts w:ascii="Times New Roman" w:eastAsia="Times New Roman" w:hAnsi="Times New Roman" w:cs="Times New Roman"/>
          <w:sz w:val="28"/>
          <w:szCs w:val="28"/>
          <w:lang w:val="uk-UA" w:eastAsia="ru-RU"/>
        </w:rPr>
        <w:t xml:space="preserve"> </w:t>
      </w:r>
      <w:r w:rsidRPr="00D12B24">
        <w:rPr>
          <w:rFonts w:ascii="Times New Roman" w:eastAsia="Times New Roman" w:hAnsi="Times New Roman" w:cs="Times New Roman"/>
          <w:sz w:val="28"/>
          <w:szCs w:val="28"/>
          <w:lang w:val="uk-UA" w:eastAsia="ru-RU"/>
        </w:rPr>
        <w:t>202</w:t>
      </w:r>
      <w:r w:rsidR="00134B0C">
        <w:rPr>
          <w:rFonts w:ascii="Times New Roman" w:eastAsia="Times New Roman" w:hAnsi="Times New Roman" w:cs="Times New Roman"/>
          <w:sz w:val="28"/>
          <w:szCs w:val="28"/>
          <w:lang w:val="uk-UA" w:eastAsia="ru-RU"/>
        </w:rPr>
        <w:t>6</w:t>
      </w:r>
      <w:r w:rsidRPr="00D12B24">
        <w:rPr>
          <w:rFonts w:ascii="Times New Roman" w:eastAsia="Times New Roman" w:hAnsi="Times New Roman" w:cs="Times New Roman"/>
          <w:sz w:val="28"/>
          <w:szCs w:val="28"/>
          <w:lang w:val="uk-UA" w:eastAsia="ru-RU"/>
        </w:rPr>
        <w:t xml:space="preserve">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На посаду </w:t>
      </w:r>
      <w:r w:rsidRPr="002855D5">
        <w:rPr>
          <w:rFonts w:ascii="Times New Roman" w:eastAsia="Times New Roman" w:hAnsi="Times New Roman" w:cs="Times New Roman"/>
          <w:sz w:val="28"/>
          <w:szCs w:val="28"/>
          <w:lang w:val="uk-UA" w:eastAsia="ru-RU"/>
        </w:rPr>
        <w:t xml:space="preserve">контролера ІІ категорії підрозділу охорони </w:t>
      </w:r>
      <w:r w:rsidRPr="00D12B24">
        <w:rPr>
          <w:rFonts w:ascii="Times New Roman" w:eastAsia="Times New Roman" w:hAnsi="Times New Roman" w:cs="Times New Roman"/>
          <w:sz w:val="28"/>
          <w:szCs w:val="28"/>
          <w:lang w:val="uk-UA" w:eastAsia="ru-RU"/>
        </w:rPr>
        <w:t xml:space="preserve">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78777C" w:rsidRDefault="0078777C" w:rsidP="0078777C">
      <w:pPr>
        <w:spacing w:after="0" w:line="216" w:lineRule="auto"/>
        <w:ind w:firstLine="709"/>
        <w:jc w:val="both"/>
        <w:rPr>
          <w:rFonts w:ascii="Times New Roman" w:eastAsia="Times New Roman" w:hAnsi="Times New Roman" w:cs="Times New Roman"/>
          <w:b/>
          <w:snapToGrid w:val="0"/>
          <w:sz w:val="16"/>
          <w:szCs w:val="16"/>
          <w:lang w:eastAsia="ru-RU"/>
        </w:rPr>
      </w:pPr>
      <w:r w:rsidRPr="00D12B24">
        <w:rPr>
          <w:rFonts w:ascii="Times New Roman" w:eastAsia="Times New Roman" w:hAnsi="Times New Roman" w:cs="Times New Roman"/>
          <w:sz w:val="28"/>
          <w:szCs w:val="28"/>
          <w:lang w:val="uk-UA" w:eastAsia="ru-RU"/>
        </w:rPr>
        <w:t xml:space="preserve">м. Черкаси, вул. Пастерівська, 102, спорткомплекс «Манеж», </w:t>
      </w:r>
      <w:r w:rsidR="00E73414">
        <w:rPr>
          <w:rFonts w:ascii="Times New Roman" w:eastAsia="Times New Roman" w:hAnsi="Times New Roman" w:cs="Times New Roman"/>
          <w:sz w:val="28"/>
          <w:szCs w:val="28"/>
          <w:lang w:val="uk-UA" w:eastAsia="ru-RU"/>
        </w:rPr>
        <w:t>04</w:t>
      </w:r>
      <w:r w:rsidR="00834A9B">
        <w:rPr>
          <w:rFonts w:ascii="Times New Roman" w:eastAsia="Times New Roman" w:hAnsi="Times New Roman" w:cs="Times New Roman"/>
          <w:sz w:val="28"/>
          <w:szCs w:val="28"/>
          <w:lang w:val="uk-UA" w:eastAsia="ru-RU"/>
        </w:rPr>
        <w:t xml:space="preserve"> </w:t>
      </w:r>
      <w:r w:rsidR="00E73414">
        <w:rPr>
          <w:rFonts w:ascii="Times New Roman" w:eastAsia="Times New Roman" w:hAnsi="Times New Roman" w:cs="Times New Roman"/>
          <w:sz w:val="28"/>
          <w:szCs w:val="28"/>
          <w:lang w:val="uk-UA" w:eastAsia="ru-RU"/>
        </w:rPr>
        <w:t>березня</w:t>
      </w:r>
      <w:r w:rsidR="00CE366E">
        <w:rPr>
          <w:rFonts w:ascii="Times New Roman" w:eastAsia="Times New Roman" w:hAnsi="Times New Roman" w:cs="Times New Roman"/>
          <w:sz w:val="28"/>
          <w:szCs w:val="28"/>
          <w:lang w:val="uk-UA" w:eastAsia="ru-RU"/>
        </w:rPr>
        <w:t xml:space="preserve"> </w:t>
      </w:r>
      <w:r w:rsidRPr="00D12B24">
        <w:rPr>
          <w:rFonts w:ascii="Times New Roman" w:eastAsia="Times New Roman" w:hAnsi="Times New Roman" w:cs="Times New Roman"/>
          <w:sz w:val="28"/>
          <w:szCs w:val="28"/>
          <w:lang w:val="uk-UA" w:eastAsia="ru-RU"/>
        </w:rPr>
        <w:t>202</w:t>
      </w:r>
      <w:r w:rsidR="00134B0C">
        <w:rPr>
          <w:rFonts w:ascii="Times New Roman" w:eastAsia="Times New Roman" w:hAnsi="Times New Roman" w:cs="Times New Roman"/>
          <w:sz w:val="28"/>
          <w:szCs w:val="28"/>
          <w:lang w:val="uk-UA" w:eastAsia="ru-RU"/>
        </w:rPr>
        <w:t>6</w:t>
      </w:r>
      <w:r w:rsidRPr="00D12B24">
        <w:rPr>
          <w:rFonts w:ascii="Times New Roman" w:eastAsia="Times New Roman" w:hAnsi="Times New Roman" w:cs="Times New Roman"/>
          <w:sz w:val="28"/>
          <w:szCs w:val="28"/>
          <w:lang w:val="uk-UA" w:eastAsia="ru-RU"/>
        </w:rPr>
        <w:t xml:space="preserve"> року о 09:00 годині.</w:t>
      </w:r>
    </w:p>
    <w:p w:rsidR="0078777C" w:rsidRPr="00A22D29" w:rsidRDefault="0078777C" w:rsidP="0078777C">
      <w:pPr>
        <w:spacing w:after="0" w:line="216" w:lineRule="auto"/>
        <w:ind w:firstLine="709"/>
        <w:jc w:val="both"/>
        <w:rPr>
          <w:rFonts w:ascii="Times New Roman" w:eastAsia="Times New Roman" w:hAnsi="Times New Roman" w:cs="Times New Roman"/>
          <w:b/>
          <w:snapToGrid w:val="0"/>
          <w:sz w:val="16"/>
          <w:szCs w:val="16"/>
          <w:lang w:eastAsia="ru-RU"/>
        </w:rPr>
      </w:pPr>
    </w:p>
    <w:p w:rsidR="0078777C" w:rsidRPr="00CE4DF3" w:rsidRDefault="0078777C" w:rsidP="0078777C">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78777C" w:rsidRPr="003E481B" w:rsidRDefault="0078777C" w:rsidP="0078777C">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78777C" w:rsidRPr="00CE4DF3" w:rsidRDefault="0078777C" w:rsidP="0078777C">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78777C" w:rsidRPr="00781832" w:rsidTr="003F0ABE">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p>
              </w:tc>
            </w:tr>
            <w:tr w:rsidR="0078777C" w:rsidRPr="00CE4DF3" w:rsidTr="003F0ABE">
              <w:trPr>
                <w:gridAfter w:val="1"/>
                <w:wAfter w:w="276" w:type="dxa"/>
                <w:trHeight w:val="408"/>
              </w:trPr>
              <w:tc>
                <w:tcPr>
                  <w:tcW w:w="4032" w:type="dxa"/>
                  <w:gridSpan w:val="4"/>
                  <w:hideMark/>
                </w:tcPr>
                <w:p w:rsidR="0078777C" w:rsidRPr="00CE4DF3" w:rsidRDefault="0078777C" w:rsidP="003F0ABE">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78777C" w:rsidRPr="00CE4DF3" w:rsidTr="003F0ABE">
              <w:trPr>
                <w:gridAfter w:val="1"/>
                <w:wAfter w:w="276" w:type="dxa"/>
                <w:trHeight w:val="408"/>
              </w:trPr>
              <w:tc>
                <w:tcPr>
                  <w:tcW w:w="4032" w:type="dxa"/>
                  <w:gridSpan w:val="4"/>
                  <w:hideMark/>
                </w:tcPr>
                <w:p w:rsidR="0078777C" w:rsidRPr="00CE4DF3" w:rsidRDefault="0078777C" w:rsidP="003F0ABE">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78777C" w:rsidRPr="00CE4DF3" w:rsidRDefault="0078777C" w:rsidP="003F0ABE">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 xml:space="preserve">без досвіду роботи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78777C" w:rsidRPr="00CE4DF3" w:rsidTr="003F0ABE">
              <w:trPr>
                <w:gridAfter w:val="1"/>
                <w:wAfter w:w="276" w:type="dxa"/>
                <w:trHeight w:val="408"/>
              </w:trPr>
              <w:tc>
                <w:tcPr>
                  <w:tcW w:w="4032" w:type="dxa"/>
                  <w:gridSpan w:val="4"/>
                  <w:hideMark/>
                </w:tcPr>
                <w:p w:rsidR="0078777C" w:rsidRDefault="0078777C" w:rsidP="003F0ABE">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p w:rsidR="0078777C" w:rsidRPr="00CE4DF3" w:rsidRDefault="0078777C" w:rsidP="003F0ABE">
                  <w:pPr>
                    <w:spacing w:after="0" w:line="216" w:lineRule="auto"/>
                    <w:ind w:right="-39"/>
                    <w:jc w:val="both"/>
                    <w:rPr>
                      <w:rFonts w:ascii="Times New Roman" w:hAnsi="Times New Roman"/>
                      <w:sz w:val="28"/>
                      <w:szCs w:val="28"/>
                      <w:lang w:val="uk-UA"/>
                    </w:rPr>
                  </w:pPr>
                </w:p>
              </w:tc>
              <w:tc>
                <w:tcPr>
                  <w:tcW w:w="5536" w:type="dxa"/>
                  <w:gridSpan w:val="2"/>
                  <w:hideMark/>
                </w:tcPr>
                <w:p w:rsidR="0078777C"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78777C" w:rsidRPr="00CE4DF3" w:rsidRDefault="0078777C" w:rsidP="003F0ABE">
                  <w:pPr>
                    <w:spacing w:after="0" w:line="216" w:lineRule="auto"/>
                    <w:jc w:val="both"/>
                    <w:rPr>
                      <w:rFonts w:ascii="Times New Roman" w:hAnsi="Times New Roman"/>
                      <w:sz w:val="28"/>
                      <w:szCs w:val="28"/>
                      <w:lang w:val="uk-UA"/>
                    </w:rPr>
                  </w:pPr>
                </w:p>
              </w:tc>
            </w:tr>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both"/>
                    <w:rPr>
                      <w:rFonts w:ascii="Times New Roman" w:hAnsi="Times New Roman"/>
                      <w:sz w:val="28"/>
                      <w:szCs w:val="28"/>
                      <w:lang w:val="uk-UA"/>
                    </w:rPr>
                  </w:pPr>
                </w:p>
              </w:tc>
            </w:tr>
            <w:tr w:rsidR="0078777C" w:rsidRPr="00CE4DF3" w:rsidTr="003F0ABE">
              <w:trPr>
                <w:gridAfter w:val="1"/>
                <w:wAfter w:w="276" w:type="dxa"/>
                <w:trHeight w:val="408"/>
              </w:trPr>
              <w:tc>
                <w:tcPr>
                  <w:tcW w:w="9568" w:type="dxa"/>
                  <w:gridSpan w:val="6"/>
                </w:tcPr>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78777C" w:rsidRPr="00CE4DF3"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78777C" w:rsidRPr="00CE4DF3" w:rsidRDefault="0078777C" w:rsidP="003F0ABE">
                  <w:pPr>
                    <w:spacing w:after="0" w:line="216" w:lineRule="auto"/>
                    <w:rPr>
                      <w:rFonts w:ascii="Times New Roman" w:hAnsi="Times New Roman"/>
                      <w:sz w:val="28"/>
                      <w:szCs w:val="28"/>
                      <w:lang w:val="uk-UA"/>
                    </w:rPr>
                  </w:pPr>
                </w:p>
              </w:tc>
            </w:tr>
            <w:tr w:rsidR="0078777C" w:rsidRPr="00781832"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78777C"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78777C" w:rsidRPr="00CE4DF3" w:rsidRDefault="0078777C" w:rsidP="003F0ABE">
                  <w:pPr>
                    <w:shd w:val="clear" w:color="auto" w:fill="FFFFFF"/>
                    <w:spacing w:after="0" w:line="216" w:lineRule="auto"/>
                    <w:jc w:val="both"/>
                    <w:rPr>
                      <w:rFonts w:ascii="Times New Roman" w:hAnsi="Times New Roman"/>
                      <w:sz w:val="28"/>
                      <w:szCs w:val="28"/>
                      <w:lang w:val="uk-UA"/>
                    </w:rPr>
                  </w:pPr>
                </w:p>
              </w:tc>
            </w:tr>
            <w:tr w:rsidR="0078777C" w:rsidRPr="00CE4DF3" w:rsidTr="003F0ABE">
              <w:trPr>
                <w:gridBefore w:val="1"/>
                <w:wBefore w:w="247" w:type="dxa"/>
                <w:trHeight w:val="408"/>
              </w:trPr>
              <w:tc>
                <w:tcPr>
                  <w:tcW w:w="3761" w:type="dxa"/>
                  <w:gridSpan w:val="2"/>
                  <w:shd w:val="clear" w:color="auto" w:fill="FFFFFF"/>
                  <w:hideMark/>
                </w:tcPr>
                <w:p w:rsidR="0078777C" w:rsidRPr="00CE4DF3" w:rsidRDefault="0078777C" w:rsidP="003F0ABE">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78777C" w:rsidRPr="00CE4DF3" w:rsidTr="003F0ABE">
              <w:trPr>
                <w:gridAfter w:val="1"/>
                <w:wAfter w:w="276" w:type="dxa"/>
                <w:trHeight w:val="408"/>
              </w:trPr>
              <w:tc>
                <w:tcPr>
                  <w:tcW w:w="4008" w:type="dxa"/>
                  <w:gridSpan w:val="3"/>
                </w:tcPr>
                <w:p w:rsidR="0078777C" w:rsidRPr="00CE4DF3" w:rsidRDefault="0078777C" w:rsidP="003F0ABE">
                  <w:pPr>
                    <w:spacing w:line="216" w:lineRule="auto"/>
                    <w:rPr>
                      <w:rFonts w:ascii="Times New Roman" w:hAnsi="Times New Roman"/>
                      <w:sz w:val="28"/>
                      <w:szCs w:val="28"/>
                      <w:lang w:val="uk-UA"/>
                    </w:rPr>
                  </w:pPr>
                </w:p>
              </w:tc>
              <w:tc>
                <w:tcPr>
                  <w:tcW w:w="5560" w:type="dxa"/>
                  <w:gridSpan w:val="3"/>
                </w:tcPr>
                <w:p w:rsidR="0078777C" w:rsidRPr="00CE4DF3" w:rsidRDefault="0078777C" w:rsidP="003F0ABE">
                  <w:pPr>
                    <w:spacing w:line="216" w:lineRule="auto"/>
                    <w:jc w:val="both"/>
                    <w:rPr>
                      <w:rFonts w:ascii="Times New Roman" w:hAnsi="Times New Roman"/>
                      <w:sz w:val="28"/>
                      <w:szCs w:val="28"/>
                      <w:lang w:val="uk-UA"/>
                    </w:rPr>
                  </w:pPr>
                </w:p>
              </w:tc>
            </w:tr>
            <w:tr w:rsidR="0078777C" w:rsidRPr="00CE4DF3" w:rsidTr="003F0ABE">
              <w:trPr>
                <w:gridBefore w:val="1"/>
                <w:gridAfter w:val="2"/>
                <w:wBefore w:w="247" w:type="dxa"/>
                <w:wAfter w:w="559" w:type="dxa"/>
                <w:trHeight w:val="408"/>
              </w:trPr>
              <w:tc>
                <w:tcPr>
                  <w:tcW w:w="9038" w:type="dxa"/>
                  <w:gridSpan w:val="4"/>
                  <w:hideMark/>
                </w:tcPr>
                <w:p w:rsidR="0078777C" w:rsidRPr="00CE4DF3" w:rsidRDefault="0078777C" w:rsidP="003F0ABE">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78777C" w:rsidRPr="00781832" w:rsidTr="003F0ABE">
              <w:trPr>
                <w:gridBefore w:val="1"/>
                <w:gridAfter w:val="2"/>
                <w:wBefore w:w="247" w:type="dxa"/>
                <w:wAfter w:w="559" w:type="dxa"/>
                <w:trHeight w:val="408"/>
              </w:trPr>
              <w:tc>
                <w:tcPr>
                  <w:tcW w:w="3656" w:type="dxa"/>
                  <w:hideMark/>
                </w:tcPr>
                <w:p w:rsidR="0078777C" w:rsidRPr="00CE4DF3" w:rsidRDefault="0078777C" w:rsidP="003F0ABE">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78777C" w:rsidRDefault="0078777C" w:rsidP="003F0ABE">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p w:rsidR="00841BE4" w:rsidRDefault="00841BE4" w:rsidP="003F0ABE">
                  <w:pPr>
                    <w:spacing w:line="216" w:lineRule="auto"/>
                    <w:ind w:left="171"/>
                    <w:jc w:val="both"/>
                    <w:rPr>
                      <w:rFonts w:ascii="Times New Roman" w:hAnsi="Times New Roman"/>
                      <w:sz w:val="28"/>
                      <w:szCs w:val="28"/>
                      <w:lang w:val="uk-UA"/>
                    </w:rPr>
                  </w:pPr>
                </w:p>
                <w:p w:rsidR="007229F0" w:rsidRDefault="007229F0" w:rsidP="003F0ABE">
                  <w:pPr>
                    <w:spacing w:line="216" w:lineRule="auto"/>
                    <w:ind w:left="171"/>
                    <w:jc w:val="both"/>
                    <w:rPr>
                      <w:rFonts w:ascii="Times New Roman" w:hAnsi="Times New Roman"/>
                      <w:sz w:val="28"/>
                      <w:szCs w:val="28"/>
                      <w:lang w:val="uk-UA"/>
                    </w:rPr>
                  </w:pPr>
                </w:p>
                <w:p w:rsidR="00134B0C" w:rsidRDefault="00134B0C" w:rsidP="003F0ABE">
                  <w:pPr>
                    <w:spacing w:line="216" w:lineRule="auto"/>
                    <w:ind w:left="171"/>
                    <w:jc w:val="both"/>
                    <w:rPr>
                      <w:rFonts w:ascii="Times New Roman" w:hAnsi="Times New Roman"/>
                      <w:sz w:val="28"/>
                      <w:szCs w:val="28"/>
                      <w:lang w:val="uk-UA"/>
                    </w:rPr>
                  </w:pPr>
                </w:p>
                <w:p w:rsidR="00134B0C" w:rsidRPr="00CE4DF3" w:rsidRDefault="00134B0C" w:rsidP="003F0ABE">
                  <w:pPr>
                    <w:spacing w:line="216" w:lineRule="auto"/>
                    <w:ind w:left="171"/>
                    <w:jc w:val="both"/>
                    <w:rPr>
                      <w:rFonts w:ascii="Times New Roman" w:hAnsi="Times New Roman"/>
                      <w:sz w:val="28"/>
                      <w:szCs w:val="28"/>
                      <w:lang w:val="uk-UA"/>
                    </w:rPr>
                  </w:pPr>
                </w:p>
              </w:tc>
            </w:tr>
          </w:tbl>
          <w:p w:rsidR="00134B0C" w:rsidRPr="00CE4DF3" w:rsidRDefault="00134B0C" w:rsidP="00134B0C">
            <w:pPr>
              <w:spacing w:after="0" w:line="216" w:lineRule="auto"/>
              <w:rPr>
                <w:rFonts w:ascii="Times New Roman" w:eastAsia="Calibri" w:hAnsi="Times New Roman" w:cs="Times New Roman"/>
                <w:sz w:val="28"/>
                <w:szCs w:val="28"/>
                <w:lang w:val="uk-UA" w:eastAsia="ru-RU"/>
              </w:rPr>
            </w:pPr>
          </w:p>
        </w:tc>
      </w:tr>
    </w:tbl>
    <w:p w:rsidR="009D1D38" w:rsidRDefault="009D1D38" w:rsidP="00841BE4">
      <w:pPr>
        <w:spacing w:after="0" w:line="240" w:lineRule="exact"/>
        <w:ind w:left="5670"/>
        <w:jc w:val="both"/>
        <w:rPr>
          <w:rFonts w:ascii="Times New Roman" w:eastAsia="Times New Roman" w:hAnsi="Times New Roman"/>
          <w:sz w:val="28"/>
          <w:szCs w:val="28"/>
          <w:lang w:val="uk-UA" w:eastAsia="ru-RU"/>
        </w:rPr>
      </w:pPr>
    </w:p>
    <w:p w:rsidR="00841BE4" w:rsidRDefault="00841BE4" w:rsidP="00841BE4">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lastRenderedPageBreak/>
        <w:t>ЗАТВЕРДЖЕНО</w:t>
      </w:r>
    </w:p>
    <w:p w:rsidR="00841BE4" w:rsidRPr="0014022C" w:rsidRDefault="00841BE4" w:rsidP="00841BE4">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841BE4" w:rsidRPr="00781832" w:rsidRDefault="00841BE4" w:rsidP="00841BE4">
      <w:pPr>
        <w:tabs>
          <w:tab w:val="left" w:pos="5245"/>
        </w:tabs>
        <w:spacing w:after="0" w:line="240" w:lineRule="auto"/>
        <w:ind w:left="5670"/>
        <w:contextualSpacing/>
        <w:rPr>
          <w:rFonts w:ascii="Times New Roman" w:eastAsia="Calibri" w:hAnsi="Times New Roman" w:cs="Times New Roman"/>
          <w:sz w:val="28"/>
          <w:szCs w:val="28"/>
          <w:lang w:val="en-US" w:eastAsia="ru-RU"/>
        </w:rPr>
      </w:pPr>
      <w:r w:rsidRPr="00AF4652">
        <w:rPr>
          <w:rFonts w:ascii="Times New Roman" w:eastAsia="Times New Roman" w:hAnsi="Times New Roman"/>
          <w:sz w:val="28"/>
          <w:szCs w:val="28"/>
          <w:lang w:eastAsia="ru-RU"/>
        </w:rPr>
        <w:t>23</w:t>
      </w:r>
      <w:r>
        <w:rPr>
          <w:rFonts w:ascii="Times New Roman" w:eastAsia="Times New Roman" w:hAnsi="Times New Roman"/>
          <w:sz w:val="28"/>
          <w:szCs w:val="28"/>
          <w:lang w:val="uk-UA" w:eastAsia="ru-RU"/>
        </w:rPr>
        <w:t>.</w:t>
      </w:r>
      <w:r w:rsidRPr="00AF4652">
        <w:rPr>
          <w:rFonts w:ascii="Times New Roman" w:eastAsia="Times New Roman" w:hAnsi="Times New Roman"/>
          <w:sz w:val="28"/>
          <w:szCs w:val="28"/>
          <w:lang w:eastAsia="ru-RU"/>
        </w:rPr>
        <w:t>02</w:t>
      </w:r>
      <w:r>
        <w:rPr>
          <w:rFonts w:ascii="Times New Roman" w:eastAsia="Times New Roman" w:hAnsi="Times New Roman"/>
          <w:sz w:val="28"/>
          <w:szCs w:val="28"/>
          <w:lang w:val="uk-UA" w:eastAsia="ru-RU"/>
        </w:rPr>
        <w:t>.</w:t>
      </w:r>
      <w:r w:rsidRPr="00AF4652">
        <w:rPr>
          <w:rFonts w:ascii="Times New Roman" w:eastAsia="Times New Roman" w:hAnsi="Times New Roman"/>
          <w:sz w:val="28"/>
          <w:szCs w:val="28"/>
          <w:lang w:eastAsia="ru-RU"/>
        </w:rPr>
        <w:t xml:space="preserve">2026 </w:t>
      </w:r>
      <w:r>
        <w:rPr>
          <w:rFonts w:ascii="Times New Roman" w:eastAsia="Times New Roman" w:hAnsi="Times New Roman"/>
          <w:sz w:val="28"/>
          <w:szCs w:val="28"/>
          <w:lang w:val="uk-UA" w:eastAsia="ru-RU"/>
        </w:rPr>
        <w:t xml:space="preserve">№ </w:t>
      </w:r>
      <w:r w:rsidRPr="00AF4652">
        <w:rPr>
          <w:rFonts w:ascii="Times New Roman" w:eastAsia="Times New Roman" w:hAnsi="Times New Roman"/>
          <w:sz w:val="28"/>
          <w:szCs w:val="28"/>
          <w:lang w:eastAsia="ru-RU"/>
        </w:rPr>
        <w:t>4</w:t>
      </w:r>
      <w:r w:rsidR="00781832">
        <w:rPr>
          <w:rFonts w:ascii="Times New Roman" w:eastAsia="Times New Roman" w:hAnsi="Times New Roman"/>
          <w:sz w:val="28"/>
          <w:szCs w:val="28"/>
          <w:lang w:val="en-US" w:eastAsia="ru-RU"/>
        </w:rPr>
        <w:t>9</w:t>
      </w:r>
    </w:p>
    <w:p w:rsidR="00841BE4" w:rsidRPr="008B01AD" w:rsidRDefault="00841BE4" w:rsidP="00841BE4">
      <w:pPr>
        <w:spacing w:after="0" w:line="240" w:lineRule="auto"/>
        <w:jc w:val="center"/>
        <w:rPr>
          <w:rFonts w:ascii="Times New Roman" w:eastAsia="Calibri" w:hAnsi="Times New Roman" w:cs="Times New Roman"/>
          <w:b/>
          <w:sz w:val="28"/>
          <w:szCs w:val="28"/>
          <w:lang w:val="uk-UA" w:eastAsia="ru-RU"/>
        </w:rPr>
      </w:pPr>
    </w:p>
    <w:p w:rsidR="00841BE4" w:rsidRPr="007B41DC" w:rsidRDefault="00841BE4" w:rsidP="00841BE4">
      <w:pPr>
        <w:spacing w:after="0" w:line="240" w:lineRule="auto"/>
        <w:jc w:val="both"/>
        <w:rPr>
          <w:rFonts w:ascii="Times New Roman" w:eastAsia="Times New Roman" w:hAnsi="Times New Roman" w:cs="Calibri"/>
          <w:sz w:val="28"/>
          <w:szCs w:val="28"/>
          <w:lang w:val="uk-UA" w:eastAsia="ru-RU"/>
        </w:rPr>
      </w:pPr>
    </w:p>
    <w:p w:rsidR="00841BE4" w:rsidRPr="007B41DC" w:rsidRDefault="00841BE4" w:rsidP="00841BE4">
      <w:pPr>
        <w:spacing w:after="0" w:line="240" w:lineRule="auto"/>
        <w:jc w:val="center"/>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t>УМОВИ</w:t>
      </w:r>
    </w:p>
    <w:p w:rsidR="00841BE4" w:rsidRPr="007B41DC" w:rsidRDefault="00841BE4" w:rsidP="00841BE4">
      <w:pPr>
        <w:spacing w:after="0" w:line="240" w:lineRule="auto"/>
        <w:jc w:val="center"/>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t xml:space="preserve">проведення конкурсу на зайняття вакантної посади </w:t>
      </w:r>
    </w:p>
    <w:p w:rsidR="00841BE4" w:rsidRPr="007B41DC" w:rsidRDefault="00841BE4" w:rsidP="00841BE4">
      <w:pPr>
        <w:spacing w:after="0" w:line="240" w:lineRule="auto"/>
        <w:jc w:val="center"/>
        <w:rPr>
          <w:rFonts w:ascii="Times New Roman" w:eastAsia="Calibri" w:hAnsi="Times New Roman" w:cs="Times New Roman"/>
          <w:b/>
          <w:sz w:val="28"/>
          <w:szCs w:val="28"/>
          <w:lang w:val="uk-UA" w:eastAsia="ru-RU"/>
        </w:rPr>
      </w:pPr>
      <w:r w:rsidRPr="00C2464A">
        <w:rPr>
          <w:rFonts w:ascii="Times New Roman" w:eastAsia="Calibri" w:hAnsi="Times New Roman" w:cs="Times New Roman"/>
          <w:b/>
          <w:sz w:val="28"/>
          <w:szCs w:val="28"/>
          <w:lang w:val="uk-UA" w:eastAsia="ru-RU"/>
        </w:rPr>
        <w:t>командира відділення підрозділ</w:t>
      </w:r>
      <w:r>
        <w:rPr>
          <w:rFonts w:ascii="Times New Roman" w:eastAsia="Calibri" w:hAnsi="Times New Roman" w:cs="Times New Roman"/>
          <w:b/>
          <w:sz w:val="28"/>
          <w:szCs w:val="28"/>
          <w:lang w:val="uk-UA" w:eastAsia="ru-RU"/>
        </w:rPr>
        <w:t>у</w:t>
      </w:r>
      <w:r w:rsidRPr="00C2464A">
        <w:rPr>
          <w:rFonts w:ascii="Times New Roman" w:eastAsia="Calibri" w:hAnsi="Times New Roman" w:cs="Times New Roman"/>
          <w:b/>
          <w:sz w:val="28"/>
          <w:szCs w:val="28"/>
          <w:lang w:val="uk-UA" w:eastAsia="ru-RU"/>
        </w:rPr>
        <w:t xml:space="preserve"> охорони</w:t>
      </w:r>
      <w:r>
        <w:rPr>
          <w:rFonts w:ascii="Times New Roman" w:eastAsia="Calibri" w:hAnsi="Times New Roman" w:cs="Times New Roman"/>
          <w:b/>
          <w:sz w:val="28"/>
          <w:szCs w:val="28"/>
          <w:lang w:val="uk-UA" w:eastAsia="ru-RU"/>
        </w:rPr>
        <w:t xml:space="preserve"> </w:t>
      </w:r>
      <w:r w:rsidRPr="007B41DC">
        <w:rPr>
          <w:rFonts w:ascii="Times New Roman" w:eastAsia="Calibri" w:hAnsi="Times New Roman" w:cs="Times New Roman"/>
          <w:b/>
          <w:sz w:val="28"/>
          <w:szCs w:val="28"/>
          <w:lang w:val="uk-UA" w:eastAsia="ru-RU"/>
        </w:rPr>
        <w:t xml:space="preserve">Територіального управління Служби судової охорони у Черкаській області </w:t>
      </w:r>
    </w:p>
    <w:p w:rsidR="00841BE4" w:rsidRPr="007B41DC" w:rsidRDefault="00841BE4" w:rsidP="00841BE4">
      <w:pPr>
        <w:spacing w:after="0" w:line="240" w:lineRule="auto"/>
        <w:jc w:val="center"/>
        <w:rPr>
          <w:rFonts w:ascii="Times New Roman" w:eastAsia="Calibri" w:hAnsi="Times New Roman" w:cs="Times New Roman"/>
          <w:b/>
          <w:sz w:val="28"/>
          <w:szCs w:val="28"/>
          <w:lang w:val="uk-UA" w:eastAsia="ru-RU"/>
        </w:rPr>
      </w:pPr>
    </w:p>
    <w:p w:rsidR="00841BE4" w:rsidRPr="007B41DC" w:rsidRDefault="00841BE4" w:rsidP="00841BE4">
      <w:pPr>
        <w:spacing w:after="0" w:line="240" w:lineRule="auto"/>
        <w:jc w:val="center"/>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t>Загальні умови</w:t>
      </w:r>
    </w:p>
    <w:p w:rsidR="00841BE4" w:rsidRPr="007B41DC" w:rsidRDefault="00841BE4" w:rsidP="00841BE4">
      <w:pPr>
        <w:tabs>
          <w:tab w:val="left" w:pos="743"/>
        </w:tabs>
        <w:spacing w:after="0" w:line="240" w:lineRule="auto"/>
        <w:ind w:left="-108"/>
        <w:jc w:val="both"/>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tab/>
        <w:t xml:space="preserve">1. Основні повноваження командира </w:t>
      </w:r>
      <w:r w:rsidRPr="00C2464A">
        <w:rPr>
          <w:rFonts w:ascii="Times New Roman" w:eastAsia="Calibri" w:hAnsi="Times New Roman" w:cs="Times New Roman"/>
          <w:b/>
          <w:sz w:val="28"/>
          <w:szCs w:val="28"/>
          <w:lang w:val="uk-UA" w:eastAsia="ru-RU"/>
        </w:rPr>
        <w:t>відділення підрозділ</w:t>
      </w:r>
      <w:r>
        <w:rPr>
          <w:rFonts w:ascii="Times New Roman" w:eastAsia="Calibri" w:hAnsi="Times New Roman" w:cs="Times New Roman"/>
          <w:b/>
          <w:sz w:val="28"/>
          <w:szCs w:val="28"/>
          <w:lang w:val="uk-UA" w:eastAsia="ru-RU"/>
        </w:rPr>
        <w:t>у</w:t>
      </w:r>
      <w:r w:rsidRPr="00C2464A">
        <w:rPr>
          <w:rFonts w:ascii="Times New Roman" w:eastAsia="Calibri" w:hAnsi="Times New Roman" w:cs="Times New Roman"/>
          <w:b/>
          <w:sz w:val="28"/>
          <w:szCs w:val="28"/>
          <w:lang w:val="uk-UA" w:eastAsia="ru-RU"/>
        </w:rPr>
        <w:t xml:space="preserve"> охорони</w:t>
      </w:r>
      <w:r>
        <w:rPr>
          <w:rFonts w:ascii="Times New Roman" w:eastAsia="Calibri" w:hAnsi="Times New Roman" w:cs="Times New Roman"/>
          <w:b/>
          <w:sz w:val="28"/>
          <w:szCs w:val="28"/>
          <w:lang w:val="uk-UA" w:eastAsia="ru-RU"/>
        </w:rPr>
        <w:t xml:space="preserve">  </w:t>
      </w:r>
      <w:r w:rsidRPr="007B41D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841BE4" w:rsidRPr="007B41DC" w:rsidRDefault="00841BE4" w:rsidP="00841BE4">
      <w:pPr>
        <w:widowControl w:val="0"/>
        <w:spacing w:after="0" w:line="240" w:lineRule="auto"/>
        <w:ind w:firstLine="709"/>
        <w:jc w:val="both"/>
        <w:rPr>
          <w:rFonts w:ascii="Times New Roman" w:eastAsia="Arial Unicode MS" w:hAnsi="Times New Roman" w:cs="Times New Roman"/>
          <w:sz w:val="28"/>
          <w:szCs w:val="28"/>
          <w:lang w:val="uk-UA" w:eastAsia="uk-UA" w:bidi="uk-UA"/>
        </w:rPr>
      </w:pPr>
      <w:r w:rsidRPr="007B41DC">
        <w:rPr>
          <w:rFonts w:ascii="Times New Roman" w:hAnsi="Times New Roman" w:cs="Times New Roman"/>
          <w:color w:val="000000"/>
          <w:sz w:val="28"/>
          <w:lang w:val="uk-UA"/>
        </w:rPr>
        <w:t xml:space="preserve">Основним завданням </w:t>
      </w:r>
      <w:r w:rsidRPr="007B41DC">
        <w:rPr>
          <w:rFonts w:ascii="Times New Roman" w:eastAsia="Arial Unicode MS" w:hAnsi="Times New Roman" w:cs="Times New Roman"/>
          <w:color w:val="000000"/>
          <w:sz w:val="28"/>
          <w:szCs w:val="28"/>
          <w:lang w:val="uk-UA" w:eastAsia="uk-UA" w:bidi="uk-UA"/>
        </w:rPr>
        <w:t xml:space="preserve">командира відділення охорони </w:t>
      </w:r>
      <w:r w:rsidRPr="007B41DC">
        <w:rPr>
          <w:rFonts w:ascii="Times New Roman" w:hAnsi="Times New Roman" w:cs="Times New Roman"/>
          <w:color w:val="000000"/>
          <w:sz w:val="28"/>
          <w:lang w:val="uk-UA"/>
        </w:rPr>
        <w:t xml:space="preserve">є організація, здійснення керівництва та контролю </w:t>
      </w:r>
      <w:r w:rsidRPr="007B41DC">
        <w:rPr>
          <w:rFonts w:ascii="Times New Roman" w:eastAsia="Arial Unicode MS" w:hAnsi="Times New Roman" w:cs="Times New Roman"/>
          <w:sz w:val="28"/>
          <w:szCs w:val="28"/>
          <w:lang w:val="uk-UA" w:eastAsia="uk-UA" w:bidi="uk-UA"/>
        </w:rPr>
        <w:t>безпосередньо на об’єкті охорони за виконанням співробітниками підпорядкованого відділення охорони завдань з підтримання громадського порядку в суді, припинення проявів неповаги до суду, охорони приміщень судів, органів та установ системи правосуддя, забезпечення в суді безпеки учасників судового процесу.</w:t>
      </w:r>
    </w:p>
    <w:p w:rsidR="00841BE4" w:rsidRPr="007B41DC" w:rsidRDefault="00841BE4" w:rsidP="00841BE4">
      <w:pPr>
        <w:pStyle w:val="rvps2"/>
        <w:shd w:val="clear" w:color="auto" w:fill="FFFFFF"/>
        <w:spacing w:before="0" w:beforeAutospacing="0" w:after="0" w:afterAutospacing="0"/>
        <w:ind w:firstLine="709"/>
        <w:jc w:val="both"/>
        <w:rPr>
          <w:sz w:val="28"/>
          <w:szCs w:val="28"/>
          <w:lang w:val="uk-UA"/>
        </w:rPr>
      </w:pPr>
      <w:r w:rsidRPr="007B41DC">
        <w:rPr>
          <w:sz w:val="28"/>
          <w:szCs w:val="28"/>
          <w:lang w:val="uk-UA"/>
        </w:rPr>
        <w:t>Він зобов'язаний:</w:t>
      </w:r>
    </w:p>
    <w:p w:rsidR="00841BE4" w:rsidRPr="007B41DC" w:rsidRDefault="00841BE4" w:rsidP="00841BE4">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 xml:space="preserve">1) знати обстановку на закріпленій території і вносити командиру взводу охорони пропозиції щодо вдосконалення організації охорони об’єктів судів, органів та установ системи правосуддя та використання нарядів; </w:t>
      </w:r>
    </w:p>
    <w:p w:rsidR="00841BE4" w:rsidRPr="007B41DC" w:rsidRDefault="00841BE4" w:rsidP="00841BE4">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2) здійснювати підбір співробітників відділення до складу нарядів з урахуванням морально-ділових та психологічних якостей;</w:t>
      </w:r>
    </w:p>
    <w:p w:rsidR="00841BE4" w:rsidRPr="007B41DC" w:rsidRDefault="00841BE4" w:rsidP="00841BE4">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3) організовувати  розстановку  сил та засобів відділення;</w:t>
      </w:r>
    </w:p>
    <w:p w:rsidR="00841BE4" w:rsidRPr="007B41DC" w:rsidRDefault="00841BE4" w:rsidP="00841BE4">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4) здійснювати підготовку особового складу відділення до виконання завдань служби;</w:t>
      </w:r>
    </w:p>
    <w:p w:rsidR="00841BE4" w:rsidRPr="007B41DC" w:rsidRDefault="00841BE4" w:rsidP="00841BE4">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5) вести облік та аналіз результатів виконання завдань служби співробітниками відділення;</w:t>
      </w:r>
    </w:p>
    <w:p w:rsidR="00841BE4" w:rsidRPr="007B41DC" w:rsidRDefault="00841BE4" w:rsidP="00841BE4">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6) підбивати підсумки виконання завдань служби особовим складом відділення;</w:t>
      </w:r>
    </w:p>
    <w:p w:rsidR="00841BE4" w:rsidRPr="007B41DC" w:rsidRDefault="00841BE4" w:rsidP="00841BE4">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7)  розробляти графіки перевірок несення служби, здійснювати контроль та особисто очолювати службу;</w:t>
      </w:r>
    </w:p>
    <w:p w:rsidR="00841BE4" w:rsidRPr="007B41DC" w:rsidRDefault="00841BE4" w:rsidP="00841BE4">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 xml:space="preserve">8) мати досвід роботи з ПК (офісні програми, Інтернет) на рівні впевненого користувача. </w:t>
      </w:r>
    </w:p>
    <w:p w:rsidR="00841BE4" w:rsidRPr="007B41DC" w:rsidRDefault="00841BE4" w:rsidP="00841BE4">
      <w:pPr>
        <w:spacing w:after="0" w:line="240" w:lineRule="auto"/>
        <w:ind w:firstLine="462"/>
        <w:jc w:val="both"/>
        <w:rPr>
          <w:rFonts w:ascii="Times New Roman" w:eastAsia="Calibri" w:hAnsi="Times New Roman" w:cs="Times New Roman"/>
          <w:b/>
          <w:sz w:val="28"/>
          <w:szCs w:val="28"/>
          <w:lang w:val="uk-UA" w:eastAsia="ru-RU"/>
        </w:rPr>
      </w:pPr>
    </w:p>
    <w:p w:rsidR="00841BE4" w:rsidRPr="007B41DC" w:rsidRDefault="00841BE4" w:rsidP="00841BE4">
      <w:pPr>
        <w:spacing w:after="0" w:line="240" w:lineRule="auto"/>
        <w:ind w:left="-108" w:firstLine="816"/>
        <w:jc w:val="both"/>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t>2. Умови оплати праці:</w:t>
      </w:r>
    </w:p>
    <w:p w:rsidR="00841BE4" w:rsidRPr="007B41DC" w:rsidRDefault="00841BE4" w:rsidP="00841BE4">
      <w:pPr>
        <w:spacing w:after="0" w:line="240" w:lineRule="auto"/>
        <w:ind w:left="-108" w:firstLine="851"/>
        <w:jc w:val="both"/>
        <w:rPr>
          <w:rFonts w:ascii="Times New Roman" w:eastAsia="Calibri" w:hAnsi="Times New Roman" w:cs="Times New Roman"/>
          <w:sz w:val="28"/>
          <w:szCs w:val="28"/>
          <w:lang w:val="uk-UA" w:eastAsia="ru-RU"/>
        </w:rPr>
      </w:pPr>
      <w:r w:rsidRPr="007B41DC">
        <w:rPr>
          <w:rFonts w:ascii="Times New Roman" w:eastAsia="Calibri" w:hAnsi="Times New Roman" w:cs="Times New Roman"/>
          <w:sz w:val="28"/>
          <w:szCs w:val="28"/>
          <w:lang w:val="uk-UA" w:eastAsia="ru-RU"/>
        </w:rPr>
        <w:t xml:space="preserve">грошове забезпечення – </w:t>
      </w:r>
      <w:r>
        <w:rPr>
          <w:rFonts w:ascii="Times New Roman" w:eastAsia="Calibri" w:hAnsi="Times New Roman" w:cs="Times New Roman"/>
          <w:sz w:val="28"/>
          <w:szCs w:val="28"/>
          <w:lang w:val="uk-UA" w:eastAsia="ru-RU"/>
        </w:rPr>
        <w:t>від 18 317 грн.</w:t>
      </w:r>
    </w:p>
    <w:p w:rsidR="00841BE4" w:rsidRPr="007B41DC" w:rsidRDefault="00841BE4" w:rsidP="00841BE4">
      <w:pPr>
        <w:spacing w:after="0" w:line="240" w:lineRule="auto"/>
        <w:ind w:left="-108"/>
        <w:jc w:val="both"/>
        <w:rPr>
          <w:rFonts w:ascii="Times New Roman" w:eastAsia="Times New Roman" w:hAnsi="Times New Roman" w:cs="Times New Roman"/>
          <w:b/>
          <w:sz w:val="28"/>
          <w:szCs w:val="28"/>
          <w:lang w:val="uk-UA" w:eastAsia="uk-UA"/>
        </w:rPr>
      </w:pPr>
    </w:p>
    <w:p w:rsidR="00841BE4" w:rsidRPr="007B41DC" w:rsidRDefault="00841BE4" w:rsidP="00841BE4">
      <w:pPr>
        <w:spacing w:after="0" w:line="240" w:lineRule="auto"/>
        <w:ind w:left="-108" w:firstLine="816"/>
        <w:jc w:val="both"/>
        <w:rPr>
          <w:rFonts w:ascii="Times New Roman" w:eastAsia="Times New Roman" w:hAnsi="Times New Roman" w:cs="Times New Roman"/>
          <w:sz w:val="28"/>
          <w:szCs w:val="28"/>
          <w:lang w:val="uk-UA" w:eastAsia="uk-UA"/>
        </w:rPr>
      </w:pPr>
      <w:r w:rsidRPr="007B41DC">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p>
    <w:p w:rsidR="00841BE4" w:rsidRPr="007B41DC" w:rsidRDefault="00841BE4" w:rsidP="00841BE4">
      <w:pPr>
        <w:spacing w:after="0" w:line="240" w:lineRule="auto"/>
        <w:ind w:left="-108" w:firstLine="851"/>
        <w:jc w:val="both"/>
        <w:rPr>
          <w:rFonts w:ascii="Times New Roman" w:eastAsia="Calibri" w:hAnsi="Times New Roman" w:cs="Times New Roman"/>
          <w:b/>
          <w:sz w:val="28"/>
          <w:szCs w:val="28"/>
          <w:lang w:val="uk-UA" w:eastAsia="ru-RU"/>
        </w:rPr>
      </w:pPr>
      <w:r w:rsidRPr="007B41DC">
        <w:rPr>
          <w:rFonts w:ascii="Times New Roman" w:eastAsia="Times New Roman" w:hAnsi="Times New Roman" w:cs="Times New Roman"/>
          <w:sz w:val="28"/>
          <w:szCs w:val="28"/>
          <w:lang w:val="uk-UA" w:eastAsia="uk-UA"/>
        </w:rPr>
        <w:t>безстроково.</w:t>
      </w:r>
    </w:p>
    <w:p w:rsidR="00841BE4" w:rsidRPr="007B41DC" w:rsidRDefault="00841BE4" w:rsidP="00841BE4">
      <w:pPr>
        <w:spacing w:after="0" w:line="240" w:lineRule="auto"/>
        <w:ind w:left="-108"/>
        <w:jc w:val="both"/>
        <w:rPr>
          <w:rFonts w:ascii="Times New Roman" w:eastAsia="Calibri" w:hAnsi="Times New Roman" w:cs="Times New Roman"/>
          <w:b/>
          <w:sz w:val="28"/>
          <w:szCs w:val="28"/>
          <w:lang w:val="uk-UA" w:eastAsia="ru-RU"/>
        </w:rPr>
      </w:pPr>
    </w:p>
    <w:p w:rsidR="00841BE4" w:rsidRPr="007B41DC" w:rsidRDefault="00841BE4" w:rsidP="00841BE4">
      <w:pPr>
        <w:spacing w:after="0" w:line="240" w:lineRule="auto"/>
        <w:ind w:firstLine="708"/>
        <w:jc w:val="both"/>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lastRenderedPageBreak/>
        <w:t>4. Перелік документів, необхідних для участі в конкурсі та строк їх подання:</w:t>
      </w:r>
    </w:p>
    <w:p w:rsidR="00841BE4" w:rsidRPr="003C1F94" w:rsidRDefault="00841BE4" w:rsidP="00841BE4">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841BE4" w:rsidRPr="003C1F94" w:rsidRDefault="00841BE4" w:rsidP="00841BE4">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841BE4" w:rsidRPr="003C1F94" w:rsidRDefault="00841BE4" w:rsidP="00841BE4">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841BE4" w:rsidRPr="003C1F94" w:rsidRDefault="00841BE4" w:rsidP="00841BE4">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841BE4" w:rsidRPr="003C1F94" w:rsidRDefault="00841BE4" w:rsidP="00841BE4">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841BE4" w:rsidRPr="003C1F94" w:rsidRDefault="00841BE4" w:rsidP="00841BE4">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6) копія трудової книжки; </w:t>
      </w:r>
    </w:p>
    <w:p w:rsidR="00841BE4" w:rsidRPr="003C1F94" w:rsidRDefault="00841BE4" w:rsidP="00841BE4">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rsidR="00841BE4" w:rsidRPr="003C1F94" w:rsidRDefault="00841BE4" w:rsidP="00841BE4">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7.1.) сертифікат про проходження профілактичного наркологічного огляду</w:t>
      </w:r>
      <w:r>
        <w:rPr>
          <w:rFonts w:ascii="Times New Roman" w:hAnsi="Times New Roman" w:cs="Times New Roman"/>
          <w:sz w:val="28"/>
          <w:szCs w:val="28"/>
          <w:lang w:val="uk-UA"/>
        </w:rPr>
        <w:t>;</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841BE4" w:rsidRPr="003C1F94" w:rsidRDefault="00841BE4" w:rsidP="00841BE4">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7.2.) медична довідки про проходження обов’язкових попереднього та періодичного психіатричних оглядів;</w:t>
      </w:r>
    </w:p>
    <w:p w:rsidR="00841BE4" w:rsidRDefault="00841BE4" w:rsidP="00841BE4">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8) копі</w:t>
      </w:r>
      <w:r>
        <w:rPr>
          <w:rFonts w:ascii="Times New Roman" w:hAnsi="Times New Roman" w:cs="Times New Roman"/>
          <w:sz w:val="28"/>
          <w:szCs w:val="28"/>
          <w:lang w:val="uk-UA"/>
        </w:rPr>
        <w:t>я</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військово-облікових документів </w:t>
      </w:r>
      <w:r w:rsidRPr="003C1F94">
        <w:rPr>
          <w:rFonts w:ascii="Times New Roman" w:hAnsi="Times New Roman" w:cs="Times New Roman"/>
          <w:sz w:val="28"/>
          <w:szCs w:val="28"/>
          <w:lang w:val="uk-UA"/>
        </w:rPr>
        <w:t>або посвідчення особи військовослужбовця (для військовозобов’язаних або військовослужбовців)</w:t>
      </w:r>
      <w:r>
        <w:rPr>
          <w:rFonts w:ascii="Times New Roman" w:hAnsi="Times New Roman" w:cs="Times New Roman"/>
          <w:sz w:val="28"/>
          <w:szCs w:val="28"/>
          <w:lang w:val="uk-UA"/>
        </w:rPr>
        <w:t>;</w:t>
      </w:r>
    </w:p>
    <w:p w:rsidR="00841BE4" w:rsidRPr="00345012" w:rsidRDefault="00841BE4" w:rsidP="00841BE4">
      <w:pPr>
        <w:spacing w:after="0" w:line="240" w:lineRule="auto"/>
        <w:ind w:firstLine="567"/>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t>9) д</w:t>
      </w:r>
      <w:r w:rsidRPr="00590832">
        <w:rPr>
          <w:rFonts w:ascii="Times New Roman" w:hAnsi="Times New Roman" w:cs="Times New Roman"/>
          <w:sz w:val="28"/>
          <w:szCs w:val="28"/>
          <w:lang w:val="uk-UA"/>
        </w:rPr>
        <w:t xml:space="preserve">окумент </w:t>
      </w:r>
      <w:r w:rsidRPr="00590832">
        <w:rPr>
          <w:rFonts w:ascii="Times New Roman" w:hAnsi="Times New Roman" w:cs="Times New Roman"/>
          <w:color w:val="333333"/>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w:t>
      </w:r>
      <w:r>
        <w:rPr>
          <w:rFonts w:ascii="Times New Roman" w:hAnsi="Times New Roman" w:cs="Times New Roman"/>
          <w:color w:val="333333"/>
          <w:sz w:val="28"/>
          <w:szCs w:val="28"/>
          <w:shd w:val="clear" w:color="auto" w:fill="FFFFFF"/>
          <w:lang w:val="uk-UA"/>
        </w:rPr>
        <w:t>й</w:t>
      </w:r>
      <w:r w:rsidRPr="00590832">
        <w:rPr>
          <w:rFonts w:ascii="Times New Roman" w:hAnsi="Times New Roman" w:cs="Times New Roman"/>
          <w:color w:val="333333"/>
          <w:sz w:val="28"/>
          <w:szCs w:val="28"/>
          <w:shd w:val="clear" w:color="auto" w:fill="FFFFFF"/>
          <w:lang w:val="uk-UA"/>
        </w:rPr>
        <w:t xml:space="preserve"> сертифікат про рівень володіння державною мовою, що видається Національною комісією зі стандартів державної мови.</w:t>
      </w:r>
      <w:r w:rsidRPr="00345012">
        <w:rPr>
          <w:rFonts w:ascii="Times New Roman" w:eastAsia="Calibri" w:hAnsi="Times New Roman" w:cs="Times New Roman"/>
          <w:sz w:val="28"/>
          <w:szCs w:val="28"/>
          <w:lang w:val="uk-UA"/>
        </w:rPr>
        <w:t xml:space="preserve"> </w:t>
      </w:r>
    </w:p>
    <w:p w:rsidR="00841BE4" w:rsidRPr="00345012" w:rsidRDefault="00841BE4" w:rsidP="00841BE4">
      <w:pPr>
        <w:spacing w:after="0" w:line="240" w:lineRule="auto"/>
        <w:ind w:firstLine="567"/>
        <w:jc w:val="both"/>
        <w:rPr>
          <w:rFonts w:ascii="Times New Roman" w:eastAsia="Calibri" w:hAnsi="Times New Roman" w:cs="Times New Roman"/>
          <w:sz w:val="28"/>
          <w:lang w:val="uk-UA"/>
        </w:rPr>
      </w:pPr>
      <w:r w:rsidRPr="00345012">
        <w:rPr>
          <w:rFonts w:ascii="Times New Roman" w:eastAsia="Calibri" w:hAnsi="Times New Roman" w:cs="Times New Roman"/>
          <w:sz w:val="28"/>
          <w:szCs w:val="28"/>
          <w:lang w:val="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r w:rsidRPr="00345012">
        <w:rPr>
          <w:rFonts w:ascii="Times New Roman" w:eastAsia="Calibri" w:hAnsi="Times New Roman" w:cs="Times New Roman"/>
          <w:sz w:val="28"/>
          <w:lang w:val="uk-UA"/>
        </w:rPr>
        <w:t xml:space="preserve"> </w:t>
      </w:r>
    </w:p>
    <w:p w:rsidR="00841BE4" w:rsidRPr="00345012" w:rsidRDefault="00841BE4" w:rsidP="00841BE4">
      <w:pPr>
        <w:spacing w:after="0" w:line="240" w:lineRule="auto"/>
        <w:ind w:firstLine="851"/>
        <w:jc w:val="both"/>
        <w:rPr>
          <w:rFonts w:ascii="Times New Roman" w:eastAsia="Calibri" w:hAnsi="Times New Roman" w:cs="Times New Roman"/>
          <w:sz w:val="28"/>
          <w:szCs w:val="28"/>
          <w:lang w:val="uk-UA"/>
        </w:rPr>
      </w:pPr>
      <w:r w:rsidRPr="00345012">
        <w:rPr>
          <w:rFonts w:ascii="Times New Roman" w:eastAsia="Calibri" w:hAnsi="Times New Roman" w:cs="Times New Roman"/>
          <w:sz w:val="28"/>
          <w:szCs w:val="28"/>
          <w:lang w:val="uk-UA"/>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841BE4" w:rsidRPr="00345012" w:rsidRDefault="00841BE4" w:rsidP="00841BE4">
      <w:pPr>
        <w:spacing w:after="0" w:line="240" w:lineRule="auto"/>
        <w:ind w:left="-108" w:firstLine="851"/>
        <w:jc w:val="both"/>
        <w:rPr>
          <w:rFonts w:ascii="Times New Roman" w:eastAsia="Calibri" w:hAnsi="Times New Roman" w:cs="Times New Roman"/>
          <w:sz w:val="28"/>
          <w:szCs w:val="28"/>
          <w:lang w:val="uk-UA" w:eastAsia="ru-RU"/>
        </w:rPr>
      </w:pPr>
    </w:p>
    <w:p w:rsidR="00841BE4" w:rsidRPr="00345012" w:rsidRDefault="00841BE4" w:rsidP="00841BE4">
      <w:pPr>
        <w:spacing w:after="0" w:line="240" w:lineRule="auto"/>
        <w:ind w:firstLine="708"/>
        <w:jc w:val="both"/>
        <w:rPr>
          <w:rFonts w:ascii="Times New Roman" w:eastAsia="Times New Roman" w:hAnsi="Times New Roman" w:cs="Times New Roman"/>
          <w:sz w:val="28"/>
          <w:szCs w:val="28"/>
          <w:lang w:val="uk-UA" w:eastAsia="ru-RU"/>
        </w:rPr>
      </w:pPr>
      <w:r w:rsidRPr="00345012">
        <w:rPr>
          <w:rFonts w:ascii="Times New Roman" w:eastAsia="Times New Roman" w:hAnsi="Times New Roman" w:cs="Times New Roman"/>
          <w:sz w:val="28"/>
          <w:szCs w:val="28"/>
          <w:lang w:val="uk-UA" w:eastAsia="ru-RU"/>
        </w:rPr>
        <w:t xml:space="preserve">Документи приймаються з </w:t>
      </w:r>
      <w:r w:rsidRPr="00E73A5C">
        <w:rPr>
          <w:rFonts w:ascii="Times New Roman" w:eastAsia="Times New Roman" w:hAnsi="Times New Roman" w:cs="Times New Roman"/>
          <w:sz w:val="28"/>
          <w:szCs w:val="28"/>
          <w:lang w:val="uk-UA" w:eastAsia="ru-RU"/>
        </w:rPr>
        <w:t>0</w:t>
      </w:r>
      <w:r>
        <w:rPr>
          <w:rFonts w:ascii="Times New Roman" w:eastAsia="Times New Roman" w:hAnsi="Times New Roman" w:cs="Times New Roman"/>
          <w:sz w:val="28"/>
          <w:szCs w:val="28"/>
          <w:lang w:val="uk-UA" w:eastAsia="ru-RU"/>
        </w:rPr>
        <w:t>9:00</w:t>
      </w:r>
      <w:r w:rsidRPr="00E73A5C">
        <w:rPr>
          <w:rFonts w:ascii="Times New Roman" w:eastAsia="Times New Roman" w:hAnsi="Times New Roman" w:cs="Times New Roman"/>
          <w:sz w:val="28"/>
          <w:szCs w:val="28"/>
          <w:lang w:val="uk-UA" w:eastAsia="ru-RU"/>
        </w:rPr>
        <w:t xml:space="preserve"> години</w:t>
      </w:r>
      <w:r>
        <w:rPr>
          <w:rFonts w:ascii="Times New Roman" w:eastAsia="Times New Roman" w:hAnsi="Times New Roman" w:cs="Times New Roman"/>
          <w:sz w:val="28"/>
          <w:szCs w:val="28"/>
          <w:lang w:val="uk-UA" w:eastAsia="ru-RU"/>
        </w:rPr>
        <w:t xml:space="preserve"> 23 лютого </w:t>
      </w:r>
      <w:r w:rsidRPr="00E73A5C">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6</w:t>
      </w:r>
      <w:r w:rsidRPr="00E73A5C">
        <w:rPr>
          <w:rFonts w:ascii="Times New Roman" w:eastAsia="Times New Roman" w:hAnsi="Times New Roman" w:cs="Times New Roman"/>
          <w:sz w:val="28"/>
          <w:szCs w:val="28"/>
          <w:lang w:val="uk-UA" w:eastAsia="ru-RU"/>
        </w:rPr>
        <w:t xml:space="preserve"> року</w:t>
      </w:r>
      <w:r w:rsidRPr="00345012">
        <w:rPr>
          <w:rFonts w:ascii="Times New Roman" w:eastAsia="Times New Roman" w:hAnsi="Times New Roman" w:cs="Times New Roman"/>
          <w:sz w:val="28"/>
          <w:szCs w:val="28"/>
          <w:lang w:val="uk-UA" w:eastAsia="ru-RU"/>
        </w:rPr>
        <w:t xml:space="preserve"> до                     </w:t>
      </w:r>
      <w:r>
        <w:rPr>
          <w:rFonts w:ascii="Times New Roman" w:eastAsia="Times New Roman" w:hAnsi="Times New Roman" w:cs="Times New Roman"/>
          <w:sz w:val="28"/>
          <w:szCs w:val="28"/>
          <w:lang w:val="uk-UA" w:eastAsia="ru-RU"/>
        </w:rPr>
        <w:t>12</w:t>
      </w:r>
      <w:r w:rsidRPr="00E73A5C">
        <w:rPr>
          <w:rFonts w:ascii="Times New Roman" w:eastAsia="Times New Roman" w:hAnsi="Times New Roman" w:cs="Times New Roman"/>
          <w:sz w:val="28"/>
          <w:szCs w:val="28"/>
          <w:lang w:val="uk-UA" w:eastAsia="ru-RU"/>
        </w:rPr>
        <w:t xml:space="preserve">:00 години </w:t>
      </w:r>
      <w:r>
        <w:rPr>
          <w:rFonts w:ascii="Times New Roman" w:eastAsia="Times New Roman" w:hAnsi="Times New Roman" w:cs="Times New Roman"/>
          <w:sz w:val="28"/>
          <w:szCs w:val="28"/>
          <w:lang w:val="uk-UA" w:eastAsia="ru-RU"/>
        </w:rPr>
        <w:t xml:space="preserve">03 березня </w:t>
      </w:r>
      <w:r w:rsidRPr="00E73A5C">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6</w:t>
      </w:r>
      <w:r w:rsidRPr="00345012">
        <w:rPr>
          <w:rFonts w:ascii="Times New Roman" w:eastAsia="Times New Roman" w:hAnsi="Times New Roman" w:cs="Times New Roman"/>
          <w:sz w:val="28"/>
          <w:szCs w:val="28"/>
          <w:lang w:val="uk-UA" w:eastAsia="ru-RU"/>
        </w:rPr>
        <w:t xml:space="preserve"> року за </w:t>
      </w:r>
      <w:proofErr w:type="spellStart"/>
      <w:r w:rsidRPr="00345012">
        <w:rPr>
          <w:rFonts w:ascii="Times New Roman" w:eastAsia="Times New Roman" w:hAnsi="Times New Roman" w:cs="Times New Roman"/>
          <w:sz w:val="28"/>
          <w:szCs w:val="28"/>
          <w:lang w:val="uk-UA" w:eastAsia="ru-RU"/>
        </w:rPr>
        <w:t>адресою</w:t>
      </w:r>
      <w:proofErr w:type="spellEnd"/>
      <w:r w:rsidRPr="00345012">
        <w:rPr>
          <w:rFonts w:ascii="Times New Roman" w:eastAsia="Times New Roman" w:hAnsi="Times New Roman" w:cs="Times New Roman"/>
          <w:sz w:val="28"/>
          <w:szCs w:val="28"/>
          <w:lang w:val="uk-UA" w:eastAsia="ru-RU"/>
        </w:rPr>
        <w:t xml:space="preserve">: м. Черкаси, </w:t>
      </w:r>
      <w:r>
        <w:rPr>
          <w:rFonts w:ascii="Times New Roman" w:eastAsia="Times New Roman" w:hAnsi="Times New Roman" w:cs="Times New Roman"/>
          <w:sz w:val="28"/>
          <w:szCs w:val="28"/>
          <w:lang w:val="uk-UA" w:eastAsia="ru-RU"/>
        </w:rPr>
        <w:t>вул. Хрещатик</w:t>
      </w:r>
      <w:r w:rsidRPr="00E73A5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193</w:t>
      </w:r>
      <w:r w:rsidRPr="00E73A5C">
        <w:rPr>
          <w:rFonts w:ascii="Times New Roman" w:eastAsia="Times New Roman" w:hAnsi="Times New Roman" w:cs="Times New Roman"/>
          <w:sz w:val="28"/>
          <w:szCs w:val="28"/>
          <w:lang w:val="uk-UA" w:eastAsia="ru-RU"/>
        </w:rPr>
        <w:t xml:space="preserve"> </w:t>
      </w:r>
      <w:r w:rsidRPr="00345012">
        <w:rPr>
          <w:rFonts w:ascii="Times New Roman" w:eastAsia="Times New Roman" w:hAnsi="Times New Roman" w:cs="Times New Roman"/>
          <w:sz w:val="28"/>
          <w:szCs w:val="28"/>
          <w:lang w:val="uk-UA" w:eastAsia="ru-RU"/>
        </w:rPr>
        <w:t>(Територіальне управління Служби судової охорони у Черкаській області).</w:t>
      </w:r>
    </w:p>
    <w:p w:rsidR="00841BE4" w:rsidRPr="007B41DC" w:rsidRDefault="00841BE4" w:rsidP="00841BE4">
      <w:pPr>
        <w:spacing w:after="0" w:line="240" w:lineRule="auto"/>
        <w:ind w:left="-108" w:firstLine="709"/>
        <w:jc w:val="both"/>
        <w:rPr>
          <w:rFonts w:ascii="Times New Roman" w:eastAsia="Calibri" w:hAnsi="Times New Roman" w:cs="Times New Roman"/>
          <w:sz w:val="28"/>
          <w:szCs w:val="28"/>
          <w:lang w:val="uk-UA" w:eastAsia="ru-RU"/>
        </w:rPr>
      </w:pPr>
    </w:p>
    <w:p w:rsidR="00841BE4" w:rsidRPr="007B41DC" w:rsidRDefault="00841BE4" w:rsidP="00841BE4">
      <w:pPr>
        <w:spacing w:after="0" w:line="240" w:lineRule="auto"/>
        <w:ind w:left="-108" w:firstLine="709"/>
        <w:jc w:val="both"/>
        <w:rPr>
          <w:rFonts w:ascii="Times New Roman" w:eastAsia="Calibri" w:hAnsi="Times New Roman" w:cs="Times New Roman"/>
          <w:sz w:val="28"/>
          <w:szCs w:val="28"/>
          <w:lang w:val="uk-UA" w:eastAsia="ru-RU"/>
        </w:rPr>
      </w:pPr>
      <w:r w:rsidRPr="007B41DC">
        <w:rPr>
          <w:rFonts w:ascii="Times New Roman" w:eastAsia="Calibri" w:hAnsi="Times New Roman" w:cs="Times New Roman"/>
          <w:sz w:val="28"/>
          <w:szCs w:val="28"/>
          <w:lang w:val="uk-UA" w:eastAsia="ru-RU"/>
        </w:rPr>
        <w:t xml:space="preserve">На </w:t>
      </w:r>
      <w:r w:rsidRPr="00141B21">
        <w:rPr>
          <w:rFonts w:ascii="Times New Roman" w:eastAsia="Calibri" w:hAnsi="Times New Roman" w:cs="Times New Roman"/>
          <w:sz w:val="28"/>
          <w:szCs w:val="28"/>
          <w:lang w:val="uk-UA" w:eastAsia="ru-RU"/>
        </w:rPr>
        <w:t>командира відділення підрозділ</w:t>
      </w:r>
      <w:r>
        <w:rPr>
          <w:rFonts w:ascii="Times New Roman" w:eastAsia="Calibri" w:hAnsi="Times New Roman" w:cs="Times New Roman"/>
          <w:sz w:val="28"/>
          <w:szCs w:val="28"/>
          <w:lang w:val="uk-UA" w:eastAsia="ru-RU"/>
        </w:rPr>
        <w:t>у</w:t>
      </w:r>
      <w:r w:rsidRPr="00141B21">
        <w:rPr>
          <w:rFonts w:ascii="Times New Roman" w:eastAsia="Calibri" w:hAnsi="Times New Roman" w:cs="Times New Roman"/>
          <w:sz w:val="28"/>
          <w:szCs w:val="28"/>
          <w:lang w:val="uk-UA" w:eastAsia="ru-RU"/>
        </w:rPr>
        <w:t xml:space="preserve"> охорони </w:t>
      </w:r>
      <w:r w:rsidRPr="007B41DC">
        <w:rPr>
          <w:rFonts w:ascii="Times New Roman" w:eastAsia="Calibri" w:hAnsi="Times New Roman" w:cs="Times New Roman"/>
          <w:bCs/>
          <w:sz w:val="28"/>
          <w:szCs w:val="28"/>
          <w:lang w:val="uk-UA" w:eastAsia="ru-RU"/>
        </w:rPr>
        <w:t>Територіального управління</w:t>
      </w:r>
      <w:r w:rsidRPr="007B41DC">
        <w:rPr>
          <w:rFonts w:ascii="Times New Roman" w:eastAsia="Calibri" w:hAnsi="Times New Roman" w:cs="Times New Roman"/>
          <w:sz w:val="28"/>
          <w:szCs w:val="28"/>
          <w:lang w:val="uk-UA" w:eastAsia="ru-RU"/>
        </w:rPr>
        <w:t xml:space="preserve">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841BE4" w:rsidRPr="007B41DC" w:rsidRDefault="00841BE4" w:rsidP="00841BE4">
      <w:pPr>
        <w:spacing w:after="0" w:line="240" w:lineRule="auto"/>
        <w:ind w:left="-108" w:firstLine="709"/>
        <w:jc w:val="both"/>
        <w:rPr>
          <w:rFonts w:ascii="Times New Roman" w:eastAsia="Calibri" w:hAnsi="Times New Roman" w:cs="Times New Roman"/>
          <w:sz w:val="28"/>
          <w:szCs w:val="28"/>
          <w:lang w:val="uk-UA" w:eastAsia="ru-RU"/>
        </w:rPr>
      </w:pPr>
    </w:p>
    <w:p w:rsidR="00841BE4" w:rsidRPr="007B41DC" w:rsidRDefault="00841BE4" w:rsidP="00841BE4">
      <w:pPr>
        <w:spacing w:after="0" w:line="240" w:lineRule="auto"/>
        <w:ind w:left="-108" w:firstLine="709"/>
        <w:jc w:val="both"/>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lastRenderedPageBreak/>
        <w:t xml:space="preserve">5. Місце, дата та час початку проведення конкурсу: </w:t>
      </w:r>
    </w:p>
    <w:p w:rsidR="00841BE4" w:rsidRPr="007B41DC" w:rsidRDefault="00841BE4" w:rsidP="00841BE4">
      <w:pPr>
        <w:spacing w:after="0" w:line="240" w:lineRule="auto"/>
        <w:ind w:firstLine="601"/>
        <w:jc w:val="both"/>
        <w:rPr>
          <w:rFonts w:ascii="Times New Roman" w:eastAsia="Calibri" w:hAnsi="Times New Roman" w:cs="Times New Roman"/>
          <w:sz w:val="28"/>
          <w:szCs w:val="28"/>
          <w:lang w:val="uk-UA" w:eastAsia="ru-RU"/>
        </w:rPr>
      </w:pPr>
      <w:r w:rsidRPr="007B41DC">
        <w:rPr>
          <w:rFonts w:ascii="Times New Roman" w:eastAsia="Calibri" w:hAnsi="Times New Roman" w:cs="Times New Roman"/>
          <w:sz w:val="28"/>
          <w:szCs w:val="28"/>
          <w:lang w:val="uk-UA" w:eastAsia="ru-RU"/>
        </w:rPr>
        <w:t xml:space="preserve">м. Черкаси, </w:t>
      </w:r>
      <w:r>
        <w:rPr>
          <w:rFonts w:ascii="Times New Roman" w:eastAsia="Times New Roman" w:hAnsi="Times New Roman" w:cs="Times New Roman"/>
          <w:sz w:val="28"/>
          <w:szCs w:val="28"/>
          <w:lang w:val="uk-UA" w:eastAsia="ru-RU"/>
        </w:rPr>
        <w:t>вул. Хрещатик</w:t>
      </w:r>
      <w:r w:rsidRPr="00E73A5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193</w:t>
      </w:r>
      <w:r w:rsidRPr="007B41DC">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 xml:space="preserve">04 березня </w:t>
      </w:r>
      <w:r w:rsidRPr="007B41DC">
        <w:rPr>
          <w:rFonts w:ascii="Times New Roman" w:eastAsia="Calibri" w:hAnsi="Times New Roman" w:cs="Times New Roman"/>
          <w:sz w:val="28"/>
          <w:szCs w:val="28"/>
          <w:lang w:val="uk-UA" w:eastAsia="ru-RU"/>
        </w:rPr>
        <w:t>202</w:t>
      </w:r>
      <w:r>
        <w:rPr>
          <w:rFonts w:ascii="Times New Roman" w:eastAsia="Calibri" w:hAnsi="Times New Roman" w:cs="Times New Roman"/>
          <w:sz w:val="28"/>
          <w:szCs w:val="28"/>
          <w:lang w:val="uk-UA" w:eastAsia="ru-RU"/>
        </w:rPr>
        <w:t>6</w:t>
      </w:r>
      <w:r w:rsidRPr="007B41DC">
        <w:rPr>
          <w:rFonts w:ascii="Times New Roman" w:eastAsia="Calibri" w:hAnsi="Times New Roman" w:cs="Times New Roman"/>
          <w:sz w:val="28"/>
          <w:szCs w:val="28"/>
          <w:lang w:val="uk-UA" w:eastAsia="ru-RU"/>
        </w:rPr>
        <w:t xml:space="preserve"> року о 09</w:t>
      </w:r>
      <w:r>
        <w:rPr>
          <w:rFonts w:ascii="Times New Roman" w:eastAsia="Calibri" w:hAnsi="Times New Roman" w:cs="Times New Roman"/>
          <w:sz w:val="28"/>
          <w:szCs w:val="28"/>
          <w:lang w:val="uk-UA" w:eastAsia="ru-RU"/>
        </w:rPr>
        <w:t>:</w:t>
      </w:r>
      <w:r w:rsidRPr="007B41DC">
        <w:rPr>
          <w:rFonts w:ascii="Times New Roman" w:eastAsia="Calibri" w:hAnsi="Times New Roman" w:cs="Times New Roman"/>
          <w:sz w:val="28"/>
          <w:szCs w:val="28"/>
          <w:lang w:val="uk-UA" w:eastAsia="ru-RU"/>
        </w:rPr>
        <w:t>00 годині.</w:t>
      </w:r>
    </w:p>
    <w:p w:rsidR="00841BE4" w:rsidRPr="007B41DC" w:rsidRDefault="00841BE4" w:rsidP="00841BE4">
      <w:pPr>
        <w:spacing w:after="0" w:line="240" w:lineRule="auto"/>
        <w:ind w:left="-108"/>
        <w:jc w:val="both"/>
        <w:rPr>
          <w:rFonts w:ascii="Times New Roman" w:eastAsia="Times New Roman" w:hAnsi="Times New Roman" w:cs="Times New Roman"/>
          <w:b/>
          <w:snapToGrid w:val="0"/>
          <w:sz w:val="28"/>
          <w:szCs w:val="28"/>
          <w:lang w:val="uk-UA" w:eastAsia="ru-RU"/>
        </w:rPr>
      </w:pPr>
    </w:p>
    <w:p w:rsidR="00841BE4" w:rsidRPr="007B41DC" w:rsidRDefault="00841BE4" w:rsidP="00841BE4">
      <w:pPr>
        <w:tabs>
          <w:tab w:val="left" w:pos="851"/>
        </w:tabs>
        <w:spacing w:after="0" w:line="240" w:lineRule="auto"/>
        <w:ind w:left="-108" w:firstLine="816"/>
        <w:jc w:val="both"/>
        <w:rPr>
          <w:rFonts w:ascii="Times New Roman" w:eastAsia="Times New Roman" w:hAnsi="Times New Roman" w:cs="Times New Roman"/>
          <w:b/>
          <w:snapToGrid w:val="0"/>
          <w:sz w:val="28"/>
          <w:szCs w:val="28"/>
          <w:lang w:val="uk-UA" w:eastAsia="ru-RU"/>
        </w:rPr>
      </w:pPr>
      <w:r w:rsidRPr="007B41DC">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841BE4" w:rsidRDefault="00841BE4" w:rsidP="00841BE4">
      <w:pPr>
        <w:widowControl w:val="0"/>
        <w:tabs>
          <w:tab w:val="left" w:pos="142"/>
        </w:tabs>
        <w:spacing w:after="0" w:line="216" w:lineRule="auto"/>
        <w:ind w:firstLine="709"/>
        <w:jc w:val="both"/>
        <w:rPr>
          <w:rFonts w:ascii="Times New Roman" w:hAnsi="Times New Roman" w:cs="Times New Roman"/>
          <w:sz w:val="28"/>
          <w:szCs w:val="28"/>
          <w:lang w:val="uk-UA"/>
        </w:rPr>
      </w:pPr>
      <w:r w:rsidRPr="0030318F">
        <w:rPr>
          <w:rFonts w:ascii="Times New Roman" w:eastAsia="Times New Roman" w:hAnsi="Times New Roman"/>
          <w:sz w:val="28"/>
          <w:szCs w:val="28"/>
          <w:lang w:val="uk-UA" w:eastAsia="ru-RU"/>
        </w:rPr>
        <w:t>(0</w:t>
      </w:r>
      <w:r>
        <w:rPr>
          <w:rFonts w:ascii="Times New Roman" w:eastAsia="Times New Roman" w:hAnsi="Times New Roman"/>
          <w:sz w:val="28"/>
          <w:szCs w:val="28"/>
          <w:lang w:val="uk-UA" w:eastAsia="ru-RU"/>
        </w:rPr>
        <w:t>99</w:t>
      </w:r>
      <w:r w:rsidRPr="0030318F">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133</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86</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30; </w:t>
      </w:r>
      <w:hyperlink r:id="rId7" w:history="1">
        <w:r w:rsidRPr="00AE6C99">
          <w:rPr>
            <w:rStyle w:val="a8"/>
            <w:rFonts w:ascii="Times New Roman" w:hAnsi="Times New Roman" w:cs="Times New Roman"/>
            <w:sz w:val="28"/>
            <w:szCs w:val="28"/>
            <w:lang w:val="en-US"/>
          </w:rPr>
          <w:t>vrp</w:t>
        </w:r>
        <w:r w:rsidRPr="00AE6C99">
          <w:rPr>
            <w:rStyle w:val="a8"/>
            <w:rFonts w:ascii="Times New Roman" w:hAnsi="Times New Roman" w:cs="Times New Roman"/>
            <w:sz w:val="28"/>
            <w:szCs w:val="28"/>
            <w:lang w:val="uk-UA"/>
          </w:rPr>
          <w:t>.ck@sso.gov.ua</w:t>
        </w:r>
      </w:hyperlink>
    </w:p>
    <w:p w:rsidR="00841BE4" w:rsidRPr="0057404A" w:rsidRDefault="00841BE4" w:rsidP="00841BE4">
      <w:pPr>
        <w:widowControl w:val="0"/>
        <w:tabs>
          <w:tab w:val="left" w:pos="142"/>
        </w:tabs>
        <w:spacing w:after="0" w:line="216" w:lineRule="auto"/>
        <w:ind w:firstLine="709"/>
        <w:jc w:val="both"/>
        <w:rPr>
          <w:rFonts w:ascii="Times New Roman" w:eastAsia="Times New Roman" w:hAnsi="Times New Roman" w:cs="Times New Roman"/>
          <w:snapToGrid w:val="0"/>
          <w:sz w:val="28"/>
          <w:szCs w:val="28"/>
          <w:lang w:val="uk-UA" w:eastAsia="ru-RU"/>
        </w:rPr>
      </w:pPr>
      <w:proofErr w:type="spellStart"/>
      <w:r w:rsidRPr="0057404A">
        <w:rPr>
          <w:rFonts w:ascii="Times New Roman" w:eastAsia="Times New Roman" w:hAnsi="Times New Roman" w:cs="Times New Roman"/>
          <w:snapToGrid w:val="0"/>
          <w:sz w:val="28"/>
          <w:szCs w:val="28"/>
          <w:lang w:val="uk-UA" w:eastAsia="ru-RU"/>
        </w:rPr>
        <w:t>Алексашкіна</w:t>
      </w:r>
      <w:proofErr w:type="spellEnd"/>
      <w:r w:rsidRPr="0057404A">
        <w:rPr>
          <w:rFonts w:ascii="Times New Roman" w:eastAsia="Times New Roman" w:hAnsi="Times New Roman" w:cs="Times New Roman"/>
          <w:snapToGrid w:val="0"/>
          <w:sz w:val="28"/>
          <w:szCs w:val="28"/>
          <w:lang w:val="uk-UA" w:eastAsia="ru-RU"/>
        </w:rPr>
        <w:t xml:space="preserve"> Людмила Леонідівна</w:t>
      </w:r>
    </w:p>
    <w:p w:rsidR="00841BE4" w:rsidRPr="00B54D50" w:rsidRDefault="00841BE4" w:rsidP="00841BE4">
      <w:pPr>
        <w:spacing w:after="0" w:line="216" w:lineRule="auto"/>
        <w:ind w:firstLine="709"/>
        <w:jc w:val="both"/>
        <w:rPr>
          <w:rFonts w:ascii="Times New Roman" w:hAnsi="Times New Roman" w:cs="Times New Roman"/>
          <w:color w:val="000000"/>
          <w:sz w:val="28"/>
          <w:szCs w:val="28"/>
          <w:u w:val="single"/>
          <w:lang w:val="uk-UA"/>
        </w:rPr>
      </w:pPr>
      <w:proofErr w:type="spellStart"/>
      <w:r>
        <w:rPr>
          <w:rFonts w:ascii="Times New Roman" w:hAnsi="Times New Roman" w:cs="Times New Roman"/>
          <w:sz w:val="28"/>
          <w:szCs w:val="28"/>
        </w:rPr>
        <w:t>Рудікевич</w:t>
      </w:r>
      <w:proofErr w:type="spellEnd"/>
      <w:r>
        <w:rPr>
          <w:rFonts w:ascii="Times New Roman" w:hAnsi="Times New Roman" w:cs="Times New Roman"/>
          <w:sz w:val="28"/>
          <w:szCs w:val="28"/>
        </w:rPr>
        <w:t xml:space="preserve"> </w:t>
      </w:r>
      <w:r w:rsidRPr="00B54D50">
        <w:rPr>
          <w:rFonts w:ascii="Times New Roman" w:hAnsi="Times New Roman" w:cs="Times New Roman"/>
          <w:sz w:val="28"/>
          <w:szCs w:val="28"/>
          <w:lang w:val="uk-UA"/>
        </w:rPr>
        <w:t>Валерій Володимирович;</w:t>
      </w:r>
    </w:p>
    <w:p w:rsidR="00841BE4" w:rsidRPr="00CE4DF3" w:rsidRDefault="00841BE4" w:rsidP="00841BE4">
      <w:pPr>
        <w:spacing w:after="0" w:line="216" w:lineRule="auto"/>
        <w:ind w:firstLine="709"/>
        <w:jc w:val="both"/>
        <w:rPr>
          <w:rFonts w:ascii="Times New Roman" w:hAnsi="Times New Roman" w:cs="Times New Roman"/>
          <w:color w:val="000000"/>
          <w:sz w:val="28"/>
          <w:szCs w:val="28"/>
          <w:u w:val="single"/>
          <w:lang w:val="uk-UA"/>
        </w:rPr>
      </w:pPr>
      <w:proofErr w:type="spellStart"/>
      <w:r w:rsidRPr="00B54D50">
        <w:rPr>
          <w:rFonts w:ascii="Times New Roman" w:hAnsi="Times New Roman" w:cs="Times New Roman"/>
          <w:sz w:val="28"/>
          <w:szCs w:val="28"/>
          <w:lang w:val="uk-UA"/>
        </w:rPr>
        <w:t>Запісочний</w:t>
      </w:r>
      <w:proofErr w:type="spellEnd"/>
      <w:r w:rsidRPr="00B54D50">
        <w:rPr>
          <w:rFonts w:ascii="Times New Roman" w:hAnsi="Times New Roman" w:cs="Times New Roman"/>
          <w:sz w:val="28"/>
          <w:szCs w:val="28"/>
          <w:lang w:val="uk-UA"/>
        </w:rPr>
        <w:t xml:space="preserve"> 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9768" w:type="dxa"/>
        <w:tblInd w:w="108" w:type="dxa"/>
        <w:tblLook w:val="04A0" w:firstRow="1" w:lastRow="0" w:firstColumn="1" w:lastColumn="0" w:noHBand="0" w:noVBand="1"/>
      </w:tblPr>
      <w:tblGrid>
        <w:gridCol w:w="4008"/>
        <w:gridCol w:w="24"/>
        <w:gridCol w:w="5736"/>
      </w:tblGrid>
      <w:tr w:rsidR="00841BE4" w:rsidRPr="007B41DC" w:rsidTr="00CA3E26">
        <w:trPr>
          <w:trHeight w:val="408"/>
        </w:trPr>
        <w:tc>
          <w:tcPr>
            <w:tcW w:w="9768" w:type="dxa"/>
            <w:gridSpan w:val="3"/>
          </w:tcPr>
          <w:p w:rsidR="00841BE4" w:rsidRPr="007B41DC" w:rsidRDefault="00841BE4" w:rsidP="00CA3E26">
            <w:pPr>
              <w:spacing w:after="0" w:line="240" w:lineRule="auto"/>
              <w:jc w:val="center"/>
              <w:rPr>
                <w:rFonts w:ascii="Times New Roman" w:hAnsi="Times New Roman"/>
                <w:sz w:val="28"/>
                <w:szCs w:val="28"/>
                <w:lang w:val="uk-UA" w:eastAsia="ru-RU"/>
              </w:rPr>
            </w:pPr>
            <w:r w:rsidRPr="007B41DC">
              <w:rPr>
                <w:rFonts w:ascii="Times New Roman" w:hAnsi="Times New Roman"/>
                <w:sz w:val="28"/>
                <w:szCs w:val="28"/>
                <w:lang w:val="uk-UA" w:eastAsia="ru-RU"/>
              </w:rPr>
              <w:br w:type="page"/>
            </w:r>
          </w:p>
          <w:p w:rsidR="00841BE4" w:rsidRPr="007B41DC" w:rsidRDefault="00841BE4" w:rsidP="00CA3E26">
            <w:pPr>
              <w:spacing w:after="0" w:line="240" w:lineRule="auto"/>
              <w:jc w:val="center"/>
              <w:rPr>
                <w:rFonts w:ascii="Times New Roman" w:hAnsi="Times New Roman"/>
                <w:b/>
                <w:sz w:val="28"/>
                <w:szCs w:val="28"/>
                <w:lang w:val="uk-UA" w:eastAsia="ru-RU"/>
              </w:rPr>
            </w:pPr>
            <w:r w:rsidRPr="007B41DC">
              <w:rPr>
                <w:rFonts w:ascii="Times New Roman" w:hAnsi="Times New Roman"/>
                <w:b/>
                <w:sz w:val="28"/>
                <w:szCs w:val="28"/>
                <w:lang w:val="uk-UA" w:eastAsia="ru-RU"/>
              </w:rPr>
              <w:t>Кваліфікаційні вимоги</w:t>
            </w:r>
          </w:p>
        </w:tc>
      </w:tr>
      <w:tr w:rsidR="00841BE4" w:rsidRPr="007B41DC" w:rsidTr="00CA3E26">
        <w:trPr>
          <w:trHeight w:val="408"/>
        </w:trPr>
        <w:tc>
          <w:tcPr>
            <w:tcW w:w="4032" w:type="dxa"/>
            <w:gridSpan w:val="2"/>
            <w:hideMark/>
          </w:tcPr>
          <w:p w:rsidR="00841BE4" w:rsidRPr="007B41DC" w:rsidRDefault="00841BE4" w:rsidP="00CA3E26">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1. Освіта</w:t>
            </w:r>
          </w:p>
        </w:tc>
        <w:tc>
          <w:tcPr>
            <w:tcW w:w="5736" w:type="dxa"/>
          </w:tcPr>
          <w:p w:rsidR="00841BE4" w:rsidRPr="007B41DC" w:rsidRDefault="00841BE4" w:rsidP="00CA3E26">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 xml:space="preserve">повна </w:t>
            </w:r>
            <w:r>
              <w:rPr>
                <w:rFonts w:ascii="Times New Roman" w:hAnsi="Times New Roman"/>
                <w:sz w:val="28"/>
                <w:szCs w:val="28"/>
                <w:lang w:val="uk-UA" w:eastAsia="ru-RU"/>
              </w:rPr>
              <w:t xml:space="preserve">загальна </w:t>
            </w:r>
            <w:r w:rsidRPr="007B41DC">
              <w:rPr>
                <w:rFonts w:ascii="Times New Roman" w:hAnsi="Times New Roman"/>
                <w:sz w:val="28"/>
                <w:szCs w:val="28"/>
                <w:lang w:val="uk-UA" w:eastAsia="ru-RU"/>
              </w:rPr>
              <w:t>середня освіта.</w:t>
            </w:r>
          </w:p>
          <w:p w:rsidR="00841BE4" w:rsidRPr="007B41DC" w:rsidRDefault="00841BE4" w:rsidP="00CA3E26">
            <w:pPr>
              <w:spacing w:after="0" w:line="240" w:lineRule="auto"/>
              <w:jc w:val="both"/>
              <w:rPr>
                <w:rFonts w:ascii="Times New Roman" w:hAnsi="Times New Roman"/>
                <w:sz w:val="28"/>
                <w:szCs w:val="28"/>
                <w:lang w:val="uk-UA" w:eastAsia="ru-RU"/>
              </w:rPr>
            </w:pPr>
          </w:p>
        </w:tc>
      </w:tr>
      <w:tr w:rsidR="00841BE4" w:rsidRPr="007B41DC" w:rsidTr="00CA3E26">
        <w:trPr>
          <w:trHeight w:val="408"/>
        </w:trPr>
        <w:tc>
          <w:tcPr>
            <w:tcW w:w="4032" w:type="dxa"/>
            <w:gridSpan w:val="2"/>
            <w:hideMark/>
          </w:tcPr>
          <w:p w:rsidR="00841BE4" w:rsidRPr="007B41DC" w:rsidRDefault="00841BE4" w:rsidP="00CA3E26">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2. Досвід роботи</w:t>
            </w:r>
          </w:p>
        </w:tc>
        <w:tc>
          <w:tcPr>
            <w:tcW w:w="5736" w:type="dxa"/>
            <w:hideMark/>
          </w:tcPr>
          <w:p w:rsidR="00841BE4" w:rsidRPr="007B41DC" w:rsidRDefault="00841BE4" w:rsidP="00CA3E26">
            <w:pPr>
              <w:pStyle w:val="10"/>
              <w:tabs>
                <w:tab w:val="left" w:pos="142"/>
              </w:tabs>
              <w:jc w:val="both"/>
              <w:rPr>
                <w:sz w:val="28"/>
                <w:szCs w:val="28"/>
                <w:lang w:val="uk-UA"/>
              </w:rPr>
            </w:pPr>
            <w:r w:rsidRPr="007B41DC">
              <w:rPr>
                <w:iCs/>
                <w:sz w:val="28"/>
                <w:szCs w:val="28"/>
                <w:lang w:val="uk-UA"/>
              </w:rPr>
              <w:t xml:space="preserve">має досвід проходження служби в Збройних Силах України, правоохоронних органах або військових формуваннях </w:t>
            </w:r>
            <w:r w:rsidRPr="007B41DC">
              <w:rPr>
                <w:color w:val="auto"/>
                <w:sz w:val="28"/>
                <w:szCs w:val="28"/>
                <w:lang w:val="uk-UA"/>
              </w:rPr>
              <w:t xml:space="preserve">не менше як 2 роки, </w:t>
            </w:r>
            <w:r w:rsidRPr="007B41DC">
              <w:rPr>
                <w:iCs/>
                <w:sz w:val="28"/>
                <w:szCs w:val="28"/>
                <w:lang w:val="uk-UA"/>
              </w:rPr>
              <w:t>відсутність офіцерських звань чи спеціальних звань середнього складу</w:t>
            </w:r>
            <w:r w:rsidRPr="007B41DC">
              <w:rPr>
                <w:color w:val="auto"/>
                <w:sz w:val="28"/>
                <w:szCs w:val="28"/>
                <w:lang w:val="uk-UA"/>
              </w:rPr>
              <w:t>.</w:t>
            </w:r>
          </w:p>
        </w:tc>
      </w:tr>
      <w:tr w:rsidR="00841BE4" w:rsidRPr="007B41DC" w:rsidTr="00CA3E26">
        <w:trPr>
          <w:trHeight w:val="408"/>
        </w:trPr>
        <w:tc>
          <w:tcPr>
            <w:tcW w:w="4032" w:type="dxa"/>
            <w:gridSpan w:val="2"/>
          </w:tcPr>
          <w:p w:rsidR="00841BE4" w:rsidRPr="007B41DC" w:rsidRDefault="00841BE4" w:rsidP="00CA3E26">
            <w:pPr>
              <w:spacing w:after="0" w:line="240" w:lineRule="auto"/>
              <w:jc w:val="both"/>
              <w:rPr>
                <w:rFonts w:ascii="Times New Roman" w:hAnsi="Times New Roman"/>
                <w:sz w:val="28"/>
                <w:szCs w:val="28"/>
                <w:lang w:val="uk-UA" w:eastAsia="ru-RU"/>
              </w:rPr>
            </w:pPr>
          </w:p>
        </w:tc>
        <w:tc>
          <w:tcPr>
            <w:tcW w:w="5736" w:type="dxa"/>
          </w:tcPr>
          <w:p w:rsidR="00841BE4" w:rsidRPr="007B41DC" w:rsidRDefault="00841BE4" w:rsidP="00CA3E26">
            <w:pPr>
              <w:spacing w:after="0" w:line="240" w:lineRule="auto"/>
              <w:jc w:val="both"/>
              <w:rPr>
                <w:rFonts w:ascii="Times New Roman" w:hAnsi="Times New Roman"/>
                <w:sz w:val="28"/>
                <w:szCs w:val="28"/>
                <w:lang w:val="uk-UA" w:eastAsia="ru-RU"/>
              </w:rPr>
            </w:pPr>
          </w:p>
        </w:tc>
      </w:tr>
      <w:tr w:rsidR="00841BE4" w:rsidRPr="007B41DC" w:rsidTr="00CA3E26">
        <w:trPr>
          <w:trHeight w:val="408"/>
        </w:trPr>
        <w:tc>
          <w:tcPr>
            <w:tcW w:w="4032" w:type="dxa"/>
            <w:gridSpan w:val="2"/>
            <w:hideMark/>
          </w:tcPr>
          <w:p w:rsidR="00841BE4" w:rsidRPr="007B41DC" w:rsidRDefault="00841BE4" w:rsidP="00CA3E26">
            <w:pPr>
              <w:spacing w:after="0" w:line="240" w:lineRule="atLeast"/>
              <w:ind w:right="-39"/>
              <w:jc w:val="both"/>
              <w:rPr>
                <w:rFonts w:ascii="Times New Roman" w:hAnsi="Times New Roman"/>
                <w:sz w:val="28"/>
                <w:szCs w:val="28"/>
                <w:lang w:val="uk-UA" w:eastAsia="ru-RU"/>
              </w:rPr>
            </w:pPr>
            <w:r w:rsidRPr="007B41DC">
              <w:rPr>
                <w:rFonts w:ascii="Times New Roman" w:hAnsi="Times New Roman"/>
                <w:sz w:val="28"/>
                <w:szCs w:val="28"/>
                <w:lang w:val="uk-UA" w:eastAsia="ru-RU"/>
              </w:rPr>
              <w:t>3. Володіння державною мовою</w:t>
            </w:r>
          </w:p>
        </w:tc>
        <w:tc>
          <w:tcPr>
            <w:tcW w:w="5736" w:type="dxa"/>
            <w:hideMark/>
          </w:tcPr>
          <w:p w:rsidR="00841BE4" w:rsidRPr="007B41DC" w:rsidRDefault="00841BE4" w:rsidP="00CA3E26">
            <w:pPr>
              <w:spacing w:after="0" w:line="240" w:lineRule="atLeast"/>
              <w:jc w:val="both"/>
              <w:rPr>
                <w:rFonts w:ascii="Times New Roman" w:hAnsi="Times New Roman"/>
                <w:sz w:val="28"/>
                <w:szCs w:val="28"/>
                <w:lang w:val="uk-UA" w:eastAsia="ru-RU"/>
              </w:rPr>
            </w:pPr>
            <w:r w:rsidRPr="007B41DC">
              <w:rPr>
                <w:rFonts w:ascii="Times New Roman" w:hAnsi="Times New Roman"/>
                <w:sz w:val="28"/>
                <w:szCs w:val="28"/>
                <w:lang w:val="uk-UA" w:eastAsia="ru-RU"/>
              </w:rPr>
              <w:t>вільне володіння державною мовою.</w:t>
            </w:r>
          </w:p>
        </w:tc>
      </w:tr>
      <w:tr w:rsidR="00841BE4" w:rsidRPr="007B41DC" w:rsidTr="00CA3E26">
        <w:trPr>
          <w:trHeight w:val="408"/>
        </w:trPr>
        <w:tc>
          <w:tcPr>
            <w:tcW w:w="9768" w:type="dxa"/>
            <w:gridSpan w:val="3"/>
          </w:tcPr>
          <w:p w:rsidR="00841BE4" w:rsidRPr="007B41DC" w:rsidRDefault="00841BE4" w:rsidP="00CA3E26">
            <w:pPr>
              <w:spacing w:after="0" w:line="240" w:lineRule="atLeast"/>
              <w:jc w:val="both"/>
              <w:rPr>
                <w:rFonts w:ascii="Times New Roman" w:hAnsi="Times New Roman"/>
                <w:sz w:val="28"/>
                <w:szCs w:val="28"/>
                <w:lang w:val="uk-UA" w:eastAsia="ru-RU"/>
              </w:rPr>
            </w:pPr>
          </w:p>
        </w:tc>
      </w:tr>
      <w:tr w:rsidR="00841BE4" w:rsidRPr="007B41DC" w:rsidTr="00CA3E26">
        <w:trPr>
          <w:trHeight w:val="408"/>
        </w:trPr>
        <w:tc>
          <w:tcPr>
            <w:tcW w:w="9768" w:type="dxa"/>
            <w:gridSpan w:val="3"/>
          </w:tcPr>
          <w:p w:rsidR="00841BE4" w:rsidRPr="007B41DC" w:rsidRDefault="00841BE4" w:rsidP="00CA3E26">
            <w:pPr>
              <w:spacing w:after="0" w:line="240" w:lineRule="atLeast"/>
              <w:jc w:val="center"/>
              <w:rPr>
                <w:rFonts w:ascii="Times New Roman" w:hAnsi="Times New Roman"/>
                <w:b/>
                <w:sz w:val="28"/>
                <w:szCs w:val="28"/>
                <w:lang w:val="uk-UA" w:eastAsia="ru-RU"/>
              </w:rPr>
            </w:pPr>
            <w:r w:rsidRPr="007B41DC">
              <w:rPr>
                <w:rFonts w:ascii="Times New Roman" w:hAnsi="Times New Roman"/>
                <w:b/>
                <w:sz w:val="28"/>
                <w:szCs w:val="28"/>
                <w:lang w:val="uk-UA" w:eastAsia="ru-RU"/>
              </w:rPr>
              <w:t>Вимоги до компетентності</w:t>
            </w:r>
          </w:p>
        </w:tc>
      </w:tr>
      <w:tr w:rsidR="00841BE4" w:rsidRPr="00781832" w:rsidTr="00CA3E26">
        <w:trPr>
          <w:trHeight w:val="408"/>
        </w:trPr>
        <w:tc>
          <w:tcPr>
            <w:tcW w:w="4008" w:type="dxa"/>
            <w:hideMark/>
          </w:tcPr>
          <w:p w:rsidR="00841BE4" w:rsidRPr="007B41DC" w:rsidRDefault="00841BE4" w:rsidP="00CA3E26">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1. Наявність лідерських навичок</w:t>
            </w:r>
          </w:p>
        </w:tc>
        <w:tc>
          <w:tcPr>
            <w:tcW w:w="5760" w:type="dxa"/>
            <w:gridSpan w:val="2"/>
            <w:shd w:val="clear" w:color="auto" w:fill="FFFFFF"/>
          </w:tcPr>
          <w:p w:rsidR="00841BE4" w:rsidRPr="007B41DC" w:rsidRDefault="00841BE4" w:rsidP="00CA3E26">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організація роботи та контроль; управління людськими ресурсами; вміння мотивувати підлеглих; багатофункціональність;  досягнення кінцевих результатів.</w:t>
            </w:r>
          </w:p>
          <w:p w:rsidR="00841BE4" w:rsidRPr="007B41DC" w:rsidRDefault="00841BE4" w:rsidP="00CA3E26">
            <w:pPr>
              <w:spacing w:after="0" w:line="240" w:lineRule="auto"/>
              <w:jc w:val="both"/>
              <w:rPr>
                <w:rFonts w:ascii="Times New Roman" w:hAnsi="Times New Roman"/>
                <w:sz w:val="28"/>
                <w:szCs w:val="28"/>
                <w:lang w:val="uk-UA" w:eastAsia="ru-RU"/>
              </w:rPr>
            </w:pPr>
          </w:p>
        </w:tc>
      </w:tr>
      <w:tr w:rsidR="00841BE4" w:rsidRPr="007B41DC" w:rsidTr="00CA3E26">
        <w:trPr>
          <w:trHeight w:val="408"/>
        </w:trPr>
        <w:tc>
          <w:tcPr>
            <w:tcW w:w="4008" w:type="dxa"/>
            <w:hideMark/>
          </w:tcPr>
          <w:p w:rsidR="00841BE4" w:rsidRPr="007B41DC" w:rsidRDefault="00841BE4" w:rsidP="00CA3E26">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2. Вміння працювати в колективі</w:t>
            </w:r>
          </w:p>
        </w:tc>
        <w:tc>
          <w:tcPr>
            <w:tcW w:w="5760" w:type="dxa"/>
            <w:gridSpan w:val="2"/>
            <w:shd w:val="clear" w:color="auto" w:fill="FFFFFF"/>
            <w:hideMark/>
          </w:tcPr>
          <w:p w:rsidR="00841BE4" w:rsidRPr="007B41DC" w:rsidRDefault="00841BE4" w:rsidP="00CA3E26">
            <w:pPr>
              <w:shd w:val="clear" w:color="auto" w:fill="FFFFFF"/>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 xml:space="preserve">щирість та відкритість; орієнтація на досягнення ефективного результату діяльності підрозділу; рівне ставлення та повага до колег. </w:t>
            </w:r>
          </w:p>
          <w:p w:rsidR="00841BE4" w:rsidRPr="007B41DC" w:rsidRDefault="00841BE4" w:rsidP="00CA3E26">
            <w:pPr>
              <w:shd w:val="clear" w:color="auto" w:fill="FFFFFF"/>
              <w:spacing w:after="0" w:line="240" w:lineRule="auto"/>
              <w:jc w:val="both"/>
              <w:rPr>
                <w:rFonts w:ascii="Times New Roman" w:hAnsi="Times New Roman"/>
                <w:sz w:val="28"/>
                <w:szCs w:val="28"/>
                <w:lang w:val="uk-UA" w:eastAsia="ru-RU"/>
              </w:rPr>
            </w:pPr>
          </w:p>
        </w:tc>
      </w:tr>
      <w:tr w:rsidR="00841BE4" w:rsidRPr="007B41DC" w:rsidTr="00CA3E26">
        <w:trPr>
          <w:trHeight w:val="408"/>
        </w:trPr>
        <w:tc>
          <w:tcPr>
            <w:tcW w:w="4008" w:type="dxa"/>
            <w:hideMark/>
          </w:tcPr>
          <w:p w:rsidR="00841BE4" w:rsidRPr="007B41DC" w:rsidRDefault="00841BE4" w:rsidP="00CA3E26">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3. Аналітичні здібності</w:t>
            </w:r>
          </w:p>
        </w:tc>
        <w:tc>
          <w:tcPr>
            <w:tcW w:w="5760" w:type="dxa"/>
            <w:gridSpan w:val="2"/>
            <w:shd w:val="clear" w:color="auto" w:fill="FFFFFF"/>
          </w:tcPr>
          <w:p w:rsidR="00841BE4" w:rsidRPr="007B41DC" w:rsidRDefault="00841BE4" w:rsidP="00CA3E26">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здатність систематизувати, узагальнювати інформацію; гнучкість; проникливість.</w:t>
            </w:r>
          </w:p>
          <w:p w:rsidR="00841BE4" w:rsidRPr="007B41DC" w:rsidRDefault="00841BE4" w:rsidP="00CA3E26">
            <w:pPr>
              <w:spacing w:after="0" w:line="240" w:lineRule="auto"/>
              <w:jc w:val="both"/>
              <w:rPr>
                <w:rFonts w:ascii="Times New Roman" w:hAnsi="Times New Roman"/>
                <w:sz w:val="20"/>
                <w:szCs w:val="20"/>
                <w:lang w:val="uk-UA" w:eastAsia="ru-RU"/>
              </w:rPr>
            </w:pPr>
          </w:p>
        </w:tc>
      </w:tr>
      <w:tr w:rsidR="00841BE4" w:rsidRPr="007B41DC" w:rsidTr="00CA3E26">
        <w:trPr>
          <w:trHeight w:val="408"/>
        </w:trPr>
        <w:tc>
          <w:tcPr>
            <w:tcW w:w="4008" w:type="dxa"/>
            <w:hideMark/>
          </w:tcPr>
          <w:p w:rsidR="00841BE4" w:rsidRPr="007B41DC" w:rsidRDefault="00841BE4" w:rsidP="00CA3E26">
            <w:pPr>
              <w:spacing w:after="0" w:line="240" w:lineRule="auto"/>
              <w:rPr>
                <w:rFonts w:ascii="Times New Roman" w:hAnsi="Times New Roman"/>
                <w:sz w:val="28"/>
                <w:szCs w:val="28"/>
                <w:highlight w:val="yellow"/>
                <w:lang w:val="uk-UA" w:eastAsia="ru-RU"/>
              </w:rPr>
            </w:pPr>
            <w:r w:rsidRPr="007B41DC">
              <w:rPr>
                <w:rFonts w:ascii="Times New Roman" w:hAnsi="Times New Roman"/>
                <w:sz w:val="28"/>
                <w:szCs w:val="28"/>
                <w:lang w:val="uk-UA" w:eastAsia="ru-RU"/>
              </w:rPr>
              <w:t xml:space="preserve">4. Взаємодія з територіальними підрозділами </w:t>
            </w:r>
          </w:p>
        </w:tc>
        <w:tc>
          <w:tcPr>
            <w:tcW w:w="5760" w:type="dxa"/>
            <w:gridSpan w:val="2"/>
            <w:shd w:val="clear" w:color="auto" w:fill="FFFFFF"/>
            <w:hideMark/>
          </w:tcPr>
          <w:p w:rsidR="00841BE4" w:rsidRPr="007B41DC" w:rsidRDefault="00841BE4" w:rsidP="00CA3E26">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виконання завдань, визначених територіальним управлінням Служби з організації охорони судів, органів та установ системи правосуддя.</w:t>
            </w:r>
          </w:p>
          <w:p w:rsidR="00841BE4" w:rsidRPr="007B41DC" w:rsidRDefault="00841BE4" w:rsidP="00CA3E26">
            <w:pPr>
              <w:spacing w:after="0" w:line="240" w:lineRule="auto"/>
              <w:jc w:val="both"/>
              <w:rPr>
                <w:rFonts w:ascii="Times New Roman" w:hAnsi="Times New Roman"/>
                <w:sz w:val="28"/>
                <w:szCs w:val="28"/>
                <w:lang w:val="uk-UA" w:eastAsia="ru-RU"/>
              </w:rPr>
            </w:pPr>
          </w:p>
        </w:tc>
      </w:tr>
      <w:tr w:rsidR="00841BE4" w:rsidRPr="007B41DC" w:rsidTr="00CA3E26">
        <w:trPr>
          <w:trHeight w:val="408"/>
        </w:trPr>
        <w:tc>
          <w:tcPr>
            <w:tcW w:w="4008" w:type="dxa"/>
            <w:hideMark/>
          </w:tcPr>
          <w:p w:rsidR="00841BE4" w:rsidRPr="007B41DC" w:rsidRDefault="00841BE4" w:rsidP="00CA3E26">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5. Особистісні компетенції</w:t>
            </w:r>
          </w:p>
        </w:tc>
        <w:tc>
          <w:tcPr>
            <w:tcW w:w="5760" w:type="dxa"/>
            <w:gridSpan w:val="2"/>
            <w:shd w:val="clear" w:color="auto" w:fill="FFFFFF"/>
          </w:tcPr>
          <w:p w:rsidR="00841BE4" w:rsidRPr="007B41DC" w:rsidRDefault="00841BE4" w:rsidP="00CA3E26">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комунікабельність, принциповість, рішучість та наполегливість під час виконання поставлених завдань; системність; самоорганізація та саморозвиток; політична нейтральність.</w:t>
            </w:r>
          </w:p>
          <w:p w:rsidR="00841BE4" w:rsidRPr="007B41DC" w:rsidRDefault="00841BE4" w:rsidP="00CA3E26">
            <w:pPr>
              <w:spacing w:after="0" w:line="240" w:lineRule="auto"/>
              <w:jc w:val="both"/>
              <w:rPr>
                <w:rFonts w:ascii="Times New Roman" w:hAnsi="Times New Roman"/>
                <w:sz w:val="20"/>
                <w:szCs w:val="20"/>
                <w:lang w:val="uk-UA" w:eastAsia="ru-RU"/>
              </w:rPr>
            </w:pPr>
          </w:p>
        </w:tc>
      </w:tr>
      <w:tr w:rsidR="00841BE4" w:rsidRPr="007B41DC" w:rsidTr="00CA3E26">
        <w:trPr>
          <w:trHeight w:val="408"/>
        </w:trPr>
        <w:tc>
          <w:tcPr>
            <w:tcW w:w="4008" w:type="dxa"/>
            <w:shd w:val="clear" w:color="auto" w:fill="FFFFFF"/>
            <w:hideMark/>
          </w:tcPr>
          <w:p w:rsidR="00841BE4" w:rsidRPr="007B41DC" w:rsidRDefault="00841BE4" w:rsidP="00CA3E26">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lastRenderedPageBreak/>
              <w:t>6. Забезпечення охорони об’єктів системи правосуддя</w:t>
            </w:r>
          </w:p>
        </w:tc>
        <w:tc>
          <w:tcPr>
            <w:tcW w:w="5760" w:type="dxa"/>
            <w:gridSpan w:val="2"/>
            <w:shd w:val="clear" w:color="auto" w:fill="FFFFFF"/>
          </w:tcPr>
          <w:p w:rsidR="00841BE4" w:rsidRPr="007B41DC" w:rsidRDefault="00841BE4" w:rsidP="00CA3E26">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p w:rsidR="00841BE4" w:rsidRPr="007B41DC" w:rsidRDefault="00841BE4" w:rsidP="00CA3E26">
            <w:pPr>
              <w:spacing w:after="0" w:line="240" w:lineRule="auto"/>
              <w:jc w:val="both"/>
              <w:rPr>
                <w:rFonts w:ascii="Times New Roman" w:hAnsi="Times New Roman"/>
                <w:sz w:val="20"/>
                <w:szCs w:val="20"/>
                <w:lang w:val="uk-UA" w:eastAsia="ru-RU"/>
              </w:rPr>
            </w:pPr>
          </w:p>
        </w:tc>
      </w:tr>
      <w:tr w:rsidR="00841BE4" w:rsidRPr="007B41DC" w:rsidTr="00CA3E26">
        <w:trPr>
          <w:trHeight w:val="408"/>
        </w:trPr>
        <w:tc>
          <w:tcPr>
            <w:tcW w:w="4008" w:type="dxa"/>
            <w:hideMark/>
          </w:tcPr>
          <w:p w:rsidR="00841BE4" w:rsidRPr="007B41DC" w:rsidRDefault="00841BE4" w:rsidP="00CA3E26">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 xml:space="preserve">7. Робота з інформацією </w:t>
            </w:r>
          </w:p>
        </w:tc>
        <w:tc>
          <w:tcPr>
            <w:tcW w:w="5760" w:type="dxa"/>
            <w:gridSpan w:val="2"/>
            <w:hideMark/>
          </w:tcPr>
          <w:p w:rsidR="00841BE4" w:rsidRPr="007B41DC" w:rsidRDefault="00841BE4" w:rsidP="00CA3E26">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знання основ законодавства про інформацію.</w:t>
            </w:r>
          </w:p>
        </w:tc>
      </w:tr>
      <w:tr w:rsidR="00841BE4" w:rsidRPr="007B41DC" w:rsidTr="00CA3E26">
        <w:trPr>
          <w:trHeight w:val="408"/>
        </w:trPr>
        <w:tc>
          <w:tcPr>
            <w:tcW w:w="9768" w:type="dxa"/>
            <w:gridSpan w:val="3"/>
          </w:tcPr>
          <w:p w:rsidR="00841BE4" w:rsidRPr="007B41DC" w:rsidRDefault="00841BE4" w:rsidP="00CA3E26">
            <w:pPr>
              <w:spacing w:after="0" w:line="240" w:lineRule="auto"/>
              <w:jc w:val="center"/>
              <w:rPr>
                <w:rFonts w:ascii="Times New Roman" w:hAnsi="Times New Roman"/>
                <w:b/>
                <w:sz w:val="28"/>
                <w:szCs w:val="28"/>
                <w:lang w:val="uk-UA" w:eastAsia="ru-RU"/>
              </w:rPr>
            </w:pPr>
          </w:p>
          <w:p w:rsidR="00841BE4" w:rsidRPr="007B41DC" w:rsidRDefault="00841BE4" w:rsidP="00CA3E26">
            <w:pPr>
              <w:spacing w:after="0" w:line="240" w:lineRule="auto"/>
              <w:jc w:val="center"/>
              <w:rPr>
                <w:rFonts w:ascii="Times New Roman" w:hAnsi="Times New Roman"/>
                <w:b/>
                <w:sz w:val="28"/>
                <w:szCs w:val="28"/>
                <w:lang w:val="uk-UA" w:eastAsia="ru-RU"/>
              </w:rPr>
            </w:pPr>
            <w:r w:rsidRPr="007B41DC">
              <w:rPr>
                <w:rFonts w:ascii="Times New Roman" w:hAnsi="Times New Roman"/>
                <w:b/>
                <w:sz w:val="28"/>
                <w:szCs w:val="28"/>
                <w:lang w:val="uk-UA" w:eastAsia="ru-RU"/>
              </w:rPr>
              <w:t>Професійні знання</w:t>
            </w:r>
          </w:p>
        </w:tc>
      </w:tr>
      <w:tr w:rsidR="00841BE4" w:rsidRPr="007B41DC" w:rsidTr="00CA3E26">
        <w:trPr>
          <w:trHeight w:val="408"/>
        </w:trPr>
        <w:tc>
          <w:tcPr>
            <w:tcW w:w="4008" w:type="dxa"/>
            <w:hideMark/>
          </w:tcPr>
          <w:p w:rsidR="00841BE4" w:rsidRPr="007B41DC" w:rsidRDefault="00841BE4" w:rsidP="00CA3E26">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1. Знання законодавства</w:t>
            </w:r>
          </w:p>
        </w:tc>
        <w:tc>
          <w:tcPr>
            <w:tcW w:w="5760" w:type="dxa"/>
            <w:gridSpan w:val="2"/>
          </w:tcPr>
          <w:p w:rsidR="00841BE4" w:rsidRPr="007B41DC" w:rsidRDefault="00841BE4" w:rsidP="00CA3E26">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знання Конституції України, законів України «Про судоустрій і статус суддів», «Про Національну поліцію», «Про запобігання корупції».</w:t>
            </w:r>
          </w:p>
        </w:tc>
      </w:tr>
      <w:tr w:rsidR="00841BE4" w:rsidRPr="00781832" w:rsidTr="00CA3E26">
        <w:trPr>
          <w:trHeight w:val="408"/>
        </w:trPr>
        <w:tc>
          <w:tcPr>
            <w:tcW w:w="4008" w:type="dxa"/>
            <w:hideMark/>
          </w:tcPr>
          <w:p w:rsidR="00841BE4" w:rsidRPr="007B41DC" w:rsidRDefault="00841BE4" w:rsidP="00CA3E26">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 xml:space="preserve">2. Знання спеціального законодавства </w:t>
            </w:r>
          </w:p>
        </w:tc>
        <w:tc>
          <w:tcPr>
            <w:tcW w:w="5760" w:type="dxa"/>
            <w:gridSpan w:val="2"/>
          </w:tcPr>
          <w:p w:rsidR="00841BE4" w:rsidRPr="007B41DC" w:rsidRDefault="00841BE4" w:rsidP="00CA3E26">
            <w:pPr>
              <w:spacing w:after="0" w:line="240" w:lineRule="auto"/>
              <w:ind w:left="-5" w:right="96"/>
              <w:contextualSpacing/>
              <w:jc w:val="both"/>
              <w:rPr>
                <w:rFonts w:ascii="Times New Roman" w:hAnsi="Times New Roman"/>
                <w:sz w:val="28"/>
                <w:szCs w:val="28"/>
                <w:lang w:val="uk-UA" w:eastAsia="ru-RU"/>
              </w:rPr>
            </w:pPr>
            <w:r w:rsidRPr="007B41DC">
              <w:rPr>
                <w:rFonts w:ascii="Times New Roman" w:hAnsi="Times New Roman"/>
                <w:sz w:val="28"/>
                <w:szCs w:val="28"/>
                <w:lang w:val="uk-UA" w:eastAsia="ru-RU"/>
              </w:rPr>
              <w:t>знання: Кримінального кодексу України, Кримінального процесуального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r w:rsidR="00AF4652" w:rsidRPr="00781832" w:rsidTr="00CA3E26">
        <w:trPr>
          <w:trHeight w:val="408"/>
        </w:trPr>
        <w:tc>
          <w:tcPr>
            <w:tcW w:w="4008" w:type="dxa"/>
          </w:tcPr>
          <w:p w:rsidR="00AF4652" w:rsidRDefault="00AF4652" w:rsidP="00CA3E26">
            <w:pPr>
              <w:spacing w:after="0" w:line="240" w:lineRule="auto"/>
              <w:rPr>
                <w:rFonts w:ascii="Times New Roman" w:hAnsi="Times New Roman"/>
                <w:sz w:val="28"/>
                <w:szCs w:val="28"/>
                <w:lang w:val="uk-UA" w:eastAsia="ru-RU"/>
              </w:rPr>
            </w:pPr>
          </w:p>
          <w:p w:rsidR="00AF4652" w:rsidRDefault="00AF4652" w:rsidP="00CA3E26">
            <w:pPr>
              <w:spacing w:after="0" w:line="240" w:lineRule="auto"/>
              <w:rPr>
                <w:rFonts w:ascii="Times New Roman" w:hAnsi="Times New Roman"/>
                <w:sz w:val="28"/>
                <w:szCs w:val="28"/>
                <w:lang w:val="uk-UA" w:eastAsia="ru-RU"/>
              </w:rPr>
            </w:pPr>
          </w:p>
          <w:p w:rsidR="00AF4652" w:rsidRDefault="00AF4652" w:rsidP="00CA3E26">
            <w:pPr>
              <w:spacing w:after="0" w:line="240" w:lineRule="auto"/>
              <w:rPr>
                <w:rFonts w:ascii="Times New Roman" w:hAnsi="Times New Roman"/>
                <w:sz w:val="28"/>
                <w:szCs w:val="28"/>
                <w:lang w:val="uk-UA" w:eastAsia="ru-RU"/>
              </w:rPr>
            </w:pPr>
          </w:p>
          <w:p w:rsidR="00AF4652" w:rsidRDefault="00AF4652" w:rsidP="00CA3E26">
            <w:pPr>
              <w:spacing w:after="0" w:line="240" w:lineRule="auto"/>
              <w:rPr>
                <w:rFonts w:ascii="Times New Roman" w:hAnsi="Times New Roman"/>
                <w:sz w:val="28"/>
                <w:szCs w:val="28"/>
                <w:lang w:val="uk-UA" w:eastAsia="ru-RU"/>
              </w:rPr>
            </w:pPr>
          </w:p>
          <w:p w:rsidR="00AF4652" w:rsidRDefault="00AF4652" w:rsidP="00CA3E26">
            <w:pPr>
              <w:spacing w:after="0" w:line="240" w:lineRule="auto"/>
              <w:rPr>
                <w:rFonts w:ascii="Times New Roman" w:hAnsi="Times New Roman"/>
                <w:sz w:val="28"/>
                <w:szCs w:val="28"/>
                <w:lang w:val="uk-UA" w:eastAsia="ru-RU"/>
              </w:rPr>
            </w:pPr>
          </w:p>
          <w:p w:rsidR="00AF4652" w:rsidRPr="007B41DC" w:rsidRDefault="00AF4652" w:rsidP="00CA3E26">
            <w:pPr>
              <w:spacing w:after="0" w:line="240" w:lineRule="auto"/>
              <w:rPr>
                <w:rFonts w:ascii="Times New Roman" w:hAnsi="Times New Roman"/>
                <w:sz w:val="28"/>
                <w:szCs w:val="28"/>
                <w:lang w:val="uk-UA" w:eastAsia="ru-RU"/>
              </w:rPr>
            </w:pPr>
          </w:p>
        </w:tc>
        <w:tc>
          <w:tcPr>
            <w:tcW w:w="5760" w:type="dxa"/>
            <w:gridSpan w:val="2"/>
          </w:tcPr>
          <w:p w:rsidR="00AF4652" w:rsidRDefault="00AF4652" w:rsidP="00CA3E26">
            <w:pPr>
              <w:spacing w:after="0" w:line="240" w:lineRule="auto"/>
              <w:ind w:left="-5" w:right="96"/>
              <w:contextualSpacing/>
              <w:jc w:val="both"/>
              <w:rPr>
                <w:rFonts w:ascii="Times New Roman" w:hAnsi="Times New Roman"/>
                <w:sz w:val="28"/>
                <w:szCs w:val="28"/>
                <w:lang w:val="uk-UA" w:eastAsia="ru-RU"/>
              </w:rPr>
            </w:pPr>
          </w:p>
          <w:p w:rsidR="00AF4652" w:rsidRDefault="00AF4652" w:rsidP="00CA3E26">
            <w:pPr>
              <w:spacing w:after="0" w:line="240" w:lineRule="auto"/>
              <w:ind w:left="-5" w:right="96"/>
              <w:contextualSpacing/>
              <w:jc w:val="both"/>
              <w:rPr>
                <w:rFonts w:ascii="Times New Roman" w:hAnsi="Times New Roman"/>
                <w:sz w:val="28"/>
                <w:szCs w:val="28"/>
                <w:lang w:val="uk-UA" w:eastAsia="ru-RU"/>
              </w:rPr>
            </w:pPr>
          </w:p>
          <w:p w:rsidR="00AF4652" w:rsidRDefault="00AF4652" w:rsidP="00CA3E26">
            <w:pPr>
              <w:spacing w:after="0" w:line="240" w:lineRule="auto"/>
              <w:ind w:left="-5" w:right="96"/>
              <w:contextualSpacing/>
              <w:jc w:val="both"/>
              <w:rPr>
                <w:rFonts w:ascii="Times New Roman" w:hAnsi="Times New Roman"/>
                <w:sz w:val="28"/>
                <w:szCs w:val="28"/>
                <w:lang w:val="uk-UA" w:eastAsia="ru-RU"/>
              </w:rPr>
            </w:pPr>
          </w:p>
          <w:p w:rsidR="00AF4652" w:rsidRDefault="00AF4652" w:rsidP="00CA3E26">
            <w:pPr>
              <w:spacing w:after="0" w:line="240" w:lineRule="auto"/>
              <w:ind w:left="-5" w:right="96"/>
              <w:contextualSpacing/>
              <w:jc w:val="both"/>
              <w:rPr>
                <w:rFonts w:ascii="Times New Roman" w:hAnsi="Times New Roman"/>
                <w:sz w:val="28"/>
                <w:szCs w:val="28"/>
                <w:lang w:val="uk-UA" w:eastAsia="ru-RU"/>
              </w:rPr>
            </w:pPr>
          </w:p>
          <w:p w:rsidR="00AF4652" w:rsidRDefault="00AF4652" w:rsidP="00CA3E26">
            <w:pPr>
              <w:spacing w:after="0" w:line="240" w:lineRule="auto"/>
              <w:ind w:left="-5" w:right="96"/>
              <w:contextualSpacing/>
              <w:jc w:val="both"/>
              <w:rPr>
                <w:rFonts w:ascii="Times New Roman" w:hAnsi="Times New Roman"/>
                <w:sz w:val="28"/>
                <w:szCs w:val="28"/>
                <w:lang w:val="uk-UA" w:eastAsia="ru-RU"/>
              </w:rPr>
            </w:pPr>
          </w:p>
          <w:p w:rsidR="00AF4652" w:rsidRDefault="00AF4652" w:rsidP="00CA3E26">
            <w:pPr>
              <w:spacing w:after="0" w:line="240" w:lineRule="auto"/>
              <w:ind w:left="-5" w:right="96"/>
              <w:contextualSpacing/>
              <w:jc w:val="both"/>
              <w:rPr>
                <w:rFonts w:ascii="Times New Roman" w:hAnsi="Times New Roman"/>
                <w:sz w:val="28"/>
                <w:szCs w:val="28"/>
                <w:lang w:val="uk-UA" w:eastAsia="ru-RU"/>
              </w:rPr>
            </w:pPr>
          </w:p>
          <w:p w:rsidR="00AF4652" w:rsidRDefault="00AF4652" w:rsidP="00CA3E26">
            <w:pPr>
              <w:spacing w:after="0" w:line="240" w:lineRule="auto"/>
              <w:ind w:left="-5" w:right="96"/>
              <w:contextualSpacing/>
              <w:jc w:val="both"/>
              <w:rPr>
                <w:rFonts w:ascii="Times New Roman" w:hAnsi="Times New Roman"/>
                <w:sz w:val="28"/>
                <w:szCs w:val="28"/>
                <w:lang w:val="uk-UA" w:eastAsia="ru-RU"/>
              </w:rPr>
            </w:pPr>
          </w:p>
          <w:p w:rsidR="00AF4652" w:rsidRDefault="00AF4652" w:rsidP="00CA3E26">
            <w:pPr>
              <w:spacing w:after="0" w:line="240" w:lineRule="auto"/>
              <w:ind w:left="-5" w:right="96"/>
              <w:contextualSpacing/>
              <w:jc w:val="both"/>
              <w:rPr>
                <w:rFonts w:ascii="Times New Roman" w:hAnsi="Times New Roman"/>
                <w:sz w:val="28"/>
                <w:szCs w:val="28"/>
                <w:lang w:val="uk-UA" w:eastAsia="ru-RU"/>
              </w:rPr>
            </w:pPr>
          </w:p>
          <w:p w:rsidR="00AF4652" w:rsidRDefault="00AF4652" w:rsidP="00CA3E26">
            <w:pPr>
              <w:spacing w:after="0" w:line="240" w:lineRule="auto"/>
              <w:ind w:left="-5" w:right="96"/>
              <w:contextualSpacing/>
              <w:jc w:val="both"/>
              <w:rPr>
                <w:rFonts w:ascii="Times New Roman" w:hAnsi="Times New Roman"/>
                <w:sz w:val="28"/>
                <w:szCs w:val="28"/>
                <w:lang w:val="uk-UA" w:eastAsia="ru-RU"/>
              </w:rPr>
            </w:pPr>
          </w:p>
          <w:p w:rsidR="00AF4652" w:rsidRDefault="00AF4652" w:rsidP="00CA3E26">
            <w:pPr>
              <w:spacing w:after="0" w:line="240" w:lineRule="auto"/>
              <w:ind w:left="-5" w:right="96"/>
              <w:contextualSpacing/>
              <w:jc w:val="both"/>
              <w:rPr>
                <w:rFonts w:ascii="Times New Roman" w:hAnsi="Times New Roman"/>
                <w:sz w:val="28"/>
                <w:szCs w:val="28"/>
                <w:lang w:val="uk-UA" w:eastAsia="ru-RU"/>
              </w:rPr>
            </w:pPr>
          </w:p>
          <w:p w:rsidR="00AF4652" w:rsidRDefault="00AF4652" w:rsidP="00CA3E26">
            <w:pPr>
              <w:spacing w:after="0" w:line="240" w:lineRule="auto"/>
              <w:ind w:left="-5" w:right="96"/>
              <w:contextualSpacing/>
              <w:jc w:val="both"/>
              <w:rPr>
                <w:rFonts w:ascii="Times New Roman" w:hAnsi="Times New Roman"/>
                <w:sz w:val="28"/>
                <w:szCs w:val="28"/>
                <w:lang w:val="uk-UA" w:eastAsia="ru-RU"/>
              </w:rPr>
            </w:pPr>
          </w:p>
          <w:p w:rsidR="00AF4652" w:rsidRDefault="00AF4652" w:rsidP="00CA3E26">
            <w:pPr>
              <w:spacing w:after="0" w:line="240" w:lineRule="auto"/>
              <w:ind w:left="-5" w:right="96"/>
              <w:contextualSpacing/>
              <w:jc w:val="both"/>
              <w:rPr>
                <w:rFonts w:ascii="Times New Roman" w:hAnsi="Times New Roman"/>
                <w:sz w:val="28"/>
                <w:szCs w:val="28"/>
                <w:lang w:val="uk-UA" w:eastAsia="ru-RU"/>
              </w:rPr>
            </w:pPr>
          </w:p>
          <w:p w:rsidR="00AF4652" w:rsidRDefault="00AF4652" w:rsidP="00CA3E26">
            <w:pPr>
              <w:spacing w:after="0" w:line="240" w:lineRule="auto"/>
              <w:ind w:left="-5" w:right="96"/>
              <w:contextualSpacing/>
              <w:jc w:val="both"/>
              <w:rPr>
                <w:rFonts w:ascii="Times New Roman" w:hAnsi="Times New Roman"/>
                <w:sz w:val="28"/>
                <w:szCs w:val="28"/>
                <w:lang w:val="uk-UA" w:eastAsia="ru-RU"/>
              </w:rPr>
            </w:pPr>
          </w:p>
          <w:p w:rsidR="00AF4652" w:rsidRDefault="00AF4652" w:rsidP="00CA3E26">
            <w:pPr>
              <w:spacing w:after="0" w:line="240" w:lineRule="auto"/>
              <w:ind w:left="-5" w:right="96"/>
              <w:contextualSpacing/>
              <w:jc w:val="both"/>
              <w:rPr>
                <w:rFonts w:ascii="Times New Roman" w:hAnsi="Times New Roman"/>
                <w:sz w:val="28"/>
                <w:szCs w:val="28"/>
                <w:lang w:val="uk-UA" w:eastAsia="ru-RU"/>
              </w:rPr>
            </w:pPr>
          </w:p>
          <w:p w:rsidR="00781832" w:rsidRDefault="00781832" w:rsidP="00CA3E26">
            <w:pPr>
              <w:spacing w:after="0" w:line="240" w:lineRule="auto"/>
              <w:ind w:left="-5" w:right="96"/>
              <w:contextualSpacing/>
              <w:jc w:val="both"/>
              <w:rPr>
                <w:rFonts w:ascii="Times New Roman" w:hAnsi="Times New Roman"/>
                <w:sz w:val="28"/>
                <w:szCs w:val="28"/>
                <w:lang w:val="uk-UA" w:eastAsia="ru-RU"/>
              </w:rPr>
            </w:pPr>
            <w:bookmarkStart w:id="0" w:name="_GoBack"/>
            <w:bookmarkEnd w:id="0"/>
          </w:p>
          <w:p w:rsidR="00AF4652" w:rsidRDefault="00AF4652" w:rsidP="00CA3E26">
            <w:pPr>
              <w:spacing w:after="0" w:line="240" w:lineRule="auto"/>
              <w:ind w:left="-5" w:right="96"/>
              <w:contextualSpacing/>
              <w:jc w:val="both"/>
              <w:rPr>
                <w:rFonts w:ascii="Times New Roman" w:hAnsi="Times New Roman"/>
                <w:sz w:val="28"/>
                <w:szCs w:val="28"/>
                <w:lang w:val="uk-UA" w:eastAsia="ru-RU"/>
              </w:rPr>
            </w:pPr>
          </w:p>
          <w:p w:rsidR="00AF4652" w:rsidRDefault="00AF4652" w:rsidP="00CA3E26">
            <w:pPr>
              <w:spacing w:after="0" w:line="240" w:lineRule="auto"/>
              <w:ind w:left="-5" w:right="96"/>
              <w:contextualSpacing/>
              <w:jc w:val="both"/>
              <w:rPr>
                <w:rFonts w:ascii="Times New Roman" w:hAnsi="Times New Roman"/>
                <w:sz w:val="28"/>
                <w:szCs w:val="28"/>
                <w:lang w:val="uk-UA" w:eastAsia="ru-RU"/>
              </w:rPr>
            </w:pPr>
          </w:p>
          <w:p w:rsidR="00AF4652" w:rsidRDefault="00AF4652" w:rsidP="00CA3E26">
            <w:pPr>
              <w:spacing w:after="0" w:line="240" w:lineRule="auto"/>
              <w:ind w:left="-5" w:right="96"/>
              <w:contextualSpacing/>
              <w:jc w:val="both"/>
              <w:rPr>
                <w:rFonts w:ascii="Times New Roman" w:hAnsi="Times New Roman"/>
                <w:sz w:val="28"/>
                <w:szCs w:val="28"/>
                <w:lang w:val="uk-UA" w:eastAsia="ru-RU"/>
              </w:rPr>
            </w:pPr>
          </w:p>
          <w:p w:rsidR="00AF4652" w:rsidRPr="007B41DC" w:rsidRDefault="00AF4652" w:rsidP="00CA3E26">
            <w:pPr>
              <w:spacing w:after="0" w:line="240" w:lineRule="auto"/>
              <w:ind w:left="-5" w:right="96"/>
              <w:contextualSpacing/>
              <w:jc w:val="both"/>
              <w:rPr>
                <w:rFonts w:ascii="Times New Roman" w:hAnsi="Times New Roman"/>
                <w:sz w:val="28"/>
                <w:szCs w:val="28"/>
                <w:lang w:val="uk-UA" w:eastAsia="ru-RU"/>
              </w:rPr>
            </w:pPr>
          </w:p>
        </w:tc>
      </w:tr>
      <w:tr w:rsidR="00AF4652" w:rsidRPr="00781832" w:rsidTr="00CA3E26">
        <w:trPr>
          <w:trHeight w:val="408"/>
        </w:trPr>
        <w:tc>
          <w:tcPr>
            <w:tcW w:w="4008" w:type="dxa"/>
          </w:tcPr>
          <w:p w:rsidR="00AF4652" w:rsidRPr="007B41DC" w:rsidRDefault="00AF4652" w:rsidP="00CA3E26">
            <w:pPr>
              <w:spacing w:after="0" w:line="240" w:lineRule="auto"/>
              <w:rPr>
                <w:rFonts w:ascii="Times New Roman" w:hAnsi="Times New Roman"/>
                <w:sz w:val="28"/>
                <w:szCs w:val="28"/>
                <w:lang w:val="uk-UA" w:eastAsia="ru-RU"/>
              </w:rPr>
            </w:pPr>
          </w:p>
        </w:tc>
        <w:tc>
          <w:tcPr>
            <w:tcW w:w="5760" w:type="dxa"/>
            <w:gridSpan w:val="2"/>
          </w:tcPr>
          <w:p w:rsidR="00AF4652" w:rsidRPr="007B41DC" w:rsidRDefault="00AF4652" w:rsidP="00CA3E26">
            <w:pPr>
              <w:spacing w:after="0" w:line="240" w:lineRule="auto"/>
              <w:ind w:left="-5" w:right="96"/>
              <w:contextualSpacing/>
              <w:jc w:val="both"/>
              <w:rPr>
                <w:rFonts w:ascii="Times New Roman" w:hAnsi="Times New Roman"/>
                <w:sz w:val="28"/>
                <w:szCs w:val="28"/>
                <w:lang w:val="uk-UA" w:eastAsia="ru-RU"/>
              </w:rPr>
            </w:pPr>
          </w:p>
        </w:tc>
      </w:tr>
    </w:tbl>
    <w:p w:rsidR="00AF4652" w:rsidRDefault="00AF4652" w:rsidP="00AF4652">
      <w:pPr>
        <w:spacing w:after="0" w:line="240" w:lineRule="exact"/>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ЗАТВЕРДЖЕНО</w:t>
      </w:r>
    </w:p>
    <w:p w:rsidR="00AF4652" w:rsidRDefault="00AF4652" w:rsidP="00AF4652">
      <w:pPr>
        <w:spacing w:after="0" w:line="240" w:lineRule="auto"/>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AF4652" w:rsidRPr="00781832" w:rsidRDefault="00AF4652" w:rsidP="00AF4652">
      <w:pPr>
        <w:tabs>
          <w:tab w:val="left" w:pos="5245"/>
        </w:tabs>
        <w:spacing w:after="0" w:line="240" w:lineRule="auto"/>
        <w:ind w:left="5670"/>
        <w:contextualSpacing/>
        <w:rPr>
          <w:rFonts w:ascii="Times New Roman" w:eastAsia="Calibri" w:hAnsi="Times New Roman" w:cs="Times New Roman"/>
          <w:sz w:val="28"/>
          <w:szCs w:val="28"/>
          <w:lang w:val="en-US" w:eastAsia="ru-RU"/>
        </w:rPr>
      </w:pPr>
      <w:r w:rsidRPr="00AF4652">
        <w:rPr>
          <w:rFonts w:ascii="Times New Roman" w:eastAsia="Times New Roman" w:hAnsi="Times New Roman"/>
          <w:sz w:val="28"/>
          <w:szCs w:val="28"/>
          <w:lang w:eastAsia="ru-RU"/>
        </w:rPr>
        <w:t>23</w:t>
      </w:r>
      <w:r>
        <w:rPr>
          <w:rFonts w:ascii="Times New Roman" w:eastAsia="Times New Roman" w:hAnsi="Times New Roman"/>
          <w:sz w:val="28"/>
          <w:szCs w:val="28"/>
          <w:lang w:val="uk-UA" w:eastAsia="ru-RU"/>
        </w:rPr>
        <w:t>.</w:t>
      </w:r>
      <w:r w:rsidRPr="00AF4652">
        <w:rPr>
          <w:rFonts w:ascii="Times New Roman" w:eastAsia="Times New Roman" w:hAnsi="Times New Roman"/>
          <w:sz w:val="28"/>
          <w:szCs w:val="28"/>
          <w:lang w:eastAsia="ru-RU"/>
        </w:rPr>
        <w:t>02</w:t>
      </w:r>
      <w:r>
        <w:rPr>
          <w:rFonts w:ascii="Times New Roman" w:eastAsia="Times New Roman" w:hAnsi="Times New Roman"/>
          <w:sz w:val="28"/>
          <w:szCs w:val="28"/>
          <w:lang w:val="uk-UA" w:eastAsia="ru-RU"/>
        </w:rPr>
        <w:t>.</w:t>
      </w:r>
      <w:r w:rsidRPr="00AF4652">
        <w:rPr>
          <w:rFonts w:ascii="Times New Roman" w:eastAsia="Times New Roman" w:hAnsi="Times New Roman"/>
          <w:sz w:val="28"/>
          <w:szCs w:val="28"/>
          <w:lang w:eastAsia="ru-RU"/>
        </w:rPr>
        <w:t xml:space="preserve">2026 </w:t>
      </w:r>
      <w:r>
        <w:rPr>
          <w:rFonts w:ascii="Times New Roman" w:eastAsia="Times New Roman" w:hAnsi="Times New Roman"/>
          <w:sz w:val="28"/>
          <w:szCs w:val="28"/>
          <w:lang w:val="uk-UA" w:eastAsia="ru-RU"/>
        </w:rPr>
        <w:t xml:space="preserve">№ </w:t>
      </w:r>
      <w:r w:rsidRPr="00AF4652">
        <w:rPr>
          <w:rFonts w:ascii="Times New Roman" w:eastAsia="Times New Roman" w:hAnsi="Times New Roman"/>
          <w:sz w:val="28"/>
          <w:szCs w:val="28"/>
          <w:lang w:eastAsia="ru-RU"/>
        </w:rPr>
        <w:t>4</w:t>
      </w:r>
      <w:r w:rsidR="00781832">
        <w:rPr>
          <w:rFonts w:ascii="Times New Roman" w:eastAsia="Times New Roman" w:hAnsi="Times New Roman"/>
          <w:sz w:val="28"/>
          <w:szCs w:val="28"/>
          <w:lang w:val="en-US" w:eastAsia="ru-RU"/>
        </w:rPr>
        <w:t>9</w:t>
      </w:r>
    </w:p>
    <w:p w:rsidR="00AF4652" w:rsidRPr="00C577A9" w:rsidRDefault="00AF4652" w:rsidP="00AF4652">
      <w:pPr>
        <w:spacing w:after="0"/>
        <w:ind w:left="6096"/>
        <w:rPr>
          <w:rFonts w:ascii="Times New Roman" w:eastAsia="Calibri" w:hAnsi="Times New Roman" w:cs="Times New Roman"/>
          <w:sz w:val="28"/>
          <w:szCs w:val="28"/>
        </w:rPr>
      </w:pPr>
    </w:p>
    <w:p w:rsidR="00AF4652" w:rsidRPr="008B01AD" w:rsidRDefault="00AF4652" w:rsidP="00AF4652">
      <w:pPr>
        <w:spacing w:after="0" w:line="240" w:lineRule="auto"/>
        <w:ind w:left="6096"/>
        <w:rPr>
          <w:rFonts w:ascii="Times New Roman" w:eastAsia="Calibri" w:hAnsi="Times New Roman" w:cs="Times New Roman"/>
          <w:b/>
          <w:sz w:val="28"/>
          <w:szCs w:val="28"/>
          <w:lang w:val="uk-UA" w:eastAsia="ru-RU"/>
        </w:rPr>
      </w:pPr>
    </w:p>
    <w:p w:rsidR="00AF4652" w:rsidRPr="00C55055" w:rsidRDefault="00AF4652" w:rsidP="00AF4652">
      <w:pPr>
        <w:spacing w:after="0" w:line="216" w:lineRule="auto"/>
        <w:jc w:val="center"/>
        <w:rPr>
          <w:rFonts w:ascii="Times New Roman" w:eastAsia="Calibri" w:hAnsi="Times New Roman" w:cs="Times New Roman"/>
          <w:b/>
          <w:sz w:val="16"/>
          <w:szCs w:val="16"/>
          <w:lang w:val="uk-UA" w:eastAsia="ru-RU"/>
        </w:rPr>
      </w:pPr>
    </w:p>
    <w:p w:rsidR="00AF4652" w:rsidRPr="001B7E3F" w:rsidRDefault="00AF4652" w:rsidP="00AF4652">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AF4652" w:rsidRPr="00A22D29" w:rsidRDefault="00AF4652" w:rsidP="00AF4652">
      <w:pPr>
        <w:spacing w:after="0" w:line="216" w:lineRule="auto"/>
        <w:jc w:val="center"/>
        <w:rPr>
          <w:rFonts w:ascii="Times New Roman" w:eastAsia="Calibri" w:hAnsi="Times New Roman" w:cs="Times New Roman"/>
          <w:b/>
          <w:sz w:val="16"/>
          <w:szCs w:val="16"/>
          <w:lang w:val="uk-UA" w:eastAsia="ru-RU"/>
        </w:rPr>
      </w:pPr>
    </w:p>
    <w:p w:rsidR="00AF4652" w:rsidRDefault="00AF4652" w:rsidP="00AF4652">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AF4652" w:rsidRDefault="00AF4652" w:rsidP="00AF4652">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 xml:space="preserve">контролера ІІ </w:t>
      </w:r>
      <w:r>
        <w:rPr>
          <w:rFonts w:ascii="Times New Roman" w:eastAsia="Calibri" w:hAnsi="Times New Roman" w:cs="Times New Roman"/>
          <w:b/>
          <w:sz w:val="28"/>
          <w:szCs w:val="28"/>
          <w:lang w:val="uk-UA" w:eastAsia="ru-RU"/>
        </w:rPr>
        <w:t xml:space="preserve">категорії </w:t>
      </w:r>
      <w:r w:rsidRPr="004179C2">
        <w:rPr>
          <w:rFonts w:ascii="Times New Roman" w:eastAsia="Calibri" w:hAnsi="Times New Roman" w:cs="Times New Roman"/>
          <w:b/>
          <w:sz w:val="28"/>
          <w:szCs w:val="28"/>
          <w:lang w:val="uk-UA" w:eastAsia="ru-RU"/>
        </w:rPr>
        <w:t xml:space="preserve">(водія) </w:t>
      </w:r>
    </w:p>
    <w:p w:rsidR="00AF4652" w:rsidRDefault="00AF4652" w:rsidP="00AF4652">
      <w:pPr>
        <w:spacing w:after="0" w:line="216" w:lineRule="auto"/>
        <w:jc w:val="center"/>
        <w:rPr>
          <w:rFonts w:ascii="Times New Roman" w:eastAsia="Calibri" w:hAnsi="Times New Roman" w:cs="Times New Roman"/>
          <w:b/>
          <w:sz w:val="28"/>
          <w:szCs w:val="28"/>
          <w:lang w:val="uk-UA" w:eastAsia="ru-RU"/>
        </w:rPr>
      </w:pPr>
      <w:r w:rsidRPr="004179C2">
        <w:rPr>
          <w:rFonts w:ascii="Times New Roman" w:eastAsia="Calibri" w:hAnsi="Times New Roman" w:cs="Times New Roman"/>
          <w:b/>
          <w:sz w:val="28"/>
          <w:szCs w:val="28"/>
          <w:lang w:val="uk-UA" w:eastAsia="ru-RU"/>
        </w:rPr>
        <w:t>автомобільного відділення господарського взводу</w:t>
      </w:r>
      <w:r>
        <w:rPr>
          <w:rFonts w:ascii="Times New Roman" w:eastAsia="Calibri" w:hAnsi="Times New Roman" w:cs="Times New Roman"/>
          <w:b/>
          <w:sz w:val="28"/>
          <w:szCs w:val="28"/>
          <w:lang w:val="uk-UA" w:eastAsia="ru-RU"/>
        </w:rPr>
        <w:t xml:space="preserve"> </w:t>
      </w:r>
    </w:p>
    <w:p w:rsidR="00AF4652" w:rsidRPr="0035124C" w:rsidRDefault="00AF4652" w:rsidP="00AF4652">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AF4652" w:rsidRPr="00A22D29" w:rsidRDefault="00AF4652" w:rsidP="00AF4652">
      <w:pPr>
        <w:spacing w:after="0" w:line="216" w:lineRule="auto"/>
        <w:jc w:val="center"/>
        <w:rPr>
          <w:rFonts w:ascii="Times New Roman" w:eastAsia="Calibri" w:hAnsi="Times New Roman" w:cs="Times New Roman"/>
          <w:b/>
          <w:sz w:val="16"/>
          <w:szCs w:val="16"/>
          <w:lang w:val="uk-UA" w:eastAsia="ru-RU"/>
        </w:rPr>
      </w:pPr>
    </w:p>
    <w:p w:rsidR="00AF4652" w:rsidRDefault="00AF4652" w:rsidP="00AF4652">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AF4652" w:rsidRPr="00CE4DF3" w:rsidRDefault="00AF4652" w:rsidP="00AF4652">
      <w:pPr>
        <w:spacing w:after="0" w:line="216" w:lineRule="auto"/>
        <w:jc w:val="center"/>
        <w:rPr>
          <w:rFonts w:ascii="Times New Roman" w:eastAsia="Calibri" w:hAnsi="Times New Roman" w:cs="Times New Roman"/>
          <w:b/>
          <w:sz w:val="28"/>
          <w:szCs w:val="28"/>
          <w:lang w:val="uk-UA" w:eastAsia="ru-RU"/>
        </w:rPr>
      </w:pPr>
    </w:p>
    <w:p w:rsidR="00AF4652" w:rsidRDefault="00AF4652" w:rsidP="00AF4652">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Pr="004E47C7">
        <w:rPr>
          <w:rFonts w:ascii="Times New Roman" w:hAnsi="Times New Roman"/>
          <w:b/>
          <w:sz w:val="28"/>
          <w:szCs w:val="28"/>
          <w:lang w:val="uk-UA"/>
        </w:rPr>
        <w:t>контролер</w:t>
      </w:r>
      <w:r>
        <w:rPr>
          <w:rFonts w:ascii="Times New Roman" w:hAnsi="Times New Roman"/>
          <w:b/>
          <w:sz w:val="28"/>
          <w:szCs w:val="28"/>
          <w:lang w:val="uk-UA"/>
        </w:rPr>
        <w:t>а</w:t>
      </w:r>
      <w:r w:rsidRPr="004E47C7">
        <w:rPr>
          <w:rFonts w:ascii="Times New Roman" w:hAnsi="Times New Roman"/>
          <w:b/>
          <w:sz w:val="28"/>
          <w:szCs w:val="28"/>
          <w:lang w:val="uk-UA"/>
        </w:rPr>
        <w:t xml:space="preserve"> ІІ категорії (воді</w:t>
      </w:r>
      <w:r>
        <w:rPr>
          <w:rFonts w:ascii="Times New Roman" w:hAnsi="Times New Roman"/>
          <w:b/>
          <w:sz w:val="28"/>
          <w:szCs w:val="28"/>
          <w:lang w:val="uk-UA"/>
        </w:rPr>
        <w:t>я</w:t>
      </w:r>
      <w:r w:rsidRPr="004E47C7">
        <w:rPr>
          <w:rFonts w:ascii="Times New Roman" w:hAnsi="Times New Roman"/>
          <w:b/>
          <w:sz w:val="28"/>
          <w:szCs w:val="28"/>
          <w:lang w:val="uk-UA"/>
        </w:rPr>
        <w:t>) автомобільного відділення господарського взводу</w:t>
      </w:r>
      <w:r w:rsidRPr="0035124C">
        <w:rPr>
          <w:rFonts w:ascii="Times New Roman" w:eastAsia="Calibri" w:hAnsi="Times New Roman" w:cs="Times New Roman"/>
          <w:b/>
          <w:sz w:val="28"/>
          <w:szCs w:val="28"/>
          <w:lang w:val="uk-UA" w:bidi="en-US"/>
        </w:rPr>
        <w:t xml:space="preserve">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AF4652" w:rsidRPr="00157F28" w:rsidRDefault="00AF4652" w:rsidP="00AF4652">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AF4652" w:rsidRPr="00157F28" w:rsidRDefault="00AF4652" w:rsidP="00AF4652">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AF4652" w:rsidRPr="00157F28" w:rsidRDefault="00AF4652" w:rsidP="00AF4652">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AF4652" w:rsidRPr="00157F28" w:rsidRDefault="00AF4652" w:rsidP="00AF4652">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AF4652" w:rsidRPr="00157F28" w:rsidRDefault="00AF4652" w:rsidP="00AF4652">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AF4652" w:rsidRPr="00A22D29" w:rsidRDefault="00AF4652" w:rsidP="00AF4652">
      <w:pPr>
        <w:spacing w:after="0" w:line="216" w:lineRule="auto"/>
        <w:ind w:firstLine="709"/>
        <w:jc w:val="both"/>
        <w:rPr>
          <w:rFonts w:ascii="Times New Roman" w:hAnsi="Times New Roman"/>
          <w:color w:val="000000"/>
          <w:sz w:val="16"/>
          <w:szCs w:val="16"/>
        </w:rPr>
      </w:pPr>
    </w:p>
    <w:p w:rsidR="00AF4652" w:rsidRDefault="00AF4652" w:rsidP="00AF4652">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AF4652" w:rsidRPr="00CE4DF3" w:rsidRDefault="00AF4652" w:rsidP="00AF4652">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грошове забезпечення – </w:t>
      </w:r>
      <w:r w:rsidRPr="0094390C">
        <w:rPr>
          <w:rFonts w:ascii="Times New Roman" w:eastAsia="Calibri" w:hAnsi="Times New Roman" w:cs="Times New Roman"/>
          <w:sz w:val="28"/>
          <w:szCs w:val="28"/>
          <w:lang w:val="uk-UA" w:eastAsia="ru-RU"/>
        </w:rPr>
        <w:t>від 13 420 грн.</w:t>
      </w:r>
    </w:p>
    <w:p w:rsidR="00AF4652" w:rsidRPr="00A22D29" w:rsidRDefault="00AF4652" w:rsidP="00AF4652">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AF4652" w:rsidRPr="00CE4DF3" w:rsidRDefault="00AF4652" w:rsidP="00AF4652">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AF4652" w:rsidRPr="00CE4DF3" w:rsidRDefault="00AF4652" w:rsidP="00AF4652">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AF4652" w:rsidRPr="00A22D29" w:rsidRDefault="00AF4652" w:rsidP="00AF4652">
      <w:pPr>
        <w:spacing w:after="0" w:line="216" w:lineRule="auto"/>
        <w:ind w:firstLine="709"/>
        <w:jc w:val="both"/>
        <w:rPr>
          <w:rFonts w:ascii="Times New Roman" w:eastAsia="Calibri" w:hAnsi="Times New Roman" w:cs="Times New Roman"/>
          <w:b/>
          <w:sz w:val="16"/>
          <w:szCs w:val="16"/>
          <w:lang w:val="uk-UA" w:eastAsia="ru-RU"/>
        </w:rPr>
      </w:pPr>
    </w:p>
    <w:p w:rsidR="00AF4652" w:rsidRPr="00CE4DF3" w:rsidRDefault="00AF4652" w:rsidP="00AF4652">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AF4652" w:rsidRPr="003C1F94" w:rsidRDefault="00AF4652" w:rsidP="00AF4652">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AF4652" w:rsidRPr="003C1F94" w:rsidRDefault="00AF4652" w:rsidP="00AF4652">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AF4652" w:rsidRPr="003C1F94" w:rsidRDefault="00AF4652" w:rsidP="00AF4652">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AF4652" w:rsidRPr="003C1F94" w:rsidRDefault="00AF4652" w:rsidP="00AF4652">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AF4652" w:rsidRPr="0030318F" w:rsidRDefault="00AF4652" w:rsidP="00AF4652">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lastRenderedPageBreak/>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AF4652" w:rsidRPr="0030318F" w:rsidRDefault="00AF4652" w:rsidP="00AF4652">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AF4652" w:rsidRPr="0030318F" w:rsidRDefault="00AF4652" w:rsidP="00AF4652">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AF4652" w:rsidRPr="0030318F" w:rsidRDefault="00AF4652" w:rsidP="00AF4652">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AF4652" w:rsidRPr="0030318F" w:rsidRDefault="00AF4652" w:rsidP="00AF4652">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AF4652" w:rsidRDefault="00AF4652" w:rsidP="00AF4652">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AF4652" w:rsidRPr="00590832" w:rsidRDefault="00AF4652" w:rsidP="00AF4652">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AF4652" w:rsidRPr="00A22D29" w:rsidRDefault="00AF4652" w:rsidP="00AF4652">
      <w:pPr>
        <w:spacing w:after="0" w:line="216" w:lineRule="auto"/>
        <w:ind w:firstLine="709"/>
        <w:jc w:val="both"/>
        <w:rPr>
          <w:rFonts w:ascii="Times New Roman" w:hAnsi="Times New Roman" w:cs="Times New Roman"/>
          <w:sz w:val="16"/>
          <w:szCs w:val="16"/>
          <w:lang w:val="uk-UA"/>
        </w:rPr>
      </w:pPr>
    </w:p>
    <w:p w:rsidR="00AF4652" w:rsidRPr="00A22D29" w:rsidRDefault="00AF4652" w:rsidP="00AF4652">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AF4652" w:rsidRPr="00AF4652" w:rsidRDefault="00AF4652" w:rsidP="00AF4652">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AF4652" w:rsidRPr="00690D35" w:rsidRDefault="00AF4652" w:rsidP="00AF4652">
      <w:pPr>
        <w:spacing w:after="0" w:line="216" w:lineRule="auto"/>
        <w:ind w:firstLine="709"/>
        <w:jc w:val="both"/>
        <w:rPr>
          <w:rFonts w:ascii="Times New Roman" w:eastAsia="Times New Roman" w:hAnsi="Times New Roman" w:cs="Times New Roman"/>
          <w:sz w:val="28"/>
          <w:szCs w:val="28"/>
          <w:lang w:val="uk-UA" w:eastAsia="ru-RU"/>
        </w:rPr>
      </w:pPr>
      <w:r w:rsidRPr="00690D35">
        <w:rPr>
          <w:rFonts w:ascii="Times New Roman" w:eastAsia="Times New Roman" w:hAnsi="Times New Roman" w:cs="Times New Roman"/>
          <w:sz w:val="28"/>
          <w:szCs w:val="28"/>
          <w:lang w:val="uk-UA" w:eastAsia="ru-RU"/>
        </w:rPr>
        <w:t xml:space="preserve">Прийом документів здійснюється з 09:00 години </w:t>
      </w:r>
      <w:r w:rsidRPr="00AF4652">
        <w:rPr>
          <w:rFonts w:ascii="Times New Roman" w:eastAsia="Times New Roman" w:hAnsi="Times New Roman" w:cs="Times New Roman"/>
          <w:sz w:val="28"/>
          <w:szCs w:val="28"/>
          <w:lang w:eastAsia="ru-RU"/>
        </w:rPr>
        <w:t>23</w:t>
      </w:r>
      <w:r w:rsidRPr="00690D3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лютого</w:t>
      </w:r>
      <w:r w:rsidRPr="00690D35">
        <w:rPr>
          <w:rFonts w:ascii="Times New Roman" w:eastAsia="Times New Roman" w:hAnsi="Times New Roman" w:cs="Times New Roman"/>
          <w:sz w:val="28"/>
          <w:szCs w:val="28"/>
          <w:lang w:val="uk-UA" w:eastAsia="ru-RU"/>
        </w:rPr>
        <w:t xml:space="preserve"> 202</w:t>
      </w:r>
      <w:r>
        <w:rPr>
          <w:rFonts w:ascii="Times New Roman" w:eastAsia="Times New Roman" w:hAnsi="Times New Roman" w:cs="Times New Roman"/>
          <w:sz w:val="28"/>
          <w:szCs w:val="28"/>
          <w:lang w:val="uk-UA" w:eastAsia="ru-RU"/>
        </w:rPr>
        <w:t>6</w:t>
      </w:r>
      <w:r w:rsidRPr="00690D35">
        <w:rPr>
          <w:rFonts w:ascii="Times New Roman" w:eastAsia="Times New Roman" w:hAnsi="Times New Roman" w:cs="Times New Roman"/>
          <w:sz w:val="28"/>
          <w:szCs w:val="28"/>
          <w:lang w:val="uk-UA" w:eastAsia="ru-RU"/>
        </w:rPr>
        <w:t xml:space="preserve"> року до 1</w:t>
      </w:r>
      <w:r>
        <w:rPr>
          <w:rFonts w:ascii="Times New Roman" w:eastAsia="Times New Roman" w:hAnsi="Times New Roman" w:cs="Times New Roman"/>
          <w:sz w:val="28"/>
          <w:szCs w:val="28"/>
          <w:lang w:val="uk-UA" w:eastAsia="ru-RU"/>
        </w:rPr>
        <w:t>2</w:t>
      </w:r>
      <w:r w:rsidRPr="00690D35">
        <w:rPr>
          <w:rFonts w:ascii="Times New Roman" w:eastAsia="Times New Roman" w:hAnsi="Times New Roman" w:cs="Times New Roman"/>
          <w:sz w:val="28"/>
          <w:szCs w:val="28"/>
          <w:lang w:val="uk-UA" w:eastAsia="ru-RU"/>
        </w:rPr>
        <w:t xml:space="preserve">:00 години </w:t>
      </w:r>
      <w:r>
        <w:rPr>
          <w:rFonts w:ascii="Times New Roman" w:eastAsia="Times New Roman" w:hAnsi="Times New Roman" w:cs="Times New Roman"/>
          <w:sz w:val="28"/>
          <w:szCs w:val="28"/>
          <w:lang w:val="uk-UA" w:eastAsia="ru-RU"/>
        </w:rPr>
        <w:t>03</w:t>
      </w:r>
      <w:r w:rsidRPr="00690D3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березня</w:t>
      </w:r>
      <w:r w:rsidRPr="00690D35">
        <w:rPr>
          <w:rFonts w:ascii="Times New Roman" w:eastAsia="Times New Roman" w:hAnsi="Times New Roman" w:cs="Times New Roman"/>
          <w:sz w:val="28"/>
          <w:szCs w:val="28"/>
          <w:lang w:val="uk-UA" w:eastAsia="ru-RU"/>
        </w:rPr>
        <w:t xml:space="preserve"> 202</w:t>
      </w:r>
      <w:r>
        <w:rPr>
          <w:rFonts w:ascii="Times New Roman" w:eastAsia="Times New Roman" w:hAnsi="Times New Roman" w:cs="Times New Roman"/>
          <w:sz w:val="28"/>
          <w:szCs w:val="28"/>
          <w:lang w:val="uk-UA" w:eastAsia="ru-RU"/>
        </w:rPr>
        <w:t>6</w:t>
      </w:r>
      <w:r w:rsidRPr="00690D35">
        <w:rPr>
          <w:rFonts w:ascii="Times New Roman" w:eastAsia="Times New Roman" w:hAnsi="Times New Roman" w:cs="Times New Roman"/>
          <w:sz w:val="28"/>
          <w:szCs w:val="28"/>
          <w:lang w:val="uk-UA" w:eastAsia="ru-RU"/>
        </w:rPr>
        <w:t xml:space="preserve"> року на електронну адресу: vrp.ck@sso.gov.ua та в приміщенні за </w:t>
      </w:r>
      <w:proofErr w:type="spellStart"/>
      <w:r w:rsidRPr="00690D35">
        <w:rPr>
          <w:rFonts w:ascii="Times New Roman" w:eastAsia="Times New Roman" w:hAnsi="Times New Roman" w:cs="Times New Roman"/>
          <w:sz w:val="28"/>
          <w:szCs w:val="28"/>
          <w:lang w:val="uk-UA" w:eastAsia="ru-RU"/>
        </w:rPr>
        <w:t>адресою</w:t>
      </w:r>
      <w:proofErr w:type="spellEnd"/>
      <w:r w:rsidRPr="00690D35">
        <w:rPr>
          <w:rFonts w:ascii="Times New Roman" w:eastAsia="Times New Roman" w:hAnsi="Times New Roman" w:cs="Times New Roman"/>
          <w:sz w:val="28"/>
          <w:szCs w:val="28"/>
          <w:lang w:val="uk-UA" w:eastAsia="ru-RU"/>
        </w:rPr>
        <w:t>: м. Черкаси, вул. Хрещатик, 193 (Територіальне управління Служби судової охорони у Черкаській області).</w:t>
      </w:r>
    </w:p>
    <w:p w:rsidR="00AF4652" w:rsidRPr="00690D35" w:rsidRDefault="00AF4652" w:rsidP="00AF4652">
      <w:pPr>
        <w:spacing w:after="0" w:line="216" w:lineRule="auto"/>
        <w:ind w:firstLine="709"/>
        <w:jc w:val="both"/>
        <w:rPr>
          <w:rFonts w:ascii="Times New Roman" w:eastAsia="Times New Roman" w:hAnsi="Times New Roman" w:cs="Times New Roman"/>
          <w:sz w:val="28"/>
          <w:szCs w:val="28"/>
          <w:lang w:val="uk-UA" w:eastAsia="ru-RU"/>
        </w:rPr>
      </w:pPr>
      <w:r w:rsidRPr="00690D35">
        <w:rPr>
          <w:rFonts w:ascii="Times New Roman" w:eastAsia="Times New Roman" w:hAnsi="Times New Roman" w:cs="Times New Roman"/>
          <w:sz w:val="28"/>
          <w:szCs w:val="28"/>
          <w:lang w:val="uk-UA" w:eastAsia="ru-RU"/>
        </w:rPr>
        <w:t xml:space="preserve">На посаду </w:t>
      </w:r>
      <w:r w:rsidRPr="00376C93">
        <w:rPr>
          <w:rFonts w:ascii="Times New Roman" w:eastAsia="Times New Roman" w:hAnsi="Times New Roman" w:cs="Times New Roman"/>
          <w:sz w:val="28"/>
          <w:szCs w:val="28"/>
          <w:lang w:val="uk-UA" w:eastAsia="ru-RU"/>
        </w:rPr>
        <w:t xml:space="preserve">контролера ІІ категорії (водія) автомобільного відділення господарського взводу </w:t>
      </w:r>
      <w:r w:rsidRPr="00690D35">
        <w:rPr>
          <w:rFonts w:ascii="Times New Roman" w:eastAsia="Times New Roman" w:hAnsi="Times New Roman" w:cs="Times New Roman"/>
          <w:sz w:val="28"/>
          <w:szCs w:val="28"/>
          <w:lang w:val="uk-UA" w:eastAsia="ru-RU"/>
        </w:rPr>
        <w:t xml:space="preserve">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AF4652" w:rsidRPr="00690D35" w:rsidRDefault="00AF4652" w:rsidP="00AF4652">
      <w:pPr>
        <w:spacing w:after="0" w:line="216" w:lineRule="auto"/>
        <w:ind w:firstLine="709"/>
        <w:jc w:val="both"/>
        <w:rPr>
          <w:rFonts w:ascii="Times New Roman" w:eastAsia="Times New Roman" w:hAnsi="Times New Roman" w:cs="Times New Roman"/>
          <w:sz w:val="28"/>
          <w:szCs w:val="28"/>
          <w:lang w:val="uk-UA" w:eastAsia="ru-RU"/>
        </w:rPr>
      </w:pPr>
      <w:r w:rsidRPr="00690D35">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AF4652" w:rsidRDefault="00AF4652" w:rsidP="00AF4652">
      <w:pPr>
        <w:spacing w:after="0" w:line="216" w:lineRule="auto"/>
        <w:ind w:firstLine="709"/>
        <w:jc w:val="both"/>
        <w:rPr>
          <w:rFonts w:ascii="Times New Roman" w:eastAsia="Times New Roman" w:hAnsi="Times New Roman" w:cs="Times New Roman"/>
          <w:b/>
          <w:snapToGrid w:val="0"/>
          <w:sz w:val="16"/>
          <w:szCs w:val="16"/>
          <w:lang w:eastAsia="ru-RU"/>
        </w:rPr>
      </w:pPr>
      <w:r w:rsidRPr="00690D35">
        <w:rPr>
          <w:rFonts w:ascii="Times New Roman" w:eastAsia="Times New Roman" w:hAnsi="Times New Roman" w:cs="Times New Roman"/>
          <w:sz w:val="28"/>
          <w:szCs w:val="28"/>
          <w:lang w:val="uk-UA" w:eastAsia="ru-RU"/>
        </w:rPr>
        <w:t xml:space="preserve">м. Черкаси, вул. Пастерівська, 102, спорткомплекс «Манеж», </w:t>
      </w:r>
      <w:r>
        <w:rPr>
          <w:rFonts w:ascii="Times New Roman" w:eastAsia="Times New Roman" w:hAnsi="Times New Roman" w:cs="Times New Roman"/>
          <w:sz w:val="28"/>
          <w:szCs w:val="28"/>
          <w:lang w:val="uk-UA" w:eastAsia="ru-RU"/>
        </w:rPr>
        <w:t>04</w:t>
      </w:r>
      <w:r w:rsidRPr="00690D3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березня</w:t>
      </w:r>
      <w:r w:rsidRPr="00690D35">
        <w:rPr>
          <w:rFonts w:ascii="Times New Roman" w:eastAsia="Times New Roman" w:hAnsi="Times New Roman" w:cs="Times New Roman"/>
          <w:sz w:val="28"/>
          <w:szCs w:val="28"/>
          <w:lang w:val="uk-UA" w:eastAsia="ru-RU"/>
        </w:rPr>
        <w:t xml:space="preserve"> 202</w:t>
      </w:r>
      <w:r>
        <w:rPr>
          <w:rFonts w:ascii="Times New Roman" w:eastAsia="Times New Roman" w:hAnsi="Times New Roman" w:cs="Times New Roman"/>
          <w:sz w:val="28"/>
          <w:szCs w:val="28"/>
          <w:lang w:val="uk-UA" w:eastAsia="ru-RU"/>
        </w:rPr>
        <w:t>6</w:t>
      </w:r>
      <w:r w:rsidRPr="00690D35">
        <w:rPr>
          <w:rFonts w:ascii="Times New Roman" w:eastAsia="Times New Roman" w:hAnsi="Times New Roman" w:cs="Times New Roman"/>
          <w:sz w:val="28"/>
          <w:szCs w:val="28"/>
          <w:lang w:val="uk-UA" w:eastAsia="ru-RU"/>
        </w:rPr>
        <w:t xml:space="preserve"> року о 09:00 годині.</w:t>
      </w:r>
    </w:p>
    <w:p w:rsidR="00AF4652" w:rsidRPr="00A22D29" w:rsidRDefault="00AF4652" w:rsidP="00AF4652">
      <w:pPr>
        <w:spacing w:after="0" w:line="216" w:lineRule="auto"/>
        <w:ind w:firstLine="709"/>
        <w:jc w:val="both"/>
        <w:rPr>
          <w:rFonts w:ascii="Times New Roman" w:eastAsia="Times New Roman" w:hAnsi="Times New Roman" w:cs="Times New Roman"/>
          <w:b/>
          <w:snapToGrid w:val="0"/>
          <w:sz w:val="16"/>
          <w:szCs w:val="16"/>
          <w:lang w:eastAsia="ru-RU"/>
        </w:rPr>
      </w:pPr>
    </w:p>
    <w:p w:rsidR="00AF4652" w:rsidRPr="00CE4DF3" w:rsidRDefault="00AF4652" w:rsidP="00AF4652">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AF4652" w:rsidRPr="003E481B" w:rsidRDefault="00AF4652" w:rsidP="00AF4652">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proofErr w:type="spellStart"/>
      <w:r>
        <w:rPr>
          <w:rFonts w:ascii="Times New Roman" w:hAnsi="Times New Roman" w:cs="Times New Roman"/>
          <w:sz w:val="28"/>
          <w:szCs w:val="28"/>
          <w:lang w:val="en-US"/>
        </w:rPr>
        <w:t>vrp</w:t>
      </w:r>
      <w:proofErr w:type="spellEnd"/>
      <w:r w:rsidRPr="007B41DC">
        <w:rPr>
          <w:rFonts w:ascii="Times New Roman" w:hAnsi="Times New Roman" w:cs="Times New Roman"/>
          <w:sz w:val="28"/>
          <w:szCs w:val="28"/>
          <w:lang w:val="uk-UA"/>
        </w:rPr>
        <w:t>.ck@sso.gov.ua</w:t>
      </w:r>
    </w:p>
    <w:p w:rsidR="00AF4652" w:rsidRDefault="00AF4652" w:rsidP="00AF4652">
      <w:pPr>
        <w:spacing w:after="0" w:line="216"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Алексашкіна</w:t>
      </w:r>
      <w:proofErr w:type="spellEnd"/>
      <w:r>
        <w:rPr>
          <w:rFonts w:ascii="Times New Roman" w:hAnsi="Times New Roman" w:cs="Times New Roman"/>
          <w:sz w:val="28"/>
          <w:szCs w:val="28"/>
          <w:lang w:val="uk-UA"/>
        </w:rPr>
        <w:t xml:space="preserve"> Людмила Леонідівна;</w:t>
      </w:r>
    </w:p>
    <w:p w:rsidR="00AF4652" w:rsidRDefault="00AF4652" w:rsidP="00AF4652">
      <w:pPr>
        <w:spacing w:after="0" w:line="216"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Рудікевич</w:t>
      </w:r>
      <w:proofErr w:type="spellEnd"/>
      <w:r>
        <w:rPr>
          <w:rFonts w:ascii="Times New Roman" w:hAnsi="Times New Roman" w:cs="Times New Roman"/>
          <w:sz w:val="28"/>
          <w:szCs w:val="28"/>
          <w:lang w:val="uk-UA"/>
        </w:rPr>
        <w:t xml:space="preserve"> Валерій Володимирович</w:t>
      </w:r>
    </w:p>
    <w:p w:rsidR="00AF4652" w:rsidRPr="00CE4DF3" w:rsidRDefault="00AF4652" w:rsidP="00AF4652">
      <w:pPr>
        <w:spacing w:after="0" w:line="216" w:lineRule="auto"/>
        <w:ind w:firstLine="709"/>
        <w:jc w:val="both"/>
        <w:rPr>
          <w:rFonts w:ascii="Times New Roman" w:hAnsi="Times New Roman" w:cs="Times New Roman"/>
          <w:color w:val="000000"/>
          <w:sz w:val="28"/>
          <w:szCs w:val="28"/>
          <w:u w:val="single"/>
          <w:lang w:val="uk-UA"/>
        </w:rPr>
      </w:pPr>
      <w:proofErr w:type="spellStart"/>
      <w:r>
        <w:rPr>
          <w:rFonts w:ascii="Times New Roman" w:hAnsi="Times New Roman" w:cs="Times New Roman"/>
          <w:sz w:val="28"/>
          <w:szCs w:val="28"/>
        </w:rPr>
        <w:t>Запісочний</w:t>
      </w:r>
      <w:proofErr w:type="spellEnd"/>
      <w:r>
        <w:rPr>
          <w:rFonts w:ascii="Times New Roman" w:hAnsi="Times New Roman" w:cs="Times New Roman"/>
          <w:sz w:val="28"/>
          <w:szCs w:val="28"/>
        </w:rPr>
        <w:t xml:space="preserve">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AF4652" w:rsidRPr="00781832" w:rsidTr="009B1FC9">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AF4652" w:rsidRPr="00CE4DF3" w:rsidTr="009B1FC9">
              <w:trPr>
                <w:gridAfter w:val="1"/>
                <w:wAfter w:w="276" w:type="dxa"/>
                <w:trHeight w:val="408"/>
              </w:trPr>
              <w:tc>
                <w:tcPr>
                  <w:tcW w:w="9568" w:type="dxa"/>
                  <w:gridSpan w:val="6"/>
                </w:tcPr>
                <w:p w:rsidR="00AF4652" w:rsidRPr="00CE4DF3" w:rsidRDefault="00AF4652" w:rsidP="009B1FC9">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AF4652" w:rsidRPr="00CE4DF3" w:rsidTr="009B1FC9">
              <w:trPr>
                <w:gridAfter w:val="1"/>
                <w:wAfter w:w="276" w:type="dxa"/>
                <w:trHeight w:val="408"/>
              </w:trPr>
              <w:tc>
                <w:tcPr>
                  <w:tcW w:w="9568" w:type="dxa"/>
                  <w:gridSpan w:val="6"/>
                </w:tcPr>
                <w:p w:rsidR="00AF4652" w:rsidRPr="00CE4DF3" w:rsidRDefault="00AF4652" w:rsidP="009B1FC9">
                  <w:pPr>
                    <w:spacing w:after="0" w:line="216" w:lineRule="auto"/>
                    <w:jc w:val="center"/>
                    <w:rPr>
                      <w:rFonts w:ascii="Times New Roman" w:hAnsi="Times New Roman"/>
                      <w:b/>
                      <w:sz w:val="28"/>
                      <w:szCs w:val="28"/>
                      <w:lang w:val="uk-UA"/>
                    </w:rPr>
                  </w:pPr>
                </w:p>
              </w:tc>
            </w:tr>
            <w:tr w:rsidR="00AF4652" w:rsidRPr="00CE4DF3" w:rsidTr="009B1FC9">
              <w:trPr>
                <w:gridAfter w:val="1"/>
                <w:wAfter w:w="276" w:type="dxa"/>
                <w:trHeight w:val="408"/>
              </w:trPr>
              <w:tc>
                <w:tcPr>
                  <w:tcW w:w="4032" w:type="dxa"/>
                  <w:gridSpan w:val="4"/>
                  <w:hideMark/>
                </w:tcPr>
                <w:p w:rsidR="00AF4652" w:rsidRPr="00CE4DF3" w:rsidRDefault="00AF4652" w:rsidP="009B1FC9">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AF4652" w:rsidRPr="00CE4DF3" w:rsidRDefault="00AF4652" w:rsidP="009B1FC9">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AF4652" w:rsidRPr="00CE4DF3" w:rsidTr="009B1FC9">
              <w:trPr>
                <w:gridAfter w:val="1"/>
                <w:wAfter w:w="276" w:type="dxa"/>
                <w:trHeight w:val="408"/>
              </w:trPr>
              <w:tc>
                <w:tcPr>
                  <w:tcW w:w="4032" w:type="dxa"/>
                  <w:gridSpan w:val="4"/>
                  <w:hideMark/>
                </w:tcPr>
                <w:p w:rsidR="00AF4652" w:rsidRPr="00CE4DF3" w:rsidRDefault="00AF4652" w:rsidP="009B1FC9">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AF4652" w:rsidRPr="00CE4DF3" w:rsidRDefault="00AF4652" w:rsidP="009B1FC9">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без досвіду роботи</w:t>
                  </w:r>
                  <w:r>
                    <w:rPr>
                      <w:rFonts w:ascii="Times New Roman" w:hAnsi="Times New Roman" w:cs="Times New Roman"/>
                      <w:sz w:val="28"/>
                      <w:szCs w:val="28"/>
                      <w:lang w:val="uk-UA"/>
                    </w:rPr>
                    <w:t>, наявність водійського посвідчення категорії «</w:t>
                  </w:r>
                  <w:r>
                    <w:rPr>
                      <w:rFonts w:ascii="Times New Roman" w:hAnsi="Times New Roman" w:cs="Times New Roman"/>
                      <w:sz w:val="28"/>
                      <w:szCs w:val="28"/>
                      <w:lang w:val="en-US"/>
                    </w:rPr>
                    <w:t>B</w:t>
                  </w:r>
                  <w:r>
                    <w:rPr>
                      <w:rFonts w:ascii="Times New Roman" w:hAnsi="Times New Roman" w:cs="Times New Roman"/>
                      <w:sz w:val="28"/>
                      <w:szCs w:val="28"/>
                      <w:lang w:val="uk-UA"/>
                    </w:rPr>
                    <w:t>»,</w:t>
                  </w:r>
                  <w:r w:rsidRPr="004E47C7">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B</w:t>
                  </w:r>
                  <w:r w:rsidRPr="004E47C7">
                    <w:rPr>
                      <w:rFonts w:ascii="Times New Roman" w:hAnsi="Times New Roman" w:cs="Times New Roman"/>
                      <w:sz w:val="28"/>
                      <w:szCs w:val="28"/>
                    </w:rPr>
                    <w:t>1</w:t>
                  </w:r>
                  <w:r>
                    <w:rPr>
                      <w:rFonts w:ascii="Times New Roman" w:hAnsi="Times New Roman" w:cs="Times New Roman"/>
                      <w:sz w:val="28"/>
                      <w:szCs w:val="28"/>
                      <w:lang w:val="uk-UA"/>
                    </w:rPr>
                    <w:t>»</w:t>
                  </w:r>
                  <w:r w:rsidRPr="0000401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AF4652" w:rsidRPr="00CE4DF3" w:rsidTr="009B1FC9">
              <w:trPr>
                <w:gridAfter w:val="1"/>
                <w:wAfter w:w="276" w:type="dxa"/>
                <w:trHeight w:val="408"/>
              </w:trPr>
              <w:tc>
                <w:tcPr>
                  <w:tcW w:w="4032" w:type="dxa"/>
                  <w:gridSpan w:val="4"/>
                  <w:hideMark/>
                </w:tcPr>
                <w:p w:rsidR="00AF4652" w:rsidRPr="00CE4DF3" w:rsidRDefault="00AF4652" w:rsidP="009B1FC9">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tc>
              <w:tc>
                <w:tcPr>
                  <w:tcW w:w="5536" w:type="dxa"/>
                  <w:gridSpan w:val="2"/>
                  <w:hideMark/>
                </w:tcPr>
                <w:p w:rsidR="00AF4652" w:rsidRPr="00CE4DF3" w:rsidRDefault="00AF4652" w:rsidP="009B1FC9">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tc>
            </w:tr>
            <w:tr w:rsidR="00AF4652" w:rsidRPr="00CE4DF3" w:rsidTr="009B1FC9">
              <w:trPr>
                <w:gridAfter w:val="1"/>
                <w:wAfter w:w="276" w:type="dxa"/>
                <w:trHeight w:val="408"/>
              </w:trPr>
              <w:tc>
                <w:tcPr>
                  <w:tcW w:w="9568" w:type="dxa"/>
                  <w:gridSpan w:val="6"/>
                </w:tcPr>
                <w:p w:rsidR="00AF4652" w:rsidRPr="00CE4DF3" w:rsidRDefault="00AF4652" w:rsidP="009B1FC9">
                  <w:pPr>
                    <w:spacing w:after="0" w:line="216" w:lineRule="auto"/>
                    <w:jc w:val="both"/>
                    <w:rPr>
                      <w:rFonts w:ascii="Times New Roman" w:hAnsi="Times New Roman"/>
                      <w:sz w:val="28"/>
                      <w:szCs w:val="28"/>
                      <w:lang w:val="uk-UA"/>
                    </w:rPr>
                  </w:pPr>
                </w:p>
              </w:tc>
            </w:tr>
            <w:tr w:rsidR="00AF4652" w:rsidRPr="00CE4DF3" w:rsidTr="009B1FC9">
              <w:trPr>
                <w:gridAfter w:val="1"/>
                <w:wAfter w:w="276" w:type="dxa"/>
                <w:trHeight w:val="408"/>
              </w:trPr>
              <w:tc>
                <w:tcPr>
                  <w:tcW w:w="9568" w:type="dxa"/>
                  <w:gridSpan w:val="6"/>
                </w:tcPr>
                <w:p w:rsidR="00AF4652" w:rsidRPr="00CE4DF3" w:rsidRDefault="00AF4652" w:rsidP="009B1FC9">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AF4652" w:rsidRPr="00CE4DF3" w:rsidRDefault="00AF4652" w:rsidP="009B1FC9">
                  <w:pPr>
                    <w:shd w:val="clear" w:color="auto" w:fill="FFFFFF"/>
                    <w:spacing w:after="0" w:line="216" w:lineRule="auto"/>
                    <w:jc w:val="center"/>
                    <w:rPr>
                      <w:rFonts w:ascii="Times New Roman" w:hAnsi="Times New Roman"/>
                      <w:b/>
                      <w:sz w:val="28"/>
                      <w:szCs w:val="28"/>
                      <w:lang w:val="uk-UA"/>
                    </w:rPr>
                  </w:pPr>
                </w:p>
              </w:tc>
            </w:tr>
            <w:tr w:rsidR="00AF4652" w:rsidRPr="00CE4DF3" w:rsidTr="009B1FC9">
              <w:trPr>
                <w:gridAfter w:val="1"/>
                <w:wAfter w:w="276" w:type="dxa"/>
                <w:trHeight w:val="408"/>
              </w:trPr>
              <w:tc>
                <w:tcPr>
                  <w:tcW w:w="4008" w:type="dxa"/>
                  <w:gridSpan w:val="3"/>
                  <w:hideMark/>
                </w:tcPr>
                <w:p w:rsidR="00AF4652" w:rsidRPr="00CE4DF3" w:rsidRDefault="00AF4652" w:rsidP="009B1FC9">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AF4652" w:rsidRPr="00CE4DF3" w:rsidRDefault="00AF4652" w:rsidP="009B1FC9">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AF4652" w:rsidRPr="00CE4DF3" w:rsidRDefault="00AF4652" w:rsidP="009B1FC9">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AF4652" w:rsidRPr="00CE4DF3" w:rsidTr="009B1FC9">
              <w:trPr>
                <w:gridAfter w:val="1"/>
                <w:wAfter w:w="276" w:type="dxa"/>
                <w:trHeight w:val="408"/>
              </w:trPr>
              <w:tc>
                <w:tcPr>
                  <w:tcW w:w="4008" w:type="dxa"/>
                  <w:gridSpan w:val="3"/>
                  <w:hideMark/>
                </w:tcPr>
                <w:p w:rsidR="00AF4652" w:rsidRPr="00CE4DF3" w:rsidRDefault="00AF4652" w:rsidP="009B1FC9">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AF4652" w:rsidRPr="00CE4DF3" w:rsidRDefault="00AF4652" w:rsidP="009B1FC9">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AF4652" w:rsidRPr="00CE4DF3" w:rsidRDefault="00AF4652" w:rsidP="009B1FC9">
                  <w:pPr>
                    <w:spacing w:after="0" w:line="216" w:lineRule="auto"/>
                    <w:rPr>
                      <w:rFonts w:ascii="Times New Roman" w:hAnsi="Times New Roman"/>
                      <w:sz w:val="28"/>
                      <w:szCs w:val="28"/>
                      <w:lang w:val="uk-UA"/>
                    </w:rPr>
                  </w:pPr>
                </w:p>
              </w:tc>
            </w:tr>
            <w:tr w:rsidR="00AF4652" w:rsidRPr="00781832" w:rsidTr="009B1FC9">
              <w:trPr>
                <w:gridAfter w:val="1"/>
                <w:wAfter w:w="276" w:type="dxa"/>
                <w:trHeight w:val="408"/>
              </w:trPr>
              <w:tc>
                <w:tcPr>
                  <w:tcW w:w="4008" w:type="dxa"/>
                  <w:gridSpan w:val="3"/>
                  <w:hideMark/>
                </w:tcPr>
                <w:p w:rsidR="00AF4652" w:rsidRPr="00CE4DF3" w:rsidRDefault="00AF4652" w:rsidP="009B1FC9">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AF4652" w:rsidRDefault="00AF4652" w:rsidP="009B1FC9">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AF4652" w:rsidRPr="00CE4DF3" w:rsidRDefault="00AF4652" w:rsidP="009B1FC9">
                  <w:pPr>
                    <w:shd w:val="clear" w:color="auto" w:fill="FFFFFF"/>
                    <w:spacing w:after="0" w:line="216" w:lineRule="auto"/>
                    <w:jc w:val="both"/>
                    <w:rPr>
                      <w:rFonts w:ascii="Times New Roman" w:hAnsi="Times New Roman"/>
                      <w:sz w:val="28"/>
                      <w:szCs w:val="28"/>
                      <w:lang w:val="uk-UA"/>
                    </w:rPr>
                  </w:pPr>
                </w:p>
              </w:tc>
            </w:tr>
            <w:tr w:rsidR="00AF4652" w:rsidRPr="00CE4DF3" w:rsidTr="009B1FC9">
              <w:trPr>
                <w:gridBefore w:val="1"/>
                <w:wBefore w:w="247" w:type="dxa"/>
                <w:trHeight w:val="408"/>
              </w:trPr>
              <w:tc>
                <w:tcPr>
                  <w:tcW w:w="3761" w:type="dxa"/>
                  <w:gridSpan w:val="2"/>
                  <w:shd w:val="clear" w:color="auto" w:fill="FFFFFF"/>
                  <w:hideMark/>
                </w:tcPr>
                <w:p w:rsidR="00AF4652" w:rsidRPr="00CE4DF3" w:rsidRDefault="00AF4652" w:rsidP="009B1FC9">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AF4652" w:rsidRPr="00CE4DF3" w:rsidRDefault="00AF4652" w:rsidP="009B1FC9">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AF4652" w:rsidRPr="00CE4DF3" w:rsidRDefault="00AF4652" w:rsidP="009B1FC9">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AF4652" w:rsidRPr="00CE4DF3" w:rsidTr="009B1FC9">
              <w:trPr>
                <w:gridAfter w:val="1"/>
                <w:wAfter w:w="276" w:type="dxa"/>
                <w:trHeight w:val="408"/>
              </w:trPr>
              <w:tc>
                <w:tcPr>
                  <w:tcW w:w="4008" w:type="dxa"/>
                  <w:gridSpan w:val="3"/>
                </w:tcPr>
                <w:p w:rsidR="00AF4652" w:rsidRPr="00CE4DF3" w:rsidRDefault="00AF4652" w:rsidP="009B1FC9">
                  <w:pPr>
                    <w:spacing w:line="216" w:lineRule="auto"/>
                    <w:rPr>
                      <w:rFonts w:ascii="Times New Roman" w:hAnsi="Times New Roman"/>
                      <w:sz w:val="28"/>
                      <w:szCs w:val="28"/>
                      <w:lang w:val="uk-UA"/>
                    </w:rPr>
                  </w:pPr>
                </w:p>
              </w:tc>
              <w:tc>
                <w:tcPr>
                  <w:tcW w:w="5560" w:type="dxa"/>
                  <w:gridSpan w:val="3"/>
                </w:tcPr>
                <w:p w:rsidR="00AF4652" w:rsidRPr="00CE4DF3" w:rsidRDefault="00AF4652" w:rsidP="009B1FC9">
                  <w:pPr>
                    <w:spacing w:line="216" w:lineRule="auto"/>
                    <w:jc w:val="both"/>
                    <w:rPr>
                      <w:rFonts w:ascii="Times New Roman" w:hAnsi="Times New Roman"/>
                      <w:sz w:val="28"/>
                      <w:szCs w:val="28"/>
                      <w:lang w:val="uk-UA"/>
                    </w:rPr>
                  </w:pPr>
                </w:p>
              </w:tc>
            </w:tr>
            <w:tr w:rsidR="00AF4652" w:rsidRPr="00CE4DF3" w:rsidTr="009B1FC9">
              <w:trPr>
                <w:gridBefore w:val="1"/>
                <w:gridAfter w:val="2"/>
                <w:wBefore w:w="247" w:type="dxa"/>
                <w:wAfter w:w="559" w:type="dxa"/>
                <w:trHeight w:val="408"/>
              </w:trPr>
              <w:tc>
                <w:tcPr>
                  <w:tcW w:w="9038" w:type="dxa"/>
                  <w:gridSpan w:val="4"/>
                  <w:hideMark/>
                </w:tcPr>
                <w:p w:rsidR="00AF4652" w:rsidRPr="00CE4DF3" w:rsidRDefault="00AF4652" w:rsidP="009B1FC9">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AF4652" w:rsidRPr="00781832" w:rsidTr="009B1FC9">
              <w:trPr>
                <w:gridBefore w:val="1"/>
                <w:gridAfter w:val="2"/>
                <w:wBefore w:w="247" w:type="dxa"/>
                <w:wAfter w:w="559" w:type="dxa"/>
                <w:trHeight w:val="408"/>
              </w:trPr>
              <w:tc>
                <w:tcPr>
                  <w:tcW w:w="3656" w:type="dxa"/>
                  <w:hideMark/>
                </w:tcPr>
                <w:p w:rsidR="00AF4652" w:rsidRPr="00CE4DF3" w:rsidRDefault="00AF4652" w:rsidP="009B1FC9">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AF4652" w:rsidRPr="00CE4DF3" w:rsidRDefault="00AF4652" w:rsidP="009B1FC9">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AF4652" w:rsidRPr="00CE4DF3" w:rsidRDefault="00AF4652" w:rsidP="009B1FC9">
            <w:pPr>
              <w:spacing w:after="0" w:line="216" w:lineRule="auto"/>
              <w:jc w:val="center"/>
              <w:rPr>
                <w:rFonts w:ascii="Times New Roman" w:eastAsia="Calibri" w:hAnsi="Times New Roman" w:cs="Times New Roman"/>
                <w:sz w:val="28"/>
                <w:szCs w:val="28"/>
                <w:lang w:val="uk-UA" w:eastAsia="ru-RU"/>
              </w:rPr>
            </w:pPr>
          </w:p>
        </w:tc>
      </w:tr>
    </w:tbl>
    <w:p w:rsidR="00134B0C" w:rsidRPr="00841BE4" w:rsidRDefault="00134B0C" w:rsidP="00AF4652">
      <w:pPr>
        <w:spacing w:after="0" w:line="240" w:lineRule="exact"/>
        <w:rPr>
          <w:rFonts w:ascii="Times New Roman" w:eastAsia="Times New Roman" w:hAnsi="Times New Roman"/>
          <w:b/>
          <w:sz w:val="28"/>
          <w:szCs w:val="28"/>
          <w:lang w:val="uk-UA" w:eastAsia="ru-RU"/>
        </w:rPr>
      </w:pPr>
    </w:p>
    <w:sectPr w:rsidR="00134B0C" w:rsidRPr="00841BE4" w:rsidSect="00781832">
      <w:headerReference w:type="default" r:id="rId8"/>
      <w:pgSz w:w="11906" w:h="16838" w:code="9"/>
      <w:pgMar w:top="567" w:right="512" w:bottom="568"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C94" w:rsidRDefault="00FF4C94">
      <w:pPr>
        <w:spacing w:after="0" w:line="240" w:lineRule="auto"/>
      </w:pPr>
      <w:r>
        <w:separator/>
      </w:r>
    </w:p>
  </w:endnote>
  <w:endnote w:type="continuationSeparator" w:id="0">
    <w:p w:rsidR="00FF4C94" w:rsidRDefault="00FF4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C94" w:rsidRDefault="00FF4C94">
      <w:pPr>
        <w:spacing w:after="0" w:line="240" w:lineRule="auto"/>
      </w:pPr>
      <w:r>
        <w:separator/>
      </w:r>
    </w:p>
  </w:footnote>
  <w:footnote w:type="continuationSeparator" w:id="0">
    <w:p w:rsidR="00FF4C94" w:rsidRDefault="00FF4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45287"/>
      <w:showingPlcHdr/>
    </w:sdtPr>
    <w:sdtEndPr/>
    <w:sdtContent>
      <w:p w:rsidR="00E902D7" w:rsidRDefault="00781832" w:rsidP="00781832">
        <w:pPr>
          <w:pStyle w:val="a3"/>
        </w:pPr>
        <w:r>
          <w:t xml:space="preserve">     </w:t>
        </w:r>
      </w:p>
    </w:sdtContent>
  </w:sdt>
  <w:p w:rsidR="00E902D7" w:rsidRDefault="0078183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B0"/>
    <w:rsid w:val="00003BF3"/>
    <w:rsid w:val="0000401D"/>
    <w:rsid w:val="00006311"/>
    <w:rsid w:val="00013651"/>
    <w:rsid w:val="00027B09"/>
    <w:rsid w:val="00030532"/>
    <w:rsid w:val="00040185"/>
    <w:rsid w:val="0005146A"/>
    <w:rsid w:val="000560FA"/>
    <w:rsid w:val="0008318C"/>
    <w:rsid w:val="000956E3"/>
    <w:rsid w:val="000A5762"/>
    <w:rsid w:val="000A60F8"/>
    <w:rsid w:val="000B37A6"/>
    <w:rsid w:val="000B5C5F"/>
    <w:rsid w:val="000E02C0"/>
    <w:rsid w:val="000F09F4"/>
    <w:rsid w:val="001140D1"/>
    <w:rsid w:val="00117053"/>
    <w:rsid w:val="00134B0C"/>
    <w:rsid w:val="00144DD2"/>
    <w:rsid w:val="00146C84"/>
    <w:rsid w:val="001544B6"/>
    <w:rsid w:val="00157F28"/>
    <w:rsid w:val="00171496"/>
    <w:rsid w:val="0018355B"/>
    <w:rsid w:val="001837E9"/>
    <w:rsid w:val="0018566A"/>
    <w:rsid w:val="001B390D"/>
    <w:rsid w:val="001B5434"/>
    <w:rsid w:val="001B7E3F"/>
    <w:rsid w:val="001E58FE"/>
    <w:rsid w:val="00215354"/>
    <w:rsid w:val="00225433"/>
    <w:rsid w:val="002411A4"/>
    <w:rsid w:val="00245B05"/>
    <w:rsid w:val="00246A6E"/>
    <w:rsid w:val="00250148"/>
    <w:rsid w:val="002515CA"/>
    <w:rsid w:val="002640C7"/>
    <w:rsid w:val="00270B79"/>
    <w:rsid w:val="002844D2"/>
    <w:rsid w:val="002A5227"/>
    <w:rsid w:val="002D6F3A"/>
    <w:rsid w:val="002D79AE"/>
    <w:rsid w:val="002E49C5"/>
    <w:rsid w:val="002E613D"/>
    <w:rsid w:val="002F7290"/>
    <w:rsid w:val="00322262"/>
    <w:rsid w:val="00324C3B"/>
    <w:rsid w:val="00334021"/>
    <w:rsid w:val="003439D5"/>
    <w:rsid w:val="003449DF"/>
    <w:rsid w:val="00345428"/>
    <w:rsid w:val="00350161"/>
    <w:rsid w:val="0035124C"/>
    <w:rsid w:val="003615D1"/>
    <w:rsid w:val="0037727A"/>
    <w:rsid w:val="00384DDE"/>
    <w:rsid w:val="00392C3A"/>
    <w:rsid w:val="0039505B"/>
    <w:rsid w:val="003C1F94"/>
    <w:rsid w:val="003D5565"/>
    <w:rsid w:val="003D6063"/>
    <w:rsid w:val="00407D33"/>
    <w:rsid w:val="00417767"/>
    <w:rsid w:val="00420D11"/>
    <w:rsid w:val="00442A06"/>
    <w:rsid w:val="00443CC8"/>
    <w:rsid w:val="00492D1F"/>
    <w:rsid w:val="004956EF"/>
    <w:rsid w:val="0049664D"/>
    <w:rsid w:val="00497D17"/>
    <w:rsid w:val="00506B8E"/>
    <w:rsid w:val="00516370"/>
    <w:rsid w:val="00521E8D"/>
    <w:rsid w:val="00542A1B"/>
    <w:rsid w:val="005437BB"/>
    <w:rsid w:val="00547BCF"/>
    <w:rsid w:val="00572871"/>
    <w:rsid w:val="0057404A"/>
    <w:rsid w:val="00581418"/>
    <w:rsid w:val="00590832"/>
    <w:rsid w:val="0059259C"/>
    <w:rsid w:val="00593275"/>
    <w:rsid w:val="0059589A"/>
    <w:rsid w:val="005A4111"/>
    <w:rsid w:val="005B32F0"/>
    <w:rsid w:val="005C73EE"/>
    <w:rsid w:val="005E1AC3"/>
    <w:rsid w:val="005F01AD"/>
    <w:rsid w:val="006063A4"/>
    <w:rsid w:val="006141D9"/>
    <w:rsid w:val="00621EAC"/>
    <w:rsid w:val="006467C3"/>
    <w:rsid w:val="00661BFF"/>
    <w:rsid w:val="006741A9"/>
    <w:rsid w:val="00674E04"/>
    <w:rsid w:val="00675F28"/>
    <w:rsid w:val="00680075"/>
    <w:rsid w:val="006873F1"/>
    <w:rsid w:val="00692E63"/>
    <w:rsid w:val="006A034E"/>
    <w:rsid w:val="006B1D1D"/>
    <w:rsid w:val="006D60B4"/>
    <w:rsid w:val="006E1483"/>
    <w:rsid w:val="006F64FD"/>
    <w:rsid w:val="00707B4A"/>
    <w:rsid w:val="007229F0"/>
    <w:rsid w:val="00726F90"/>
    <w:rsid w:val="00730A14"/>
    <w:rsid w:val="00733A54"/>
    <w:rsid w:val="007555B6"/>
    <w:rsid w:val="00761104"/>
    <w:rsid w:val="007646E9"/>
    <w:rsid w:val="00765E4B"/>
    <w:rsid w:val="00781832"/>
    <w:rsid w:val="0078777C"/>
    <w:rsid w:val="0079045C"/>
    <w:rsid w:val="00796AFC"/>
    <w:rsid w:val="007A19BF"/>
    <w:rsid w:val="007C4593"/>
    <w:rsid w:val="007E312E"/>
    <w:rsid w:val="007E4290"/>
    <w:rsid w:val="007E4F89"/>
    <w:rsid w:val="00834A9B"/>
    <w:rsid w:val="00841BE4"/>
    <w:rsid w:val="008541C5"/>
    <w:rsid w:val="008579BE"/>
    <w:rsid w:val="00863E0D"/>
    <w:rsid w:val="00867183"/>
    <w:rsid w:val="00871816"/>
    <w:rsid w:val="00882826"/>
    <w:rsid w:val="008A4DD0"/>
    <w:rsid w:val="008C03FA"/>
    <w:rsid w:val="008C7501"/>
    <w:rsid w:val="008F18C2"/>
    <w:rsid w:val="008F20AA"/>
    <w:rsid w:val="008F64E1"/>
    <w:rsid w:val="008F7082"/>
    <w:rsid w:val="00910C86"/>
    <w:rsid w:val="0091546B"/>
    <w:rsid w:val="0092120A"/>
    <w:rsid w:val="00924579"/>
    <w:rsid w:val="00924EF1"/>
    <w:rsid w:val="0094153E"/>
    <w:rsid w:val="00950DB2"/>
    <w:rsid w:val="00952D6C"/>
    <w:rsid w:val="009603B0"/>
    <w:rsid w:val="00967916"/>
    <w:rsid w:val="009A1D7E"/>
    <w:rsid w:val="009A22CD"/>
    <w:rsid w:val="009B0700"/>
    <w:rsid w:val="009B4A84"/>
    <w:rsid w:val="009C6334"/>
    <w:rsid w:val="009D0B4B"/>
    <w:rsid w:val="009D1D38"/>
    <w:rsid w:val="009E3FCA"/>
    <w:rsid w:val="009F7B2D"/>
    <w:rsid w:val="00A03DE8"/>
    <w:rsid w:val="00A179B4"/>
    <w:rsid w:val="00A22D29"/>
    <w:rsid w:val="00A70C4B"/>
    <w:rsid w:val="00A94DFE"/>
    <w:rsid w:val="00AB3214"/>
    <w:rsid w:val="00AB322F"/>
    <w:rsid w:val="00AC1EB5"/>
    <w:rsid w:val="00AC78D6"/>
    <w:rsid w:val="00AF4652"/>
    <w:rsid w:val="00B14DCD"/>
    <w:rsid w:val="00B21EE5"/>
    <w:rsid w:val="00B54D50"/>
    <w:rsid w:val="00B555D7"/>
    <w:rsid w:val="00B76AE7"/>
    <w:rsid w:val="00B92405"/>
    <w:rsid w:val="00B95DD7"/>
    <w:rsid w:val="00BA78A9"/>
    <w:rsid w:val="00BB427F"/>
    <w:rsid w:val="00BC1D6A"/>
    <w:rsid w:val="00BC2C25"/>
    <w:rsid w:val="00BC65A4"/>
    <w:rsid w:val="00BF072D"/>
    <w:rsid w:val="00C05110"/>
    <w:rsid w:val="00C167FB"/>
    <w:rsid w:val="00C17FB1"/>
    <w:rsid w:val="00C27DD1"/>
    <w:rsid w:val="00C36485"/>
    <w:rsid w:val="00C4618C"/>
    <w:rsid w:val="00C62266"/>
    <w:rsid w:val="00CA4A8F"/>
    <w:rsid w:val="00CD03E2"/>
    <w:rsid w:val="00CD68FF"/>
    <w:rsid w:val="00CE366E"/>
    <w:rsid w:val="00CE4DF3"/>
    <w:rsid w:val="00CE705C"/>
    <w:rsid w:val="00CF4E10"/>
    <w:rsid w:val="00CF6B58"/>
    <w:rsid w:val="00D16E63"/>
    <w:rsid w:val="00D279BB"/>
    <w:rsid w:val="00D30D70"/>
    <w:rsid w:val="00D32601"/>
    <w:rsid w:val="00D436FD"/>
    <w:rsid w:val="00D715C8"/>
    <w:rsid w:val="00D719E1"/>
    <w:rsid w:val="00D767F7"/>
    <w:rsid w:val="00DA1AFB"/>
    <w:rsid w:val="00DA1E6A"/>
    <w:rsid w:val="00DD5F3D"/>
    <w:rsid w:val="00DE0EDE"/>
    <w:rsid w:val="00DF3766"/>
    <w:rsid w:val="00E0106F"/>
    <w:rsid w:val="00E023B6"/>
    <w:rsid w:val="00E04E06"/>
    <w:rsid w:val="00E32CFD"/>
    <w:rsid w:val="00E35BB4"/>
    <w:rsid w:val="00E527A0"/>
    <w:rsid w:val="00E5321C"/>
    <w:rsid w:val="00E5497F"/>
    <w:rsid w:val="00E55908"/>
    <w:rsid w:val="00E61F8F"/>
    <w:rsid w:val="00E662D9"/>
    <w:rsid w:val="00E7340A"/>
    <w:rsid w:val="00E73414"/>
    <w:rsid w:val="00E81B7A"/>
    <w:rsid w:val="00EA37A0"/>
    <w:rsid w:val="00EA51E8"/>
    <w:rsid w:val="00EB76A1"/>
    <w:rsid w:val="00EC5799"/>
    <w:rsid w:val="00ED10C9"/>
    <w:rsid w:val="00ED711D"/>
    <w:rsid w:val="00EE17F0"/>
    <w:rsid w:val="00F12452"/>
    <w:rsid w:val="00F3380F"/>
    <w:rsid w:val="00F36198"/>
    <w:rsid w:val="00F4324D"/>
    <w:rsid w:val="00F55665"/>
    <w:rsid w:val="00F76BFD"/>
    <w:rsid w:val="00F76ED2"/>
    <w:rsid w:val="00F8516F"/>
    <w:rsid w:val="00F94D1B"/>
    <w:rsid w:val="00FA3BFE"/>
    <w:rsid w:val="00FB48EF"/>
    <w:rsid w:val="00FD14DC"/>
    <w:rsid w:val="00FF25D8"/>
    <w:rsid w:val="00FF37B9"/>
    <w:rsid w:val="00FF4C94"/>
    <w:rsid w:val="00FF6052"/>
    <w:rsid w:val="00FF6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DFEF9"/>
  <w15:docId w15:val="{0CBB5D20-B76C-4A6C-8F92-66FF2B7D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41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7E3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B7E3F"/>
  </w:style>
  <w:style w:type="character" w:customStyle="1" w:styleId="rvts0">
    <w:name w:val="rvts0"/>
    <w:basedOn w:val="a0"/>
    <w:rsid w:val="00B76AE7"/>
  </w:style>
  <w:style w:type="paragraph" w:styleId="a5">
    <w:name w:val="Balloon Text"/>
    <w:basedOn w:val="a"/>
    <w:link w:val="a6"/>
    <w:uiPriority w:val="99"/>
    <w:semiHidden/>
    <w:unhideWhenUsed/>
    <w:rsid w:val="00CE705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E705C"/>
    <w:rPr>
      <w:rFonts w:ascii="Segoe UI" w:hAnsi="Segoe UI" w:cs="Segoe UI"/>
      <w:sz w:val="18"/>
      <w:szCs w:val="18"/>
    </w:rPr>
  </w:style>
  <w:style w:type="paragraph" w:styleId="a7">
    <w:name w:val="List Paragraph"/>
    <w:basedOn w:val="a"/>
    <w:uiPriority w:val="34"/>
    <w:qFormat/>
    <w:rsid w:val="00E5321C"/>
    <w:pPr>
      <w:ind w:left="720"/>
      <w:contextualSpacing/>
    </w:pPr>
  </w:style>
  <w:style w:type="paragraph" w:customStyle="1" w:styleId="rvps2">
    <w:name w:val="rvps2"/>
    <w:basedOn w:val="a"/>
    <w:rsid w:val="00E53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250148"/>
    <w:rPr>
      <w:color w:val="0000FF"/>
      <w:u w:val="single"/>
    </w:rPr>
  </w:style>
  <w:style w:type="character" w:styleId="a9">
    <w:name w:val="Unresolved Mention"/>
    <w:basedOn w:val="a0"/>
    <w:uiPriority w:val="99"/>
    <w:semiHidden/>
    <w:unhideWhenUsed/>
    <w:rsid w:val="0057404A"/>
    <w:rPr>
      <w:color w:val="605E5C"/>
      <w:shd w:val="clear" w:color="auto" w:fill="E1DFDD"/>
    </w:rPr>
  </w:style>
  <w:style w:type="character" w:customStyle="1" w:styleId="aa">
    <w:name w:val="Основной текст_"/>
    <w:basedOn w:val="a0"/>
    <w:link w:val="1"/>
    <w:rsid w:val="00A03DE8"/>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a"/>
    <w:rsid w:val="00A03DE8"/>
    <w:pPr>
      <w:widowControl w:val="0"/>
      <w:shd w:val="clear" w:color="auto" w:fill="FFFFFF"/>
      <w:spacing w:after="0"/>
      <w:ind w:firstLine="400"/>
    </w:pPr>
    <w:rPr>
      <w:rFonts w:ascii="Times New Roman" w:eastAsia="Times New Roman" w:hAnsi="Times New Roman" w:cs="Times New Roman"/>
      <w:sz w:val="26"/>
      <w:szCs w:val="26"/>
    </w:rPr>
  </w:style>
  <w:style w:type="paragraph" w:customStyle="1" w:styleId="10">
    <w:name w:val="Основний текст1"/>
    <w:basedOn w:val="a"/>
    <w:rsid w:val="00322262"/>
    <w:pPr>
      <w:widowControl w:val="0"/>
      <w:spacing w:after="0" w:line="240" w:lineRule="auto"/>
    </w:pPr>
    <w:rPr>
      <w:rFonts w:ascii="Times New Roman" w:eastAsia="Times New Roman" w:hAnsi="Times New Roman" w:cs="Times New Roman"/>
      <w:snapToGrid w:val="0"/>
      <w:color w:val="000000"/>
      <w:sz w:val="24"/>
      <w:szCs w:val="20"/>
      <w:lang w:eastAsia="ru-RU"/>
    </w:rPr>
  </w:style>
  <w:style w:type="paragraph" w:styleId="ab">
    <w:name w:val="footer"/>
    <w:basedOn w:val="a"/>
    <w:link w:val="ac"/>
    <w:uiPriority w:val="99"/>
    <w:unhideWhenUsed/>
    <w:rsid w:val="0078183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81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7775">
      <w:bodyDiv w:val="1"/>
      <w:marLeft w:val="0"/>
      <w:marRight w:val="0"/>
      <w:marTop w:val="0"/>
      <w:marBottom w:val="0"/>
      <w:divBdr>
        <w:top w:val="none" w:sz="0" w:space="0" w:color="auto"/>
        <w:left w:val="none" w:sz="0" w:space="0" w:color="auto"/>
        <w:bottom w:val="none" w:sz="0" w:space="0" w:color="auto"/>
        <w:right w:val="none" w:sz="0" w:space="0" w:color="auto"/>
      </w:divBdr>
    </w:div>
    <w:div w:id="16273686">
      <w:bodyDiv w:val="1"/>
      <w:marLeft w:val="0"/>
      <w:marRight w:val="0"/>
      <w:marTop w:val="0"/>
      <w:marBottom w:val="0"/>
      <w:divBdr>
        <w:top w:val="none" w:sz="0" w:space="0" w:color="auto"/>
        <w:left w:val="none" w:sz="0" w:space="0" w:color="auto"/>
        <w:bottom w:val="none" w:sz="0" w:space="0" w:color="auto"/>
        <w:right w:val="none" w:sz="0" w:space="0" w:color="auto"/>
      </w:divBdr>
    </w:div>
    <w:div w:id="332487887">
      <w:bodyDiv w:val="1"/>
      <w:marLeft w:val="0"/>
      <w:marRight w:val="0"/>
      <w:marTop w:val="0"/>
      <w:marBottom w:val="0"/>
      <w:divBdr>
        <w:top w:val="none" w:sz="0" w:space="0" w:color="auto"/>
        <w:left w:val="none" w:sz="0" w:space="0" w:color="auto"/>
        <w:bottom w:val="none" w:sz="0" w:space="0" w:color="auto"/>
        <w:right w:val="none" w:sz="0" w:space="0" w:color="auto"/>
      </w:divBdr>
    </w:div>
    <w:div w:id="540288953">
      <w:bodyDiv w:val="1"/>
      <w:marLeft w:val="0"/>
      <w:marRight w:val="0"/>
      <w:marTop w:val="0"/>
      <w:marBottom w:val="0"/>
      <w:divBdr>
        <w:top w:val="none" w:sz="0" w:space="0" w:color="auto"/>
        <w:left w:val="none" w:sz="0" w:space="0" w:color="auto"/>
        <w:bottom w:val="none" w:sz="0" w:space="0" w:color="auto"/>
        <w:right w:val="none" w:sz="0" w:space="0" w:color="auto"/>
      </w:divBdr>
    </w:div>
    <w:div w:id="831944526">
      <w:bodyDiv w:val="1"/>
      <w:marLeft w:val="0"/>
      <w:marRight w:val="0"/>
      <w:marTop w:val="0"/>
      <w:marBottom w:val="0"/>
      <w:divBdr>
        <w:top w:val="none" w:sz="0" w:space="0" w:color="auto"/>
        <w:left w:val="none" w:sz="0" w:space="0" w:color="auto"/>
        <w:bottom w:val="none" w:sz="0" w:space="0" w:color="auto"/>
        <w:right w:val="none" w:sz="0" w:space="0" w:color="auto"/>
      </w:divBdr>
    </w:div>
    <w:div w:id="859851813">
      <w:bodyDiv w:val="1"/>
      <w:marLeft w:val="0"/>
      <w:marRight w:val="0"/>
      <w:marTop w:val="0"/>
      <w:marBottom w:val="0"/>
      <w:divBdr>
        <w:top w:val="none" w:sz="0" w:space="0" w:color="auto"/>
        <w:left w:val="none" w:sz="0" w:space="0" w:color="auto"/>
        <w:bottom w:val="none" w:sz="0" w:space="0" w:color="auto"/>
        <w:right w:val="none" w:sz="0" w:space="0" w:color="auto"/>
      </w:divBdr>
    </w:div>
    <w:div w:id="965083739">
      <w:bodyDiv w:val="1"/>
      <w:marLeft w:val="0"/>
      <w:marRight w:val="0"/>
      <w:marTop w:val="0"/>
      <w:marBottom w:val="0"/>
      <w:divBdr>
        <w:top w:val="none" w:sz="0" w:space="0" w:color="auto"/>
        <w:left w:val="none" w:sz="0" w:space="0" w:color="auto"/>
        <w:bottom w:val="none" w:sz="0" w:space="0" w:color="auto"/>
        <w:right w:val="none" w:sz="0" w:space="0" w:color="auto"/>
      </w:divBdr>
    </w:div>
    <w:div w:id="1017926050">
      <w:bodyDiv w:val="1"/>
      <w:marLeft w:val="0"/>
      <w:marRight w:val="0"/>
      <w:marTop w:val="0"/>
      <w:marBottom w:val="0"/>
      <w:divBdr>
        <w:top w:val="none" w:sz="0" w:space="0" w:color="auto"/>
        <w:left w:val="none" w:sz="0" w:space="0" w:color="auto"/>
        <w:bottom w:val="none" w:sz="0" w:space="0" w:color="auto"/>
        <w:right w:val="none" w:sz="0" w:space="0" w:color="auto"/>
      </w:divBdr>
    </w:div>
    <w:div w:id="1550847114">
      <w:bodyDiv w:val="1"/>
      <w:marLeft w:val="0"/>
      <w:marRight w:val="0"/>
      <w:marTop w:val="0"/>
      <w:marBottom w:val="0"/>
      <w:divBdr>
        <w:top w:val="none" w:sz="0" w:space="0" w:color="auto"/>
        <w:left w:val="none" w:sz="0" w:space="0" w:color="auto"/>
        <w:bottom w:val="none" w:sz="0" w:space="0" w:color="auto"/>
        <w:right w:val="none" w:sz="0" w:space="0" w:color="auto"/>
      </w:divBdr>
    </w:div>
    <w:div w:id="1630092361">
      <w:bodyDiv w:val="1"/>
      <w:marLeft w:val="0"/>
      <w:marRight w:val="0"/>
      <w:marTop w:val="0"/>
      <w:marBottom w:val="0"/>
      <w:divBdr>
        <w:top w:val="none" w:sz="0" w:space="0" w:color="auto"/>
        <w:left w:val="none" w:sz="0" w:space="0" w:color="auto"/>
        <w:bottom w:val="none" w:sz="0" w:space="0" w:color="auto"/>
        <w:right w:val="none" w:sz="0" w:space="0" w:color="auto"/>
      </w:divBdr>
    </w:div>
    <w:div w:id="1966235691">
      <w:bodyDiv w:val="1"/>
      <w:marLeft w:val="0"/>
      <w:marRight w:val="0"/>
      <w:marTop w:val="0"/>
      <w:marBottom w:val="0"/>
      <w:divBdr>
        <w:top w:val="none" w:sz="0" w:space="0" w:color="auto"/>
        <w:left w:val="none" w:sz="0" w:space="0" w:color="auto"/>
        <w:bottom w:val="none" w:sz="0" w:space="0" w:color="auto"/>
        <w:right w:val="none" w:sz="0" w:space="0" w:color="auto"/>
      </w:divBdr>
    </w:div>
    <w:div w:id="206132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rp.ck@sso.gov.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87CD7-7B77-40D1-8519-02AF1FAFB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10</Pages>
  <Words>2929</Words>
  <Characters>16701</Characters>
  <Application>Microsoft Office Word</Application>
  <DocSecurity>0</DocSecurity>
  <Lines>139</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dc:creator>
  <cp:lastModifiedBy>Користувач</cp:lastModifiedBy>
  <cp:revision>42</cp:revision>
  <cp:lastPrinted>2026-02-25T06:41:00Z</cp:lastPrinted>
  <dcterms:created xsi:type="dcterms:W3CDTF">2024-01-15T07:33:00Z</dcterms:created>
  <dcterms:modified xsi:type="dcterms:W3CDTF">2026-02-25T06:41:00Z</dcterms:modified>
</cp:coreProperties>
</file>