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F2904" w14:textId="1DCECF30" w:rsidR="00416823" w:rsidRPr="00416823" w:rsidRDefault="00416823" w:rsidP="00416823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6823">
        <w:rPr>
          <w:rFonts w:ascii="Times New Roman" w:eastAsia="Times New Roman" w:hAnsi="Times New Roman"/>
          <w:b/>
          <w:sz w:val="28"/>
          <w:szCs w:val="28"/>
        </w:rPr>
        <w:t xml:space="preserve">Територіальне управління Служби судової охорони у </w:t>
      </w:r>
      <w:r w:rsidR="00817102">
        <w:rPr>
          <w:rFonts w:ascii="Times New Roman" w:eastAsia="Times New Roman" w:hAnsi="Times New Roman"/>
          <w:b/>
          <w:sz w:val="28"/>
          <w:szCs w:val="28"/>
        </w:rPr>
        <w:t>Хмельницькій області</w:t>
      </w:r>
    </w:p>
    <w:p w14:paraId="00000002" w14:textId="77777777" w:rsidR="00B664FB" w:rsidRPr="004D1CB8" w:rsidRDefault="00C32956">
      <w:pPr>
        <w:spacing w:before="280" w:after="0" w:line="240" w:lineRule="auto"/>
        <w:jc w:val="center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 xml:space="preserve">ОБҐРУНТУВАННЯ </w:t>
      </w:r>
    </w:p>
    <w:p w14:paraId="00000003" w14:textId="27F13884" w:rsidR="00B664FB" w:rsidRPr="00C8274E" w:rsidRDefault="00C32956" w:rsidP="00C8274E">
      <w:pPr>
        <w:tabs>
          <w:tab w:val="left" w:pos="993"/>
          <w:tab w:val="left" w:pos="4395"/>
        </w:tabs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</w:rPr>
        <w:t xml:space="preserve">технічних та якісних характеристик </w:t>
      </w:r>
      <w:r w:rsidR="00B226CB">
        <w:rPr>
          <w:rFonts w:ascii="Times New Roman" w:eastAsia="Times New Roman" w:hAnsi="Times New Roman"/>
        </w:rPr>
        <w:t>п</w:t>
      </w:r>
      <w:r w:rsidR="00B226CB" w:rsidRPr="00B226CB">
        <w:rPr>
          <w:rFonts w:ascii="Times New Roman" w:eastAsia="Times New Roman" w:hAnsi="Times New Roman"/>
        </w:rPr>
        <w:t xml:space="preserve">ослуги </w:t>
      </w:r>
      <w:proofErr w:type="spellStart"/>
      <w:r w:rsidR="00B226CB" w:rsidRPr="00B226CB">
        <w:rPr>
          <w:rFonts w:ascii="Times New Roman" w:eastAsia="Times New Roman" w:hAnsi="Times New Roman"/>
        </w:rPr>
        <w:t>шиномонтажу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, ремонту </w:t>
      </w:r>
      <w:proofErr w:type="spellStart"/>
      <w:r w:rsidR="00B226CB" w:rsidRPr="00B226CB">
        <w:rPr>
          <w:rFonts w:ascii="Times New Roman" w:eastAsia="Times New Roman" w:hAnsi="Times New Roman"/>
        </w:rPr>
        <w:t>автошин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 та дисків автомобілів згідно коду ДК 021:2015 –50110000-9 «Послуги з ремонту і технічного обслуговування </w:t>
      </w:r>
      <w:proofErr w:type="spellStart"/>
      <w:r w:rsidR="00B226CB" w:rsidRPr="00B226CB">
        <w:rPr>
          <w:rFonts w:ascii="Times New Roman" w:eastAsia="Times New Roman" w:hAnsi="Times New Roman"/>
        </w:rPr>
        <w:t>мототранспортних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 засобів і супутнього обладнання»</w:t>
      </w:r>
    </w:p>
    <w:p w14:paraId="00000004" w14:textId="77777777" w:rsidR="00B664FB" w:rsidRPr="004D1CB8" w:rsidRDefault="00C32956">
      <w:pPr>
        <w:spacing w:before="280" w:after="280" w:line="240" w:lineRule="auto"/>
        <w:jc w:val="both"/>
        <w:rPr>
          <w:rFonts w:ascii="Times New Roman" w:eastAsia="Times New Roman" w:hAnsi="Times New Roman"/>
          <w:i/>
        </w:rPr>
      </w:pPr>
      <w:r w:rsidRPr="004D1CB8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674FCC86" w14:textId="0C9367C2" w:rsidR="00E35911" w:rsidRPr="004D1CB8" w:rsidRDefault="00C32956" w:rsidP="004D1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2C196B06" w14:textId="1DA2937C" w:rsidR="00C8274E" w:rsidRPr="00C8274E" w:rsidRDefault="00C8274E" w:rsidP="00C8274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1.1. найменування замовника: Територіальне управління Служби судової охорони у </w:t>
      </w:r>
      <w:r w:rsidR="00385CB7">
        <w:rPr>
          <w:rFonts w:ascii="Times New Roman" w:eastAsia="Times New Roman" w:hAnsi="Times New Roman"/>
        </w:rPr>
        <w:t>Хмельницькій</w:t>
      </w:r>
      <w:r w:rsidRPr="00C8274E">
        <w:rPr>
          <w:rFonts w:ascii="Times New Roman" w:eastAsia="Times New Roman" w:hAnsi="Times New Roman"/>
        </w:rPr>
        <w:t xml:space="preserve"> області</w:t>
      </w:r>
    </w:p>
    <w:p w14:paraId="662B8EAF" w14:textId="23DF0D33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1.2. місцезнаходження  замовника: Юридична адреса: </w:t>
      </w:r>
      <w:r w:rsidR="00385CB7">
        <w:rPr>
          <w:rFonts w:ascii="Times New Roman" w:eastAsia="Times New Roman" w:hAnsi="Times New Roman"/>
        </w:rPr>
        <w:t>29000</w:t>
      </w:r>
      <w:r w:rsidRPr="00C8274E">
        <w:rPr>
          <w:rFonts w:ascii="Times New Roman" w:eastAsia="Times New Roman" w:hAnsi="Times New Roman"/>
        </w:rPr>
        <w:t xml:space="preserve">, м. </w:t>
      </w:r>
      <w:r w:rsidR="00385CB7">
        <w:rPr>
          <w:rFonts w:ascii="Times New Roman" w:eastAsia="Times New Roman" w:hAnsi="Times New Roman"/>
        </w:rPr>
        <w:t>Хмельницький</w:t>
      </w:r>
      <w:r w:rsidRPr="00C8274E">
        <w:rPr>
          <w:rFonts w:ascii="Times New Roman" w:eastAsia="Times New Roman" w:hAnsi="Times New Roman"/>
        </w:rPr>
        <w:t xml:space="preserve">, вулиця </w:t>
      </w:r>
      <w:r w:rsidR="00385CB7">
        <w:rPr>
          <w:rFonts w:ascii="Times New Roman" w:eastAsia="Times New Roman" w:hAnsi="Times New Roman"/>
        </w:rPr>
        <w:t>Свободи</w:t>
      </w:r>
      <w:r w:rsidRPr="00C8274E">
        <w:rPr>
          <w:rFonts w:ascii="Times New Roman" w:eastAsia="Times New Roman" w:hAnsi="Times New Roman"/>
        </w:rPr>
        <w:t xml:space="preserve">, </w:t>
      </w:r>
      <w:r w:rsidR="00385CB7">
        <w:rPr>
          <w:rFonts w:ascii="Times New Roman" w:eastAsia="Times New Roman" w:hAnsi="Times New Roman"/>
        </w:rPr>
        <w:t>36</w:t>
      </w:r>
      <w:r w:rsidRPr="00C8274E">
        <w:rPr>
          <w:rFonts w:ascii="Times New Roman" w:eastAsia="Times New Roman" w:hAnsi="Times New Roman"/>
        </w:rPr>
        <w:t xml:space="preserve">. Місцерозташування: </w:t>
      </w:r>
      <w:r w:rsidR="00385CB7" w:rsidRPr="00385CB7">
        <w:rPr>
          <w:rFonts w:ascii="Times New Roman" w:eastAsia="Times New Roman" w:hAnsi="Times New Roman"/>
        </w:rPr>
        <w:t>29000, м. Хмельницький, вулиця Свободи, 36</w:t>
      </w:r>
    </w:p>
    <w:p w14:paraId="300DB0AF" w14:textId="3613BB26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1.3. ідентифікаційний код замовника: 43</w:t>
      </w:r>
      <w:r w:rsidR="00385CB7">
        <w:rPr>
          <w:rFonts w:ascii="Times New Roman" w:eastAsia="Times New Roman" w:hAnsi="Times New Roman"/>
        </w:rPr>
        <w:t>292507</w:t>
      </w:r>
    </w:p>
    <w:p w14:paraId="183FECA3" w14:textId="2BB7FB42" w:rsidR="00C8274E" w:rsidRPr="00C8274E" w:rsidRDefault="00C8274E" w:rsidP="00C8274E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 w:rsidRPr="00492DEF">
        <w:rPr>
          <w:rFonts w:ascii="Times New Roman" w:eastAsia="Times New Roman" w:hAnsi="Times New Roman"/>
          <w:lang w:val="ru-RU"/>
        </w:rPr>
        <w:t xml:space="preserve">            </w:t>
      </w:r>
      <w:r w:rsidRPr="00C8274E">
        <w:rPr>
          <w:rFonts w:ascii="Times New Roman" w:eastAsia="Times New Roman" w:hAnsi="Times New Roman"/>
        </w:rPr>
        <w:t>1.4.  категорія замовника: орган державної влади (в системі правосуддя)</w:t>
      </w:r>
    </w:p>
    <w:p w14:paraId="10F8E29E" w14:textId="77777777" w:rsidR="00215801" w:rsidRPr="004D1CB8" w:rsidRDefault="00215801" w:rsidP="004D1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01BCB7B" w14:textId="279B6A32" w:rsidR="00B969B6" w:rsidRDefault="00215801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  <w:color w:val="000000"/>
        </w:rPr>
        <w:t>Н</w:t>
      </w:r>
      <w:r w:rsidR="00C32956" w:rsidRPr="004D1CB8">
        <w:rPr>
          <w:rFonts w:ascii="Times New Roman" w:eastAsia="Times New Roman" w:hAnsi="Times New Roman"/>
          <w:b/>
          <w:color w:val="000000"/>
        </w:rPr>
        <w:t>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32956" w:rsidRPr="004D1CB8">
        <w:rPr>
          <w:rFonts w:ascii="Times New Roman" w:eastAsia="Times New Roman" w:hAnsi="Times New Roman"/>
          <w:color w:val="000000"/>
        </w:rPr>
        <w:t xml:space="preserve"> </w:t>
      </w:r>
      <w:r w:rsidR="00B226CB" w:rsidRPr="00B226CB">
        <w:rPr>
          <w:rFonts w:ascii="Times New Roman" w:eastAsia="Times New Roman" w:hAnsi="Times New Roman"/>
        </w:rPr>
        <w:t xml:space="preserve">Послуги </w:t>
      </w:r>
      <w:proofErr w:type="spellStart"/>
      <w:r w:rsidR="00B226CB" w:rsidRPr="00B226CB">
        <w:rPr>
          <w:rFonts w:ascii="Times New Roman" w:eastAsia="Times New Roman" w:hAnsi="Times New Roman"/>
        </w:rPr>
        <w:t>шиномонтажу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, ремонту </w:t>
      </w:r>
      <w:proofErr w:type="spellStart"/>
      <w:r w:rsidR="00B226CB" w:rsidRPr="00B226CB">
        <w:rPr>
          <w:rFonts w:ascii="Times New Roman" w:eastAsia="Times New Roman" w:hAnsi="Times New Roman"/>
        </w:rPr>
        <w:t>автошин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 та дисків автомобілів згідно коду ДК 021:2015 –50110000-9 «Послуги з ремонту і технічного обслуговування </w:t>
      </w:r>
      <w:proofErr w:type="spellStart"/>
      <w:r w:rsidR="00B226CB" w:rsidRPr="00B226CB">
        <w:rPr>
          <w:rFonts w:ascii="Times New Roman" w:eastAsia="Times New Roman" w:hAnsi="Times New Roman"/>
        </w:rPr>
        <w:t>мототранспортних</w:t>
      </w:r>
      <w:proofErr w:type="spellEnd"/>
      <w:r w:rsidR="00B226CB" w:rsidRPr="00B226CB">
        <w:rPr>
          <w:rFonts w:ascii="Times New Roman" w:eastAsia="Times New Roman" w:hAnsi="Times New Roman"/>
        </w:rPr>
        <w:t xml:space="preserve"> засобів і супутнього обладнання»</w:t>
      </w:r>
    </w:p>
    <w:p w14:paraId="1045D968" w14:textId="77777777" w:rsidR="00B226CB" w:rsidRDefault="00B226CB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00000007" w14:textId="6C7B185A" w:rsidR="00B664FB" w:rsidRPr="004D1CB8" w:rsidRDefault="00C32956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</w:rPr>
        <w:t xml:space="preserve">Вид та ідентифікатор процедури закупівлі: </w:t>
      </w:r>
      <w:r w:rsidR="00492DEF" w:rsidRPr="00492DEF">
        <w:rPr>
          <w:rFonts w:ascii="Times New Roman" w:eastAsia="Times New Roman" w:hAnsi="Times New Roman"/>
        </w:rPr>
        <w:t>UA-2025-03-04-004014-a</w:t>
      </w:r>
      <w:r w:rsidR="00B226CB">
        <w:rPr>
          <w:rFonts w:ascii="Times New Roman" w:eastAsia="Times New Roman" w:hAnsi="Times New Roman"/>
        </w:rPr>
        <w:t xml:space="preserve"> </w:t>
      </w:r>
      <w:r w:rsidR="00215801" w:rsidRPr="004D1CB8">
        <w:rPr>
          <w:rFonts w:ascii="Times New Roman" w:eastAsia="Times New Roman" w:hAnsi="Times New Roman"/>
        </w:rPr>
        <w:t>(відкриті торги з особливостями)</w:t>
      </w:r>
      <w:r w:rsidRPr="004D1CB8">
        <w:rPr>
          <w:rFonts w:ascii="Times New Roman" w:eastAsia="Times New Roman" w:hAnsi="Times New Roman"/>
        </w:rPr>
        <w:t>.</w:t>
      </w:r>
    </w:p>
    <w:p w14:paraId="73F1B8D1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14:paraId="00000008" w14:textId="3307F7C9" w:rsidR="00B664FB" w:rsidRPr="004D1CB8" w:rsidRDefault="00C32956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4D1CB8">
        <w:rPr>
          <w:rFonts w:ascii="Times New Roman" w:eastAsia="Times New Roman" w:hAnsi="Times New Roman"/>
        </w:rPr>
        <w:t xml:space="preserve"> </w:t>
      </w:r>
      <w:r w:rsidR="00B226CB">
        <w:rPr>
          <w:rFonts w:ascii="Times New Roman" w:eastAsia="Times New Roman" w:hAnsi="Times New Roman"/>
          <w:b/>
          <w:u w:val="single"/>
        </w:rPr>
        <w:t>2</w:t>
      </w:r>
      <w:r w:rsidR="00492DEF">
        <w:rPr>
          <w:rFonts w:ascii="Times New Roman" w:eastAsia="Times New Roman" w:hAnsi="Times New Roman"/>
          <w:b/>
          <w:u w:val="single"/>
        </w:rPr>
        <w:t>3</w:t>
      </w:r>
      <w:r w:rsidR="00B226CB">
        <w:rPr>
          <w:rFonts w:ascii="Times New Roman" w:eastAsia="Times New Roman" w:hAnsi="Times New Roman"/>
          <w:b/>
          <w:u w:val="single"/>
        </w:rPr>
        <w:t xml:space="preserve"> </w:t>
      </w:r>
      <w:r w:rsidR="00492DEF">
        <w:rPr>
          <w:rFonts w:ascii="Times New Roman" w:eastAsia="Times New Roman" w:hAnsi="Times New Roman"/>
          <w:b/>
          <w:u w:val="single"/>
        </w:rPr>
        <w:t>94</w:t>
      </w:r>
      <w:r w:rsidR="00B226CB">
        <w:rPr>
          <w:rFonts w:ascii="Times New Roman" w:eastAsia="Times New Roman" w:hAnsi="Times New Roman"/>
          <w:b/>
          <w:u w:val="single"/>
        </w:rPr>
        <w:t>0</w:t>
      </w:r>
      <w:r w:rsidR="004D1CB8" w:rsidRPr="004D1CB8">
        <w:rPr>
          <w:rFonts w:ascii="Times New Roman" w:eastAsia="Times New Roman" w:hAnsi="Times New Roman"/>
          <w:b/>
          <w:u w:val="single"/>
        </w:rPr>
        <w:t xml:space="preserve"> грн з ПДВ</w:t>
      </w:r>
      <w:r w:rsidRPr="004D1CB8">
        <w:rPr>
          <w:rFonts w:ascii="Times New Roman" w:eastAsia="Times New Roman" w:hAnsi="Times New Roman"/>
        </w:rPr>
        <w:t xml:space="preserve">. </w:t>
      </w:r>
      <w:r w:rsidR="008E7BE3" w:rsidRPr="008E7BE3">
        <w:rPr>
          <w:rFonts w:ascii="Times New Roman" w:eastAsia="Times New Roman" w:hAnsi="Times New Roman"/>
        </w:rPr>
        <w:t xml:space="preserve"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>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змінами), з урахуванням вартісних меж видатків передбачених кошторисом на 202</w:t>
      </w:r>
      <w:r w:rsidR="00492DEF">
        <w:rPr>
          <w:rFonts w:ascii="Times New Roman" w:eastAsia="Times New Roman" w:hAnsi="Times New Roman"/>
        </w:rPr>
        <w:t>5</w:t>
      </w:r>
      <w:r w:rsidR="008E7BE3" w:rsidRPr="008E7BE3">
        <w:rPr>
          <w:rFonts w:ascii="Times New Roman" w:eastAsia="Times New Roman" w:hAnsi="Times New Roman"/>
        </w:rPr>
        <w:t xml:space="preserve"> рік для територіального управління Служби судової охорони у </w:t>
      </w:r>
      <w:r w:rsidR="008E7BE3">
        <w:rPr>
          <w:rFonts w:ascii="Times New Roman" w:eastAsia="Times New Roman" w:hAnsi="Times New Roman"/>
        </w:rPr>
        <w:t>Хмельницькій</w:t>
      </w:r>
      <w:r w:rsidR="008E7BE3" w:rsidRPr="008E7BE3">
        <w:rPr>
          <w:rFonts w:ascii="Times New Roman" w:eastAsia="Times New Roman" w:hAnsi="Times New Roman"/>
        </w:rPr>
        <w:t xml:space="preserve"> області станом на дату оголошення закупівлі. 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 xml:space="preserve"> http://prozorro.gov.ua та комерційних пропозицій від станцій технічного обслуговування у м. </w:t>
      </w:r>
      <w:r w:rsidR="008E7BE3">
        <w:rPr>
          <w:rFonts w:ascii="Times New Roman" w:eastAsia="Times New Roman" w:hAnsi="Times New Roman"/>
        </w:rPr>
        <w:t>Хмельницький</w:t>
      </w:r>
      <w:r w:rsidR="008E7BE3" w:rsidRPr="008E7BE3">
        <w:rPr>
          <w:rFonts w:ascii="Times New Roman" w:eastAsia="Times New Roman" w:hAnsi="Times New Roman"/>
        </w:rPr>
        <w:t xml:space="preserve">, також враховувались ціни на послуги з </w:t>
      </w:r>
      <w:r w:rsidR="00161E87">
        <w:rPr>
          <w:rFonts w:ascii="Times New Roman" w:eastAsia="Times New Roman" w:hAnsi="Times New Roman"/>
        </w:rPr>
        <w:t>шиномонтажу</w:t>
      </w:r>
      <w:bookmarkStart w:id="0" w:name="_GoBack"/>
      <w:bookmarkEnd w:id="0"/>
      <w:r w:rsidR="008E7BE3" w:rsidRPr="008E7BE3">
        <w:rPr>
          <w:rFonts w:ascii="Times New Roman" w:eastAsia="Times New Roman" w:hAnsi="Times New Roman"/>
        </w:rPr>
        <w:t>, що містяться в мережі Інтернет у відкритому доступі (в тому числі на сайтах постачальників таких послуг). 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доступі.</w:t>
      </w:r>
    </w:p>
    <w:p w14:paraId="108B713E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C1E15F8" w14:textId="1B77844A" w:rsidR="008E7BE3" w:rsidRDefault="004D1CB8" w:rsidP="008E7B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D1CB8">
        <w:rPr>
          <w:rFonts w:ascii="Times New Roman" w:hAnsi="Times New Roman"/>
          <w:b/>
        </w:rPr>
        <w:t>Розмір бюджетного призначення</w:t>
      </w:r>
      <w:r w:rsidRPr="004D1CB8">
        <w:rPr>
          <w:rFonts w:ascii="Times New Roman" w:hAnsi="Times New Roman"/>
        </w:rPr>
        <w:t xml:space="preserve"> </w:t>
      </w:r>
      <w:r w:rsidR="008E7BE3" w:rsidRPr="008E7BE3">
        <w:rPr>
          <w:rFonts w:ascii="Times New Roman" w:hAnsi="Times New Roman"/>
        </w:rPr>
        <w:t>визначено Законом України “Про державний бюджет України” за КПКВК 0501020 “Забезпечення здійснення правосуддя місцевими, апеляційними судами та функціонування органів і установ системи правосуддя” відповідно до бюджетного запиту та кошторисних призначень на 202</w:t>
      </w:r>
      <w:r w:rsidR="00492DEF">
        <w:rPr>
          <w:rFonts w:ascii="Times New Roman" w:hAnsi="Times New Roman"/>
        </w:rPr>
        <w:t>5</w:t>
      </w:r>
      <w:r w:rsidR="008E7BE3" w:rsidRPr="008E7BE3">
        <w:rPr>
          <w:rFonts w:ascii="Times New Roman" w:hAnsi="Times New Roman"/>
        </w:rPr>
        <w:t xml:space="preserve"> рік.</w:t>
      </w:r>
    </w:p>
    <w:p w14:paraId="221DD2B7" w14:textId="04C1DBE8" w:rsidR="004D1CB8" w:rsidRPr="004D1CB8" w:rsidRDefault="004D1CB8" w:rsidP="008E7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 </w:t>
      </w:r>
    </w:p>
    <w:p w14:paraId="00000018" w14:textId="44C9184D" w:rsidR="00B664FB" w:rsidRPr="00F218BA" w:rsidRDefault="00C32956" w:rsidP="00416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1CB8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  <w:r w:rsidRPr="004D1CB8">
        <w:rPr>
          <w:rFonts w:ascii="Times New Roman" w:eastAsia="Times New Roman" w:hAnsi="Times New Roman"/>
          <w:i/>
          <w:color w:val="000000"/>
        </w:rPr>
        <w:t xml:space="preserve"> </w:t>
      </w:r>
      <w:r w:rsidRPr="004D1CB8">
        <w:rPr>
          <w:rFonts w:ascii="Times New Roman" w:eastAsia="Times New Roman" w:hAnsi="Times New Roman"/>
          <w:color w:val="000000"/>
        </w:rPr>
        <w:t xml:space="preserve">Термін </w:t>
      </w:r>
      <w:r w:rsidR="00B969B6">
        <w:rPr>
          <w:rFonts w:ascii="Times New Roman" w:eastAsia="Times New Roman" w:hAnsi="Times New Roman"/>
          <w:color w:val="000000"/>
        </w:rPr>
        <w:t>надання послуг</w:t>
      </w:r>
      <w:r w:rsidRPr="004D1CB8">
        <w:rPr>
          <w:rFonts w:ascii="Times New Roman" w:eastAsia="Times New Roman" w:hAnsi="Times New Roman"/>
          <w:color w:val="000000"/>
        </w:rPr>
        <w:t xml:space="preserve"> — з дати укладання договору по </w:t>
      </w:r>
      <w:r w:rsidR="00385CB7" w:rsidRPr="00492DEF">
        <w:rPr>
          <w:rFonts w:ascii="Times New Roman" w:eastAsia="Times New Roman" w:hAnsi="Times New Roman"/>
          <w:color w:val="000000"/>
          <w:lang w:val="ru-RU"/>
        </w:rPr>
        <w:t>3</w:t>
      </w:r>
      <w:r w:rsidR="00B969B6">
        <w:rPr>
          <w:rFonts w:ascii="Times New Roman" w:eastAsia="Times New Roman" w:hAnsi="Times New Roman"/>
          <w:color w:val="000000"/>
        </w:rPr>
        <w:t>1</w:t>
      </w:r>
      <w:r w:rsidR="004D1CB8" w:rsidRPr="004D1CB8">
        <w:rPr>
          <w:rFonts w:ascii="Times New Roman" w:eastAsia="Times New Roman" w:hAnsi="Times New Roman"/>
          <w:color w:val="000000"/>
        </w:rPr>
        <w:t>.</w:t>
      </w:r>
      <w:r w:rsidR="00B969B6">
        <w:rPr>
          <w:rFonts w:ascii="Times New Roman" w:eastAsia="Times New Roman" w:hAnsi="Times New Roman"/>
          <w:color w:val="000000"/>
        </w:rPr>
        <w:t>12</w:t>
      </w:r>
      <w:r w:rsidR="004D1CB8" w:rsidRPr="004D1CB8">
        <w:rPr>
          <w:rFonts w:ascii="Times New Roman" w:eastAsia="Times New Roman" w:hAnsi="Times New Roman"/>
          <w:color w:val="000000"/>
        </w:rPr>
        <w:t>.202</w:t>
      </w:r>
      <w:r w:rsidR="00492DEF">
        <w:rPr>
          <w:rFonts w:ascii="Times New Roman" w:eastAsia="Times New Roman" w:hAnsi="Times New Roman"/>
          <w:color w:val="000000"/>
        </w:rPr>
        <w:t>5</w:t>
      </w:r>
      <w:r w:rsidR="004D1CB8" w:rsidRPr="004D1CB8">
        <w:rPr>
          <w:rFonts w:ascii="Times New Roman" w:eastAsia="Times New Roman" w:hAnsi="Times New Roman"/>
          <w:color w:val="000000"/>
        </w:rPr>
        <w:t xml:space="preserve"> рік.</w:t>
      </w:r>
      <w:r w:rsidR="004D1CB8">
        <w:rPr>
          <w:rFonts w:ascii="Times New Roman" w:eastAsia="Times New Roman" w:hAnsi="Times New Roman"/>
          <w:color w:val="000000"/>
        </w:rPr>
        <w:t xml:space="preserve"> </w:t>
      </w:r>
      <w:r w:rsidR="004D1CB8">
        <w:rPr>
          <w:rFonts w:ascii="Times New Roman" w:eastAsia="Times New Roman" w:hAnsi="Times New Roman"/>
        </w:rPr>
        <w:t>Т</w:t>
      </w:r>
      <w:r w:rsidR="004D1CB8" w:rsidRPr="004D1CB8">
        <w:rPr>
          <w:rFonts w:ascii="Times New Roman" w:eastAsia="Times New Roman" w:hAnsi="Times New Roman"/>
        </w:rPr>
        <w:t xml:space="preserve">ехнічні характеристики викладено у відповідному додатку до тендерної документації. </w:t>
      </w:r>
    </w:p>
    <w:p w14:paraId="00000019" w14:textId="77777777" w:rsidR="00B664FB" w:rsidRPr="00F218BA" w:rsidRDefault="00B664FB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B" w14:textId="508583F2" w:rsidR="00B664FB" w:rsidRPr="001326F4" w:rsidRDefault="00C32956" w:rsidP="00132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8BA">
        <w:rPr>
          <w:rFonts w:ascii="Times New Roman" w:eastAsia="Times New Roman" w:hAnsi="Times New Roman"/>
          <w:b/>
          <w:i/>
          <w:sz w:val="24"/>
          <w:szCs w:val="24"/>
        </w:rPr>
        <w:t>Примітка:</w:t>
      </w:r>
      <w:r w:rsidRPr="00F218BA">
        <w:rPr>
          <w:rFonts w:ascii="Times New Roman" w:eastAsia="Times New Roman" w:hAnsi="Times New Roman"/>
          <w:i/>
          <w:sz w:val="24"/>
          <w:szCs w:val="24"/>
        </w:rPr>
        <w:t xml:space="preserve"> 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B664FB" w:rsidRPr="001326F4" w:rsidSect="008E7BE3">
      <w:pgSz w:w="11906" w:h="16838"/>
      <w:pgMar w:top="426" w:right="424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FB"/>
    <w:rsid w:val="000C5224"/>
    <w:rsid w:val="001326F4"/>
    <w:rsid w:val="00161E87"/>
    <w:rsid w:val="00215801"/>
    <w:rsid w:val="00263E3E"/>
    <w:rsid w:val="00385CB7"/>
    <w:rsid w:val="00416823"/>
    <w:rsid w:val="00492DEF"/>
    <w:rsid w:val="004D1CB8"/>
    <w:rsid w:val="00817102"/>
    <w:rsid w:val="008E7BE3"/>
    <w:rsid w:val="00B226CB"/>
    <w:rsid w:val="00B664FB"/>
    <w:rsid w:val="00B969B6"/>
    <w:rsid w:val="00C32956"/>
    <w:rsid w:val="00C8274E"/>
    <w:rsid w:val="00D52DD8"/>
    <w:rsid w:val="00E35911"/>
    <w:rsid w:val="00E747C6"/>
    <w:rsid w:val="00ED28B2"/>
    <w:rsid w:val="00F2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D38F"/>
  <w15:docId w15:val="{6DEBEB3E-79E4-4902-B2B9-8A758FE6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2366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Василь Мазур</cp:lastModifiedBy>
  <cp:revision>8</cp:revision>
  <dcterms:created xsi:type="dcterms:W3CDTF">2024-03-14T08:06:00Z</dcterms:created>
  <dcterms:modified xsi:type="dcterms:W3CDTF">2025-05-06T07:19:00Z</dcterms:modified>
</cp:coreProperties>
</file>