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F2904" w14:textId="1DCECF30" w:rsidR="00416823" w:rsidRPr="00416823" w:rsidRDefault="00416823" w:rsidP="00416823">
      <w:pPr>
        <w:shd w:val="clear" w:color="auto" w:fill="FFFFFF"/>
        <w:spacing w:after="0"/>
        <w:ind w:firstLine="708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16823">
        <w:rPr>
          <w:rFonts w:ascii="Times New Roman" w:eastAsia="Times New Roman" w:hAnsi="Times New Roman"/>
          <w:b/>
          <w:sz w:val="28"/>
          <w:szCs w:val="28"/>
        </w:rPr>
        <w:t xml:space="preserve">Територіальне управління Служби судової охорони у </w:t>
      </w:r>
      <w:r w:rsidR="00817102">
        <w:rPr>
          <w:rFonts w:ascii="Times New Roman" w:eastAsia="Times New Roman" w:hAnsi="Times New Roman"/>
          <w:b/>
          <w:sz w:val="28"/>
          <w:szCs w:val="28"/>
        </w:rPr>
        <w:t>Хмельницькій області</w:t>
      </w:r>
    </w:p>
    <w:p w14:paraId="00000002" w14:textId="77777777" w:rsidR="00B664FB" w:rsidRPr="004D1CB8" w:rsidRDefault="00C32956">
      <w:pPr>
        <w:spacing w:before="280" w:after="0" w:line="240" w:lineRule="auto"/>
        <w:jc w:val="center"/>
        <w:rPr>
          <w:rFonts w:ascii="Times New Roman" w:eastAsia="Times New Roman" w:hAnsi="Times New Roman"/>
          <w:b/>
        </w:rPr>
      </w:pPr>
      <w:r w:rsidRPr="004D1CB8">
        <w:rPr>
          <w:rFonts w:ascii="Times New Roman" w:eastAsia="Times New Roman" w:hAnsi="Times New Roman"/>
          <w:b/>
        </w:rPr>
        <w:t xml:space="preserve">ОБҐРУНТУВАННЯ </w:t>
      </w:r>
    </w:p>
    <w:p w14:paraId="00000003" w14:textId="14F5E9A4" w:rsidR="00B664FB" w:rsidRPr="00C8274E" w:rsidRDefault="00C32956" w:rsidP="00C8274E">
      <w:pPr>
        <w:tabs>
          <w:tab w:val="left" w:pos="993"/>
          <w:tab w:val="left" w:pos="4395"/>
        </w:tabs>
        <w:jc w:val="both"/>
        <w:rPr>
          <w:rFonts w:ascii="Times New Roman" w:eastAsia="Times New Roman" w:hAnsi="Times New Roman"/>
        </w:rPr>
      </w:pPr>
      <w:r w:rsidRPr="004D1CB8">
        <w:rPr>
          <w:rFonts w:ascii="Times New Roman" w:eastAsia="Times New Roman" w:hAnsi="Times New Roman"/>
        </w:rPr>
        <w:t xml:space="preserve">технічних та якісних характеристик </w:t>
      </w:r>
      <w:proofErr w:type="spellStart"/>
      <w:r w:rsidR="009B3842" w:rsidRPr="009B3842">
        <w:rPr>
          <w:rFonts w:ascii="Times New Roman" w:eastAsia="Times New Roman" w:hAnsi="Times New Roman"/>
        </w:rPr>
        <w:t>ослуги</w:t>
      </w:r>
      <w:proofErr w:type="spellEnd"/>
      <w:r w:rsidR="009B3842" w:rsidRPr="009B3842">
        <w:rPr>
          <w:rFonts w:ascii="Times New Roman" w:eastAsia="Times New Roman" w:hAnsi="Times New Roman"/>
        </w:rPr>
        <w:t xml:space="preserve"> з мийки автомобілів та чистки салону автомобілів згідно коду ДК 021:2015 – 50110000-9 «Послуги з ремонту і технічного обслуговування </w:t>
      </w:r>
      <w:proofErr w:type="spellStart"/>
      <w:r w:rsidR="009B3842" w:rsidRPr="009B3842">
        <w:rPr>
          <w:rFonts w:ascii="Times New Roman" w:eastAsia="Times New Roman" w:hAnsi="Times New Roman"/>
        </w:rPr>
        <w:t>мототранспортних</w:t>
      </w:r>
      <w:proofErr w:type="spellEnd"/>
      <w:r w:rsidR="009B3842" w:rsidRPr="009B3842">
        <w:rPr>
          <w:rFonts w:ascii="Times New Roman" w:eastAsia="Times New Roman" w:hAnsi="Times New Roman"/>
        </w:rPr>
        <w:t xml:space="preserve"> засобів і супутнього обладнання»</w:t>
      </w:r>
    </w:p>
    <w:p w14:paraId="00000004" w14:textId="77777777" w:rsidR="00B664FB" w:rsidRPr="004D1CB8" w:rsidRDefault="00C32956">
      <w:pPr>
        <w:spacing w:before="280" w:after="280" w:line="240" w:lineRule="auto"/>
        <w:jc w:val="both"/>
        <w:rPr>
          <w:rFonts w:ascii="Times New Roman" w:eastAsia="Times New Roman" w:hAnsi="Times New Roman"/>
          <w:i/>
        </w:rPr>
      </w:pPr>
      <w:r w:rsidRPr="004D1CB8">
        <w:rPr>
          <w:rFonts w:ascii="Times New Roman" w:eastAsia="Times New Roman" w:hAnsi="Times New Roman"/>
          <w:i/>
        </w:rPr>
        <w:t>(оприлюднюється на виконання постанови Кабміну № 710 від 11.10.2016 «Про ефективне використання державних коштів» (зі змінами))</w:t>
      </w:r>
    </w:p>
    <w:p w14:paraId="674FCC86" w14:textId="0C9367C2" w:rsidR="00E35911" w:rsidRPr="004D1CB8" w:rsidRDefault="00C32956" w:rsidP="004D1C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</w:rPr>
      </w:pPr>
      <w:r w:rsidRPr="004D1CB8">
        <w:rPr>
          <w:rFonts w:ascii="Times New Roman" w:eastAsia="Times New Roman" w:hAnsi="Times New Roman"/>
          <w:b/>
          <w:color w:val="00000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14:paraId="2C196B06" w14:textId="1DA2937C" w:rsidR="00C8274E" w:rsidRPr="00C8274E" w:rsidRDefault="00C8274E" w:rsidP="00C8274E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</w:rPr>
      </w:pPr>
      <w:r w:rsidRPr="00C8274E">
        <w:rPr>
          <w:rFonts w:ascii="Times New Roman" w:eastAsia="Times New Roman" w:hAnsi="Times New Roman"/>
        </w:rPr>
        <w:t xml:space="preserve">1.1. найменування замовника: Територіальне управління Служби судової охорони у </w:t>
      </w:r>
      <w:r w:rsidR="00385CB7">
        <w:rPr>
          <w:rFonts w:ascii="Times New Roman" w:eastAsia="Times New Roman" w:hAnsi="Times New Roman"/>
        </w:rPr>
        <w:t>Хмельницькій</w:t>
      </w:r>
      <w:r w:rsidRPr="00C8274E">
        <w:rPr>
          <w:rFonts w:ascii="Times New Roman" w:eastAsia="Times New Roman" w:hAnsi="Times New Roman"/>
        </w:rPr>
        <w:t xml:space="preserve"> області</w:t>
      </w:r>
    </w:p>
    <w:p w14:paraId="662B8EAF" w14:textId="23DF0D33" w:rsidR="00C8274E" w:rsidRPr="00C8274E" w:rsidRDefault="00C8274E" w:rsidP="00C8274E">
      <w:pPr>
        <w:spacing w:after="0"/>
        <w:jc w:val="both"/>
        <w:rPr>
          <w:rFonts w:ascii="Times New Roman" w:eastAsia="Times New Roman" w:hAnsi="Times New Roman"/>
        </w:rPr>
      </w:pPr>
      <w:r w:rsidRPr="00C8274E">
        <w:rPr>
          <w:rFonts w:ascii="Times New Roman" w:eastAsia="Times New Roman" w:hAnsi="Times New Roman"/>
        </w:rPr>
        <w:t xml:space="preserve">            1.2. місцезнаходження  замовника: Юридична адреса: </w:t>
      </w:r>
      <w:r w:rsidR="00385CB7">
        <w:rPr>
          <w:rFonts w:ascii="Times New Roman" w:eastAsia="Times New Roman" w:hAnsi="Times New Roman"/>
        </w:rPr>
        <w:t>29000</w:t>
      </w:r>
      <w:r w:rsidRPr="00C8274E">
        <w:rPr>
          <w:rFonts w:ascii="Times New Roman" w:eastAsia="Times New Roman" w:hAnsi="Times New Roman"/>
        </w:rPr>
        <w:t xml:space="preserve">, м. </w:t>
      </w:r>
      <w:r w:rsidR="00385CB7">
        <w:rPr>
          <w:rFonts w:ascii="Times New Roman" w:eastAsia="Times New Roman" w:hAnsi="Times New Roman"/>
        </w:rPr>
        <w:t>Хмельницький</w:t>
      </w:r>
      <w:r w:rsidRPr="00C8274E">
        <w:rPr>
          <w:rFonts w:ascii="Times New Roman" w:eastAsia="Times New Roman" w:hAnsi="Times New Roman"/>
        </w:rPr>
        <w:t xml:space="preserve">, вулиця </w:t>
      </w:r>
      <w:r w:rsidR="00385CB7">
        <w:rPr>
          <w:rFonts w:ascii="Times New Roman" w:eastAsia="Times New Roman" w:hAnsi="Times New Roman"/>
        </w:rPr>
        <w:t>Свободи</w:t>
      </w:r>
      <w:r w:rsidRPr="00C8274E">
        <w:rPr>
          <w:rFonts w:ascii="Times New Roman" w:eastAsia="Times New Roman" w:hAnsi="Times New Roman"/>
        </w:rPr>
        <w:t xml:space="preserve">, </w:t>
      </w:r>
      <w:r w:rsidR="00385CB7">
        <w:rPr>
          <w:rFonts w:ascii="Times New Roman" w:eastAsia="Times New Roman" w:hAnsi="Times New Roman"/>
        </w:rPr>
        <w:t>36</w:t>
      </w:r>
      <w:r w:rsidRPr="00C8274E">
        <w:rPr>
          <w:rFonts w:ascii="Times New Roman" w:eastAsia="Times New Roman" w:hAnsi="Times New Roman"/>
        </w:rPr>
        <w:t xml:space="preserve">. Місцерозташування: </w:t>
      </w:r>
      <w:r w:rsidR="00385CB7" w:rsidRPr="00385CB7">
        <w:rPr>
          <w:rFonts w:ascii="Times New Roman" w:eastAsia="Times New Roman" w:hAnsi="Times New Roman"/>
        </w:rPr>
        <w:t>29000, м. Хмельницький, вулиця Свободи, 36</w:t>
      </w:r>
    </w:p>
    <w:p w14:paraId="300DB0AF" w14:textId="3613BB26" w:rsidR="00C8274E" w:rsidRPr="00C8274E" w:rsidRDefault="00C8274E" w:rsidP="00C8274E">
      <w:pPr>
        <w:spacing w:after="0"/>
        <w:jc w:val="both"/>
        <w:rPr>
          <w:rFonts w:ascii="Times New Roman" w:eastAsia="Times New Roman" w:hAnsi="Times New Roman"/>
        </w:rPr>
      </w:pPr>
      <w:r w:rsidRPr="00C8274E">
        <w:rPr>
          <w:rFonts w:ascii="Times New Roman" w:eastAsia="Times New Roman" w:hAnsi="Times New Roman"/>
        </w:rPr>
        <w:t xml:space="preserve">            1.3. ідентифікаційний код замовника: 43</w:t>
      </w:r>
      <w:r w:rsidR="00385CB7">
        <w:rPr>
          <w:rFonts w:ascii="Times New Roman" w:eastAsia="Times New Roman" w:hAnsi="Times New Roman"/>
        </w:rPr>
        <w:t>292507</w:t>
      </w:r>
    </w:p>
    <w:p w14:paraId="183FECA3" w14:textId="2BB7FB42" w:rsidR="00C8274E" w:rsidRPr="00C8274E" w:rsidRDefault="00C8274E" w:rsidP="00C8274E">
      <w:pPr>
        <w:shd w:val="clear" w:color="auto" w:fill="FFFFFF"/>
        <w:spacing w:after="0"/>
        <w:jc w:val="both"/>
        <w:rPr>
          <w:rFonts w:ascii="Times New Roman" w:eastAsia="Times New Roman" w:hAnsi="Times New Roman"/>
        </w:rPr>
      </w:pPr>
      <w:r w:rsidRPr="00492DEF">
        <w:rPr>
          <w:rFonts w:ascii="Times New Roman" w:eastAsia="Times New Roman" w:hAnsi="Times New Roman"/>
          <w:lang w:val="ru-RU"/>
        </w:rPr>
        <w:t xml:space="preserve">            </w:t>
      </w:r>
      <w:r w:rsidRPr="00C8274E">
        <w:rPr>
          <w:rFonts w:ascii="Times New Roman" w:eastAsia="Times New Roman" w:hAnsi="Times New Roman"/>
        </w:rPr>
        <w:t>1.4.  категорія замовника: орган державної влади (в системі правосуддя)</w:t>
      </w:r>
    </w:p>
    <w:p w14:paraId="10F8E29E" w14:textId="77777777" w:rsidR="00215801" w:rsidRPr="004D1CB8" w:rsidRDefault="00215801" w:rsidP="004D1C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p w14:paraId="401BCB7B" w14:textId="25F32D5C" w:rsidR="00B969B6" w:rsidRDefault="00215801" w:rsidP="00B969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4D1CB8">
        <w:rPr>
          <w:rFonts w:ascii="Times New Roman" w:eastAsia="Times New Roman" w:hAnsi="Times New Roman"/>
          <w:b/>
          <w:color w:val="000000"/>
        </w:rPr>
        <w:t>Н</w:t>
      </w:r>
      <w:r w:rsidR="00C32956" w:rsidRPr="004D1CB8">
        <w:rPr>
          <w:rFonts w:ascii="Times New Roman" w:eastAsia="Times New Roman" w:hAnsi="Times New Roman"/>
          <w:b/>
          <w:color w:val="000000"/>
        </w:rPr>
        <w:t>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C32956" w:rsidRPr="004D1CB8">
        <w:rPr>
          <w:rFonts w:ascii="Times New Roman" w:eastAsia="Times New Roman" w:hAnsi="Times New Roman"/>
          <w:color w:val="000000"/>
        </w:rPr>
        <w:t xml:space="preserve"> </w:t>
      </w:r>
      <w:r w:rsidR="009B3842" w:rsidRPr="009B3842">
        <w:rPr>
          <w:rFonts w:ascii="Times New Roman" w:eastAsia="Times New Roman" w:hAnsi="Times New Roman"/>
        </w:rPr>
        <w:t xml:space="preserve">Послуги з мийки автомобілів та чистки салону автомобілів згідно коду ДК 021:2015 – 50110000-9 «Послуги з ремонту і технічного обслуговування </w:t>
      </w:r>
      <w:proofErr w:type="spellStart"/>
      <w:r w:rsidR="009B3842" w:rsidRPr="009B3842">
        <w:rPr>
          <w:rFonts w:ascii="Times New Roman" w:eastAsia="Times New Roman" w:hAnsi="Times New Roman"/>
        </w:rPr>
        <w:t>мототранспортних</w:t>
      </w:r>
      <w:proofErr w:type="spellEnd"/>
      <w:r w:rsidR="009B3842" w:rsidRPr="009B3842">
        <w:rPr>
          <w:rFonts w:ascii="Times New Roman" w:eastAsia="Times New Roman" w:hAnsi="Times New Roman"/>
        </w:rPr>
        <w:t xml:space="preserve"> засобів і супутнього обладнання»</w:t>
      </w:r>
    </w:p>
    <w:p w14:paraId="1045D968" w14:textId="77777777" w:rsidR="00B226CB" w:rsidRDefault="00B226CB" w:rsidP="00B969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</w:p>
    <w:p w14:paraId="00000007" w14:textId="3F29107C" w:rsidR="00B664FB" w:rsidRPr="004D1CB8" w:rsidRDefault="00C32956" w:rsidP="00B969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</w:rPr>
      </w:pPr>
      <w:r w:rsidRPr="004D1CB8">
        <w:rPr>
          <w:rFonts w:ascii="Times New Roman" w:eastAsia="Times New Roman" w:hAnsi="Times New Roman"/>
          <w:b/>
        </w:rPr>
        <w:t xml:space="preserve">Вид та ідентифікатор процедури закупівлі: </w:t>
      </w:r>
      <w:bookmarkStart w:id="0" w:name="_GoBack"/>
      <w:bookmarkEnd w:id="0"/>
      <w:r w:rsidR="009B3842" w:rsidRPr="009B3842">
        <w:rPr>
          <w:rFonts w:ascii="Times New Roman" w:eastAsia="Times New Roman" w:hAnsi="Times New Roman"/>
        </w:rPr>
        <w:t xml:space="preserve">UA-2025-03-04-004198-a </w:t>
      </w:r>
      <w:r w:rsidR="00215801" w:rsidRPr="004D1CB8">
        <w:rPr>
          <w:rFonts w:ascii="Times New Roman" w:eastAsia="Times New Roman" w:hAnsi="Times New Roman"/>
        </w:rPr>
        <w:t>(відкриті торги з особливостями)</w:t>
      </w:r>
      <w:r w:rsidRPr="004D1CB8">
        <w:rPr>
          <w:rFonts w:ascii="Times New Roman" w:eastAsia="Times New Roman" w:hAnsi="Times New Roman"/>
        </w:rPr>
        <w:t>.</w:t>
      </w:r>
    </w:p>
    <w:p w14:paraId="73F1B8D1" w14:textId="77777777" w:rsidR="004D1CB8" w:rsidRPr="004D1CB8" w:rsidRDefault="004D1CB8" w:rsidP="004D1CB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</w:rPr>
      </w:pPr>
    </w:p>
    <w:p w14:paraId="00000008" w14:textId="64FC53D5" w:rsidR="00B664FB" w:rsidRPr="004D1CB8" w:rsidRDefault="00C32956" w:rsidP="004D1CB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</w:rPr>
      </w:pPr>
      <w:r w:rsidRPr="004D1CB8">
        <w:rPr>
          <w:rFonts w:ascii="Times New Roman" w:eastAsia="Times New Roman" w:hAnsi="Times New Roman"/>
          <w:b/>
        </w:rPr>
        <w:t>Очікувана вартість та обґрунтування очікуваної вартості предмета закупівлі:</w:t>
      </w:r>
      <w:r w:rsidRPr="004D1CB8">
        <w:rPr>
          <w:rFonts w:ascii="Times New Roman" w:eastAsia="Times New Roman" w:hAnsi="Times New Roman"/>
        </w:rPr>
        <w:t xml:space="preserve"> </w:t>
      </w:r>
      <w:r w:rsidR="009B3842">
        <w:rPr>
          <w:rFonts w:ascii="Times New Roman" w:eastAsia="Times New Roman" w:hAnsi="Times New Roman"/>
          <w:b/>
          <w:u w:val="single"/>
        </w:rPr>
        <w:t>66 000</w:t>
      </w:r>
      <w:r w:rsidR="004D1CB8" w:rsidRPr="004D1CB8">
        <w:rPr>
          <w:rFonts w:ascii="Times New Roman" w:eastAsia="Times New Roman" w:hAnsi="Times New Roman"/>
          <w:b/>
          <w:u w:val="single"/>
        </w:rPr>
        <w:t xml:space="preserve"> грн з ПДВ</w:t>
      </w:r>
      <w:r w:rsidRPr="004D1CB8">
        <w:rPr>
          <w:rFonts w:ascii="Times New Roman" w:eastAsia="Times New Roman" w:hAnsi="Times New Roman"/>
        </w:rPr>
        <w:t xml:space="preserve">. </w:t>
      </w:r>
      <w:r w:rsidR="008E7BE3" w:rsidRPr="008E7BE3">
        <w:rPr>
          <w:rFonts w:ascii="Times New Roman" w:eastAsia="Times New Roman" w:hAnsi="Times New Roman"/>
        </w:rPr>
        <w:t xml:space="preserve">Очікувана вартість предмета закупівлі визначена в порядку, передбаченому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="008E7BE3" w:rsidRPr="008E7BE3">
        <w:rPr>
          <w:rFonts w:ascii="Times New Roman" w:eastAsia="Times New Roman" w:hAnsi="Times New Roman"/>
        </w:rPr>
        <w:t>закупівель</w:t>
      </w:r>
      <w:proofErr w:type="spellEnd"/>
      <w:r w:rsidR="008E7BE3" w:rsidRPr="008E7BE3">
        <w:rPr>
          <w:rFonts w:ascii="Times New Roman" w:eastAsia="Times New Roman" w:hAnsi="Times New Roman"/>
        </w:rPr>
        <w:t>, примірної методики визначення очікуваної вартості предмета закупівлі (наказ Міністерства розвитку економіки, торгівлі та сільського господарства України від 18.02.2020  № 275 із змінами), з урахуванням вартісних меж видатків передбачених кошторисом на 202</w:t>
      </w:r>
      <w:r w:rsidR="00492DEF">
        <w:rPr>
          <w:rFonts w:ascii="Times New Roman" w:eastAsia="Times New Roman" w:hAnsi="Times New Roman"/>
        </w:rPr>
        <w:t>5</w:t>
      </w:r>
      <w:r w:rsidR="008E7BE3" w:rsidRPr="008E7BE3">
        <w:rPr>
          <w:rFonts w:ascii="Times New Roman" w:eastAsia="Times New Roman" w:hAnsi="Times New Roman"/>
        </w:rPr>
        <w:t xml:space="preserve"> рік для територіального управління Служби судової охорони у </w:t>
      </w:r>
      <w:r w:rsidR="008E7BE3">
        <w:rPr>
          <w:rFonts w:ascii="Times New Roman" w:eastAsia="Times New Roman" w:hAnsi="Times New Roman"/>
        </w:rPr>
        <w:t>Хмельницькій</w:t>
      </w:r>
      <w:r w:rsidR="008E7BE3" w:rsidRPr="008E7BE3">
        <w:rPr>
          <w:rFonts w:ascii="Times New Roman" w:eastAsia="Times New Roman" w:hAnsi="Times New Roman"/>
        </w:rPr>
        <w:t xml:space="preserve"> області станом на дату оголошення закупівлі. Прогнозована вартість предмета закупівлі визначалась за методом порівняння ринкових цін на закупівлі, що розміщені на порталі електронної системи </w:t>
      </w:r>
      <w:proofErr w:type="spellStart"/>
      <w:r w:rsidR="008E7BE3" w:rsidRPr="008E7BE3">
        <w:rPr>
          <w:rFonts w:ascii="Times New Roman" w:eastAsia="Times New Roman" w:hAnsi="Times New Roman"/>
        </w:rPr>
        <w:t>закупівель</w:t>
      </w:r>
      <w:proofErr w:type="spellEnd"/>
      <w:r w:rsidR="008E7BE3" w:rsidRPr="008E7BE3">
        <w:rPr>
          <w:rFonts w:ascii="Times New Roman" w:eastAsia="Times New Roman" w:hAnsi="Times New Roman"/>
        </w:rPr>
        <w:t xml:space="preserve"> http://prozorro.gov.ua та комерційних пропозицій від станцій технічного обслуговування у м. </w:t>
      </w:r>
      <w:r w:rsidR="008E7BE3">
        <w:rPr>
          <w:rFonts w:ascii="Times New Roman" w:eastAsia="Times New Roman" w:hAnsi="Times New Roman"/>
        </w:rPr>
        <w:t>Хмельницький</w:t>
      </w:r>
      <w:r w:rsidR="008E7BE3" w:rsidRPr="008E7BE3">
        <w:rPr>
          <w:rFonts w:ascii="Times New Roman" w:eastAsia="Times New Roman" w:hAnsi="Times New Roman"/>
        </w:rPr>
        <w:t xml:space="preserve">, також враховувались ціни на послуги з </w:t>
      </w:r>
      <w:r w:rsidR="009B3842">
        <w:rPr>
          <w:rFonts w:ascii="Times New Roman" w:eastAsia="Times New Roman" w:hAnsi="Times New Roman"/>
        </w:rPr>
        <w:t>мийки транспортних засобів</w:t>
      </w:r>
      <w:r w:rsidR="008E7BE3" w:rsidRPr="008E7BE3">
        <w:rPr>
          <w:rFonts w:ascii="Times New Roman" w:eastAsia="Times New Roman" w:hAnsi="Times New Roman"/>
        </w:rPr>
        <w:t>, що містяться в мережі Інтернет у відкритому доступі (в тому числі на сайтах постачальників таких послуг). Визначення очікуваної вартості предмета закупівлі здійснювалося з проведенням моніторингу цін, шляхом пошуку, збору та аналізу загальнодоступної інформації про ціни, що містяться в мережі інтернет у відкритому доступі.</w:t>
      </w:r>
    </w:p>
    <w:p w14:paraId="108B713E" w14:textId="77777777" w:rsidR="004D1CB8" w:rsidRPr="004D1CB8" w:rsidRDefault="004D1CB8" w:rsidP="004D1CB8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14:paraId="1C1E15F8" w14:textId="1B77844A" w:rsidR="008E7BE3" w:rsidRDefault="004D1CB8" w:rsidP="008E7BE3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D1CB8">
        <w:rPr>
          <w:rFonts w:ascii="Times New Roman" w:hAnsi="Times New Roman"/>
          <w:b/>
        </w:rPr>
        <w:t>Розмір бюджетного призначення</w:t>
      </w:r>
      <w:r w:rsidRPr="004D1CB8">
        <w:rPr>
          <w:rFonts w:ascii="Times New Roman" w:hAnsi="Times New Roman"/>
        </w:rPr>
        <w:t xml:space="preserve"> </w:t>
      </w:r>
      <w:r w:rsidR="008E7BE3" w:rsidRPr="008E7BE3">
        <w:rPr>
          <w:rFonts w:ascii="Times New Roman" w:hAnsi="Times New Roman"/>
        </w:rPr>
        <w:t>визначено Законом України “Про державний бюджет України” за КПКВК 0501020 “Забезпечення здійснення правосуддя місцевими, апеляційними судами та функціонування органів і установ системи правосуддя” відповідно до бюджетного запиту та кошторисних призначень на 202</w:t>
      </w:r>
      <w:r w:rsidR="00492DEF">
        <w:rPr>
          <w:rFonts w:ascii="Times New Roman" w:hAnsi="Times New Roman"/>
        </w:rPr>
        <w:t>5</w:t>
      </w:r>
      <w:r w:rsidR="008E7BE3" w:rsidRPr="008E7BE3">
        <w:rPr>
          <w:rFonts w:ascii="Times New Roman" w:hAnsi="Times New Roman"/>
        </w:rPr>
        <w:t xml:space="preserve"> рік.</w:t>
      </w:r>
    </w:p>
    <w:p w14:paraId="221DD2B7" w14:textId="04C1DBE8" w:rsidR="004D1CB8" w:rsidRPr="004D1CB8" w:rsidRDefault="004D1CB8" w:rsidP="008E7BE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</w:rPr>
      </w:pPr>
      <w:r w:rsidRPr="004D1CB8">
        <w:rPr>
          <w:rFonts w:ascii="Times New Roman" w:eastAsia="Times New Roman" w:hAnsi="Times New Roman"/>
          <w:b/>
          <w:color w:val="000000"/>
        </w:rPr>
        <w:t xml:space="preserve"> </w:t>
      </w:r>
    </w:p>
    <w:p w14:paraId="00000018" w14:textId="44C9184D" w:rsidR="00B664FB" w:rsidRPr="00F218BA" w:rsidRDefault="00C32956" w:rsidP="004168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4D1CB8">
        <w:rPr>
          <w:rFonts w:ascii="Times New Roman" w:eastAsia="Times New Roman" w:hAnsi="Times New Roman"/>
          <w:b/>
          <w:color w:val="000000"/>
        </w:rPr>
        <w:t>Обґрунтування технічних та якісних характеристик предмета закупівлі:</w:t>
      </w:r>
      <w:r w:rsidRPr="004D1CB8">
        <w:rPr>
          <w:rFonts w:ascii="Times New Roman" w:eastAsia="Times New Roman" w:hAnsi="Times New Roman"/>
          <w:i/>
          <w:color w:val="000000"/>
        </w:rPr>
        <w:t xml:space="preserve"> </w:t>
      </w:r>
      <w:r w:rsidRPr="004D1CB8">
        <w:rPr>
          <w:rFonts w:ascii="Times New Roman" w:eastAsia="Times New Roman" w:hAnsi="Times New Roman"/>
          <w:color w:val="000000"/>
        </w:rPr>
        <w:t xml:space="preserve">Термін </w:t>
      </w:r>
      <w:r w:rsidR="00B969B6">
        <w:rPr>
          <w:rFonts w:ascii="Times New Roman" w:eastAsia="Times New Roman" w:hAnsi="Times New Roman"/>
          <w:color w:val="000000"/>
        </w:rPr>
        <w:t>надання послуг</w:t>
      </w:r>
      <w:r w:rsidRPr="004D1CB8">
        <w:rPr>
          <w:rFonts w:ascii="Times New Roman" w:eastAsia="Times New Roman" w:hAnsi="Times New Roman"/>
          <w:color w:val="000000"/>
        </w:rPr>
        <w:t xml:space="preserve"> — з дати укладання договору по </w:t>
      </w:r>
      <w:r w:rsidR="00385CB7" w:rsidRPr="00492DEF">
        <w:rPr>
          <w:rFonts w:ascii="Times New Roman" w:eastAsia="Times New Roman" w:hAnsi="Times New Roman"/>
          <w:color w:val="000000"/>
          <w:lang w:val="ru-RU"/>
        </w:rPr>
        <w:t>3</w:t>
      </w:r>
      <w:r w:rsidR="00B969B6">
        <w:rPr>
          <w:rFonts w:ascii="Times New Roman" w:eastAsia="Times New Roman" w:hAnsi="Times New Roman"/>
          <w:color w:val="000000"/>
        </w:rPr>
        <w:t>1</w:t>
      </w:r>
      <w:r w:rsidR="004D1CB8" w:rsidRPr="004D1CB8">
        <w:rPr>
          <w:rFonts w:ascii="Times New Roman" w:eastAsia="Times New Roman" w:hAnsi="Times New Roman"/>
          <w:color w:val="000000"/>
        </w:rPr>
        <w:t>.</w:t>
      </w:r>
      <w:r w:rsidR="00B969B6">
        <w:rPr>
          <w:rFonts w:ascii="Times New Roman" w:eastAsia="Times New Roman" w:hAnsi="Times New Roman"/>
          <w:color w:val="000000"/>
        </w:rPr>
        <w:t>12</w:t>
      </w:r>
      <w:r w:rsidR="004D1CB8" w:rsidRPr="004D1CB8">
        <w:rPr>
          <w:rFonts w:ascii="Times New Roman" w:eastAsia="Times New Roman" w:hAnsi="Times New Roman"/>
          <w:color w:val="000000"/>
        </w:rPr>
        <w:t>.202</w:t>
      </w:r>
      <w:r w:rsidR="00492DEF">
        <w:rPr>
          <w:rFonts w:ascii="Times New Roman" w:eastAsia="Times New Roman" w:hAnsi="Times New Roman"/>
          <w:color w:val="000000"/>
        </w:rPr>
        <w:t>5</w:t>
      </w:r>
      <w:r w:rsidR="004D1CB8" w:rsidRPr="004D1CB8">
        <w:rPr>
          <w:rFonts w:ascii="Times New Roman" w:eastAsia="Times New Roman" w:hAnsi="Times New Roman"/>
          <w:color w:val="000000"/>
        </w:rPr>
        <w:t xml:space="preserve"> рік.</w:t>
      </w:r>
      <w:r w:rsidR="004D1CB8">
        <w:rPr>
          <w:rFonts w:ascii="Times New Roman" w:eastAsia="Times New Roman" w:hAnsi="Times New Roman"/>
          <w:color w:val="000000"/>
        </w:rPr>
        <w:t xml:space="preserve"> </w:t>
      </w:r>
      <w:r w:rsidR="004D1CB8">
        <w:rPr>
          <w:rFonts w:ascii="Times New Roman" w:eastAsia="Times New Roman" w:hAnsi="Times New Roman"/>
        </w:rPr>
        <w:t>Т</w:t>
      </w:r>
      <w:r w:rsidR="004D1CB8" w:rsidRPr="004D1CB8">
        <w:rPr>
          <w:rFonts w:ascii="Times New Roman" w:eastAsia="Times New Roman" w:hAnsi="Times New Roman"/>
        </w:rPr>
        <w:t xml:space="preserve">ехнічні характеристики викладено у відповідному додатку до тендерної документації. </w:t>
      </w:r>
    </w:p>
    <w:p w14:paraId="00000019" w14:textId="77777777" w:rsidR="00B664FB" w:rsidRPr="00F218BA" w:rsidRDefault="00B664FB" w:rsidP="004D1C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1B" w14:textId="508583F2" w:rsidR="00B664FB" w:rsidRPr="001326F4" w:rsidRDefault="00C32956" w:rsidP="001326F4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F218BA">
        <w:rPr>
          <w:rFonts w:ascii="Times New Roman" w:eastAsia="Times New Roman" w:hAnsi="Times New Roman"/>
          <w:b/>
          <w:i/>
          <w:sz w:val="24"/>
          <w:szCs w:val="24"/>
        </w:rPr>
        <w:t>Примітка:</w:t>
      </w:r>
      <w:r w:rsidRPr="00F218BA">
        <w:rPr>
          <w:rFonts w:ascii="Times New Roman" w:eastAsia="Times New Roman" w:hAnsi="Times New Roman"/>
          <w:i/>
          <w:sz w:val="24"/>
          <w:szCs w:val="24"/>
        </w:rPr>
        <w:t xml:space="preserve"> будь-яке посилання на конкретну торговельну марку чи фірму, патент, конструкцію або тип предмета закупівлі, джерело його походження або виробника в цій закупівлі застосовується із виразом «або еквівалент».</w:t>
      </w:r>
    </w:p>
    <w:sectPr w:rsidR="00B664FB" w:rsidRPr="001326F4" w:rsidSect="008E7BE3">
      <w:pgSz w:w="11906" w:h="16838"/>
      <w:pgMar w:top="426" w:right="424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4FB"/>
    <w:rsid w:val="000C5224"/>
    <w:rsid w:val="001326F4"/>
    <w:rsid w:val="00215801"/>
    <w:rsid w:val="00263E3E"/>
    <w:rsid w:val="00385CB7"/>
    <w:rsid w:val="00416823"/>
    <w:rsid w:val="00492DEF"/>
    <w:rsid w:val="004D1CB8"/>
    <w:rsid w:val="00817102"/>
    <w:rsid w:val="008E7BE3"/>
    <w:rsid w:val="009B3842"/>
    <w:rsid w:val="00B226CB"/>
    <w:rsid w:val="00B664FB"/>
    <w:rsid w:val="00B969B6"/>
    <w:rsid w:val="00C32956"/>
    <w:rsid w:val="00C8274E"/>
    <w:rsid w:val="00D52DD8"/>
    <w:rsid w:val="00E35911"/>
    <w:rsid w:val="00E747C6"/>
    <w:rsid w:val="00ED28B2"/>
    <w:rsid w:val="00F2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ED38F"/>
  <w15:docId w15:val="{6DEBEB3E-79E4-4902-B2B9-8A758FE6A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4011"/>
    <w:rPr>
      <w:rFonts w:cs="Times New Roma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ewsdetailcardtext">
    <w:name w:val="newsdetailcard__text"/>
    <w:basedOn w:val="a"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Emphasis"/>
    <w:uiPriority w:val="20"/>
    <w:qFormat/>
    <w:rsid w:val="00B64011"/>
    <w:rPr>
      <w:i/>
      <w:iCs/>
    </w:rPr>
  </w:style>
  <w:style w:type="paragraph" w:customStyle="1" w:styleId="a5">
    <w:basedOn w:val="a"/>
    <w:next w:val="a6"/>
    <w:uiPriority w:val="99"/>
    <w:unhideWhenUsed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7">
    <w:name w:val="Hyperlink"/>
    <w:uiPriority w:val="99"/>
    <w:unhideWhenUsed/>
    <w:rsid w:val="00B64011"/>
    <w:rPr>
      <w:color w:val="0563C1"/>
      <w:u w:val="single"/>
    </w:rPr>
  </w:style>
  <w:style w:type="paragraph" w:styleId="a6">
    <w:name w:val="Normal (Web)"/>
    <w:basedOn w:val="a"/>
    <w:uiPriority w:val="99"/>
    <w:semiHidden/>
    <w:unhideWhenUsed/>
    <w:rsid w:val="00B64011"/>
    <w:rPr>
      <w:rFonts w:ascii="Times New Roman" w:hAnsi="Times New Roman"/>
      <w:sz w:val="24"/>
      <w:szCs w:val="24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5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u4L10l5Yd/YZrnhM/F7AyF5fQA==">AMUW2mUL+qCqEMCdSnZ9YNZEvN93FlnEtJuE1ID9wa2rt3I/dDZfmOgpZiYU1I544yCMyGMh7gAxf6gVlsp+tEi4iTogIjRVGak2WSIw3Gty21+qQIG8w04=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2373</Words>
  <Characters>1354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Василь Мазур</cp:lastModifiedBy>
  <cp:revision>8</cp:revision>
  <dcterms:created xsi:type="dcterms:W3CDTF">2024-03-14T08:06:00Z</dcterms:created>
  <dcterms:modified xsi:type="dcterms:W3CDTF">2025-05-06T07:19:00Z</dcterms:modified>
</cp:coreProperties>
</file>