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2947638C" w:rsidR="00047A49" w:rsidRDefault="00C7424E" w:rsidP="00A03EE0">
      <w:pPr>
        <w:ind w:left="6237"/>
        <w:jc w:val="both"/>
        <w:rPr>
          <w:sz w:val="24"/>
          <w:szCs w:val="24"/>
        </w:rPr>
      </w:pPr>
      <w:r w:rsidRPr="00A03EE0">
        <w:rPr>
          <w:sz w:val="24"/>
          <w:szCs w:val="24"/>
        </w:rPr>
        <w:t>від</w:t>
      </w:r>
      <w:r w:rsidR="002C6E61" w:rsidRPr="00A03EE0">
        <w:rPr>
          <w:sz w:val="24"/>
          <w:szCs w:val="24"/>
          <w:lang w:val="en-US"/>
        </w:rPr>
        <w:t xml:space="preserve"> </w:t>
      </w:r>
      <w:r w:rsidR="00E93CB0">
        <w:rPr>
          <w:sz w:val="24"/>
          <w:szCs w:val="24"/>
        </w:rPr>
        <w:t>20</w:t>
      </w:r>
      <w:r w:rsidR="00F00C84">
        <w:rPr>
          <w:sz w:val="24"/>
          <w:szCs w:val="24"/>
        </w:rPr>
        <w:t xml:space="preserve"> </w:t>
      </w:r>
      <w:r w:rsidR="00260BDD">
        <w:rPr>
          <w:sz w:val="24"/>
          <w:szCs w:val="24"/>
        </w:rPr>
        <w:t>грудня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p>
    <w:p w14:paraId="46D2B9BA" w14:textId="07D12252"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E93CB0">
        <w:rPr>
          <w:sz w:val="24"/>
          <w:szCs w:val="24"/>
          <w:lang w:val="ru-RU"/>
        </w:rPr>
        <w:t>388</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7BB815E8"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6527D5">
        <w:rPr>
          <w:sz w:val="28"/>
          <w:szCs w:val="28"/>
        </w:rPr>
        <w:t>23</w:t>
      </w:r>
      <w:r w:rsidR="00647B6F" w:rsidRPr="00E43C60">
        <w:rPr>
          <w:sz w:val="28"/>
          <w:szCs w:val="28"/>
        </w:rPr>
        <w:t> </w:t>
      </w:r>
      <w:r w:rsidR="00260BDD">
        <w:rPr>
          <w:sz w:val="28"/>
          <w:szCs w:val="28"/>
        </w:rPr>
        <w:t>грудня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6527D5">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6527D5">
        <w:rPr>
          <w:sz w:val="28"/>
          <w:szCs w:val="28"/>
        </w:rPr>
        <w:t>00</w:t>
      </w:r>
      <w:r w:rsidR="00647B6F" w:rsidRPr="00E43C60">
        <w:rPr>
          <w:sz w:val="28"/>
          <w:szCs w:val="28"/>
        </w:rPr>
        <w:t xml:space="preserve"> хв. </w:t>
      </w:r>
      <w:r w:rsidR="006527D5">
        <w:rPr>
          <w:sz w:val="28"/>
          <w:szCs w:val="28"/>
        </w:rPr>
        <w:t>01</w:t>
      </w:r>
      <w:r w:rsidR="00647B6F" w:rsidRPr="00E43C60">
        <w:rPr>
          <w:sz w:val="28"/>
          <w:szCs w:val="28"/>
        </w:rPr>
        <w:t> </w:t>
      </w:r>
      <w:r w:rsidR="006527D5">
        <w:rPr>
          <w:sz w:val="28"/>
          <w:szCs w:val="28"/>
        </w:rPr>
        <w:t>січня</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4C157D81"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6527D5">
        <w:rPr>
          <w:sz w:val="28"/>
          <w:szCs w:val="28"/>
        </w:rPr>
        <w:t>03</w:t>
      </w:r>
      <w:r w:rsidR="00231A1D">
        <w:rPr>
          <w:sz w:val="28"/>
          <w:szCs w:val="28"/>
        </w:rPr>
        <w:t xml:space="preserve"> </w:t>
      </w:r>
      <w:r w:rsidR="006527D5">
        <w:rPr>
          <w:sz w:val="28"/>
          <w:szCs w:val="28"/>
        </w:rPr>
        <w:t>січня</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1905AF60"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6527D5">
        <w:rPr>
          <w:sz w:val="28"/>
          <w:szCs w:val="28"/>
        </w:rPr>
        <w:t xml:space="preserve">03 січня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6ADBF588"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3675A5F"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D34E716"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01921B7A" w14:textId="77777777" w:rsidR="00FF3373" w:rsidRPr="004876F9" w:rsidRDefault="00FF3373" w:rsidP="00FF3373">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5D34BAAF"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4AEAC196" w14:textId="77777777" w:rsidR="00FF3373" w:rsidRPr="004876F9" w:rsidRDefault="00FF3373" w:rsidP="00FF3373">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B118005" w14:textId="77777777" w:rsidR="00FF3373" w:rsidRPr="004876F9" w:rsidRDefault="00FF3373" w:rsidP="00FF3373">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F3373" w:rsidRPr="005F1121" w14:paraId="398B4201" w14:textId="77777777" w:rsidTr="00C22F69">
        <w:trPr>
          <w:trHeight w:val="408"/>
        </w:trPr>
        <w:tc>
          <w:tcPr>
            <w:tcW w:w="9768" w:type="dxa"/>
          </w:tcPr>
          <w:p w14:paraId="59690234" w14:textId="77777777" w:rsidR="00FF3373" w:rsidRPr="005F1121" w:rsidRDefault="00FF3373" w:rsidP="00C22F69">
            <w:pPr>
              <w:jc w:val="both"/>
              <w:rPr>
                <w:b/>
                <w:sz w:val="28"/>
                <w:szCs w:val="28"/>
              </w:rPr>
            </w:pPr>
          </w:p>
          <w:p w14:paraId="2C865C2F"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C22F69">
        <w:trPr>
          <w:trHeight w:val="408"/>
        </w:trPr>
        <w:tc>
          <w:tcPr>
            <w:tcW w:w="9768" w:type="dxa"/>
          </w:tcPr>
          <w:p w14:paraId="2E6FEC6B"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C22F69">
        <w:trPr>
          <w:trHeight w:val="408"/>
        </w:trPr>
        <w:tc>
          <w:tcPr>
            <w:tcW w:w="9768" w:type="dxa"/>
          </w:tcPr>
          <w:p w14:paraId="65A847D1"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C22F69">
            <w:pPr>
              <w:ind w:left="-104" w:firstLine="709"/>
              <w:jc w:val="both"/>
              <w:rPr>
                <w:sz w:val="28"/>
                <w:szCs w:val="28"/>
              </w:rPr>
            </w:pPr>
          </w:p>
          <w:p w14:paraId="144FB342"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C22F69">
            <w:pPr>
              <w:ind w:left="-104" w:firstLine="709"/>
              <w:jc w:val="both"/>
              <w:rPr>
                <w:sz w:val="28"/>
                <w:szCs w:val="28"/>
              </w:rPr>
            </w:pPr>
            <w:r w:rsidRPr="006F5EE7">
              <w:rPr>
                <w:sz w:val="28"/>
                <w:szCs w:val="28"/>
              </w:rPr>
              <w:t>безстроково.</w:t>
            </w:r>
          </w:p>
          <w:p w14:paraId="26269AE8" w14:textId="77777777" w:rsidR="00FF3373" w:rsidRDefault="00FF3373" w:rsidP="00C22F69">
            <w:pPr>
              <w:pStyle w:val="ac"/>
              <w:spacing w:line="244" w:lineRule="auto"/>
              <w:ind w:left="-104" w:firstLine="709"/>
              <w:jc w:val="both"/>
              <w:rPr>
                <w:sz w:val="28"/>
                <w:szCs w:val="28"/>
              </w:rPr>
            </w:pPr>
          </w:p>
          <w:p w14:paraId="321175D2"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C22F69">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C22F69">
        <w:tc>
          <w:tcPr>
            <w:tcW w:w="4106" w:type="dxa"/>
          </w:tcPr>
          <w:p w14:paraId="7680267C"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C22F69">
        <w:tc>
          <w:tcPr>
            <w:tcW w:w="4106" w:type="dxa"/>
          </w:tcPr>
          <w:p w14:paraId="7CDF58CF"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C22F69">
        <w:tc>
          <w:tcPr>
            <w:tcW w:w="4106" w:type="dxa"/>
          </w:tcPr>
          <w:p w14:paraId="144982A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5E04813B" w14:textId="77777777" w:rsidTr="00C22F69">
        <w:tc>
          <w:tcPr>
            <w:tcW w:w="4106" w:type="dxa"/>
          </w:tcPr>
          <w:p w14:paraId="2B641AFC"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C22F69">
        <w:trPr>
          <w:trHeight w:val="408"/>
        </w:trPr>
        <w:tc>
          <w:tcPr>
            <w:tcW w:w="20237" w:type="dxa"/>
            <w:gridSpan w:val="2"/>
          </w:tcPr>
          <w:p w14:paraId="6DDEA02E" w14:textId="77777777" w:rsidR="00FF3373" w:rsidRPr="005F1121" w:rsidRDefault="00FF3373" w:rsidP="00C22F69">
            <w:pPr>
              <w:ind w:left="851"/>
              <w:rPr>
                <w:b/>
                <w:sz w:val="28"/>
                <w:szCs w:val="28"/>
              </w:rPr>
            </w:pPr>
          </w:p>
        </w:tc>
      </w:tr>
      <w:tr w:rsidR="00FF3373" w:rsidRPr="005F1121" w14:paraId="78741AEC" w14:textId="77777777" w:rsidTr="00C22F69">
        <w:trPr>
          <w:trHeight w:val="408"/>
        </w:trPr>
        <w:tc>
          <w:tcPr>
            <w:tcW w:w="10098" w:type="dxa"/>
          </w:tcPr>
          <w:p w14:paraId="6092CBC7"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011B93C2"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C22F69">
              <w:trPr>
                <w:trHeight w:val="408"/>
              </w:trPr>
              <w:tc>
                <w:tcPr>
                  <w:tcW w:w="3436" w:type="dxa"/>
                </w:tcPr>
                <w:p w14:paraId="1939DABB"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C22F69">
              <w:trPr>
                <w:trHeight w:val="408"/>
              </w:trPr>
              <w:tc>
                <w:tcPr>
                  <w:tcW w:w="3436" w:type="dxa"/>
                </w:tcPr>
                <w:p w14:paraId="31DC3017"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C22F69">
              <w:trPr>
                <w:trHeight w:val="408"/>
              </w:trPr>
              <w:tc>
                <w:tcPr>
                  <w:tcW w:w="3436" w:type="dxa"/>
                </w:tcPr>
                <w:p w14:paraId="4CF841B5"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C22F69">
              <w:trPr>
                <w:trHeight w:val="408"/>
              </w:trPr>
              <w:tc>
                <w:tcPr>
                  <w:tcW w:w="3436" w:type="dxa"/>
                </w:tcPr>
                <w:p w14:paraId="4E01A3B0"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C22F69">
                  <w:pPr>
                    <w:spacing w:line="257" w:lineRule="auto"/>
                    <w:jc w:val="both"/>
                    <w:rPr>
                      <w:sz w:val="28"/>
                      <w:szCs w:val="28"/>
                    </w:rPr>
                  </w:pPr>
                  <w:r w:rsidRPr="00B56B21">
                    <w:rPr>
                      <w:sz w:val="28"/>
                      <w:szCs w:val="28"/>
                    </w:rPr>
                    <w:t>системність;</w:t>
                  </w:r>
                </w:p>
                <w:p w14:paraId="06E33E4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C22F69">
              <w:trPr>
                <w:trHeight w:val="408"/>
              </w:trPr>
              <w:tc>
                <w:tcPr>
                  <w:tcW w:w="3436" w:type="dxa"/>
                </w:tcPr>
                <w:p w14:paraId="30E906D1"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C22F69">
              <w:trPr>
                <w:trHeight w:val="408"/>
              </w:trPr>
              <w:tc>
                <w:tcPr>
                  <w:tcW w:w="3436" w:type="dxa"/>
                </w:tcPr>
                <w:p w14:paraId="4A113072"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C22F69">
                  <w:pPr>
                    <w:spacing w:line="257" w:lineRule="auto"/>
                    <w:jc w:val="both"/>
                    <w:rPr>
                      <w:sz w:val="24"/>
                      <w:szCs w:val="24"/>
                    </w:rPr>
                  </w:pPr>
                </w:p>
              </w:tc>
            </w:tr>
            <w:tr w:rsidR="00FF3373" w:rsidRPr="00B56B21" w14:paraId="6C697792"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5574DAC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68E2877E"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C22F69">
              <w:trPr>
                <w:trHeight w:val="408"/>
              </w:trPr>
              <w:tc>
                <w:tcPr>
                  <w:tcW w:w="3436" w:type="dxa"/>
                </w:tcPr>
                <w:p w14:paraId="46094E56"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C22F69">
                  <w:pPr>
                    <w:spacing w:line="257" w:lineRule="auto"/>
                    <w:jc w:val="both"/>
                    <w:rPr>
                      <w:sz w:val="16"/>
                      <w:szCs w:val="16"/>
                    </w:rPr>
                  </w:pPr>
                </w:p>
              </w:tc>
            </w:tr>
            <w:tr w:rsidR="00FF3373" w:rsidRPr="00B56B21" w14:paraId="7248EB84" w14:textId="77777777" w:rsidTr="00C22F69">
              <w:trPr>
                <w:trHeight w:val="408"/>
              </w:trPr>
              <w:tc>
                <w:tcPr>
                  <w:tcW w:w="3436" w:type="dxa"/>
                </w:tcPr>
                <w:p w14:paraId="2E967549"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C22F69">
                  <w:pPr>
                    <w:spacing w:line="257" w:lineRule="auto"/>
                    <w:jc w:val="both"/>
                    <w:rPr>
                      <w:sz w:val="16"/>
                      <w:szCs w:val="16"/>
                    </w:rPr>
                  </w:pPr>
                </w:p>
              </w:tc>
            </w:tr>
            <w:tr w:rsidR="00FF3373" w:rsidRPr="00B56B21" w14:paraId="6CF6EA25" w14:textId="77777777" w:rsidTr="00C22F69">
              <w:trPr>
                <w:trHeight w:val="408"/>
              </w:trPr>
              <w:tc>
                <w:tcPr>
                  <w:tcW w:w="3436" w:type="dxa"/>
                </w:tcPr>
                <w:p w14:paraId="7280219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C22F69">
                  <w:pPr>
                    <w:spacing w:line="257" w:lineRule="auto"/>
                    <w:jc w:val="both"/>
                    <w:rPr>
                      <w:sz w:val="16"/>
                      <w:szCs w:val="16"/>
                    </w:rPr>
                  </w:pPr>
                </w:p>
              </w:tc>
            </w:tr>
            <w:tr w:rsidR="00FF3373" w:rsidRPr="00B56B21" w14:paraId="0EAE9B8B" w14:textId="77777777" w:rsidTr="00C22F69">
              <w:trPr>
                <w:trHeight w:val="408"/>
              </w:trPr>
              <w:tc>
                <w:tcPr>
                  <w:tcW w:w="3436" w:type="dxa"/>
                </w:tcPr>
                <w:p w14:paraId="5781822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C22F69">
                  <w:pPr>
                    <w:spacing w:line="257" w:lineRule="auto"/>
                    <w:jc w:val="both"/>
                    <w:rPr>
                      <w:sz w:val="28"/>
                      <w:szCs w:val="28"/>
                    </w:rPr>
                  </w:pPr>
                  <w:r w:rsidRPr="00B56B21">
                    <w:rPr>
                      <w:sz w:val="28"/>
                      <w:szCs w:val="28"/>
                    </w:rPr>
                    <w:t>системність;</w:t>
                  </w:r>
                </w:p>
                <w:p w14:paraId="214DCC95"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C22F69">
                  <w:pPr>
                    <w:spacing w:line="257" w:lineRule="auto"/>
                    <w:jc w:val="both"/>
                    <w:rPr>
                      <w:sz w:val="16"/>
                      <w:szCs w:val="16"/>
                    </w:rPr>
                  </w:pPr>
                </w:p>
              </w:tc>
            </w:tr>
            <w:tr w:rsidR="00FF3373" w:rsidRPr="00B56B21" w14:paraId="27D209EE" w14:textId="77777777" w:rsidTr="00C22F69">
              <w:trPr>
                <w:trHeight w:val="408"/>
              </w:trPr>
              <w:tc>
                <w:tcPr>
                  <w:tcW w:w="3436" w:type="dxa"/>
                </w:tcPr>
                <w:p w14:paraId="5B91DE2A"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C22F69">
              <w:trPr>
                <w:trHeight w:val="408"/>
              </w:trPr>
              <w:tc>
                <w:tcPr>
                  <w:tcW w:w="3436" w:type="dxa"/>
                </w:tcPr>
                <w:p w14:paraId="3FD3C269"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C22F69">
                  <w:pPr>
                    <w:spacing w:line="257" w:lineRule="auto"/>
                    <w:jc w:val="both"/>
                    <w:rPr>
                      <w:sz w:val="24"/>
                      <w:szCs w:val="24"/>
                    </w:rPr>
                  </w:pPr>
                </w:p>
              </w:tc>
            </w:tr>
            <w:tr w:rsidR="00FF3373" w:rsidRPr="00B56B21" w14:paraId="49BA182E"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186867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0D2EBE38"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C22F69">
                  <w:pPr>
                    <w:ind w:left="-105"/>
                    <w:jc w:val="both"/>
                    <w:rPr>
                      <w:sz w:val="16"/>
                      <w:szCs w:val="16"/>
                    </w:rPr>
                  </w:pPr>
                </w:p>
              </w:tc>
            </w:tr>
            <w:tr w:rsidR="00FF3373" w:rsidRPr="00B56B21" w14:paraId="3017F913"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C22F69">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6AA6FA5"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38A0A60"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1BCBB0C"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060A1B7" w14:textId="77777777" w:rsidR="00FF3373" w:rsidRPr="00B02342" w:rsidRDefault="00FF3373" w:rsidP="00FF3373">
      <w:pPr>
        <w:rPr>
          <w:b/>
          <w:sz w:val="28"/>
          <w:szCs w:val="28"/>
        </w:rPr>
      </w:pPr>
    </w:p>
    <w:p w14:paraId="3628A19A"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4FCC6CA8" w14:textId="77777777" w:rsidR="00FF3373" w:rsidRPr="00B02342" w:rsidRDefault="00FF3373" w:rsidP="00FF3373">
      <w:pPr>
        <w:ind w:left="6" w:hanging="6"/>
        <w:contextualSpacing/>
        <w:jc w:val="center"/>
        <w:rPr>
          <w:b/>
          <w:sz w:val="28"/>
          <w:szCs w:val="28"/>
        </w:rPr>
      </w:pPr>
    </w:p>
    <w:p w14:paraId="70714F75"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60220F5" w14:textId="77777777" w:rsidR="00FF3373" w:rsidRPr="00DD3E9D" w:rsidRDefault="00FF3373" w:rsidP="00FF3373">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5AB72EBE"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DD3E9D" w:rsidRDefault="00FF3373" w:rsidP="00FF3373">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DD3E9D" w:rsidRDefault="00FF3373" w:rsidP="00FF3373">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FF3373" w:rsidRPr="005F1121" w14:paraId="2158AD06" w14:textId="77777777" w:rsidTr="00C22F69">
        <w:trPr>
          <w:trHeight w:val="408"/>
        </w:trPr>
        <w:tc>
          <w:tcPr>
            <w:tcW w:w="9768" w:type="dxa"/>
          </w:tcPr>
          <w:p w14:paraId="71F288B5" w14:textId="77777777" w:rsidR="00FF3373" w:rsidRDefault="00FF3373" w:rsidP="00C22F69">
            <w:pPr>
              <w:ind w:left="-104" w:firstLine="709"/>
              <w:jc w:val="both"/>
              <w:rPr>
                <w:b/>
                <w:sz w:val="28"/>
                <w:szCs w:val="28"/>
              </w:rPr>
            </w:pPr>
          </w:p>
          <w:p w14:paraId="00737B99" w14:textId="77777777" w:rsidR="00FF3373" w:rsidRPr="005F1121" w:rsidRDefault="00FF3373" w:rsidP="00C22F69">
            <w:pPr>
              <w:ind w:left="-104" w:firstLine="709"/>
              <w:jc w:val="both"/>
              <w:rPr>
                <w:b/>
                <w:sz w:val="28"/>
                <w:szCs w:val="28"/>
              </w:rPr>
            </w:pPr>
          </w:p>
          <w:p w14:paraId="6959492A"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2E1F7D74" w14:textId="77777777" w:rsidTr="00C22F69">
        <w:trPr>
          <w:trHeight w:val="408"/>
        </w:trPr>
        <w:tc>
          <w:tcPr>
            <w:tcW w:w="9768" w:type="dxa"/>
          </w:tcPr>
          <w:p w14:paraId="61F2792C"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78816E03" w14:textId="77777777" w:rsidTr="00C22F69">
        <w:trPr>
          <w:trHeight w:val="408"/>
        </w:trPr>
        <w:tc>
          <w:tcPr>
            <w:tcW w:w="9768" w:type="dxa"/>
          </w:tcPr>
          <w:p w14:paraId="091C9745"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Default="00FF3373" w:rsidP="00C22F69">
            <w:pPr>
              <w:ind w:left="-104" w:firstLine="709"/>
              <w:jc w:val="both"/>
              <w:rPr>
                <w:sz w:val="28"/>
                <w:szCs w:val="28"/>
              </w:rPr>
            </w:pPr>
          </w:p>
          <w:p w14:paraId="4D0EB2F5"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47F43765" w14:textId="77777777" w:rsidR="00FF3373" w:rsidRPr="006F5EE7" w:rsidRDefault="00FF3373" w:rsidP="00C22F69">
            <w:pPr>
              <w:ind w:left="-104" w:firstLine="709"/>
              <w:jc w:val="both"/>
              <w:rPr>
                <w:sz w:val="28"/>
                <w:szCs w:val="28"/>
              </w:rPr>
            </w:pPr>
            <w:r w:rsidRPr="006F5EE7">
              <w:rPr>
                <w:sz w:val="28"/>
                <w:szCs w:val="28"/>
              </w:rPr>
              <w:t>безстроково.</w:t>
            </w:r>
          </w:p>
          <w:p w14:paraId="7EFE0816" w14:textId="77777777" w:rsidR="00FF3373" w:rsidRDefault="00FF3373" w:rsidP="00C22F69">
            <w:pPr>
              <w:pStyle w:val="ac"/>
              <w:spacing w:line="244" w:lineRule="auto"/>
              <w:ind w:left="-104" w:firstLine="709"/>
              <w:jc w:val="both"/>
              <w:rPr>
                <w:sz w:val="28"/>
                <w:szCs w:val="28"/>
              </w:rPr>
            </w:pPr>
          </w:p>
          <w:p w14:paraId="7289317F"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5F1121" w:rsidRDefault="00FF3373" w:rsidP="00C22F69">
            <w:pPr>
              <w:ind w:left="-104" w:firstLine="709"/>
              <w:jc w:val="both"/>
              <w:rPr>
                <w:sz w:val="28"/>
                <w:szCs w:val="28"/>
              </w:rPr>
            </w:pPr>
          </w:p>
        </w:tc>
      </w:tr>
    </w:tbl>
    <w:p w14:paraId="1866530B"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844A9A0" w14:textId="77777777" w:rsidTr="00C22F69">
        <w:tc>
          <w:tcPr>
            <w:tcW w:w="4106" w:type="dxa"/>
          </w:tcPr>
          <w:p w14:paraId="288C7A7B"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0437DFA"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0110D897" w14:textId="77777777" w:rsidTr="00C22F69">
        <w:tc>
          <w:tcPr>
            <w:tcW w:w="4106" w:type="dxa"/>
          </w:tcPr>
          <w:p w14:paraId="6D2C35BD"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541692F6"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32233483" w14:textId="77777777" w:rsidTr="00C22F69">
        <w:tc>
          <w:tcPr>
            <w:tcW w:w="4106" w:type="dxa"/>
          </w:tcPr>
          <w:p w14:paraId="7E51B79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lastRenderedPageBreak/>
              <w:t>Досвід роботи:</w:t>
            </w:r>
          </w:p>
        </w:tc>
        <w:tc>
          <w:tcPr>
            <w:tcW w:w="5528" w:type="dxa"/>
          </w:tcPr>
          <w:p w14:paraId="1FFC6E61"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0078B60C" w14:textId="77777777" w:rsidTr="00C22F69">
        <w:tc>
          <w:tcPr>
            <w:tcW w:w="4106" w:type="dxa"/>
          </w:tcPr>
          <w:p w14:paraId="0BA2650D"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00B66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5A28922D" w14:textId="77777777" w:rsidTr="00C22F69">
        <w:trPr>
          <w:trHeight w:val="408"/>
        </w:trPr>
        <w:tc>
          <w:tcPr>
            <w:tcW w:w="20237" w:type="dxa"/>
            <w:gridSpan w:val="2"/>
          </w:tcPr>
          <w:p w14:paraId="31EC87F5" w14:textId="77777777" w:rsidR="00FF3373" w:rsidRPr="005F1121" w:rsidRDefault="00FF3373" w:rsidP="00C22F69">
            <w:pPr>
              <w:ind w:left="851"/>
              <w:rPr>
                <w:b/>
                <w:sz w:val="28"/>
                <w:szCs w:val="28"/>
              </w:rPr>
            </w:pPr>
          </w:p>
        </w:tc>
      </w:tr>
      <w:tr w:rsidR="00FF3373" w:rsidRPr="005F1121" w14:paraId="5B868AD0" w14:textId="77777777" w:rsidTr="00C22F69">
        <w:trPr>
          <w:trHeight w:val="408"/>
        </w:trPr>
        <w:tc>
          <w:tcPr>
            <w:tcW w:w="10098" w:type="dxa"/>
          </w:tcPr>
          <w:p w14:paraId="617CBB53"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092B41C3"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1F6FFF39"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73CBCB32" w14:textId="77777777" w:rsidTr="00C22F69">
              <w:trPr>
                <w:trHeight w:val="408"/>
              </w:trPr>
              <w:tc>
                <w:tcPr>
                  <w:tcW w:w="3436" w:type="dxa"/>
                </w:tcPr>
                <w:p w14:paraId="53883783"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BC6704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76CE763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99AD434"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5789C189" w14:textId="77777777" w:rsidTr="00C22F69">
              <w:trPr>
                <w:trHeight w:val="408"/>
              </w:trPr>
              <w:tc>
                <w:tcPr>
                  <w:tcW w:w="3436" w:type="dxa"/>
                </w:tcPr>
                <w:p w14:paraId="6C3F241D"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D595C8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74C6440" w14:textId="77777777" w:rsidTr="00C22F69">
              <w:trPr>
                <w:trHeight w:val="408"/>
              </w:trPr>
              <w:tc>
                <w:tcPr>
                  <w:tcW w:w="3436" w:type="dxa"/>
                </w:tcPr>
                <w:p w14:paraId="5AD2783D"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75BA35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195F8A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170F36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536EDC5"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3D5F2098" w14:textId="77777777" w:rsidTr="00C22F69">
              <w:trPr>
                <w:trHeight w:val="408"/>
              </w:trPr>
              <w:tc>
                <w:tcPr>
                  <w:tcW w:w="3436" w:type="dxa"/>
                </w:tcPr>
                <w:p w14:paraId="38AEC23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35E99F2"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F448F15" w14:textId="77777777" w:rsidR="00FF3373" w:rsidRPr="00B56B21" w:rsidRDefault="00FF3373" w:rsidP="00C22F69">
                  <w:pPr>
                    <w:spacing w:line="257" w:lineRule="auto"/>
                    <w:jc w:val="both"/>
                    <w:rPr>
                      <w:sz w:val="28"/>
                      <w:szCs w:val="28"/>
                    </w:rPr>
                  </w:pPr>
                  <w:r w:rsidRPr="00B56B21">
                    <w:rPr>
                      <w:sz w:val="28"/>
                      <w:szCs w:val="28"/>
                    </w:rPr>
                    <w:t>системність;</w:t>
                  </w:r>
                </w:p>
                <w:p w14:paraId="0432255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12CF7F9B"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46E364A7" w14:textId="77777777" w:rsidTr="00C22F69">
              <w:trPr>
                <w:trHeight w:val="408"/>
              </w:trPr>
              <w:tc>
                <w:tcPr>
                  <w:tcW w:w="3436" w:type="dxa"/>
                </w:tcPr>
                <w:p w14:paraId="05724568"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BDD66A0"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7B6B24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7E70522C" w14:textId="77777777" w:rsidTr="00C22F69">
              <w:trPr>
                <w:trHeight w:val="408"/>
              </w:trPr>
              <w:tc>
                <w:tcPr>
                  <w:tcW w:w="3436" w:type="dxa"/>
                </w:tcPr>
                <w:p w14:paraId="1C994059"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E465C77"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C561BAC" w14:textId="77777777" w:rsidR="00FF3373" w:rsidRPr="00B56B21" w:rsidRDefault="00FF3373" w:rsidP="00C22F69">
                  <w:pPr>
                    <w:spacing w:line="257" w:lineRule="auto"/>
                    <w:jc w:val="both"/>
                    <w:rPr>
                      <w:sz w:val="24"/>
                      <w:szCs w:val="24"/>
                    </w:rPr>
                  </w:pPr>
                </w:p>
              </w:tc>
            </w:tr>
            <w:tr w:rsidR="00FF3373" w:rsidRPr="00B56B21" w14:paraId="3B3A54A6"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A869E71"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B56B21" w:rsidRDefault="00FF3373" w:rsidP="00C22F69">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4EA8BDCF"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680B6349"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75606D"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00F031"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7ECDF68"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75F24892" w14:textId="77777777" w:rsidTr="00C22F69">
              <w:trPr>
                <w:trHeight w:val="408"/>
              </w:trPr>
              <w:tc>
                <w:tcPr>
                  <w:tcW w:w="3436" w:type="dxa"/>
                </w:tcPr>
                <w:p w14:paraId="7543643B"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569284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E3A83D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5E1498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ECE2870" w14:textId="77777777" w:rsidR="00FF3373" w:rsidRPr="00B56B21" w:rsidRDefault="00FF3373" w:rsidP="00C22F69">
                  <w:pPr>
                    <w:spacing w:line="257" w:lineRule="auto"/>
                    <w:jc w:val="both"/>
                    <w:rPr>
                      <w:sz w:val="16"/>
                      <w:szCs w:val="16"/>
                    </w:rPr>
                  </w:pPr>
                </w:p>
              </w:tc>
            </w:tr>
            <w:tr w:rsidR="00FF3373" w:rsidRPr="00B56B21" w14:paraId="749804EF" w14:textId="77777777" w:rsidTr="00C22F69">
              <w:trPr>
                <w:trHeight w:val="408"/>
              </w:trPr>
              <w:tc>
                <w:tcPr>
                  <w:tcW w:w="3436" w:type="dxa"/>
                </w:tcPr>
                <w:p w14:paraId="6AD6FADA"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4627A1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6E4BFF8F" w14:textId="77777777" w:rsidR="00FF3373" w:rsidRPr="00B56B21" w:rsidRDefault="00FF3373" w:rsidP="00C22F69">
                  <w:pPr>
                    <w:spacing w:line="257" w:lineRule="auto"/>
                    <w:jc w:val="both"/>
                    <w:rPr>
                      <w:sz w:val="16"/>
                      <w:szCs w:val="16"/>
                    </w:rPr>
                  </w:pPr>
                </w:p>
              </w:tc>
            </w:tr>
            <w:tr w:rsidR="00FF3373" w:rsidRPr="00B56B21" w14:paraId="2E386787" w14:textId="77777777" w:rsidTr="00C22F69">
              <w:trPr>
                <w:trHeight w:val="408"/>
              </w:trPr>
              <w:tc>
                <w:tcPr>
                  <w:tcW w:w="3436" w:type="dxa"/>
                </w:tcPr>
                <w:p w14:paraId="07024BE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7E27636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81CD82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59E496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473F04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ED6B708" w14:textId="77777777" w:rsidR="00FF3373" w:rsidRPr="00B56B21" w:rsidRDefault="00FF3373" w:rsidP="00C22F69">
                  <w:pPr>
                    <w:spacing w:line="257" w:lineRule="auto"/>
                    <w:jc w:val="both"/>
                    <w:rPr>
                      <w:sz w:val="16"/>
                      <w:szCs w:val="16"/>
                    </w:rPr>
                  </w:pPr>
                </w:p>
              </w:tc>
            </w:tr>
            <w:tr w:rsidR="00FF3373" w:rsidRPr="00B56B21" w14:paraId="78A2CC23" w14:textId="77777777" w:rsidTr="00C22F69">
              <w:trPr>
                <w:trHeight w:val="408"/>
              </w:trPr>
              <w:tc>
                <w:tcPr>
                  <w:tcW w:w="3436" w:type="dxa"/>
                </w:tcPr>
                <w:p w14:paraId="44E873AB"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24AA47DB"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3936324" w14:textId="77777777" w:rsidR="00FF3373" w:rsidRPr="00B56B21" w:rsidRDefault="00FF3373" w:rsidP="00C22F69">
                  <w:pPr>
                    <w:spacing w:line="257" w:lineRule="auto"/>
                    <w:jc w:val="both"/>
                    <w:rPr>
                      <w:sz w:val="28"/>
                      <w:szCs w:val="28"/>
                    </w:rPr>
                  </w:pPr>
                  <w:r w:rsidRPr="00B56B21">
                    <w:rPr>
                      <w:sz w:val="28"/>
                      <w:szCs w:val="28"/>
                    </w:rPr>
                    <w:t>системність;</w:t>
                  </w:r>
                </w:p>
                <w:p w14:paraId="384F39F7"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26F830F"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1B03B77C" w14:textId="77777777" w:rsidR="00FF3373" w:rsidRPr="00B56B21" w:rsidRDefault="00FF3373" w:rsidP="00C22F69">
                  <w:pPr>
                    <w:spacing w:line="257" w:lineRule="auto"/>
                    <w:jc w:val="both"/>
                    <w:rPr>
                      <w:sz w:val="16"/>
                      <w:szCs w:val="16"/>
                    </w:rPr>
                  </w:pPr>
                </w:p>
              </w:tc>
            </w:tr>
            <w:tr w:rsidR="00FF3373" w:rsidRPr="00B56B21" w14:paraId="4628026C" w14:textId="77777777" w:rsidTr="00C22F69">
              <w:trPr>
                <w:trHeight w:val="408"/>
              </w:trPr>
              <w:tc>
                <w:tcPr>
                  <w:tcW w:w="3436" w:type="dxa"/>
                </w:tcPr>
                <w:p w14:paraId="187E4E7B"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0959096"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4D8A468"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1C6C69A" w14:textId="77777777" w:rsidTr="00C22F69">
              <w:trPr>
                <w:trHeight w:val="408"/>
              </w:trPr>
              <w:tc>
                <w:tcPr>
                  <w:tcW w:w="3436" w:type="dxa"/>
                </w:tcPr>
                <w:p w14:paraId="07F1BE82"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60262976"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3118276" w14:textId="77777777" w:rsidR="00FF3373" w:rsidRPr="00B56B21" w:rsidRDefault="00FF3373" w:rsidP="00C22F69">
                  <w:pPr>
                    <w:spacing w:line="257" w:lineRule="auto"/>
                    <w:jc w:val="both"/>
                    <w:rPr>
                      <w:sz w:val="24"/>
                      <w:szCs w:val="24"/>
                    </w:rPr>
                  </w:pPr>
                </w:p>
              </w:tc>
            </w:tr>
            <w:tr w:rsidR="00FF3373" w:rsidRPr="00B56B21" w14:paraId="6CFB904D"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27668A4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B56B21" w:rsidRDefault="00FF3373" w:rsidP="00C22F69">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4DBBEDBC"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B56B21" w:rsidRDefault="00FF3373" w:rsidP="00C22F69">
                  <w:pPr>
                    <w:ind w:left="-105"/>
                    <w:jc w:val="both"/>
                    <w:rPr>
                      <w:sz w:val="16"/>
                      <w:szCs w:val="16"/>
                    </w:rPr>
                  </w:pPr>
                </w:p>
              </w:tc>
            </w:tr>
            <w:tr w:rsidR="00FF3373" w:rsidRPr="00B56B21" w14:paraId="0134A75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5FBE6F5"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5F1121" w:rsidRDefault="00FF3373" w:rsidP="00C22F69">
            <w:pPr>
              <w:jc w:val="both"/>
              <w:rPr>
                <w:sz w:val="28"/>
                <w:szCs w:val="28"/>
              </w:rPr>
            </w:pPr>
          </w:p>
        </w:tc>
      </w:tr>
    </w:tbl>
    <w:p w14:paraId="269EFC15"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398B52" w14:textId="77777777" w:rsidR="00FF3373" w:rsidRDefault="00FF3373" w:rsidP="00FF3373">
      <w:pPr>
        <w:pStyle w:val="ac"/>
        <w:ind w:left="0" w:firstLine="720"/>
        <w:jc w:val="both"/>
        <w:rPr>
          <w:b/>
          <w:sz w:val="28"/>
          <w:szCs w:val="28"/>
          <w:lang w:eastAsia="en-US"/>
        </w:rPr>
      </w:pPr>
    </w:p>
    <w:p w14:paraId="06A28C87" w14:textId="77777777" w:rsidR="00FF3373" w:rsidRDefault="00FF3373"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3D1AD4A" w14:textId="10CFC5C3" w:rsidR="00FF3373" w:rsidRDefault="00FF3373" w:rsidP="00FF3373">
      <w:pPr>
        <w:rPr>
          <w:b/>
          <w:sz w:val="28"/>
          <w:szCs w:val="28"/>
        </w:rPr>
      </w:pPr>
    </w:p>
    <w:p w14:paraId="0DE28962" w14:textId="46BD2947" w:rsidR="00260BDD" w:rsidRDefault="00260BDD" w:rsidP="00FF3373">
      <w:pPr>
        <w:rPr>
          <w:b/>
          <w:sz w:val="28"/>
          <w:szCs w:val="28"/>
        </w:rPr>
      </w:pPr>
    </w:p>
    <w:p w14:paraId="61E556DE" w14:textId="364266D4" w:rsidR="00260BDD" w:rsidRDefault="00260BDD" w:rsidP="00FF3373">
      <w:pPr>
        <w:rPr>
          <w:b/>
          <w:sz w:val="28"/>
          <w:szCs w:val="28"/>
        </w:rPr>
      </w:pPr>
    </w:p>
    <w:p w14:paraId="2C6FA73D" w14:textId="77777777" w:rsidR="00260BDD" w:rsidRPr="00B02342" w:rsidRDefault="00260BDD"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lastRenderedPageBreak/>
        <w:t>Загальні умови</w:t>
      </w:r>
    </w:p>
    <w:p w14:paraId="6A934C67" w14:textId="77777777" w:rsidR="00FF3373" w:rsidRPr="00B02342" w:rsidRDefault="00FF3373" w:rsidP="00FF3373">
      <w:pPr>
        <w:ind w:left="6" w:hanging="6"/>
        <w:contextualSpacing/>
        <w:jc w:val="center"/>
        <w:rPr>
          <w:b/>
          <w:sz w:val="28"/>
          <w:szCs w:val="28"/>
        </w:rPr>
      </w:pPr>
    </w:p>
    <w:p w14:paraId="2FE6EF73"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3"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lastRenderedPageBreak/>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6A66CF09" w14:textId="77777777" w:rsidTr="00C22F69">
        <w:tc>
          <w:tcPr>
            <w:tcW w:w="4106" w:type="dxa"/>
          </w:tcPr>
          <w:p w14:paraId="3C1CB306" w14:textId="77777777" w:rsidR="00FF3373" w:rsidRPr="00D266B6" w:rsidRDefault="00FF3373" w:rsidP="00C22F69">
            <w:pPr>
              <w:pStyle w:val="ac"/>
              <w:numPr>
                <w:ilvl w:val="0"/>
                <w:numId w:val="38"/>
              </w:numPr>
              <w:tabs>
                <w:tab w:val="left" w:pos="322"/>
                <w:tab w:val="left" w:pos="889"/>
              </w:tabs>
              <w:ind w:left="0" w:firstLine="605"/>
              <w:jc w:val="both"/>
              <w:rPr>
                <w:b/>
                <w:sz w:val="28"/>
                <w:szCs w:val="28"/>
              </w:rPr>
            </w:pPr>
            <w:r w:rsidRPr="00D266B6">
              <w:rPr>
                <w:sz w:val="28"/>
                <w:szCs w:val="28"/>
              </w:rPr>
              <w:t>Загальні вимоги:</w:t>
            </w:r>
          </w:p>
        </w:tc>
        <w:tc>
          <w:tcPr>
            <w:tcW w:w="5528" w:type="dxa"/>
          </w:tcPr>
          <w:p w14:paraId="340CCED0"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C22F69">
        <w:tc>
          <w:tcPr>
            <w:tcW w:w="4106" w:type="dxa"/>
          </w:tcPr>
          <w:p w14:paraId="0521856F" w14:textId="77777777" w:rsidR="00FF3373" w:rsidRPr="00D266B6" w:rsidRDefault="00FF3373" w:rsidP="00C22F69">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72089BC8"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C22F69">
        <w:tc>
          <w:tcPr>
            <w:tcW w:w="4106" w:type="dxa"/>
          </w:tcPr>
          <w:p w14:paraId="63490EFA" w14:textId="77777777" w:rsidR="00FF3373" w:rsidRPr="00AD0B4A" w:rsidRDefault="00FF3373" w:rsidP="00C22F69">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04D077AC" w14:textId="77777777" w:rsidR="00FF3373" w:rsidRDefault="00FF3373" w:rsidP="00C22F69">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C22F69">
        <w:tc>
          <w:tcPr>
            <w:tcW w:w="4106" w:type="dxa"/>
          </w:tcPr>
          <w:p w14:paraId="26C6D1BF" w14:textId="77777777" w:rsidR="00FF3373" w:rsidRPr="00AD0B4A" w:rsidRDefault="00FF3373" w:rsidP="00C22F69">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346962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C22F69">
        <w:trPr>
          <w:gridAfter w:val="3"/>
          <w:wAfter w:w="973" w:type="dxa"/>
          <w:trHeight w:val="409"/>
        </w:trPr>
        <w:tc>
          <w:tcPr>
            <w:tcW w:w="8948" w:type="dxa"/>
            <w:gridSpan w:val="3"/>
          </w:tcPr>
          <w:p w14:paraId="403A6F39" w14:textId="77777777" w:rsidR="00FF3373" w:rsidRPr="00B02342" w:rsidRDefault="00FF3373" w:rsidP="00C22F69">
            <w:pPr>
              <w:spacing w:line="256" w:lineRule="auto"/>
              <w:jc w:val="center"/>
              <w:rPr>
                <w:b/>
                <w:sz w:val="28"/>
                <w:szCs w:val="28"/>
              </w:rPr>
            </w:pPr>
          </w:p>
          <w:p w14:paraId="1CC9C1D0" w14:textId="77777777" w:rsidR="00FF3373" w:rsidRPr="000D199B" w:rsidRDefault="00FF3373" w:rsidP="00C22F69">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C22F69">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C22F6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C22F6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C22F69">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C22F69">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C22F6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C22F69">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C22F6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C22F6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C22F69">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C22F69">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C22F69">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C22F69">
            <w:pPr>
              <w:spacing w:line="257" w:lineRule="auto"/>
              <w:jc w:val="both"/>
              <w:rPr>
                <w:sz w:val="28"/>
                <w:szCs w:val="28"/>
              </w:rPr>
            </w:pPr>
            <w:r w:rsidRPr="000D199B">
              <w:rPr>
                <w:sz w:val="28"/>
                <w:szCs w:val="28"/>
              </w:rPr>
              <w:t>системність;</w:t>
            </w:r>
          </w:p>
          <w:p w14:paraId="1518ABFA" w14:textId="77777777" w:rsidR="00FF3373" w:rsidRPr="000D199B" w:rsidRDefault="00FF3373" w:rsidP="00C22F69">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C22F69">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C22F69">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C22F69">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06AB31F" w14:textId="77777777" w:rsidR="00FF3373" w:rsidRPr="000D199B" w:rsidRDefault="00FF3373" w:rsidP="00C22F6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C22F6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C22F69">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C22F69">
            <w:pPr>
              <w:spacing w:line="257" w:lineRule="auto"/>
              <w:rPr>
                <w:sz w:val="28"/>
                <w:szCs w:val="28"/>
              </w:rPr>
            </w:pPr>
            <w:r w:rsidRPr="000D199B">
              <w:rPr>
                <w:sz w:val="28"/>
                <w:szCs w:val="28"/>
              </w:rPr>
              <w:lastRenderedPageBreak/>
              <w:t xml:space="preserve">6. Знання спеціального законодавства </w:t>
            </w:r>
          </w:p>
        </w:tc>
        <w:tc>
          <w:tcPr>
            <w:tcW w:w="6485" w:type="dxa"/>
            <w:gridSpan w:val="4"/>
          </w:tcPr>
          <w:p w14:paraId="23D78311" w14:textId="77777777" w:rsidR="00FF3373" w:rsidRDefault="00FF3373" w:rsidP="00C22F69">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1DCBF42D" w14:textId="77777777" w:rsidR="00FF3373" w:rsidRDefault="00FF3373" w:rsidP="00C22F69">
            <w:pPr>
              <w:spacing w:line="257" w:lineRule="auto"/>
              <w:jc w:val="both"/>
              <w:rPr>
                <w:sz w:val="28"/>
                <w:szCs w:val="28"/>
              </w:rPr>
            </w:pPr>
          </w:p>
          <w:p w14:paraId="34632363" w14:textId="77777777" w:rsidR="00FF3373" w:rsidRDefault="00FF3373" w:rsidP="00C22F69">
            <w:pPr>
              <w:spacing w:line="257" w:lineRule="auto"/>
              <w:jc w:val="both"/>
              <w:rPr>
                <w:sz w:val="28"/>
                <w:szCs w:val="28"/>
              </w:rPr>
            </w:pPr>
          </w:p>
          <w:p w14:paraId="5A5159EA" w14:textId="77777777" w:rsidR="00FF3373" w:rsidRPr="00B02342" w:rsidRDefault="00FF3373" w:rsidP="00C22F69">
            <w:pPr>
              <w:spacing w:line="257" w:lineRule="auto"/>
              <w:jc w:val="both"/>
              <w:rPr>
                <w:sz w:val="28"/>
                <w:szCs w:val="28"/>
              </w:rPr>
            </w:pPr>
          </w:p>
        </w:tc>
      </w:tr>
      <w:tr w:rsidR="00FF3373" w:rsidRPr="005F1121" w14:paraId="5E994AD2" w14:textId="77777777" w:rsidTr="00C22F69">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C22F69">
            <w:pPr>
              <w:jc w:val="center"/>
              <w:rPr>
                <w:b/>
                <w:sz w:val="28"/>
                <w:szCs w:val="28"/>
              </w:rPr>
            </w:pPr>
            <w:r w:rsidRPr="00267AA7">
              <w:rPr>
                <w:b/>
                <w:sz w:val="28"/>
                <w:szCs w:val="28"/>
              </w:rPr>
              <w:t>Професійні знання.</w:t>
            </w:r>
          </w:p>
        </w:tc>
      </w:tr>
      <w:tr w:rsidR="00FF3373" w:rsidRPr="005F1121" w14:paraId="71F511E3" w14:textId="77777777" w:rsidTr="00C22F69">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C22F69">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C22F69">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C22F69">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C22F69">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0A34F12E"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48BB4796" w14:textId="77777777" w:rsidR="00FF3373" w:rsidRPr="00B02342" w:rsidRDefault="00FF3373" w:rsidP="00FF3373">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DBD33" w14:textId="77777777" w:rsidR="001D2083" w:rsidRDefault="001D2083" w:rsidP="004F7BD6">
      <w:r>
        <w:separator/>
      </w:r>
    </w:p>
  </w:endnote>
  <w:endnote w:type="continuationSeparator" w:id="0">
    <w:p w14:paraId="2795EC8B" w14:textId="77777777" w:rsidR="001D2083" w:rsidRDefault="001D2083"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740F5" w14:textId="77777777" w:rsidR="001D2083" w:rsidRDefault="001D2083" w:rsidP="004F7BD6">
      <w:r>
        <w:separator/>
      </w:r>
    </w:p>
  </w:footnote>
  <w:footnote w:type="continuationSeparator" w:id="0">
    <w:p w14:paraId="184D779C" w14:textId="77777777" w:rsidR="001D2083" w:rsidRDefault="001D2083"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47A49"/>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54C5"/>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1EE75-2545-44BC-9B19-BCD615AD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17</TotalTime>
  <Pages>11</Pages>
  <Words>16576</Words>
  <Characters>9449</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7</cp:revision>
  <cp:lastPrinted>2024-08-27T11:11:00Z</cp:lastPrinted>
  <dcterms:created xsi:type="dcterms:W3CDTF">2024-12-03T06:37:00Z</dcterms:created>
  <dcterms:modified xsi:type="dcterms:W3CDTF">2024-12-20T12:44:00Z</dcterms:modified>
</cp:coreProperties>
</file>