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4F6C0303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C927D6">
        <w:rPr>
          <w:b/>
          <w:szCs w:val="28"/>
          <w:lang w:val="uk-UA"/>
        </w:rPr>
        <w:t>7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176DDACE" w14:textId="055E9871" w:rsidR="00DD2702" w:rsidRPr="0025036D" w:rsidRDefault="00DD2702" w:rsidP="00DD270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                </w:t>
      </w:r>
      <w:r w:rsidR="00E52350">
        <w:rPr>
          <w:b/>
          <w:bCs/>
          <w:sz w:val="28"/>
          <w:szCs w:val="28"/>
          <w:bdr w:val="none" w:sz="0" w:space="0" w:color="auto" w:frame="1"/>
          <w:lang w:val="ru-RU"/>
        </w:rPr>
        <w:t>21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січня 2025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6FD372" w14:textId="77777777" w:rsidR="00DD2702" w:rsidRPr="000C7186" w:rsidRDefault="00DD2702" w:rsidP="00DD2702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EC924D2" w14:textId="77777777" w:rsidR="00E52350" w:rsidRPr="00982A91" w:rsidRDefault="00E52350" w:rsidP="00E52350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5968466" w14:textId="77777777" w:rsidR="00E52350" w:rsidRPr="00982A91" w:rsidRDefault="00E52350" w:rsidP="00E52350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5A621D69" w14:textId="77777777" w:rsidR="00E52350" w:rsidRPr="00982A91" w:rsidRDefault="00E52350" w:rsidP="00E52350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10F359E" w14:textId="77777777" w:rsidR="00E52350" w:rsidRDefault="00E52350" w:rsidP="00E5235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3F88942A" w14:textId="77777777" w:rsidR="00E52350" w:rsidRDefault="00E52350" w:rsidP="00E5235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Олександра ШВЕНЬ</w:t>
      </w:r>
    </w:p>
    <w:p w14:paraId="75A8D7B6" w14:textId="77777777" w:rsidR="00E52350" w:rsidRPr="00982A91" w:rsidRDefault="00E52350" w:rsidP="00E52350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Сергій ВЕЗДЕНЕЦЬКИЙ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br/>
        <w:t xml:space="preserve">                                                                                  </w:t>
      </w:r>
    </w:p>
    <w:p w14:paraId="69685F38" w14:textId="77777777" w:rsidR="00E52350" w:rsidRPr="00982A91" w:rsidRDefault="00E52350" w:rsidP="00E52350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6419DC28" w14:textId="77777777" w:rsidR="00E52350" w:rsidRPr="00982A91" w:rsidRDefault="00E52350" w:rsidP="00E52350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4F1FCB30" w14:textId="77777777" w:rsidR="00E52350" w:rsidRPr="00982A91" w:rsidRDefault="00E52350" w:rsidP="00E52350">
      <w:pPr>
        <w:pStyle w:val="ft02"/>
        <w:shd w:val="clear" w:color="auto" w:fill="FFFFFF"/>
        <w:tabs>
          <w:tab w:val="left" w:pos="5670"/>
          <w:tab w:val="left" w:pos="5812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>Катерина ФУРМАН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7C9E606D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r w:rsidR="00DD2702">
        <w:rPr>
          <w:szCs w:val="27"/>
          <w:lang w:val="uk-UA"/>
        </w:rPr>
        <w:t>Барановського В.В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DD2702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DD2702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0E673D11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99E5F70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кандидатами на зайняття вакантних посад молодшого складу Служби ТУ Служби.</w:t>
      </w:r>
    </w:p>
    <w:p w14:paraId="3BC0103F" w14:textId="77777777" w:rsidR="00DD2702" w:rsidRPr="00ED6AA9" w:rsidRDefault="00DD2702" w:rsidP="00DD2702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Про оголошення переможців </w:t>
      </w:r>
      <w:r>
        <w:rPr>
          <w:bCs/>
          <w:szCs w:val="27"/>
          <w:lang w:val="uk-UA"/>
        </w:rPr>
        <w:t xml:space="preserve">та других за рейтингом </w:t>
      </w:r>
      <w:r w:rsidRPr="00ED6AA9">
        <w:rPr>
          <w:bCs/>
          <w:szCs w:val="27"/>
          <w:lang w:val="uk-UA"/>
        </w:rPr>
        <w:t>конкурсу на зайняття вакантних посад молодшого складу Служби ТУ</w:t>
      </w:r>
      <w:r w:rsidRPr="00ED6AA9">
        <w:rPr>
          <w:szCs w:val="27"/>
          <w:lang w:val="uk-UA"/>
        </w:rPr>
        <w:t xml:space="preserve"> Служби.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2DA3CBE9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E52350">
        <w:rPr>
          <w:szCs w:val="27"/>
          <w:lang w:val="uk-UA"/>
        </w:rPr>
        <w:t>21</w:t>
      </w:r>
      <w:r w:rsidR="00DD2702">
        <w:rPr>
          <w:szCs w:val="27"/>
          <w:lang w:val="uk-UA"/>
        </w:rPr>
        <w:t xml:space="preserve"> січня 2025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0782EAD6" w14:textId="1886EEB2" w:rsidR="00163096" w:rsidRPr="00ED6AA9" w:rsidRDefault="00C76B5B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E52350">
        <w:rPr>
          <w:bCs/>
          <w:szCs w:val="27"/>
          <w:lang w:val="uk-UA"/>
        </w:rPr>
        <w:t>Фурман К.О</w:t>
      </w:r>
      <w:r w:rsidRPr="00ED6AA9">
        <w:rPr>
          <w:bCs/>
          <w:szCs w:val="27"/>
          <w:lang w:val="uk-UA"/>
        </w:rPr>
        <w:t>., яка повідомила</w:t>
      </w:r>
      <w:r w:rsidR="00163096">
        <w:rPr>
          <w:bCs/>
          <w:szCs w:val="27"/>
          <w:lang w:val="uk-UA"/>
        </w:rPr>
        <w:t xml:space="preserve">, що </w:t>
      </w:r>
      <w:r w:rsidR="00163096" w:rsidRPr="00ED6AA9">
        <w:rPr>
          <w:bCs/>
          <w:szCs w:val="27"/>
          <w:lang w:val="uk-UA"/>
        </w:rPr>
        <w:t>за результатами</w:t>
      </w:r>
      <w:r w:rsidR="00163096">
        <w:rPr>
          <w:bCs/>
          <w:szCs w:val="27"/>
          <w:lang w:val="uk-UA"/>
        </w:rPr>
        <w:t xml:space="preserve"> </w:t>
      </w:r>
      <w:r w:rsidR="00163096" w:rsidRPr="00ED6AA9">
        <w:rPr>
          <w:bCs/>
          <w:szCs w:val="27"/>
          <w:lang w:val="uk-UA"/>
        </w:rPr>
        <w:t xml:space="preserve">другого етапу конкурсу з визначення рівня фізичної </w:t>
      </w:r>
      <w:r w:rsidR="00163096" w:rsidRPr="00ED6AA9">
        <w:rPr>
          <w:bCs/>
          <w:szCs w:val="27"/>
          <w:lang w:val="uk-UA"/>
        </w:rPr>
        <w:lastRenderedPageBreak/>
        <w:t xml:space="preserve">підготовленості до </w:t>
      </w:r>
      <w:r w:rsidR="00163096">
        <w:rPr>
          <w:bCs/>
          <w:szCs w:val="27"/>
          <w:lang w:val="uk-UA"/>
        </w:rPr>
        <w:t>четвертого</w:t>
      </w:r>
      <w:r w:rsidR="00163096" w:rsidRPr="00ED6AA9">
        <w:rPr>
          <w:bCs/>
          <w:szCs w:val="27"/>
          <w:lang w:val="uk-UA"/>
        </w:rPr>
        <w:t xml:space="preserve"> етапу конкурсу (</w:t>
      </w:r>
      <w:r w:rsidR="00163096" w:rsidRPr="00ED6AA9">
        <w:rPr>
          <w:i/>
          <w:iCs/>
          <w:szCs w:val="27"/>
          <w:lang w:val="uk-UA"/>
        </w:rPr>
        <w:t>співбесіди</w:t>
      </w:r>
      <w:r w:rsidR="00163096" w:rsidRPr="00ED6AA9">
        <w:rPr>
          <w:bCs/>
          <w:szCs w:val="27"/>
          <w:lang w:val="uk-UA"/>
        </w:rPr>
        <w:t xml:space="preserve">) допущено </w:t>
      </w:r>
      <w:r w:rsidR="00E52350">
        <w:rPr>
          <w:bCs/>
          <w:szCs w:val="27"/>
          <w:lang w:val="uk-UA"/>
        </w:rPr>
        <w:t>5</w:t>
      </w:r>
      <w:r w:rsidR="00DD2702">
        <w:rPr>
          <w:bCs/>
          <w:szCs w:val="27"/>
          <w:lang w:val="uk-UA"/>
        </w:rPr>
        <w:t>-х</w:t>
      </w:r>
      <w:r w:rsidR="00163096" w:rsidRPr="00ED6AA9">
        <w:rPr>
          <w:bCs/>
          <w:szCs w:val="27"/>
          <w:lang w:val="uk-UA"/>
        </w:rPr>
        <w:t xml:space="preserve"> кандидат</w:t>
      </w:r>
      <w:r w:rsidR="00DD2702">
        <w:rPr>
          <w:bCs/>
          <w:szCs w:val="27"/>
          <w:lang w:val="uk-UA"/>
        </w:rPr>
        <w:t>ів</w:t>
      </w:r>
      <w:r w:rsidR="00163096" w:rsidRPr="00ED6AA9">
        <w:rPr>
          <w:bCs/>
          <w:szCs w:val="27"/>
          <w:lang w:val="uk-UA"/>
        </w:rPr>
        <w:t xml:space="preserve"> на зайняття вакантних посад </w:t>
      </w:r>
      <w:r w:rsidR="00163096" w:rsidRPr="00ED6AA9">
        <w:rPr>
          <w:iCs/>
          <w:szCs w:val="27"/>
          <w:lang w:val="uk-UA"/>
        </w:rPr>
        <w:t xml:space="preserve">молодшого </w:t>
      </w:r>
      <w:r w:rsidR="00163096"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CE15A1" w:rsidRPr="00A5235F" w14:paraId="166E582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B8773B1" w14:textId="163BB7DD" w:rsidR="00CE15A1" w:rsidRPr="008A627D" w:rsidRDefault="00E52350" w:rsidP="00CE15A1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 xml:space="preserve">онтролер І категорії 2 відділення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1 взводу охорони           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CE15A1" w:rsidRPr="00A5235F" w14:paraId="1D1D9DDC" w14:textId="77777777" w:rsidTr="00F34FD6">
        <w:tc>
          <w:tcPr>
            <w:tcW w:w="566" w:type="dxa"/>
          </w:tcPr>
          <w:p w14:paraId="2DC6FD10" w14:textId="3F5FDD95" w:rsidR="00CE15A1" w:rsidRDefault="00CE15A1" w:rsidP="00CE15A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5140137B" w:rsidR="00CE15A1" w:rsidRDefault="00E52350" w:rsidP="00CE15A1">
            <w:pPr>
              <w:rPr>
                <w:szCs w:val="28"/>
                <w:lang w:val="uk-UA"/>
              </w:rPr>
            </w:pPr>
            <w:r w:rsidRPr="00417996">
              <w:rPr>
                <w:color w:val="000000" w:themeColor="text1"/>
                <w:szCs w:val="28"/>
              </w:rPr>
              <w:t>Литвинюк Артем Іванович</w:t>
            </w:r>
          </w:p>
        </w:tc>
        <w:tc>
          <w:tcPr>
            <w:tcW w:w="3908" w:type="dxa"/>
          </w:tcPr>
          <w:p w14:paraId="4BA89309" w14:textId="73659034" w:rsidR="00CE15A1" w:rsidRPr="008A627D" w:rsidRDefault="00CE15A1" w:rsidP="00CE15A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D2702" w:rsidRPr="00A5235F" w14:paraId="692B8257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</w:tcPr>
          <w:p w14:paraId="381F3B2D" w14:textId="77777777" w:rsidR="00E52350" w:rsidRDefault="00E52350" w:rsidP="00E52350">
            <w:pPr>
              <w:jc w:val="center"/>
              <w:rPr>
                <w:b/>
                <w:szCs w:val="28"/>
                <w:lang w:bidi="en-US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 xml:space="preserve">онтролер ІІ категорії 1 відділення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2 взводу охорони </w:t>
            </w:r>
          </w:p>
          <w:p w14:paraId="1D3DDBF2" w14:textId="212DFE33" w:rsidR="00DD2702" w:rsidRPr="008A627D" w:rsidRDefault="00E52350" w:rsidP="00E52350">
            <w:pPr>
              <w:jc w:val="center"/>
              <w:rPr>
                <w:szCs w:val="28"/>
                <w:lang w:val="uk-UA" w:eastAsia="uk-UA"/>
              </w:rPr>
            </w:pPr>
            <w:r w:rsidRPr="00BF5FAF">
              <w:rPr>
                <w:b/>
                <w:szCs w:val="28"/>
                <w:lang w:bidi="en-US"/>
              </w:rPr>
              <w:t xml:space="preserve">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DF7E34" w:rsidRPr="00A5235F" w14:paraId="0654162A" w14:textId="77777777" w:rsidTr="00F34FD6">
        <w:tc>
          <w:tcPr>
            <w:tcW w:w="566" w:type="dxa"/>
          </w:tcPr>
          <w:p w14:paraId="6B29790D" w14:textId="2762DE65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 w:rsidRPr="00584826">
              <w:rPr>
                <w:szCs w:val="28"/>
                <w:lang w:bidi="ta-IN"/>
              </w:rPr>
              <w:t>2.</w:t>
            </w:r>
          </w:p>
        </w:tc>
        <w:tc>
          <w:tcPr>
            <w:tcW w:w="5165" w:type="dxa"/>
          </w:tcPr>
          <w:p w14:paraId="3115D532" w14:textId="1E6A688E" w:rsidR="00DF7E34" w:rsidRPr="00DD2F54" w:rsidRDefault="00E52350" w:rsidP="00DF7E34">
            <w:pPr>
              <w:rPr>
                <w:color w:val="000000" w:themeColor="text1"/>
                <w:szCs w:val="28"/>
              </w:rPr>
            </w:pPr>
            <w:r w:rsidRPr="00417996">
              <w:rPr>
                <w:color w:val="000000" w:themeColor="text1"/>
                <w:szCs w:val="28"/>
              </w:rPr>
              <w:t>Гнап Дмитро Васильович</w:t>
            </w:r>
          </w:p>
        </w:tc>
        <w:tc>
          <w:tcPr>
            <w:tcW w:w="3908" w:type="dxa"/>
          </w:tcPr>
          <w:p w14:paraId="2DA0A12D" w14:textId="4CA08C9B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7E34" w:rsidRPr="00A5235F" w14:paraId="61DCDFA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</w:tcPr>
          <w:p w14:paraId="3FA2C142" w14:textId="553C0C04" w:rsidR="00DF7E34" w:rsidRPr="008A627D" w:rsidRDefault="00E52350" w:rsidP="00DF7E34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 xml:space="preserve">онтролер ІІ категорії 3 відділення (м. Красилів) 3 взводу охорони                         (м. Старокостянтинів) 1 підрозділу охорони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 xml:space="preserve">– </w:t>
            </w:r>
            <w:r>
              <w:rPr>
                <w:b/>
                <w:szCs w:val="28"/>
                <w:lang w:bidi="en-US"/>
              </w:rPr>
              <w:t>1</w:t>
            </w:r>
            <w:r w:rsidRPr="00BF5FAF">
              <w:rPr>
                <w:b/>
                <w:szCs w:val="28"/>
                <w:lang w:bidi="en-US"/>
              </w:rPr>
              <w:t xml:space="preserve"> посада</w:t>
            </w:r>
          </w:p>
        </w:tc>
      </w:tr>
      <w:tr w:rsidR="00DF7E34" w:rsidRPr="00A5235F" w14:paraId="2BFC2DAB" w14:textId="77777777" w:rsidTr="00F34FD6">
        <w:tc>
          <w:tcPr>
            <w:tcW w:w="566" w:type="dxa"/>
          </w:tcPr>
          <w:p w14:paraId="609BA733" w14:textId="2D3064F0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 w:rsidRPr="00584826"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14:paraId="4E6A2D7D" w14:textId="6D79CB16" w:rsidR="00DF7E34" w:rsidRPr="00DD2F54" w:rsidRDefault="00E52350" w:rsidP="00DF7E34">
            <w:pPr>
              <w:rPr>
                <w:color w:val="000000" w:themeColor="text1"/>
                <w:szCs w:val="28"/>
              </w:rPr>
            </w:pPr>
            <w:r w:rsidRPr="00417996">
              <w:rPr>
                <w:color w:val="000000" w:themeColor="text1"/>
                <w:szCs w:val="28"/>
              </w:rPr>
              <w:t>Тимченко Ольга Іванівна</w:t>
            </w:r>
          </w:p>
        </w:tc>
        <w:tc>
          <w:tcPr>
            <w:tcW w:w="3908" w:type="dxa"/>
          </w:tcPr>
          <w:p w14:paraId="5A5FE5B5" w14:textId="463EF265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7E34" w:rsidRPr="00A5235F" w14:paraId="22A1FE8F" w14:textId="77777777" w:rsidTr="00DD2702">
        <w:tc>
          <w:tcPr>
            <w:tcW w:w="9639" w:type="dxa"/>
            <w:gridSpan w:val="3"/>
            <w:shd w:val="clear" w:color="auto" w:fill="D9D9D9" w:themeFill="background1" w:themeFillShade="D9"/>
          </w:tcPr>
          <w:p w14:paraId="3D87ED28" w14:textId="3CF38ADE" w:rsidR="00DF7E34" w:rsidRPr="008A627D" w:rsidRDefault="00E52350" w:rsidP="00DF7E34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онтролер І категорії (заступник командира відділення) 3 відділення                   (м. Нетішин) 5 взводу охорони (м. Шепетівка) 1 підрозділу охорони                                  (м. Хмельницький)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DF7E34" w:rsidRPr="00A5235F" w14:paraId="48F73A28" w14:textId="77777777" w:rsidTr="00F34FD6">
        <w:tc>
          <w:tcPr>
            <w:tcW w:w="566" w:type="dxa"/>
          </w:tcPr>
          <w:p w14:paraId="6B0456BA" w14:textId="4E65A298" w:rsidR="00DF7E34" w:rsidRDefault="00DF7E34" w:rsidP="00DF7E34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4</w:t>
            </w:r>
            <w:r w:rsidRPr="00AD14C8">
              <w:rPr>
                <w:szCs w:val="28"/>
                <w:lang w:bidi="ta-IN"/>
              </w:rPr>
              <w:t>.</w:t>
            </w:r>
          </w:p>
        </w:tc>
        <w:tc>
          <w:tcPr>
            <w:tcW w:w="5165" w:type="dxa"/>
          </w:tcPr>
          <w:p w14:paraId="207FFADC" w14:textId="4FBCB4B7" w:rsidR="00DF7E34" w:rsidRPr="00DD2F54" w:rsidRDefault="00E52350" w:rsidP="00DF7E34">
            <w:pPr>
              <w:rPr>
                <w:color w:val="000000" w:themeColor="text1"/>
                <w:szCs w:val="28"/>
              </w:rPr>
            </w:pPr>
            <w:r w:rsidRPr="00417996">
              <w:rPr>
                <w:color w:val="000000" w:themeColor="text1"/>
                <w:szCs w:val="28"/>
              </w:rPr>
              <w:t>Саєнко Володимир Олексійович</w:t>
            </w:r>
          </w:p>
        </w:tc>
        <w:tc>
          <w:tcPr>
            <w:tcW w:w="3908" w:type="dxa"/>
          </w:tcPr>
          <w:p w14:paraId="68C782F1" w14:textId="77E5EF98" w:rsidR="00DF7E34" w:rsidRPr="008A627D" w:rsidRDefault="00DF7E34" w:rsidP="00DF7E3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E52350" w:rsidRPr="00A5235F" w14:paraId="592714BD" w14:textId="77777777" w:rsidTr="00E52350">
        <w:tc>
          <w:tcPr>
            <w:tcW w:w="9639" w:type="dxa"/>
            <w:gridSpan w:val="3"/>
            <w:shd w:val="clear" w:color="auto" w:fill="D9D9D9" w:themeFill="background1" w:themeFillShade="D9"/>
          </w:tcPr>
          <w:p w14:paraId="24D9F8B6" w14:textId="07BD3FC8" w:rsidR="00E52350" w:rsidRPr="008A627D" w:rsidRDefault="00E52350" w:rsidP="00DF7E34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онтролер ІІ категорії 1 відділення (м. Кам’янець-Подільський) 6 взводу охорони (м. Кам’янець-Подільський) 2 підрозділу охорони (м. Кам’янець-Подільський)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E52350" w:rsidRPr="00A5235F" w14:paraId="4BF14C54" w14:textId="77777777" w:rsidTr="00F34FD6">
        <w:tc>
          <w:tcPr>
            <w:tcW w:w="566" w:type="dxa"/>
          </w:tcPr>
          <w:p w14:paraId="55EA6D2E" w14:textId="144EC694" w:rsidR="00E52350" w:rsidRPr="00E52350" w:rsidRDefault="00E52350" w:rsidP="00DF7E34">
            <w:pPr>
              <w:jc w:val="center"/>
              <w:rPr>
                <w:szCs w:val="28"/>
                <w:lang w:val="uk-UA" w:bidi="ta-IN"/>
              </w:rPr>
            </w:pPr>
            <w:r>
              <w:rPr>
                <w:szCs w:val="28"/>
                <w:lang w:val="uk-UA" w:bidi="ta-IN"/>
              </w:rPr>
              <w:t>5.</w:t>
            </w:r>
          </w:p>
        </w:tc>
        <w:tc>
          <w:tcPr>
            <w:tcW w:w="5165" w:type="dxa"/>
          </w:tcPr>
          <w:p w14:paraId="1D6B518F" w14:textId="04A44C1A" w:rsidR="00E52350" w:rsidRPr="00AD14C8" w:rsidRDefault="00E52350" w:rsidP="00DF7E34">
            <w:pPr>
              <w:rPr>
                <w:color w:val="000000" w:themeColor="text1"/>
                <w:szCs w:val="28"/>
                <w:lang w:val="uk-UA"/>
              </w:rPr>
            </w:pPr>
            <w:r w:rsidRPr="00417996">
              <w:rPr>
                <w:color w:val="000000" w:themeColor="text1"/>
                <w:szCs w:val="28"/>
              </w:rPr>
              <w:t>Павленко Богдан Ігорович</w:t>
            </w:r>
          </w:p>
        </w:tc>
        <w:tc>
          <w:tcPr>
            <w:tcW w:w="3908" w:type="dxa"/>
          </w:tcPr>
          <w:p w14:paraId="3924983E" w14:textId="50C54F33" w:rsidR="00E52350" w:rsidRPr="008A627D" w:rsidRDefault="00E52350" w:rsidP="00DF7E34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04B82697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E52350">
        <w:rPr>
          <w:bCs/>
          <w:color w:val="000000" w:themeColor="text1"/>
          <w:sz w:val="28"/>
          <w:szCs w:val="27"/>
        </w:rPr>
        <w:t>5</w:t>
      </w:r>
      <w:r w:rsidR="00DF7E34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DF7E34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E52350">
        <w:rPr>
          <w:bCs/>
          <w:color w:val="000000" w:themeColor="text1"/>
          <w:sz w:val="28"/>
          <w:szCs w:val="27"/>
        </w:rPr>
        <w:t>Литвинюка Артема Івановича, Гнапа Дмитра Васильовича, Тимченко Ольгу Іванівну, Саєнка Володимира Олексійовича та Павленка Богдана Ігоровича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384FE573" w:rsidR="003E30A9" w:rsidRPr="00ED6AA9" w:rsidRDefault="007C5E39" w:rsidP="003E30A9">
      <w:pPr>
        <w:ind w:firstLine="708"/>
        <w:rPr>
          <w:szCs w:val="27"/>
          <w:lang w:val="uk-UA"/>
        </w:rPr>
      </w:pPr>
      <w:r w:rsidRPr="00B4629F">
        <w:rPr>
          <w:bCs/>
          <w:szCs w:val="27"/>
        </w:rPr>
        <w:t>Адміністратор</w:t>
      </w:r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повідомила, що за результатами </w:t>
      </w:r>
      <w:r w:rsidR="00782682" w:rsidRPr="00ED6AA9">
        <w:rPr>
          <w:bCs/>
          <w:szCs w:val="27"/>
        </w:rPr>
        <w:t>другого етапу конкурсу (</w:t>
      </w:r>
      <w:r w:rsidR="00782682" w:rsidRPr="00ED6AA9">
        <w:rPr>
          <w:i/>
          <w:iCs/>
          <w:szCs w:val="27"/>
        </w:rPr>
        <w:t>перевірк</w:t>
      </w:r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рівня фізичної підготовки</w:t>
      </w:r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>до проведення співбесіди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E52350">
        <w:rPr>
          <w:bCs/>
          <w:szCs w:val="27"/>
          <w:lang w:val="uk-UA"/>
        </w:rPr>
        <w:t>5</w:t>
      </w:r>
      <w:r w:rsidR="00DF7E34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DF7E34">
        <w:rPr>
          <w:bCs/>
          <w:szCs w:val="27"/>
          <w:lang w:val="uk-UA"/>
        </w:rPr>
        <w:t>ів</w:t>
      </w:r>
      <w:r w:rsidRPr="00ED6AA9">
        <w:rPr>
          <w:bCs/>
          <w:szCs w:val="27"/>
        </w:rPr>
        <w:t xml:space="preserve"> на зайняття вакантн</w:t>
      </w:r>
      <w:r w:rsidR="00BF3FD9" w:rsidRPr="00ED6AA9">
        <w:rPr>
          <w:bCs/>
          <w:szCs w:val="27"/>
        </w:rPr>
        <w:t>их</w:t>
      </w:r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 xml:space="preserve">Служби ТУ Служби.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189EFFDC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конкурсної комісії </w:t>
      </w:r>
      <w:r w:rsidR="00DF7E34">
        <w:rPr>
          <w:szCs w:val="27"/>
          <w:lang w:val="uk-UA"/>
        </w:rPr>
        <w:t>Везденецький С.В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>запропонува</w:t>
      </w:r>
      <w:r w:rsidR="00CE15A1">
        <w:rPr>
          <w:szCs w:val="27"/>
          <w:lang w:val="uk-UA"/>
        </w:rPr>
        <w:t>в</w:t>
      </w:r>
      <w:r w:rsidRPr="00ED6AA9">
        <w:rPr>
          <w:szCs w:val="27"/>
        </w:rPr>
        <w:t xml:space="preserve"> виділити </w:t>
      </w:r>
      <w:r w:rsidR="00DF7E34">
        <w:rPr>
          <w:szCs w:val="27"/>
          <w:lang w:val="uk-UA"/>
        </w:rPr>
        <w:t xml:space="preserve">по                 </w:t>
      </w:r>
      <w:r w:rsidRPr="00ED6AA9">
        <w:rPr>
          <w:szCs w:val="27"/>
        </w:rPr>
        <w:t>2 хвилини для 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 xml:space="preserve">нтування себе та </w:t>
      </w:r>
      <w:r w:rsidRPr="00ED6AA9">
        <w:rPr>
          <w:bCs/>
          <w:szCs w:val="27"/>
        </w:rPr>
        <w:t xml:space="preserve">10 хвилин часу для оцінювання професійної компетентності </w:t>
      </w:r>
      <w:r w:rsidR="00782682" w:rsidRPr="00ED6AA9">
        <w:rPr>
          <w:bCs/>
          <w:szCs w:val="27"/>
        </w:rPr>
        <w:t>кандидат</w:t>
      </w:r>
      <w:r w:rsidR="00DF7E34">
        <w:rPr>
          <w:bCs/>
          <w:szCs w:val="27"/>
          <w:lang w:val="uk-UA"/>
        </w:rPr>
        <w:t>ів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за кваліфікаційними вимогами</w:t>
      </w:r>
      <w:r w:rsidR="004E3F10" w:rsidRPr="00ED6AA9">
        <w:rPr>
          <w:bCs/>
          <w:szCs w:val="27"/>
        </w:rPr>
        <w:t>, визначеними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Служби </w:t>
      </w:r>
      <w:r w:rsidR="004E3F10" w:rsidRPr="008C202D">
        <w:rPr>
          <w:szCs w:val="27"/>
        </w:rPr>
        <w:t xml:space="preserve">від </w:t>
      </w:r>
      <w:r w:rsidR="00E52350">
        <w:rPr>
          <w:szCs w:val="27"/>
          <w:lang w:val="uk-UA"/>
        </w:rPr>
        <w:t>07.01.2025</w:t>
      </w:r>
      <w:r w:rsidR="004E3F10" w:rsidRPr="008C202D">
        <w:rPr>
          <w:szCs w:val="27"/>
        </w:rPr>
        <w:t xml:space="preserve"> № </w:t>
      </w:r>
      <w:r w:rsidR="00E52350">
        <w:rPr>
          <w:szCs w:val="27"/>
          <w:lang w:val="uk-UA"/>
        </w:rPr>
        <w:t>16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F7E34">
        <w:rPr>
          <w:szCs w:val="28"/>
          <w:lang w:val="uk-UA"/>
        </w:rPr>
        <w:t>в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 xml:space="preserve"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</w:t>
      </w:r>
      <w:r w:rsidR="004B7DC8">
        <w:rPr>
          <w:szCs w:val="28"/>
          <w:lang w:val="uk-UA"/>
        </w:rPr>
        <w:lastRenderedPageBreak/>
        <w:t>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6EE68515" w14:textId="5D86212F" w:rsidR="00DF7E34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r w:rsidR="00DF7E34">
        <w:rPr>
          <w:bCs/>
          <w:szCs w:val="27"/>
          <w:lang w:val="uk-UA"/>
        </w:rPr>
        <w:t>Барановський В.В</w:t>
      </w:r>
      <w:r w:rsidRPr="00ED6AA9">
        <w:rPr>
          <w:bCs/>
          <w:szCs w:val="27"/>
          <w:lang w:val="uk-UA"/>
        </w:rPr>
        <w:t xml:space="preserve">., </w:t>
      </w:r>
      <w:r w:rsidR="001566FA">
        <w:rPr>
          <w:bCs/>
          <w:szCs w:val="27"/>
          <w:lang w:val="uk-UA"/>
        </w:rPr>
        <w:t>Осадець В.В.</w:t>
      </w:r>
      <w:r w:rsidR="00E52350">
        <w:rPr>
          <w:bCs/>
          <w:szCs w:val="27"/>
          <w:lang w:val="uk-UA"/>
        </w:rPr>
        <w:t>, Швень О.А.</w:t>
      </w:r>
      <w:r w:rsidR="00CE15A1">
        <w:rPr>
          <w:bCs/>
          <w:szCs w:val="27"/>
          <w:lang w:val="uk-UA"/>
        </w:rPr>
        <w:t xml:space="preserve"> </w:t>
      </w:r>
      <w:r w:rsidR="00164DD7">
        <w:rPr>
          <w:bCs/>
          <w:szCs w:val="27"/>
          <w:lang w:val="uk-UA"/>
        </w:rPr>
        <w:t xml:space="preserve">та </w:t>
      </w:r>
      <w:r w:rsidR="00163096">
        <w:rPr>
          <w:bCs/>
          <w:szCs w:val="27"/>
          <w:lang w:val="uk-UA"/>
        </w:rPr>
        <w:t>Везденецький С.В.</w:t>
      </w:r>
      <w:r w:rsidR="0062538E">
        <w:rPr>
          <w:bCs/>
          <w:szCs w:val="27"/>
          <w:lang w:val="uk-UA"/>
        </w:rPr>
        <w:t xml:space="preserve"> </w:t>
      </w:r>
      <w:r w:rsidR="00DF7E34" w:rsidRPr="00ED6AA9">
        <w:rPr>
          <w:bCs/>
          <w:szCs w:val="27"/>
          <w:lang w:val="uk-UA"/>
        </w:rPr>
        <w:t>ставили запитання кандидатам під час співбесіди.</w:t>
      </w:r>
      <w:r w:rsidR="00DF7E34" w:rsidRPr="00ED6AA9">
        <w:rPr>
          <w:szCs w:val="27"/>
          <w:lang w:val="uk-UA"/>
        </w:rPr>
        <w:t xml:space="preserve"> 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1C8C56FD" w14:textId="77777777" w:rsidR="00DF7E34" w:rsidRPr="00ED6AA9" w:rsidRDefault="00DF7E34" w:rsidP="00DF7E34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Pr="00ED6AA9">
        <w:rPr>
          <w:szCs w:val="27"/>
          <w:lang w:val="uk-UA"/>
        </w:rPr>
        <w:t xml:space="preserve"> Адміністратором конкурсу 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34CA494" w14:textId="6111D60A" w:rsidR="004E3F10" w:rsidRPr="00ED6AA9" w:rsidRDefault="004E3F10" w:rsidP="00DF7E34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r w:rsidR="00DF7E34">
        <w:rPr>
          <w:szCs w:val="27"/>
          <w:lang w:val="uk-UA"/>
        </w:rPr>
        <w:t>Барановський В.В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DF7E34">
        <w:rPr>
          <w:szCs w:val="27"/>
          <w:lang w:val="uk-UA"/>
        </w:rPr>
        <w:t>в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DF7E34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5FDA46C7" w14:textId="77777777" w:rsidR="00CE15A1" w:rsidRDefault="00CE15A1" w:rsidP="009D180A">
      <w:pPr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EACB6D1" w14:textId="1F4989F2" w:rsidR="007627B5" w:rsidRPr="007A46B4" w:rsidRDefault="00E52350" w:rsidP="00CE15A1">
            <w:pPr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 xml:space="preserve">онтролер І категорії 2 відділення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1 взводу охорони           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E52350" w:rsidRPr="000C408B" w14:paraId="53F3B593" w14:textId="77777777" w:rsidTr="0093583A">
        <w:tc>
          <w:tcPr>
            <w:tcW w:w="568" w:type="dxa"/>
          </w:tcPr>
          <w:p w14:paraId="56E2DAD8" w14:textId="09496193" w:rsidR="00E52350" w:rsidRPr="0094271F" w:rsidRDefault="00E52350" w:rsidP="00E5235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417996"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5F30F27B" w:rsidR="00E52350" w:rsidRPr="0094271F" w:rsidRDefault="00E52350" w:rsidP="00E52350">
            <w:pPr>
              <w:rPr>
                <w:sz w:val="26"/>
                <w:szCs w:val="26"/>
                <w:lang w:val="uk-UA"/>
              </w:rPr>
            </w:pPr>
            <w:r w:rsidRPr="00417996">
              <w:rPr>
                <w:color w:val="000000" w:themeColor="text1"/>
                <w:szCs w:val="28"/>
              </w:rPr>
              <w:t>Литвинюк Артем Іванович</w:t>
            </w:r>
          </w:p>
        </w:tc>
        <w:tc>
          <w:tcPr>
            <w:tcW w:w="2693" w:type="dxa"/>
          </w:tcPr>
          <w:p w14:paraId="060A4B34" w14:textId="3DF950CF" w:rsidR="00E52350" w:rsidRPr="001566FA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7,6</w:t>
            </w:r>
          </w:p>
        </w:tc>
      </w:tr>
      <w:tr w:rsidR="00E52350" w:rsidRPr="000C408B" w14:paraId="62542B94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60C64C78" w14:textId="77777777" w:rsidR="00E52350" w:rsidRDefault="00E52350" w:rsidP="00E52350">
            <w:pPr>
              <w:jc w:val="center"/>
              <w:rPr>
                <w:b/>
                <w:szCs w:val="28"/>
                <w:lang w:bidi="en-US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 xml:space="preserve">онтролер ІІ категорії 1 відділення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2 взводу охорони </w:t>
            </w:r>
          </w:p>
          <w:p w14:paraId="013B7DC2" w14:textId="327081B2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 w:rsidRPr="00BF5FAF">
              <w:rPr>
                <w:b/>
                <w:szCs w:val="28"/>
                <w:lang w:bidi="en-US"/>
              </w:rPr>
              <w:t xml:space="preserve">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 xml:space="preserve">) 1 підрозділу охорони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>– 1 посада</w:t>
            </w:r>
          </w:p>
        </w:tc>
      </w:tr>
      <w:tr w:rsidR="00E52350" w:rsidRPr="000C408B" w14:paraId="70DFBEFF" w14:textId="77777777" w:rsidTr="0093583A">
        <w:tc>
          <w:tcPr>
            <w:tcW w:w="568" w:type="dxa"/>
          </w:tcPr>
          <w:p w14:paraId="1389144B" w14:textId="3C7D7811" w:rsidR="00E52350" w:rsidRDefault="00E52350" w:rsidP="00E52350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2.</w:t>
            </w:r>
          </w:p>
        </w:tc>
        <w:tc>
          <w:tcPr>
            <w:tcW w:w="6378" w:type="dxa"/>
          </w:tcPr>
          <w:p w14:paraId="0CDC2F55" w14:textId="3473F626" w:rsidR="00E52350" w:rsidRPr="00DD2F54" w:rsidRDefault="00E52350" w:rsidP="00E52350">
            <w:pPr>
              <w:rPr>
                <w:color w:val="000000" w:themeColor="text1"/>
                <w:szCs w:val="28"/>
              </w:rPr>
            </w:pPr>
            <w:r w:rsidRPr="00417996">
              <w:rPr>
                <w:color w:val="000000" w:themeColor="text1"/>
                <w:szCs w:val="28"/>
              </w:rPr>
              <w:t>Гнап Дмитро Васильович</w:t>
            </w:r>
          </w:p>
        </w:tc>
        <w:tc>
          <w:tcPr>
            <w:tcW w:w="2693" w:type="dxa"/>
          </w:tcPr>
          <w:p w14:paraId="76107830" w14:textId="6EC2E397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8,9</w:t>
            </w:r>
          </w:p>
        </w:tc>
      </w:tr>
      <w:tr w:rsidR="00E52350" w:rsidRPr="000C408B" w14:paraId="0B13E4C4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1A42ADD8" w14:textId="058A8380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szCs w:val="28"/>
                <w:lang w:bidi="en-US"/>
              </w:rPr>
              <w:t>К</w:t>
            </w:r>
            <w:r w:rsidRPr="00BF5FAF">
              <w:rPr>
                <w:b/>
                <w:szCs w:val="28"/>
                <w:lang w:bidi="en-US"/>
              </w:rPr>
              <w:t xml:space="preserve">онтролер ІІ категорії 3 відділення (м. Красилів) 3 взводу охорони                         (м. Старокостянтинів) 1 підрозділу охорони (м.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r w:rsidRPr="00BF5FAF">
              <w:rPr>
                <w:b/>
                <w:szCs w:val="28"/>
                <w:lang w:bidi="en-US"/>
              </w:rPr>
              <w:t>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szCs w:val="28"/>
                <w:lang w:bidi="en-US"/>
              </w:rPr>
              <w:t xml:space="preserve">– </w:t>
            </w:r>
            <w:r>
              <w:rPr>
                <w:b/>
                <w:szCs w:val="28"/>
                <w:lang w:bidi="en-US"/>
              </w:rPr>
              <w:t>1</w:t>
            </w:r>
            <w:r w:rsidRPr="00BF5FAF">
              <w:rPr>
                <w:b/>
                <w:szCs w:val="28"/>
                <w:lang w:bidi="en-US"/>
              </w:rPr>
              <w:t xml:space="preserve"> посада</w:t>
            </w:r>
          </w:p>
        </w:tc>
      </w:tr>
      <w:tr w:rsidR="00E52350" w:rsidRPr="000C408B" w14:paraId="4652BE2D" w14:textId="77777777" w:rsidTr="0093583A">
        <w:tc>
          <w:tcPr>
            <w:tcW w:w="568" w:type="dxa"/>
          </w:tcPr>
          <w:p w14:paraId="3F6D412F" w14:textId="3604A6E1" w:rsidR="00E52350" w:rsidRDefault="00E52350" w:rsidP="00E52350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3.</w:t>
            </w:r>
          </w:p>
        </w:tc>
        <w:tc>
          <w:tcPr>
            <w:tcW w:w="6378" w:type="dxa"/>
          </w:tcPr>
          <w:p w14:paraId="5D6A794C" w14:textId="6B82CE57" w:rsidR="00E52350" w:rsidRPr="00DD2F54" w:rsidRDefault="00E52350" w:rsidP="00E52350">
            <w:pPr>
              <w:rPr>
                <w:color w:val="000000" w:themeColor="text1"/>
                <w:szCs w:val="28"/>
              </w:rPr>
            </w:pPr>
            <w:r w:rsidRPr="00417996">
              <w:rPr>
                <w:color w:val="000000" w:themeColor="text1"/>
                <w:szCs w:val="28"/>
              </w:rPr>
              <w:t>Тимченко Ольга Іванівна</w:t>
            </w:r>
          </w:p>
        </w:tc>
        <w:tc>
          <w:tcPr>
            <w:tcW w:w="2693" w:type="dxa"/>
          </w:tcPr>
          <w:p w14:paraId="58BC2E8D" w14:textId="7E0553F9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7,6</w:t>
            </w:r>
          </w:p>
        </w:tc>
      </w:tr>
      <w:tr w:rsidR="00E52350" w:rsidRPr="000C408B" w14:paraId="571719D5" w14:textId="77777777" w:rsidTr="00DF7E34">
        <w:tc>
          <w:tcPr>
            <w:tcW w:w="9639" w:type="dxa"/>
            <w:gridSpan w:val="3"/>
            <w:shd w:val="clear" w:color="auto" w:fill="D9D9D9" w:themeFill="background1" w:themeFillShade="D9"/>
          </w:tcPr>
          <w:p w14:paraId="13F27249" w14:textId="7ECF3939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онтролер І категорії (заступник командира відділення) 3 відділення                   (м. Нетішин) 5 взводу охорони (м. Шепетівка) 1 підрозділу охорони                                  (м. Хмельницький)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E52350" w:rsidRPr="000C408B" w14:paraId="108FD2AC" w14:textId="77777777" w:rsidTr="0093583A">
        <w:tc>
          <w:tcPr>
            <w:tcW w:w="568" w:type="dxa"/>
          </w:tcPr>
          <w:p w14:paraId="24C7D078" w14:textId="5DA0B6D5" w:rsidR="00E52350" w:rsidRDefault="00E52350" w:rsidP="00E52350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4.</w:t>
            </w:r>
          </w:p>
        </w:tc>
        <w:tc>
          <w:tcPr>
            <w:tcW w:w="6378" w:type="dxa"/>
          </w:tcPr>
          <w:p w14:paraId="20954837" w14:textId="7992ED68" w:rsidR="00E52350" w:rsidRPr="00DD2F54" w:rsidRDefault="00E52350" w:rsidP="00E52350">
            <w:pPr>
              <w:rPr>
                <w:color w:val="000000" w:themeColor="text1"/>
                <w:szCs w:val="28"/>
              </w:rPr>
            </w:pPr>
            <w:r w:rsidRPr="00417996">
              <w:rPr>
                <w:color w:val="000000" w:themeColor="text1"/>
                <w:szCs w:val="28"/>
              </w:rPr>
              <w:t>Саєнко Володимир Олексійович</w:t>
            </w:r>
          </w:p>
        </w:tc>
        <w:tc>
          <w:tcPr>
            <w:tcW w:w="2693" w:type="dxa"/>
          </w:tcPr>
          <w:p w14:paraId="1A001770" w14:textId="5784B5CC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7,1</w:t>
            </w:r>
          </w:p>
        </w:tc>
      </w:tr>
      <w:tr w:rsidR="00E52350" w:rsidRPr="000C408B" w14:paraId="69C2DEDA" w14:textId="77777777" w:rsidTr="00E52350">
        <w:tc>
          <w:tcPr>
            <w:tcW w:w="9639" w:type="dxa"/>
            <w:gridSpan w:val="3"/>
            <w:shd w:val="clear" w:color="auto" w:fill="D9D9D9" w:themeFill="background1" w:themeFillShade="D9"/>
          </w:tcPr>
          <w:p w14:paraId="23E6D695" w14:textId="70198D1F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8"/>
                <w:lang w:bidi="en-US"/>
              </w:rPr>
              <w:t>К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онтролер ІІ категорії 1 відділення (м. Кам’янець-Подільський) 6 взводу охорони (м. Кам’янець-Подільський) 2 підрозділу охорони (м. Кам’янець-Подільський)</w:t>
            </w:r>
            <w:r>
              <w:rPr>
                <w:b/>
                <w:szCs w:val="28"/>
                <w:lang w:bidi="en-US"/>
              </w:rPr>
              <w:t xml:space="preserve"> </w:t>
            </w:r>
            <w:r w:rsidRPr="00BF5FAF">
              <w:rPr>
                <w:b/>
                <w:color w:val="000000" w:themeColor="text1"/>
                <w:szCs w:val="28"/>
                <w:lang w:bidi="en-US"/>
              </w:rPr>
              <w:t>– 1 посада</w:t>
            </w:r>
          </w:p>
        </w:tc>
      </w:tr>
      <w:tr w:rsidR="00E52350" w:rsidRPr="000C408B" w14:paraId="4A3AA74D" w14:textId="77777777" w:rsidTr="0093583A">
        <w:tc>
          <w:tcPr>
            <w:tcW w:w="568" w:type="dxa"/>
          </w:tcPr>
          <w:p w14:paraId="45588582" w14:textId="290CAA7B" w:rsidR="00E52350" w:rsidRDefault="00E52350" w:rsidP="00E52350">
            <w:pPr>
              <w:jc w:val="center"/>
              <w:rPr>
                <w:szCs w:val="28"/>
                <w:lang w:bidi="ta-IN"/>
              </w:rPr>
            </w:pPr>
            <w:r w:rsidRPr="00417996">
              <w:rPr>
                <w:szCs w:val="28"/>
                <w:lang w:bidi="ta-IN"/>
              </w:rPr>
              <w:t>5.</w:t>
            </w:r>
          </w:p>
        </w:tc>
        <w:tc>
          <w:tcPr>
            <w:tcW w:w="6378" w:type="dxa"/>
          </w:tcPr>
          <w:p w14:paraId="700699C6" w14:textId="65F504D3" w:rsidR="00E52350" w:rsidRPr="00DD2F54" w:rsidRDefault="00E52350" w:rsidP="00E52350">
            <w:pPr>
              <w:rPr>
                <w:color w:val="000000" w:themeColor="text1"/>
                <w:szCs w:val="28"/>
              </w:rPr>
            </w:pPr>
            <w:r w:rsidRPr="00417996">
              <w:rPr>
                <w:color w:val="000000" w:themeColor="text1"/>
                <w:szCs w:val="28"/>
              </w:rPr>
              <w:t>Павленко Богдан Ігорович</w:t>
            </w:r>
          </w:p>
        </w:tc>
        <w:tc>
          <w:tcPr>
            <w:tcW w:w="2693" w:type="dxa"/>
          </w:tcPr>
          <w:p w14:paraId="4846410F" w14:textId="4B635386" w:rsidR="00E52350" w:rsidRDefault="00E52350" w:rsidP="00E5235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6,0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00DD6A98" w:rsidR="00163096" w:rsidRPr="00312A28" w:rsidRDefault="00163096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</w:t>
      </w:r>
      <w:r w:rsidR="00AD7115">
        <w:rPr>
          <w:szCs w:val="27"/>
          <w:lang w:val="uk-UA"/>
        </w:rPr>
        <w:t>и</w:t>
      </w:r>
      <w:r w:rsidRPr="00ED6AA9">
        <w:rPr>
          <w:szCs w:val="27"/>
          <w:lang w:val="uk-UA"/>
        </w:rPr>
        <w:t>, що пройш</w:t>
      </w:r>
      <w:r w:rsidR="00AD7115">
        <w:rPr>
          <w:szCs w:val="27"/>
          <w:lang w:val="uk-UA"/>
        </w:rPr>
        <w:t>ли</w:t>
      </w:r>
      <w:r w:rsidRPr="00ED6AA9">
        <w:rPr>
          <w:szCs w:val="27"/>
          <w:lang w:val="uk-UA"/>
        </w:rPr>
        <w:t xml:space="preserve"> співбесіду </w:t>
      </w:r>
      <w:r w:rsidR="00E52350">
        <w:rPr>
          <w:szCs w:val="27"/>
          <w:lang w:val="uk-UA"/>
        </w:rPr>
        <w:t>п’ять</w:t>
      </w:r>
      <w:r w:rsidRPr="00ED6AA9">
        <w:rPr>
          <w:szCs w:val="27"/>
          <w:lang w:val="uk-UA"/>
        </w:rPr>
        <w:t xml:space="preserve"> кандидат</w:t>
      </w:r>
      <w:r w:rsidR="00E52350"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</w:t>
      </w:r>
      <w:r w:rsidRPr="00ED6AA9">
        <w:rPr>
          <w:szCs w:val="27"/>
          <w:lang w:val="uk-UA"/>
        </w:rPr>
        <w:lastRenderedPageBreak/>
        <w:t>молодшого складу Служби ТУ Служби</w:t>
      </w:r>
      <w:r>
        <w:rPr>
          <w:szCs w:val="27"/>
          <w:lang w:val="uk-UA"/>
        </w:rPr>
        <w:t xml:space="preserve"> (</w:t>
      </w:r>
      <w:r w:rsidR="00E52350" w:rsidRPr="00417996">
        <w:rPr>
          <w:color w:val="000000" w:themeColor="text1"/>
          <w:szCs w:val="28"/>
        </w:rPr>
        <w:t>Литвинюк Артем Іванович</w:t>
      </w:r>
      <w:r w:rsidR="00E52350">
        <w:rPr>
          <w:color w:val="000000" w:themeColor="text1"/>
          <w:szCs w:val="28"/>
          <w:lang w:val="uk-UA"/>
        </w:rPr>
        <w:t xml:space="preserve">, </w:t>
      </w:r>
      <w:r w:rsidR="00E52350" w:rsidRPr="00417996">
        <w:rPr>
          <w:color w:val="000000" w:themeColor="text1"/>
          <w:szCs w:val="28"/>
        </w:rPr>
        <w:t>Гнап Дмитро Васильович</w:t>
      </w:r>
      <w:r w:rsidR="00E52350">
        <w:rPr>
          <w:color w:val="000000" w:themeColor="text1"/>
          <w:szCs w:val="28"/>
          <w:lang w:val="uk-UA"/>
        </w:rPr>
        <w:t xml:space="preserve">, </w:t>
      </w:r>
      <w:r w:rsidR="00E52350" w:rsidRPr="00417996">
        <w:rPr>
          <w:color w:val="000000" w:themeColor="text1"/>
          <w:szCs w:val="28"/>
        </w:rPr>
        <w:t>Тимченко Ольга Іванівна</w:t>
      </w:r>
      <w:r w:rsidR="00E52350">
        <w:rPr>
          <w:color w:val="000000" w:themeColor="text1"/>
          <w:szCs w:val="28"/>
          <w:lang w:val="uk-UA"/>
        </w:rPr>
        <w:t xml:space="preserve">, </w:t>
      </w:r>
      <w:r w:rsidR="00E52350" w:rsidRPr="00417996">
        <w:rPr>
          <w:color w:val="000000" w:themeColor="text1"/>
          <w:szCs w:val="28"/>
        </w:rPr>
        <w:t>Саєнко Володимир Олексійович</w:t>
      </w:r>
      <w:r w:rsidR="00E52350">
        <w:rPr>
          <w:color w:val="000000" w:themeColor="text1"/>
          <w:szCs w:val="28"/>
          <w:lang w:val="uk-UA"/>
        </w:rPr>
        <w:t xml:space="preserve"> та </w:t>
      </w:r>
      <w:r w:rsidR="00E52350" w:rsidRPr="00417996">
        <w:rPr>
          <w:color w:val="000000" w:themeColor="text1"/>
          <w:szCs w:val="28"/>
        </w:rPr>
        <w:t>Павленко Богдан Ігорович</w:t>
      </w:r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698F87B7" w:rsidR="00163096" w:rsidRPr="00ED6AA9" w:rsidRDefault="00AD7115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E52350">
        <w:rPr>
          <w:bCs/>
          <w:szCs w:val="27"/>
          <w:lang w:val="uk-UA"/>
        </w:rPr>
        <w:t>Фурман К.О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кандидата, визначено загальний рейтинг кандидатів</w:t>
      </w:r>
      <w:r w:rsidR="00163096" w:rsidRPr="00ED6AA9">
        <w:rPr>
          <w:szCs w:val="27"/>
          <w:lang w:val="uk-UA"/>
        </w:rPr>
        <w:t>.</w:t>
      </w:r>
    </w:p>
    <w:p w14:paraId="114EA073" w14:textId="0973EF2C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r w:rsidR="00AD7115">
        <w:rPr>
          <w:bCs/>
          <w:szCs w:val="27"/>
          <w:lang w:val="uk-UA" w:eastAsia="uk-UA"/>
        </w:rPr>
        <w:t>Барановського В.В</w:t>
      </w:r>
      <w:r w:rsidRPr="00ED6AA9">
        <w:rPr>
          <w:bCs/>
          <w:szCs w:val="27"/>
          <w:lang w:val="uk-UA" w:eastAsia="uk-UA"/>
        </w:rPr>
        <w:t>., як</w:t>
      </w:r>
      <w:r w:rsidR="00AD7115">
        <w:rPr>
          <w:bCs/>
          <w:szCs w:val="27"/>
          <w:lang w:val="uk-UA" w:eastAsia="uk-UA"/>
        </w:rPr>
        <w:t>ий</w:t>
      </w:r>
      <w:r w:rsidRPr="00ED6AA9">
        <w:rPr>
          <w:bCs/>
          <w:szCs w:val="27"/>
          <w:lang w:val="uk-UA" w:eastAsia="uk-UA"/>
        </w:rPr>
        <w:t xml:space="preserve"> вн</w:t>
      </w:r>
      <w:r w:rsidR="00AD7115">
        <w:rPr>
          <w:bCs/>
          <w:szCs w:val="27"/>
          <w:lang w:val="uk-UA" w:eastAsia="uk-UA"/>
        </w:rPr>
        <w:t>іс</w:t>
      </w:r>
      <w:r w:rsidRPr="00ED6AA9">
        <w:rPr>
          <w:szCs w:val="27"/>
          <w:lang w:val="uk-UA" w:eastAsia="uk-UA"/>
        </w:rPr>
        <w:t xml:space="preserve"> </w:t>
      </w:r>
      <w:r w:rsidR="00AD7115" w:rsidRPr="00ED6AA9">
        <w:rPr>
          <w:szCs w:val="27"/>
          <w:lang w:val="uk-UA" w:eastAsia="uk-UA"/>
        </w:rPr>
        <w:t xml:space="preserve">пропозицію визначити за результатами </w:t>
      </w:r>
      <w:r w:rsidR="00AD7115" w:rsidRPr="00ED6AA9">
        <w:rPr>
          <w:szCs w:val="27"/>
          <w:lang w:val="uk-UA"/>
        </w:rPr>
        <w:t xml:space="preserve">загального рейтингу кандидатів </w:t>
      </w:r>
      <w:r w:rsidR="00AD7115" w:rsidRPr="00ED6AA9">
        <w:rPr>
          <w:szCs w:val="27"/>
          <w:lang w:val="uk-UA" w:eastAsia="uk-UA"/>
        </w:rPr>
        <w:t xml:space="preserve">переможцями конкурсу на зайняття </w:t>
      </w:r>
      <w:r w:rsidR="00AD7115" w:rsidRPr="00ED6AA9">
        <w:rPr>
          <w:spacing w:val="-6"/>
          <w:szCs w:val="27"/>
          <w:lang w:val="uk-UA" w:eastAsia="uk-UA"/>
        </w:rPr>
        <w:t xml:space="preserve">вакантних посад молодшого </w:t>
      </w:r>
      <w:r w:rsidR="00AD7115" w:rsidRPr="00ED6AA9">
        <w:rPr>
          <w:bCs/>
          <w:szCs w:val="27"/>
          <w:lang w:val="uk-UA" w:eastAsia="uk-UA"/>
        </w:rPr>
        <w:t>складу Служби ТУ Служби</w:t>
      </w:r>
      <w:r w:rsidR="00AD7115" w:rsidRPr="00ED6AA9">
        <w:rPr>
          <w:szCs w:val="27"/>
          <w:lang w:val="uk-UA" w:eastAsia="uk-UA"/>
        </w:rPr>
        <w:t xml:space="preserve"> </w:t>
      </w:r>
      <w:r w:rsidR="00E52350">
        <w:rPr>
          <w:szCs w:val="27"/>
          <w:lang w:val="uk-UA" w:eastAsia="uk-UA"/>
        </w:rPr>
        <w:t>5</w:t>
      </w:r>
      <w:r w:rsidR="00AD7115">
        <w:rPr>
          <w:szCs w:val="27"/>
          <w:lang w:val="uk-UA" w:eastAsia="uk-UA"/>
        </w:rPr>
        <w:t>-х</w:t>
      </w:r>
      <w:r w:rsidR="00AD7115" w:rsidRPr="00ED6AA9">
        <w:rPr>
          <w:szCs w:val="27"/>
          <w:lang w:val="uk-UA" w:eastAsia="uk-UA"/>
        </w:rPr>
        <w:t xml:space="preserve"> кандидатів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20ABA5D2" w14:textId="77777777" w:rsidR="00E52350" w:rsidRDefault="00E52350" w:rsidP="00CE15A1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E52350">
              <w:rPr>
                <w:b/>
                <w:sz w:val="24"/>
                <w:szCs w:val="28"/>
                <w:lang w:bidi="en-US"/>
              </w:rPr>
              <w:t xml:space="preserve">Контролер І категорії 2 відділення (м.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E52350">
              <w:rPr>
                <w:b/>
                <w:sz w:val="24"/>
                <w:szCs w:val="28"/>
                <w:lang w:bidi="en-US"/>
              </w:rPr>
              <w:t>) 1 взводу охорони</w:t>
            </w:r>
          </w:p>
          <w:p w14:paraId="7453E36B" w14:textId="7F4F4F8C" w:rsidR="003F3BC9" w:rsidRPr="00E52350" w:rsidRDefault="00E52350" w:rsidP="00CE15A1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E52350">
              <w:rPr>
                <w:b/>
                <w:sz w:val="24"/>
                <w:szCs w:val="28"/>
                <w:lang w:bidi="en-US"/>
              </w:rPr>
              <w:t xml:space="preserve"> (м.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E52350">
              <w:rPr>
                <w:b/>
                <w:sz w:val="24"/>
                <w:szCs w:val="28"/>
                <w:lang w:bidi="en-US"/>
              </w:rPr>
              <w:t xml:space="preserve">) 1 підрозділу охорони (м.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E52350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E52350" w:rsidRPr="005202C0" w14:paraId="6D1C917F" w14:textId="77777777" w:rsidTr="007627B5">
        <w:tc>
          <w:tcPr>
            <w:tcW w:w="567" w:type="dxa"/>
          </w:tcPr>
          <w:p w14:paraId="642718ED" w14:textId="57EDAB15" w:rsidR="00E52350" w:rsidRPr="005202C0" w:rsidRDefault="00E52350" w:rsidP="00E5235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77876A19" w:rsidR="00E52350" w:rsidRPr="00E52350" w:rsidRDefault="00E52350" w:rsidP="00E52350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E52350">
              <w:rPr>
                <w:color w:val="000000" w:themeColor="text1"/>
                <w:sz w:val="24"/>
                <w:szCs w:val="28"/>
              </w:rPr>
              <w:t>Литвинюк Артем Іванович</w:t>
            </w:r>
          </w:p>
        </w:tc>
        <w:tc>
          <w:tcPr>
            <w:tcW w:w="1555" w:type="dxa"/>
            <w:vAlign w:val="center"/>
          </w:tcPr>
          <w:p w14:paraId="1638CD78" w14:textId="51AEA6C9" w:rsidR="00E52350" w:rsidRPr="00E52350" w:rsidRDefault="00E52350" w:rsidP="00E5235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5235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34414B48" w:rsidR="00E52350" w:rsidRPr="00E52350" w:rsidRDefault="00E52350" w:rsidP="00E5235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52350">
              <w:rPr>
                <w:sz w:val="24"/>
                <w:szCs w:val="28"/>
                <w:lang w:val="uk-UA"/>
              </w:rPr>
              <w:t>7,6</w:t>
            </w:r>
          </w:p>
        </w:tc>
        <w:tc>
          <w:tcPr>
            <w:tcW w:w="1369" w:type="dxa"/>
            <w:vAlign w:val="center"/>
          </w:tcPr>
          <w:p w14:paraId="571B77FA" w14:textId="47F1CFF7" w:rsidR="00E52350" w:rsidRPr="00E52350" w:rsidRDefault="00E52350" w:rsidP="00E5235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E52350">
              <w:rPr>
                <w:b/>
                <w:sz w:val="24"/>
                <w:szCs w:val="28"/>
                <w:lang w:val="uk-UA"/>
              </w:rPr>
              <w:t>7,6</w:t>
            </w:r>
          </w:p>
        </w:tc>
        <w:tc>
          <w:tcPr>
            <w:tcW w:w="1478" w:type="dxa"/>
            <w:vAlign w:val="center"/>
          </w:tcPr>
          <w:p w14:paraId="53D6A8F5" w14:textId="77777777" w:rsidR="00E52350" w:rsidRPr="005202C0" w:rsidRDefault="00E52350" w:rsidP="00E5235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E52350" w:rsidRPr="005202C0" w14:paraId="0BA03B69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7DB34F13" w14:textId="77777777" w:rsidR="00E52350" w:rsidRPr="00E52350" w:rsidRDefault="00E52350" w:rsidP="00E52350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E52350">
              <w:rPr>
                <w:b/>
                <w:sz w:val="24"/>
                <w:szCs w:val="28"/>
                <w:lang w:bidi="en-US"/>
              </w:rPr>
              <w:t xml:space="preserve">Контролер ІІ категорії 1 відділення (м.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E52350">
              <w:rPr>
                <w:b/>
                <w:sz w:val="24"/>
                <w:szCs w:val="28"/>
                <w:lang w:bidi="en-US"/>
              </w:rPr>
              <w:t xml:space="preserve">) 2 взводу охорони </w:t>
            </w:r>
          </w:p>
          <w:p w14:paraId="0BB72201" w14:textId="62ED8A28" w:rsidR="00E52350" w:rsidRPr="00E52350" w:rsidRDefault="00E52350" w:rsidP="00E5235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E52350">
              <w:rPr>
                <w:b/>
                <w:sz w:val="24"/>
                <w:szCs w:val="28"/>
                <w:lang w:bidi="en-US"/>
              </w:rPr>
              <w:t xml:space="preserve">(м.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E52350">
              <w:rPr>
                <w:b/>
                <w:sz w:val="24"/>
                <w:szCs w:val="28"/>
                <w:lang w:bidi="en-US"/>
              </w:rPr>
              <w:t xml:space="preserve">) 1 підрозділу охорони (м.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E52350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E52350" w:rsidRPr="005202C0" w14:paraId="182AA86D" w14:textId="77777777" w:rsidTr="007627B5">
        <w:tc>
          <w:tcPr>
            <w:tcW w:w="567" w:type="dxa"/>
          </w:tcPr>
          <w:p w14:paraId="7F813D10" w14:textId="4AD8916B" w:rsidR="00E52350" w:rsidRPr="005202C0" w:rsidRDefault="00E52350" w:rsidP="00E5235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119" w:type="dxa"/>
          </w:tcPr>
          <w:p w14:paraId="1C109C5B" w14:textId="021C8D84" w:rsidR="00E52350" w:rsidRPr="00E52350" w:rsidRDefault="00E52350" w:rsidP="00E52350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E52350">
              <w:rPr>
                <w:color w:val="000000" w:themeColor="text1"/>
                <w:sz w:val="24"/>
                <w:szCs w:val="28"/>
              </w:rPr>
              <w:t>Гнап Дмитро Васильович</w:t>
            </w:r>
          </w:p>
        </w:tc>
        <w:tc>
          <w:tcPr>
            <w:tcW w:w="1555" w:type="dxa"/>
            <w:vAlign w:val="center"/>
          </w:tcPr>
          <w:p w14:paraId="444B072E" w14:textId="355F8C47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0D5F4B6D" w14:textId="2D954EC5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8,9</w:t>
            </w:r>
          </w:p>
        </w:tc>
        <w:tc>
          <w:tcPr>
            <w:tcW w:w="1369" w:type="dxa"/>
            <w:vAlign w:val="center"/>
          </w:tcPr>
          <w:p w14:paraId="1BDD54AA" w14:textId="53FBA046" w:rsidR="00E52350" w:rsidRPr="00E52350" w:rsidRDefault="00E52350" w:rsidP="00E52350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E52350">
              <w:rPr>
                <w:b/>
                <w:sz w:val="24"/>
                <w:szCs w:val="28"/>
                <w:lang w:val="uk-UA"/>
              </w:rPr>
              <w:t>8,9</w:t>
            </w:r>
          </w:p>
        </w:tc>
        <w:tc>
          <w:tcPr>
            <w:tcW w:w="1478" w:type="dxa"/>
            <w:vAlign w:val="center"/>
          </w:tcPr>
          <w:p w14:paraId="1505BCDA" w14:textId="3E5A7945" w:rsidR="00E52350" w:rsidRPr="005202C0" w:rsidRDefault="00E52350" w:rsidP="00E5235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E52350" w:rsidRPr="005202C0" w14:paraId="3D265187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51ACD852" w14:textId="77777777" w:rsidR="00E52350" w:rsidRDefault="00E52350" w:rsidP="00E52350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E52350">
              <w:rPr>
                <w:b/>
                <w:sz w:val="24"/>
                <w:szCs w:val="28"/>
                <w:lang w:bidi="en-US"/>
              </w:rPr>
              <w:t>Контролер ІІ категорії 3 відділення (м. Красилів) 3 взводу охорони</w:t>
            </w:r>
          </w:p>
          <w:p w14:paraId="5D4F1004" w14:textId="13CD9A80" w:rsidR="00E52350" w:rsidRPr="00E52350" w:rsidRDefault="00E52350" w:rsidP="00E5235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E52350">
              <w:rPr>
                <w:b/>
                <w:sz w:val="24"/>
                <w:szCs w:val="28"/>
                <w:lang w:bidi="en-US"/>
              </w:rPr>
              <w:t xml:space="preserve"> (м. Старокостянтинів) 1 підрозділу охорони (м.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r w:rsidRPr="00E52350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E52350" w:rsidRPr="005202C0" w14:paraId="4C175225" w14:textId="77777777" w:rsidTr="007627B5">
        <w:tc>
          <w:tcPr>
            <w:tcW w:w="567" w:type="dxa"/>
          </w:tcPr>
          <w:p w14:paraId="2EF75266" w14:textId="6940458F" w:rsidR="00E52350" w:rsidRPr="005202C0" w:rsidRDefault="00E52350" w:rsidP="00E5235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119" w:type="dxa"/>
          </w:tcPr>
          <w:p w14:paraId="6120CCBF" w14:textId="50BEE700" w:rsidR="00E52350" w:rsidRPr="00E52350" w:rsidRDefault="00E52350" w:rsidP="00E52350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E52350">
              <w:rPr>
                <w:color w:val="000000" w:themeColor="text1"/>
                <w:sz w:val="24"/>
                <w:szCs w:val="28"/>
              </w:rPr>
              <w:t>Тимченко Ольга Іванівна</w:t>
            </w:r>
          </w:p>
        </w:tc>
        <w:tc>
          <w:tcPr>
            <w:tcW w:w="1555" w:type="dxa"/>
            <w:vAlign w:val="center"/>
          </w:tcPr>
          <w:p w14:paraId="425BB658" w14:textId="095C1CAC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36F2A94" w14:textId="2DC4B8B2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7,6</w:t>
            </w:r>
          </w:p>
        </w:tc>
        <w:tc>
          <w:tcPr>
            <w:tcW w:w="1369" w:type="dxa"/>
            <w:vAlign w:val="center"/>
          </w:tcPr>
          <w:p w14:paraId="6AC15D15" w14:textId="6EEE3FB4" w:rsidR="00E52350" w:rsidRPr="00E52350" w:rsidRDefault="00E52350" w:rsidP="00E52350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E52350">
              <w:rPr>
                <w:b/>
                <w:sz w:val="24"/>
                <w:szCs w:val="28"/>
                <w:lang w:val="uk-UA"/>
              </w:rPr>
              <w:t>7,6</w:t>
            </w:r>
          </w:p>
        </w:tc>
        <w:tc>
          <w:tcPr>
            <w:tcW w:w="1478" w:type="dxa"/>
            <w:vAlign w:val="center"/>
          </w:tcPr>
          <w:p w14:paraId="171CEF5C" w14:textId="2D028EA0" w:rsidR="00E52350" w:rsidRPr="005202C0" w:rsidRDefault="00E52350" w:rsidP="00E5235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9D180A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E52350" w:rsidRPr="005202C0" w14:paraId="1687AD5A" w14:textId="77777777" w:rsidTr="009D180A">
        <w:tc>
          <w:tcPr>
            <w:tcW w:w="9639" w:type="dxa"/>
            <w:gridSpan w:val="6"/>
            <w:shd w:val="clear" w:color="auto" w:fill="D9D9D9" w:themeFill="background1" w:themeFillShade="D9"/>
          </w:tcPr>
          <w:p w14:paraId="463EFC4B" w14:textId="77777777" w:rsidR="00E52350" w:rsidRDefault="00E52350" w:rsidP="00E5235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Контролер І категорії (заступник командира відділення) 3 відділення (м. Нетішин)</w:t>
            </w:r>
          </w:p>
          <w:p w14:paraId="6EC4FF6B" w14:textId="7FF71DCB" w:rsidR="00E52350" w:rsidRPr="00E52350" w:rsidRDefault="00E52350" w:rsidP="00E5235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5 взводу охорони (м. Шепетівка) 1 підрозділу охорони (м. Хмельницький)</w:t>
            </w:r>
            <w:r w:rsidRPr="00E52350">
              <w:rPr>
                <w:b/>
                <w:sz w:val="24"/>
                <w:szCs w:val="28"/>
                <w:lang w:bidi="en-US"/>
              </w:rPr>
              <w:t xml:space="preserve">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– 1 посада</w:t>
            </w:r>
          </w:p>
        </w:tc>
      </w:tr>
      <w:tr w:rsidR="00E52350" w:rsidRPr="005202C0" w14:paraId="593F0209" w14:textId="77777777" w:rsidTr="007627B5">
        <w:tc>
          <w:tcPr>
            <w:tcW w:w="567" w:type="dxa"/>
          </w:tcPr>
          <w:p w14:paraId="013182A0" w14:textId="226CE292" w:rsidR="00E52350" w:rsidRPr="005202C0" w:rsidRDefault="00E52350" w:rsidP="00E5235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119" w:type="dxa"/>
          </w:tcPr>
          <w:p w14:paraId="636CF53C" w14:textId="3A625CCE" w:rsidR="00E52350" w:rsidRPr="00E52350" w:rsidRDefault="00E52350" w:rsidP="00E52350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E52350">
              <w:rPr>
                <w:color w:val="000000" w:themeColor="text1"/>
                <w:sz w:val="24"/>
                <w:szCs w:val="28"/>
              </w:rPr>
              <w:t>Саєнко Володимир Олексійович</w:t>
            </w:r>
          </w:p>
        </w:tc>
        <w:tc>
          <w:tcPr>
            <w:tcW w:w="1555" w:type="dxa"/>
            <w:vAlign w:val="center"/>
          </w:tcPr>
          <w:p w14:paraId="6608F914" w14:textId="0E318D09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01486A5B" w14:textId="1DFC461F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7,1</w:t>
            </w:r>
          </w:p>
        </w:tc>
        <w:tc>
          <w:tcPr>
            <w:tcW w:w="1369" w:type="dxa"/>
            <w:vAlign w:val="center"/>
          </w:tcPr>
          <w:p w14:paraId="5224E2B9" w14:textId="721AE169" w:rsidR="00E52350" w:rsidRPr="00E52350" w:rsidRDefault="00E52350" w:rsidP="00E52350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E52350">
              <w:rPr>
                <w:b/>
                <w:sz w:val="24"/>
                <w:szCs w:val="28"/>
                <w:lang w:val="uk-UA"/>
              </w:rPr>
              <w:t>7,1</w:t>
            </w:r>
          </w:p>
        </w:tc>
        <w:tc>
          <w:tcPr>
            <w:tcW w:w="1478" w:type="dxa"/>
            <w:vAlign w:val="center"/>
          </w:tcPr>
          <w:p w14:paraId="6C1ABFDA" w14:textId="5E6CDB6F" w:rsidR="00E52350" w:rsidRPr="005202C0" w:rsidRDefault="00E52350" w:rsidP="00E52350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9D180A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  <w:tr w:rsidR="00E52350" w:rsidRPr="005202C0" w14:paraId="3A7EE806" w14:textId="77777777" w:rsidTr="00E52350">
        <w:tc>
          <w:tcPr>
            <w:tcW w:w="9639" w:type="dxa"/>
            <w:gridSpan w:val="6"/>
            <w:shd w:val="clear" w:color="auto" w:fill="D9D9D9" w:themeFill="background1" w:themeFillShade="D9"/>
          </w:tcPr>
          <w:p w14:paraId="6E6A7E6E" w14:textId="77777777" w:rsidR="00E52350" w:rsidRDefault="00E52350" w:rsidP="00E5235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ІІ категорії 1 відділення (м. Кам’янець-Подільський) 6 взводу охорони </w:t>
            </w:r>
          </w:p>
          <w:p w14:paraId="280AB4A0" w14:textId="77777777" w:rsidR="00E52350" w:rsidRDefault="00E52350" w:rsidP="00E52350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(м. Кам’янець-Подільський) 2 підрозділу охорони (м. Кам’янець-Подільський)</w:t>
            </w:r>
            <w:r w:rsidRPr="00E52350">
              <w:rPr>
                <w:b/>
                <w:sz w:val="24"/>
                <w:szCs w:val="28"/>
                <w:lang w:bidi="en-US"/>
              </w:rPr>
              <w:t xml:space="preserve"> </w:t>
            </w: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– </w:t>
            </w:r>
          </w:p>
          <w:p w14:paraId="52419F08" w14:textId="06814397" w:rsidR="00E52350" w:rsidRPr="00E52350" w:rsidRDefault="00E52350" w:rsidP="00E52350">
            <w:pPr>
              <w:jc w:val="center"/>
              <w:rPr>
                <w:bCs/>
                <w:sz w:val="24"/>
                <w:szCs w:val="28"/>
                <w:lang w:val="uk-UA"/>
              </w:rPr>
            </w:pPr>
            <w:r w:rsidRPr="00E52350">
              <w:rPr>
                <w:b/>
                <w:color w:val="000000" w:themeColor="text1"/>
                <w:sz w:val="24"/>
                <w:szCs w:val="28"/>
                <w:lang w:bidi="en-US"/>
              </w:rPr>
              <w:t>1 посада</w:t>
            </w:r>
          </w:p>
        </w:tc>
      </w:tr>
      <w:tr w:rsidR="00E52350" w:rsidRPr="005202C0" w14:paraId="1DF0B619" w14:textId="77777777" w:rsidTr="007627B5">
        <w:tc>
          <w:tcPr>
            <w:tcW w:w="567" w:type="dxa"/>
          </w:tcPr>
          <w:p w14:paraId="00C69EF7" w14:textId="537EB3F1" w:rsidR="00E52350" w:rsidRDefault="00E52350" w:rsidP="00E52350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119" w:type="dxa"/>
          </w:tcPr>
          <w:p w14:paraId="5ECD0AB3" w14:textId="486F6037" w:rsidR="00E52350" w:rsidRPr="00E52350" w:rsidRDefault="00E52350" w:rsidP="00E52350">
            <w:pPr>
              <w:jc w:val="left"/>
              <w:rPr>
                <w:color w:val="000000" w:themeColor="text1"/>
                <w:sz w:val="24"/>
                <w:szCs w:val="28"/>
              </w:rPr>
            </w:pPr>
            <w:r w:rsidRPr="00E52350">
              <w:rPr>
                <w:color w:val="000000" w:themeColor="text1"/>
                <w:sz w:val="24"/>
                <w:szCs w:val="28"/>
              </w:rPr>
              <w:t>Павленко Богдан Ігорович</w:t>
            </w:r>
          </w:p>
        </w:tc>
        <w:tc>
          <w:tcPr>
            <w:tcW w:w="1555" w:type="dxa"/>
            <w:vAlign w:val="center"/>
          </w:tcPr>
          <w:p w14:paraId="7B204BDE" w14:textId="4B501372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210B7CF6" w14:textId="5A06D727" w:rsidR="00E52350" w:rsidRPr="00E52350" w:rsidRDefault="00E52350" w:rsidP="00E52350">
            <w:pPr>
              <w:jc w:val="center"/>
              <w:rPr>
                <w:sz w:val="24"/>
                <w:szCs w:val="28"/>
                <w:lang w:val="uk-UA"/>
              </w:rPr>
            </w:pPr>
            <w:r w:rsidRPr="00E52350">
              <w:rPr>
                <w:sz w:val="24"/>
                <w:szCs w:val="28"/>
                <w:lang w:val="uk-UA"/>
              </w:rPr>
              <w:t>6,0</w:t>
            </w:r>
          </w:p>
        </w:tc>
        <w:tc>
          <w:tcPr>
            <w:tcW w:w="1369" w:type="dxa"/>
            <w:vAlign w:val="center"/>
          </w:tcPr>
          <w:p w14:paraId="50C59FD7" w14:textId="5378CBBB" w:rsidR="00E52350" w:rsidRPr="00E52350" w:rsidRDefault="00E52350" w:rsidP="00E52350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E52350">
              <w:rPr>
                <w:b/>
                <w:sz w:val="24"/>
                <w:szCs w:val="28"/>
                <w:lang w:val="uk-UA"/>
              </w:rPr>
              <w:t>6,0</w:t>
            </w:r>
          </w:p>
        </w:tc>
        <w:tc>
          <w:tcPr>
            <w:tcW w:w="1478" w:type="dxa"/>
            <w:vAlign w:val="center"/>
          </w:tcPr>
          <w:p w14:paraId="4891D6F8" w14:textId="3C89C35F" w:rsidR="00E52350" w:rsidRPr="009D180A" w:rsidRDefault="00E52350" w:rsidP="00E52350">
            <w:pPr>
              <w:jc w:val="center"/>
              <w:rPr>
                <w:bCs/>
                <w:sz w:val="24"/>
                <w:szCs w:val="28"/>
                <w:lang w:val="uk-UA"/>
              </w:rPr>
            </w:pPr>
            <w:r w:rsidRPr="009D180A">
              <w:rPr>
                <w:bCs/>
                <w:sz w:val="24"/>
                <w:szCs w:val="28"/>
                <w:lang w:val="uk-UA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52926C97" w14:textId="5F01B3D9" w:rsidR="00C76B5B" w:rsidRPr="00AD7115" w:rsidRDefault="00163096" w:rsidP="00AD7115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9D180A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E52350">
        <w:rPr>
          <w:bCs/>
          <w:szCs w:val="27"/>
          <w:lang w:val="uk-UA" w:eastAsia="uk-UA"/>
        </w:rPr>
        <w:t>2</w:t>
      </w:r>
      <w:r>
        <w:rPr>
          <w:bCs/>
          <w:szCs w:val="27"/>
          <w:lang w:val="uk-UA" w:eastAsia="uk-UA"/>
        </w:rPr>
        <w:t>-го</w:t>
      </w:r>
      <w:r w:rsidRPr="00ED6AA9">
        <w:rPr>
          <w:bCs/>
          <w:szCs w:val="27"/>
          <w:lang w:val="uk-UA" w:eastAsia="uk-UA"/>
        </w:rPr>
        <w:t xml:space="preserve"> конкурсу </w:t>
      </w:r>
      <w:r w:rsidR="009D180A">
        <w:rPr>
          <w:bCs/>
          <w:szCs w:val="27"/>
          <w:lang w:val="uk-UA" w:eastAsia="uk-UA"/>
        </w:rPr>
        <w:t>2025</w:t>
      </w:r>
      <w:r w:rsidRPr="00ED6AA9">
        <w:rPr>
          <w:bCs/>
          <w:szCs w:val="27"/>
          <w:lang w:val="uk-UA" w:eastAsia="uk-UA"/>
        </w:rPr>
        <w:t xml:space="preserve"> року </w:t>
      </w:r>
      <w:r w:rsidR="00E52350">
        <w:rPr>
          <w:bCs/>
          <w:szCs w:val="27"/>
          <w:lang w:val="uk-UA" w:eastAsia="uk-UA"/>
        </w:rPr>
        <w:t>5</w:t>
      </w:r>
      <w:r w:rsidR="009D180A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9D180A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3EE7D02E" w14:textId="6C3F4C86" w:rsidR="00C76B5B" w:rsidRDefault="00C76B5B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5367B1B5" w14:textId="4C193E80" w:rsidR="00A61AA2" w:rsidRDefault="00A61AA2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F7F94DB" w14:textId="77777777" w:rsidR="00A61AA2" w:rsidRPr="00B37B3C" w:rsidRDefault="00A61AA2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115EAECE" w14:textId="1E59057A" w:rsidR="0047044B" w:rsidRPr="00FA7A0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2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7864DCFD" w14:textId="23732DF9" w:rsidR="0047044B" w:rsidRPr="00163096" w:rsidRDefault="0047044B" w:rsidP="00C16D33">
      <w:pPr>
        <w:shd w:val="clear" w:color="auto" w:fill="FFFFFF"/>
        <w:tabs>
          <w:tab w:val="left" w:pos="3402"/>
          <w:tab w:val="left" w:pos="5670"/>
          <w:tab w:val="left" w:pos="5812"/>
          <w:tab w:val="left" w:pos="5954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</w:t>
      </w:r>
      <w:r w:rsidR="008B72AF">
        <w:rPr>
          <w:b/>
          <w:color w:val="000000"/>
          <w:szCs w:val="28"/>
          <w:lang w:val="uk-UA"/>
        </w:rPr>
        <w:t>Володимир БАРАНОВСЬКИЙ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 xml:space="preserve">(підпис) </w:t>
      </w:r>
    </w:p>
    <w:bookmarkEnd w:id="2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>Члени комісії:</w:t>
      </w:r>
      <w:r w:rsidRPr="00C241BB">
        <w:rPr>
          <w:color w:val="000000"/>
          <w:szCs w:val="28"/>
        </w:rPr>
        <w:t xml:space="preserve"> </w:t>
      </w:r>
    </w:p>
    <w:p w14:paraId="1732D167" w14:textId="235D6A42" w:rsidR="00D2230E" w:rsidRPr="00C241BB" w:rsidRDefault="00D2230E" w:rsidP="00C16D33">
      <w:pPr>
        <w:shd w:val="clear" w:color="auto" w:fill="FFFFFF"/>
        <w:tabs>
          <w:tab w:val="left" w:pos="3402"/>
          <w:tab w:val="left" w:pos="4111"/>
          <w:tab w:val="left" w:pos="5670"/>
          <w:tab w:val="left" w:pos="5812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5D047730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0F5D6693" w14:textId="0D34CBBB" w:rsidR="00354BD8" w:rsidRDefault="00354BD8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4FE71A61" w14:textId="14B76135" w:rsidR="00354BD8" w:rsidRPr="00C241BB" w:rsidRDefault="00354BD8" w:rsidP="00C16D33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6FEBD7B2" w14:textId="77777777" w:rsidR="00354BD8" w:rsidRDefault="00354BD8" w:rsidP="00354BD8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5A18E720" w:rsidR="00D2230E" w:rsidRPr="00D3357E" w:rsidRDefault="00D2230E" w:rsidP="00C16D33">
      <w:pPr>
        <w:shd w:val="clear" w:color="auto" w:fill="FFFFFF"/>
        <w:tabs>
          <w:tab w:val="left" w:pos="3402"/>
          <w:tab w:val="left" w:pos="4111"/>
          <w:tab w:val="left" w:pos="5529"/>
          <w:tab w:val="left" w:pos="5812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="00163096">
        <w:rPr>
          <w:b/>
          <w:color w:val="000000"/>
          <w:szCs w:val="28"/>
          <w:lang w:val="uk-UA"/>
        </w:rPr>
        <w:t>Сергій ВЕЗДЕНЕЦЬКИЙ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 xml:space="preserve">(підпис) </w:t>
      </w:r>
    </w:p>
    <w:p w14:paraId="5740D822" w14:textId="6250FC66" w:rsidR="00927547" w:rsidRPr="00C03D07" w:rsidRDefault="00927547" w:rsidP="008B72AF">
      <w:pPr>
        <w:pStyle w:val="ft06"/>
        <w:shd w:val="clear" w:color="auto" w:fill="FFFFFF"/>
        <w:tabs>
          <w:tab w:val="left" w:pos="5670"/>
          <w:tab w:val="left" w:pos="5812"/>
          <w:tab w:val="left" w:pos="5954"/>
        </w:tabs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D2FDE" w14:textId="77777777" w:rsidR="00C72A0C" w:rsidRDefault="00C72A0C" w:rsidP="0041616E">
      <w:r>
        <w:separator/>
      </w:r>
    </w:p>
  </w:endnote>
  <w:endnote w:type="continuationSeparator" w:id="0">
    <w:p w14:paraId="43CB1DF6" w14:textId="77777777" w:rsidR="00C72A0C" w:rsidRDefault="00C72A0C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5B820" w14:textId="77777777" w:rsidR="00C72A0C" w:rsidRDefault="00C72A0C" w:rsidP="0041616E">
      <w:r>
        <w:separator/>
      </w:r>
    </w:p>
  </w:footnote>
  <w:footnote w:type="continuationSeparator" w:id="0">
    <w:p w14:paraId="01CCA000" w14:textId="77777777" w:rsidR="00C72A0C" w:rsidRDefault="00C72A0C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2B4C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E2527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6A"/>
    <w:rsid w:val="001F2DA4"/>
    <w:rsid w:val="00200DF8"/>
    <w:rsid w:val="0021247A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964D1"/>
    <w:rsid w:val="002B0EA1"/>
    <w:rsid w:val="002B14DC"/>
    <w:rsid w:val="002B4FC1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4BD8"/>
    <w:rsid w:val="00355C8A"/>
    <w:rsid w:val="00357140"/>
    <w:rsid w:val="00357CAC"/>
    <w:rsid w:val="003715D1"/>
    <w:rsid w:val="00373651"/>
    <w:rsid w:val="00380CDB"/>
    <w:rsid w:val="0038330B"/>
    <w:rsid w:val="00397CF9"/>
    <w:rsid w:val="003A0B56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E5AA2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976AC"/>
    <w:rsid w:val="006A0BCD"/>
    <w:rsid w:val="006A30C0"/>
    <w:rsid w:val="006B0E55"/>
    <w:rsid w:val="006B500F"/>
    <w:rsid w:val="006D0994"/>
    <w:rsid w:val="006D2325"/>
    <w:rsid w:val="006D3BDB"/>
    <w:rsid w:val="006D60CA"/>
    <w:rsid w:val="006E0EC6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149D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67C05"/>
    <w:rsid w:val="00875D0D"/>
    <w:rsid w:val="00880983"/>
    <w:rsid w:val="008904C9"/>
    <w:rsid w:val="00894688"/>
    <w:rsid w:val="008A1595"/>
    <w:rsid w:val="008A5C18"/>
    <w:rsid w:val="008A627D"/>
    <w:rsid w:val="008B1AB4"/>
    <w:rsid w:val="008B72AF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80A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27DD"/>
    <w:rsid w:val="00A55326"/>
    <w:rsid w:val="00A61AA2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D7115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6D33"/>
    <w:rsid w:val="00C1784C"/>
    <w:rsid w:val="00C257B1"/>
    <w:rsid w:val="00C45685"/>
    <w:rsid w:val="00C51519"/>
    <w:rsid w:val="00C704A0"/>
    <w:rsid w:val="00C72A0C"/>
    <w:rsid w:val="00C76B5B"/>
    <w:rsid w:val="00C773AA"/>
    <w:rsid w:val="00C927D6"/>
    <w:rsid w:val="00CA132F"/>
    <w:rsid w:val="00CB1E53"/>
    <w:rsid w:val="00CC4B40"/>
    <w:rsid w:val="00CD2268"/>
    <w:rsid w:val="00CD2782"/>
    <w:rsid w:val="00CD2DE5"/>
    <w:rsid w:val="00CE15A1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2702"/>
    <w:rsid w:val="00DD318C"/>
    <w:rsid w:val="00DE0F4D"/>
    <w:rsid w:val="00DE74FC"/>
    <w:rsid w:val="00DF3109"/>
    <w:rsid w:val="00DF6A32"/>
    <w:rsid w:val="00DF7E34"/>
    <w:rsid w:val="00E13BDD"/>
    <w:rsid w:val="00E24FD2"/>
    <w:rsid w:val="00E37C8C"/>
    <w:rsid w:val="00E52350"/>
    <w:rsid w:val="00E54136"/>
    <w:rsid w:val="00E72A99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5270"/>
    <w:rsid w:val="00FA6F2E"/>
    <w:rsid w:val="00FA7A0B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662A-152D-47DA-AE8A-5755B554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5691</Words>
  <Characters>3245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7</cp:revision>
  <cp:lastPrinted>2025-01-08T10:14:00Z</cp:lastPrinted>
  <dcterms:created xsi:type="dcterms:W3CDTF">2025-01-29T13:46:00Z</dcterms:created>
  <dcterms:modified xsi:type="dcterms:W3CDTF">2025-02-06T10:55:00Z</dcterms:modified>
</cp:coreProperties>
</file>