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578C0283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0D7F4C">
        <w:rPr>
          <w:b/>
          <w:szCs w:val="28"/>
          <w:lang w:val="uk-UA"/>
        </w:rPr>
        <w:t>10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176DDACE" w14:textId="3CBE9B15" w:rsidR="00DD2702" w:rsidRPr="0025036D" w:rsidRDefault="00DD2702" w:rsidP="00DD2702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               </w:t>
      </w:r>
      <w:r w:rsidR="00603B57">
        <w:rPr>
          <w:b/>
          <w:bCs/>
          <w:sz w:val="28"/>
          <w:szCs w:val="28"/>
          <w:bdr w:val="none" w:sz="0" w:space="0" w:color="auto" w:frame="1"/>
          <w:lang w:val="ru-RU"/>
        </w:rPr>
        <w:t>05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603B57">
        <w:rPr>
          <w:b/>
          <w:bCs/>
          <w:sz w:val="28"/>
          <w:szCs w:val="28"/>
          <w:bdr w:val="none" w:sz="0" w:space="0" w:color="auto" w:frame="1"/>
          <w:lang w:val="ru-RU"/>
        </w:rPr>
        <w:t>лютого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2025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6C6FD372" w14:textId="77777777" w:rsidR="00DD2702" w:rsidRPr="000C7186" w:rsidRDefault="00DD2702" w:rsidP="00DD2702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EC924D2" w14:textId="77777777" w:rsidR="00E52350" w:rsidRPr="00982A91" w:rsidRDefault="00E52350" w:rsidP="00E52350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65968466" w14:textId="77777777" w:rsidR="00E52350" w:rsidRPr="00982A91" w:rsidRDefault="00E52350" w:rsidP="00E52350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>
        <w:rPr>
          <w:b/>
          <w:color w:val="000000"/>
          <w:sz w:val="28"/>
          <w:szCs w:val="28"/>
        </w:rPr>
        <w:t xml:space="preserve">   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Володимир БАРАНОВСЬКИЙ</w:t>
      </w:r>
    </w:p>
    <w:p w14:paraId="5A621D69" w14:textId="77777777" w:rsidR="00E52350" w:rsidRPr="00982A91" w:rsidRDefault="00E52350" w:rsidP="00E52350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010F359E" w14:textId="77777777" w:rsidR="00E52350" w:rsidRDefault="00E52350" w:rsidP="00E5235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14:paraId="3F88942A" w14:textId="77777777" w:rsidR="00E52350" w:rsidRDefault="00E52350" w:rsidP="00E5235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Олександра ШВЕНЬ</w:t>
      </w:r>
    </w:p>
    <w:p w14:paraId="75A8D7B6" w14:textId="77777777" w:rsidR="00E52350" w:rsidRPr="00982A91" w:rsidRDefault="00E52350" w:rsidP="00E5235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Сергій ВЕЗДЕНЕЦЬКИЙ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br/>
        <w:t xml:space="preserve">                                                                                  </w:t>
      </w:r>
    </w:p>
    <w:p w14:paraId="69685F38" w14:textId="77777777" w:rsidR="00E52350" w:rsidRPr="00982A91" w:rsidRDefault="00E52350" w:rsidP="00E52350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6419DC28" w14:textId="77777777" w:rsidR="00E52350" w:rsidRPr="00982A91" w:rsidRDefault="00E52350" w:rsidP="00E52350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4F1FCB30" w14:textId="77777777" w:rsidR="00E52350" w:rsidRPr="00982A91" w:rsidRDefault="00E52350" w:rsidP="00E52350">
      <w:pPr>
        <w:pStyle w:val="ft02"/>
        <w:shd w:val="clear" w:color="auto" w:fill="FFFFFF"/>
        <w:tabs>
          <w:tab w:val="left" w:pos="5670"/>
          <w:tab w:val="left" w:pos="5812"/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b/>
          <w:color w:val="000000"/>
          <w:sz w:val="28"/>
          <w:szCs w:val="28"/>
        </w:rPr>
        <w:t>Катерина ФУРМАН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7C833DC1" w:rsidR="00086750" w:rsidRDefault="00086750" w:rsidP="004162AB">
      <w:pPr>
        <w:rPr>
          <w:szCs w:val="27"/>
          <w:lang w:val="uk-UA"/>
        </w:rPr>
      </w:pPr>
    </w:p>
    <w:p w14:paraId="51E50116" w14:textId="77777777" w:rsidR="00C92A0A" w:rsidRPr="00B37B3C" w:rsidRDefault="00C92A0A" w:rsidP="004162AB">
      <w:pPr>
        <w:rPr>
          <w:szCs w:val="27"/>
          <w:lang w:val="uk-UA"/>
        </w:rPr>
      </w:pPr>
    </w:p>
    <w:p w14:paraId="64560690" w14:textId="0414E3CD" w:rsidR="00086750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2A2AE941" w14:textId="38D0FD74" w:rsidR="00286F6F" w:rsidRDefault="00286F6F" w:rsidP="00286F6F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Фурман К.О</w:t>
      </w:r>
      <w:r w:rsidRPr="00ED6AA9">
        <w:rPr>
          <w:bCs/>
          <w:szCs w:val="27"/>
          <w:lang w:val="uk-UA"/>
        </w:rPr>
        <w:t xml:space="preserve">., яка повідомила, що </w:t>
      </w:r>
      <w:r>
        <w:rPr>
          <w:bCs/>
          <w:szCs w:val="27"/>
          <w:lang w:val="uk-UA"/>
        </w:rPr>
        <w:t xml:space="preserve">кандидат </w:t>
      </w:r>
      <w:proofErr w:type="spellStart"/>
      <w:r>
        <w:rPr>
          <w:bCs/>
          <w:szCs w:val="27"/>
          <w:lang w:val="uk-UA"/>
        </w:rPr>
        <w:t>Бригіда</w:t>
      </w:r>
      <w:proofErr w:type="spellEnd"/>
      <w:r>
        <w:rPr>
          <w:bCs/>
          <w:szCs w:val="27"/>
          <w:lang w:val="uk-UA"/>
        </w:rPr>
        <w:t xml:space="preserve"> О.В. не з’явився на другий етап конкурсу (</w:t>
      </w:r>
      <w:r w:rsidRPr="00063636">
        <w:rPr>
          <w:bCs/>
          <w:i/>
          <w:szCs w:val="27"/>
          <w:lang w:val="uk-UA"/>
        </w:rPr>
        <w:t>перевірку рівня фізичної підготовки</w:t>
      </w:r>
      <w:r>
        <w:rPr>
          <w:bCs/>
          <w:szCs w:val="27"/>
          <w:lang w:val="uk-UA"/>
        </w:rPr>
        <w:t>).</w:t>
      </w:r>
    </w:p>
    <w:p w14:paraId="3073E6C5" w14:textId="6968EF5A" w:rsidR="00286F6F" w:rsidRPr="00C92A0A" w:rsidRDefault="00286F6F" w:rsidP="00A36315">
      <w:pPr>
        <w:rPr>
          <w:b/>
          <w:szCs w:val="27"/>
          <w:lang w:val="uk-UA"/>
        </w:rPr>
      </w:pPr>
    </w:p>
    <w:p w14:paraId="574C17C7" w14:textId="77777777" w:rsidR="00C92A0A" w:rsidRPr="00F301B6" w:rsidRDefault="00C92A0A" w:rsidP="00C92A0A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D3918E4" w14:textId="77777777" w:rsidR="00C92A0A" w:rsidRPr="00ED6AA9" w:rsidRDefault="00C92A0A" w:rsidP="00C92A0A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 –</w:t>
      </w:r>
      <w:r w:rsidRPr="00ED6AA9">
        <w:rPr>
          <w:bCs/>
          <w:szCs w:val="27"/>
          <w:lang w:val="uk-UA"/>
        </w:rPr>
        <w:t xml:space="preserve"> одноголосно.</w:t>
      </w:r>
    </w:p>
    <w:p w14:paraId="79B33D16" w14:textId="6C3B7CAF" w:rsidR="00286F6F" w:rsidRPr="00C92A0A" w:rsidRDefault="00286F6F" w:rsidP="00A36315">
      <w:pPr>
        <w:rPr>
          <w:b/>
          <w:szCs w:val="27"/>
          <w:lang w:val="uk-UA"/>
        </w:rPr>
      </w:pPr>
    </w:p>
    <w:p w14:paraId="7C892F51" w14:textId="77777777" w:rsidR="00C92A0A" w:rsidRDefault="00C92A0A" w:rsidP="00C92A0A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3EE7D02E" w14:textId="5FB9F89B" w:rsidR="00C76B5B" w:rsidRPr="00C92A0A" w:rsidRDefault="00C92A0A" w:rsidP="00C92A0A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Завершити </w:t>
      </w:r>
      <w:r w:rsidRPr="00ED6AA9">
        <w:rPr>
          <w:sz w:val="28"/>
          <w:szCs w:val="27"/>
        </w:rPr>
        <w:t>конкурс на зайняття вакантних посад співробітників ТУ Служби</w:t>
      </w:r>
      <w:r>
        <w:rPr>
          <w:sz w:val="28"/>
          <w:szCs w:val="27"/>
        </w:rPr>
        <w:t>,</w:t>
      </w:r>
      <w:r>
        <w:rPr>
          <w:sz w:val="28"/>
          <w:szCs w:val="28"/>
        </w:rPr>
        <w:t xml:space="preserve"> у зв’язку з неявкою кандидата.</w:t>
      </w:r>
    </w:p>
    <w:p w14:paraId="7F7F94DB" w14:textId="59677917" w:rsidR="00A61AA2" w:rsidRDefault="00A61AA2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719D47DC" w14:textId="39DAC154" w:rsidR="00C92A0A" w:rsidRDefault="00C92A0A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1837777A" w14:textId="22EF537F" w:rsidR="00C92A0A" w:rsidRDefault="00C92A0A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5262F040" w14:textId="38A79B2C" w:rsidR="00C92A0A" w:rsidRDefault="00C92A0A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10F8AB3F" w14:textId="2ECE5592" w:rsidR="00C92A0A" w:rsidRDefault="00C92A0A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3CB59908" w14:textId="77777777" w:rsidR="00C92A0A" w:rsidRPr="00B37B3C" w:rsidRDefault="00C92A0A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22D03441" w14:textId="2267D184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lastRenderedPageBreak/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C92A0A" w:rsidRPr="00ED6AA9">
        <w:rPr>
          <w:szCs w:val="27"/>
        </w:rPr>
        <w:t xml:space="preserve">ТУ </w:t>
      </w:r>
      <w:proofErr w:type="spellStart"/>
      <w:r w:rsidR="00C92A0A" w:rsidRPr="00ED6AA9">
        <w:rPr>
          <w:szCs w:val="27"/>
        </w:rPr>
        <w:t>Служби</w:t>
      </w:r>
      <w:proofErr w:type="spellEnd"/>
      <w:r w:rsidR="00C92A0A" w:rsidRPr="00ED6AA9">
        <w:rPr>
          <w:szCs w:val="27"/>
          <w:lang w:val="uk-UA" w:eastAsia="uk-UA"/>
        </w:rPr>
        <w:t xml:space="preserve"> </w:t>
      </w:r>
      <w:r w:rsidRPr="00ED6AA9">
        <w:rPr>
          <w:szCs w:val="27"/>
          <w:lang w:val="uk-UA" w:eastAsia="uk-UA"/>
        </w:rPr>
        <w:t>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115EAECE" w14:textId="1E59057A" w:rsidR="0047044B" w:rsidRPr="00FA7A0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2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7864DCFD" w14:textId="23732DF9" w:rsidR="0047044B" w:rsidRPr="00163096" w:rsidRDefault="0047044B" w:rsidP="00C16D33">
      <w:pPr>
        <w:shd w:val="clear" w:color="auto" w:fill="FFFFFF"/>
        <w:tabs>
          <w:tab w:val="left" w:pos="3402"/>
          <w:tab w:val="left" w:pos="5670"/>
          <w:tab w:val="left" w:pos="5812"/>
          <w:tab w:val="left" w:pos="5954"/>
        </w:tabs>
        <w:textAlignment w:val="baseline"/>
        <w:rPr>
          <w:b/>
          <w:bCs/>
          <w:color w:val="000000"/>
          <w:szCs w:val="28"/>
          <w:lang w:val="uk-UA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</w:t>
      </w:r>
      <w:r w:rsidR="008B72AF">
        <w:rPr>
          <w:b/>
          <w:color w:val="000000"/>
          <w:szCs w:val="28"/>
          <w:lang w:val="uk-UA"/>
        </w:rPr>
        <w:t>Володимир БАРАНОВСЬКИЙ</w:t>
      </w:r>
    </w:p>
    <w:p w14:paraId="507ED30A" w14:textId="77777777" w:rsidR="0047044B" w:rsidRPr="00C241BB" w:rsidRDefault="0047044B" w:rsidP="0047044B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bookmarkEnd w:id="2"/>
    <w:p w14:paraId="764A307B" w14:textId="77777777" w:rsidR="00D2230E" w:rsidRPr="00C241BB" w:rsidRDefault="00D2230E" w:rsidP="00D2230E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1732D167" w14:textId="235D6A42" w:rsidR="00D2230E" w:rsidRPr="00C241BB" w:rsidRDefault="00D2230E" w:rsidP="00C16D33">
      <w:pPr>
        <w:shd w:val="clear" w:color="auto" w:fill="FFFFFF"/>
        <w:tabs>
          <w:tab w:val="left" w:pos="3402"/>
          <w:tab w:val="left" w:pos="4111"/>
          <w:tab w:val="left" w:pos="5670"/>
          <w:tab w:val="left" w:pos="5812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1398137E" w14:textId="5D047730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0F5D6693" w14:textId="0D34CBBB" w:rsidR="00354BD8" w:rsidRDefault="00354BD8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4FE71A61" w14:textId="14B76135" w:rsidR="00354BD8" w:rsidRPr="00C241BB" w:rsidRDefault="00354BD8" w:rsidP="00C16D33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</w:rPr>
      </w:pP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Олександра ШВЕНЬ</w:t>
      </w:r>
    </w:p>
    <w:p w14:paraId="6FEBD7B2" w14:textId="77777777" w:rsidR="00354BD8" w:rsidRDefault="00354BD8" w:rsidP="00354BD8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4C308FA8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7E03F36C" w14:textId="5A18E720" w:rsidR="00D2230E" w:rsidRPr="00D3357E" w:rsidRDefault="00D2230E" w:rsidP="00C16D33">
      <w:pPr>
        <w:shd w:val="clear" w:color="auto" w:fill="FFFFFF"/>
        <w:tabs>
          <w:tab w:val="left" w:pos="3402"/>
          <w:tab w:val="left" w:pos="4111"/>
          <w:tab w:val="left" w:pos="5529"/>
          <w:tab w:val="left" w:pos="5812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="00163096">
        <w:rPr>
          <w:b/>
          <w:color w:val="000000"/>
          <w:szCs w:val="28"/>
          <w:lang w:val="uk-UA"/>
        </w:rPr>
        <w:t>Сергій ВЕЗДЕНЕЦЬКИЙ</w:t>
      </w:r>
    </w:p>
    <w:p w14:paraId="789E7CCD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5740D822" w14:textId="6250FC66" w:rsidR="00927547" w:rsidRPr="00C03D07" w:rsidRDefault="00927547" w:rsidP="008B72AF">
      <w:pPr>
        <w:pStyle w:val="ft06"/>
        <w:shd w:val="clear" w:color="auto" w:fill="FFFFFF"/>
        <w:tabs>
          <w:tab w:val="left" w:pos="5670"/>
          <w:tab w:val="left" w:pos="5812"/>
          <w:tab w:val="left" w:pos="5954"/>
        </w:tabs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5889B" w14:textId="77777777" w:rsidR="003C6880" w:rsidRDefault="003C6880" w:rsidP="0041616E">
      <w:r>
        <w:separator/>
      </w:r>
    </w:p>
  </w:endnote>
  <w:endnote w:type="continuationSeparator" w:id="0">
    <w:p w14:paraId="6B27AC80" w14:textId="77777777" w:rsidR="003C6880" w:rsidRDefault="003C6880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FD664" w14:textId="77777777" w:rsidR="003C6880" w:rsidRDefault="003C6880" w:rsidP="0041616E">
      <w:r>
        <w:separator/>
      </w:r>
    </w:p>
  </w:footnote>
  <w:footnote w:type="continuationSeparator" w:id="0">
    <w:p w14:paraId="536DBB99" w14:textId="77777777" w:rsidR="003C6880" w:rsidRDefault="003C6880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81382"/>
    <w:rsid w:val="00082949"/>
    <w:rsid w:val="00082B4C"/>
    <w:rsid w:val="00083553"/>
    <w:rsid w:val="00085312"/>
    <w:rsid w:val="00086750"/>
    <w:rsid w:val="000902F9"/>
    <w:rsid w:val="00092A60"/>
    <w:rsid w:val="000A380E"/>
    <w:rsid w:val="000B03DD"/>
    <w:rsid w:val="000B3A5E"/>
    <w:rsid w:val="000C228F"/>
    <w:rsid w:val="000C408B"/>
    <w:rsid w:val="000C42E5"/>
    <w:rsid w:val="000C6069"/>
    <w:rsid w:val="000D62CD"/>
    <w:rsid w:val="000D7F4C"/>
    <w:rsid w:val="000E2527"/>
    <w:rsid w:val="000F4418"/>
    <w:rsid w:val="000F4E1E"/>
    <w:rsid w:val="000F50BE"/>
    <w:rsid w:val="00101C02"/>
    <w:rsid w:val="001070E7"/>
    <w:rsid w:val="00114BD0"/>
    <w:rsid w:val="00125E32"/>
    <w:rsid w:val="00140805"/>
    <w:rsid w:val="001423F8"/>
    <w:rsid w:val="00145758"/>
    <w:rsid w:val="001511CC"/>
    <w:rsid w:val="001524CC"/>
    <w:rsid w:val="001525E6"/>
    <w:rsid w:val="00155E95"/>
    <w:rsid w:val="001566FA"/>
    <w:rsid w:val="00163096"/>
    <w:rsid w:val="00164DD7"/>
    <w:rsid w:val="00174330"/>
    <w:rsid w:val="00175BDA"/>
    <w:rsid w:val="00176AEB"/>
    <w:rsid w:val="001962A7"/>
    <w:rsid w:val="001A324C"/>
    <w:rsid w:val="001A51C6"/>
    <w:rsid w:val="001B1976"/>
    <w:rsid w:val="001B3C31"/>
    <w:rsid w:val="001B4AE1"/>
    <w:rsid w:val="001C0D8F"/>
    <w:rsid w:val="001C0F32"/>
    <w:rsid w:val="001C13D3"/>
    <w:rsid w:val="001C39B8"/>
    <w:rsid w:val="001D448C"/>
    <w:rsid w:val="001D7CD7"/>
    <w:rsid w:val="001F1EB6"/>
    <w:rsid w:val="001F2D6A"/>
    <w:rsid w:val="001F2DA4"/>
    <w:rsid w:val="00200DF8"/>
    <w:rsid w:val="0021247A"/>
    <w:rsid w:val="00213668"/>
    <w:rsid w:val="00213E46"/>
    <w:rsid w:val="0021514F"/>
    <w:rsid w:val="0021749B"/>
    <w:rsid w:val="00217EDE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3DE3"/>
    <w:rsid w:val="00274E9F"/>
    <w:rsid w:val="00284C26"/>
    <w:rsid w:val="00286F6F"/>
    <w:rsid w:val="002879B5"/>
    <w:rsid w:val="0029031C"/>
    <w:rsid w:val="00293152"/>
    <w:rsid w:val="00293DE9"/>
    <w:rsid w:val="002964D1"/>
    <w:rsid w:val="002B0EA1"/>
    <w:rsid w:val="002B14DC"/>
    <w:rsid w:val="002B4FC1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4BD8"/>
    <w:rsid w:val="00355C8A"/>
    <w:rsid w:val="00357140"/>
    <w:rsid w:val="00357CAC"/>
    <w:rsid w:val="003715D1"/>
    <w:rsid w:val="00373651"/>
    <w:rsid w:val="00380CDB"/>
    <w:rsid w:val="0038330B"/>
    <w:rsid w:val="00397CF9"/>
    <w:rsid w:val="003A0B56"/>
    <w:rsid w:val="003A6818"/>
    <w:rsid w:val="003C6880"/>
    <w:rsid w:val="003C6D45"/>
    <w:rsid w:val="003D2476"/>
    <w:rsid w:val="003D712D"/>
    <w:rsid w:val="003E269E"/>
    <w:rsid w:val="003E30A9"/>
    <w:rsid w:val="003F3BC9"/>
    <w:rsid w:val="003F7266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389F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13F9"/>
    <w:rsid w:val="004D7619"/>
    <w:rsid w:val="004E15F7"/>
    <w:rsid w:val="004E3F10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540C4"/>
    <w:rsid w:val="00554394"/>
    <w:rsid w:val="005544EC"/>
    <w:rsid w:val="00560665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0CB"/>
    <w:rsid w:val="005B4BF3"/>
    <w:rsid w:val="005C0813"/>
    <w:rsid w:val="005C639B"/>
    <w:rsid w:val="005C79E2"/>
    <w:rsid w:val="005D1826"/>
    <w:rsid w:val="005D483B"/>
    <w:rsid w:val="005E0465"/>
    <w:rsid w:val="005E5AA2"/>
    <w:rsid w:val="005F241F"/>
    <w:rsid w:val="00600965"/>
    <w:rsid w:val="00603B57"/>
    <w:rsid w:val="0060510E"/>
    <w:rsid w:val="0060647B"/>
    <w:rsid w:val="006155CC"/>
    <w:rsid w:val="006242D0"/>
    <w:rsid w:val="00624874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976AC"/>
    <w:rsid w:val="006A0BCD"/>
    <w:rsid w:val="006A30C0"/>
    <w:rsid w:val="006B0E55"/>
    <w:rsid w:val="006B500F"/>
    <w:rsid w:val="006D0994"/>
    <w:rsid w:val="006D2325"/>
    <w:rsid w:val="006D3BDB"/>
    <w:rsid w:val="006D60CA"/>
    <w:rsid w:val="006E0EC6"/>
    <w:rsid w:val="00704213"/>
    <w:rsid w:val="007049AE"/>
    <w:rsid w:val="00707A77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3373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149D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44D9D"/>
    <w:rsid w:val="00845C00"/>
    <w:rsid w:val="00852175"/>
    <w:rsid w:val="00856E18"/>
    <w:rsid w:val="0085738A"/>
    <w:rsid w:val="008630F8"/>
    <w:rsid w:val="008644DF"/>
    <w:rsid w:val="00867C05"/>
    <w:rsid w:val="00875D0D"/>
    <w:rsid w:val="00880983"/>
    <w:rsid w:val="008904C9"/>
    <w:rsid w:val="00894688"/>
    <w:rsid w:val="008A1595"/>
    <w:rsid w:val="008A5C18"/>
    <w:rsid w:val="008A627D"/>
    <w:rsid w:val="008B1AB4"/>
    <w:rsid w:val="008B72AF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80A"/>
    <w:rsid w:val="009D1E01"/>
    <w:rsid w:val="009D350D"/>
    <w:rsid w:val="009D74FF"/>
    <w:rsid w:val="009E3970"/>
    <w:rsid w:val="009E56ED"/>
    <w:rsid w:val="009E7B9A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27DD"/>
    <w:rsid w:val="00A55326"/>
    <w:rsid w:val="00A61AA2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D3C33"/>
    <w:rsid w:val="00AD7115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62B09"/>
    <w:rsid w:val="00B72C2B"/>
    <w:rsid w:val="00B8079F"/>
    <w:rsid w:val="00B83B9C"/>
    <w:rsid w:val="00B8448F"/>
    <w:rsid w:val="00B8479B"/>
    <w:rsid w:val="00B85CDE"/>
    <w:rsid w:val="00B92F33"/>
    <w:rsid w:val="00B97825"/>
    <w:rsid w:val="00BA18FD"/>
    <w:rsid w:val="00BA215E"/>
    <w:rsid w:val="00BA3942"/>
    <w:rsid w:val="00BD5C0B"/>
    <w:rsid w:val="00BE2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6D33"/>
    <w:rsid w:val="00C1784C"/>
    <w:rsid w:val="00C257B1"/>
    <w:rsid w:val="00C45685"/>
    <w:rsid w:val="00C51519"/>
    <w:rsid w:val="00C704A0"/>
    <w:rsid w:val="00C76B5B"/>
    <w:rsid w:val="00C773AA"/>
    <w:rsid w:val="00C92A0A"/>
    <w:rsid w:val="00CA132F"/>
    <w:rsid w:val="00CB1E53"/>
    <w:rsid w:val="00CC4B40"/>
    <w:rsid w:val="00CD2268"/>
    <w:rsid w:val="00CD2782"/>
    <w:rsid w:val="00CD2DE5"/>
    <w:rsid w:val="00CE15A1"/>
    <w:rsid w:val="00CE3B78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230E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D123D"/>
    <w:rsid w:val="00DD221F"/>
    <w:rsid w:val="00DD2702"/>
    <w:rsid w:val="00DD318C"/>
    <w:rsid w:val="00DE0F4D"/>
    <w:rsid w:val="00DE74FC"/>
    <w:rsid w:val="00DF3109"/>
    <w:rsid w:val="00DF6A32"/>
    <w:rsid w:val="00DF7E34"/>
    <w:rsid w:val="00E13BDD"/>
    <w:rsid w:val="00E24FD2"/>
    <w:rsid w:val="00E37C8C"/>
    <w:rsid w:val="00E52350"/>
    <w:rsid w:val="00E54136"/>
    <w:rsid w:val="00E72A99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5270"/>
    <w:rsid w:val="00FA6F2E"/>
    <w:rsid w:val="00FA7A0B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8C0B-FF15-46B4-BA18-71BB6F1C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5</cp:revision>
  <cp:lastPrinted>2025-01-08T10:14:00Z</cp:lastPrinted>
  <dcterms:created xsi:type="dcterms:W3CDTF">2025-02-05T09:54:00Z</dcterms:created>
  <dcterms:modified xsi:type="dcterms:W3CDTF">2025-02-06T10:55:00Z</dcterms:modified>
</cp:coreProperties>
</file>