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:rsidR="00AD36A3" w:rsidRPr="0092600F" w:rsidRDefault="00AD36A3" w:rsidP="00A36315">
      <w:pPr>
        <w:jc w:val="center"/>
        <w:rPr>
          <w:b/>
          <w:lang w:val="uk-UA"/>
        </w:rPr>
      </w:pPr>
    </w:p>
    <w:p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606CCB">
        <w:rPr>
          <w:b/>
          <w:szCs w:val="28"/>
          <w:lang w:val="uk-UA"/>
        </w:rPr>
        <w:t>26</w:t>
      </w:r>
      <w:bookmarkStart w:id="1" w:name="_GoBack"/>
      <w:bookmarkEnd w:id="1"/>
    </w:p>
    <w:p w:rsidR="00AD36A3" w:rsidRPr="0092600F" w:rsidRDefault="00AD36A3" w:rsidP="00A36315">
      <w:pPr>
        <w:jc w:val="center"/>
        <w:rPr>
          <w:b/>
          <w:lang w:val="uk-UA"/>
        </w:rPr>
      </w:pPr>
    </w:p>
    <w:p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E27D8D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21</w:t>
      </w:r>
      <w:r w:rsidR="00B95210">
        <w:rPr>
          <w:b/>
          <w:bCs/>
          <w:sz w:val="28"/>
          <w:szCs w:val="28"/>
          <w:bdr w:val="none" w:sz="0" w:space="0" w:color="auto" w:frame="1"/>
          <w:lang w:val="ru-RU"/>
        </w:rPr>
        <w:t>квітня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95210" w:rsidRDefault="00B95210" w:rsidP="00B9521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:rsidR="00B95210" w:rsidRPr="00661E02" w:rsidRDefault="00B95210" w:rsidP="00B9521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</w:r>
    </w:p>
    <w:p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b/>
          <w:color w:val="000000"/>
          <w:sz w:val="28"/>
          <w:szCs w:val="28"/>
        </w:rPr>
        <w:t>Лілія КОРОЛЬ</w:t>
      </w:r>
    </w:p>
    <w:p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:rsidR="00086750" w:rsidRPr="00B37B3C" w:rsidRDefault="00086750" w:rsidP="004162AB">
      <w:pPr>
        <w:rPr>
          <w:szCs w:val="27"/>
          <w:lang w:val="uk-UA"/>
        </w:rPr>
      </w:pPr>
    </w:p>
    <w:p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E27D8D">
        <w:rPr>
          <w:szCs w:val="27"/>
          <w:lang w:val="uk-UA"/>
        </w:rPr>
        <w:t>21</w:t>
      </w:r>
      <w:r w:rsidR="00573614">
        <w:rPr>
          <w:szCs w:val="27"/>
          <w:lang w:val="uk-UA"/>
        </w:rPr>
        <w:t>квітня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:rsidR="0092600F" w:rsidRPr="00B37B3C" w:rsidRDefault="0092600F" w:rsidP="00A36315">
      <w:pPr>
        <w:rPr>
          <w:lang w:val="uk-UA"/>
        </w:rPr>
      </w:pPr>
    </w:p>
    <w:p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 xml:space="preserve">за результатамидругого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E27D8D">
        <w:rPr>
          <w:bCs/>
          <w:szCs w:val="27"/>
          <w:lang w:val="uk-UA"/>
        </w:rPr>
        <w:t>7</w:t>
      </w:r>
      <w:r w:rsidR="00163096" w:rsidRPr="00ED6AA9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lastRenderedPageBreak/>
        <w:t>кандидат</w:t>
      </w:r>
      <w:r w:rsidR="00573614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:rsidR="00A20751" w:rsidRDefault="00A20751" w:rsidP="006242D0">
      <w:pPr>
        <w:ind w:firstLine="709"/>
        <w:rPr>
          <w:bCs/>
          <w:szCs w:val="27"/>
          <w:lang w:val="uk-UA"/>
        </w:rPr>
      </w:pPr>
    </w:p>
    <w:p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/>
      </w:tblPr>
      <w:tblGrid>
        <w:gridCol w:w="608"/>
        <w:gridCol w:w="5917"/>
        <w:gridCol w:w="3334"/>
      </w:tblGrid>
      <w:tr w:rsidR="00CE15A1" w:rsidRPr="00A5235F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CE15A1" w:rsidRPr="008A627D" w:rsidRDefault="00E27D8D" w:rsidP="00573614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>Контролер І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 категорії 2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2 взводу охорони              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:rsidR="00E27D8D" w:rsidRDefault="00E27D8D" w:rsidP="00E27D8D">
            <w:pPr>
              <w:rPr>
                <w:szCs w:val="28"/>
                <w:lang w:val="uk-UA"/>
              </w:rPr>
            </w:pPr>
            <w:r w:rsidRPr="002B40A1">
              <w:rPr>
                <w:color w:val="000000" w:themeColor="text1"/>
                <w:szCs w:val="28"/>
                <w:lang w:val="uk-UA"/>
              </w:rPr>
              <w:t>М</w:t>
            </w:r>
            <w:r w:rsidRPr="002B40A1">
              <w:rPr>
                <w:color w:val="000000" w:themeColor="text1"/>
                <w:szCs w:val="28"/>
              </w:rPr>
              <w:t>ельник</w:t>
            </w:r>
            <w:r w:rsidRPr="002B40A1">
              <w:rPr>
                <w:color w:val="000000" w:themeColor="text1"/>
                <w:szCs w:val="28"/>
                <w:lang w:val="uk-UA"/>
              </w:rPr>
              <w:t xml:space="preserve"> Максим Миколайович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4 відділення (смт Теофіполь) 4 взводу охорони                  (м. Волочиськ) 1 підрозділу охорони (м. Хмельницький)–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 w:rsidRPr="002B40A1">
              <w:rPr>
                <w:color w:val="000000" w:themeColor="text1"/>
                <w:szCs w:val="28"/>
                <w:lang w:val="uk-UA"/>
              </w:rPr>
              <w:t>Д</w:t>
            </w:r>
            <w:r w:rsidRPr="002B40A1">
              <w:rPr>
                <w:color w:val="000000" w:themeColor="text1"/>
                <w:szCs w:val="28"/>
              </w:rPr>
              <w:t>араган</w:t>
            </w:r>
            <w:r w:rsidRPr="002B40A1">
              <w:rPr>
                <w:color w:val="000000" w:themeColor="text1"/>
                <w:szCs w:val="28"/>
                <w:lang w:val="uk-UA"/>
              </w:rPr>
              <w:t xml:space="preserve"> Антон Володимирович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2 відділення (м. Ізяслав) 5 взводу охорони                      (м. Шепетівка) 1 підрозділу охорони (м. Хмельницький)–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 w:rsidRPr="00DD26BA">
              <w:rPr>
                <w:color w:val="000000" w:themeColor="text1"/>
                <w:szCs w:val="28"/>
                <w:lang w:val="uk-UA"/>
              </w:rPr>
              <w:t>Д</w:t>
            </w:r>
            <w:r w:rsidRPr="00DD26BA">
              <w:rPr>
                <w:color w:val="000000" w:themeColor="text1"/>
                <w:szCs w:val="28"/>
              </w:rPr>
              <w:t>олинна</w:t>
            </w:r>
            <w:r w:rsidRPr="00DD26BA">
              <w:rPr>
                <w:color w:val="000000" w:themeColor="text1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1 відділення (м. Кам’янець-Подільський) 6 взводу охорони (м. Кам’янець-Подільський) 2 підрозділу охорони (м. Кам’янець-Подільський)–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К</w:t>
            </w:r>
            <w:r>
              <w:rPr>
                <w:color w:val="000000" w:themeColor="text1"/>
                <w:szCs w:val="28"/>
              </w:rPr>
              <w:t>атернюк</w:t>
            </w:r>
            <w:r>
              <w:rPr>
                <w:color w:val="000000" w:themeColor="text1"/>
                <w:szCs w:val="28"/>
                <w:lang w:val="uk-UA"/>
              </w:rPr>
              <w:t xml:space="preserve"> Юля Володимирівна 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2 відділення (Кам’янець-Подільський) 6 взводу охорони (м. Кам’янець-Подільський) 2 підрозділу охорони (м. Кам’янець-Подільський)–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 w:rsidRPr="009B386F">
              <w:rPr>
                <w:color w:val="000000" w:themeColor="text1"/>
                <w:szCs w:val="28"/>
                <w:lang w:val="uk-UA"/>
              </w:rPr>
              <w:t>Г</w:t>
            </w:r>
            <w:r w:rsidRPr="009B386F">
              <w:rPr>
                <w:color w:val="000000" w:themeColor="text1"/>
                <w:szCs w:val="28"/>
              </w:rPr>
              <w:t>ринчук</w:t>
            </w:r>
            <w:r w:rsidRPr="009B386F">
              <w:rPr>
                <w:color w:val="000000" w:themeColor="text1"/>
                <w:szCs w:val="28"/>
                <w:lang w:val="uk-UA"/>
              </w:rPr>
              <w:t xml:space="preserve"> Денис Геннадійович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Default="00E27D8D" w:rsidP="00E27D8D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І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категорії 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1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відділення (смт 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Стара Синява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) 8 взводу охорони                         (смт Летичів) 2 підрозділу охорони (м. Кам’янець-Подільський)– </w:t>
            </w:r>
          </w:p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val="uk-UA" w:bidi="en-US"/>
              </w:rPr>
              <w:t>1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6.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 w:rsidRPr="002B40A1">
              <w:rPr>
                <w:color w:val="000000" w:themeColor="text1"/>
                <w:szCs w:val="28"/>
              </w:rPr>
              <w:t>ГородецькийВікторВолодимирович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FA609C">
              <w:rPr>
                <w:b/>
                <w:bCs/>
                <w:color w:val="000000" w:themeColor="text1"/>
                <w:szCs w:val="28"/>
              </w:rPr>
              <w:t>Контролер ІІ категоріївідділенняособистоїбезпекисуддівпідрозділуособистоїбезпекисуддів – 1 посада</w:t>
            </w:r>
          </w:p>
        </w:tc>
      </w:tr>
      <w:tr w:rsidR="00E27D8D" w:rsidRPr="00A5235F" w:rsidTr="00F34FD6">
        <w:tc>
          <w:tcPr>
            <w:tcW w:w="566" w:type="dxa"/>
          </w:tcPr>
          <w:p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7.</w:t>
            </w:r>
          </w:p>
        </w:tc>
        <w:tc>
          <w:tcPr>
            <w:tcW w:w="5165" w:type="dxa"/>
          </w:tcPr>
          <w:p w:rsidR="00E27D8D" w:rsidRPr="00AE4C2A" w:rsidRDefault="00E27D8D" w:rsidP="00E27D8D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>Зайко Владислав Валентинович</w:t>
            </w:r>
          </w:p>
        </w:tc>
        <w:tc>
          <w:tcPr>
            <w:tcW w:w="3908" w:type="dxa"/>
          </w:tcPr>
          <w:p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:rsidR="00F20940" w:rsidRPr="00B37B3C" w:rsidRDefault="00F20940" w:rsidP="00A36315">
      <w:pPr>
        <w:rPr>
          <w:iCs/>
          <w:szCs w:val="27"/>
          <w:lang w:val="uk-UA"/>
        </w:rPr>
      </w:pPr>
    </w:p>
    <w:p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:rsidR="002B0EA1" w:rsidRPr="00B37B3C" w:rsidRDefault="002B0EA1" w:rsidP="00A36315">
      <w:pPr>
        <w:rPr>
          <w:bCs/>
          <w:szCs w:val="27"/>
          <w:lang w:val="uk-UA"/>
        </w:rPr>
      </w:pPr>
    </w:p>
    <w:p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E27D8D">
        <w:rPr>
          <w:bCs/>
          <w:color w:val="000000" w:themeColor="text1"/>
          <w:sz w:val="28"/>
          <w:szCs w:val="27"/>
        </w:rPr>
        <w:t>7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7361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E27D8D">
        <w:rPr>
          <w:color w:val="000000" w:themeColor="text1"/>
          <w:sz w:val="28"/>
          <w:szCs w:val="28"/>
        </w:rPr>
        <w:t>Мельника Максима Миколайовича, Дарагана Антона Володимировича, Долинну Марію Василівну, Катернюк Юлю Володимирівну, Гринчука Дениса Геннадійовича, Городецького Віктора Володимировича та Зайка Владислава Валентиновича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</w:p>
    <w:p w:rsidR="00DF3109" w:rsidRPr="00B37B3C" w:rsidRDefault="00DF3109" w:rsidP="00F34FD6">
      <w:pPr>
        <w:rPr>
          <w:szCs w:val="27"/>
          <w:lang w:val="uk-UA"/>
        </w:rPr>
      </w:pPr>
    </w:p>
    <w:p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:rsidR="003E30A9" w:rsidRPr="00ED6AA9" w:rsidRDefault="007C5E39" w:rsidP="003E30A9">
      <w:pPr>
        <w:ind w:firstLine="708"/>
        <w:rPr>
          <w:szCs w:val="27"/>
          <w:lang w:val="uk-UA"/>
        </w:rPr>
      </w:pPr>
      <w:r w:rsidRPr="00B4629F">
        <w:rPr>
          <w:bCs/>
          <w:szCs w:val="27"/>
        </w:rPr>
        <w:t>Адміністратор</w:t>
      </w:r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повідомила, що за результатами </w:t>
      </w:r>
      <w:r w:rsidR="00782682" w:rsidRPr="00ED6AA9">
        <w:rPr>
          <w:bCs/>
          <w:szCs w:val="27"/>
        </w:rPr>
        <w:t>другого етапу конкурсу (</w:t>
      </w:r>
      <w:r w:rsidR="00782682" w:rsidRPr="00ED6AA9">
        <w:rPr>
          <w:i/>
          <w:iCs/>
          <w:szCs w:val="27"/>
        </w:rPr>
        <w:t>перевірк</w:t>
      </w:r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>рівняфізичноїпідготовки</w:t>
      </w:r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r w:rsidRPr="00ED6AA9">
        <w:rPr>
          <w:bCs/>
          <w:szCs w:val="27"/>
        </w:rPr>
        <w:lastRenderedPageBreak/>
        <w:t>проведенняспівбесіди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E27D8D">
        <w:rPr>
          <w:bCs/>
          <w:szCs w:val="27"/>
          <w:lang w:val="uk-UA"/>
        </w:rPr>
        <w:t>7</w:t>
      </w:r>
      <w:r w:rsidRPr="00ED6AA9">
        <w:rPr>
          <w:bCs/>
          <w:szCs w:val="27"/>
        </w:rPr>
        <w:t>кандидат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</w:rPr>
        <w:t xml:space="preserve"> на зайняттявакантн</w:t>
      </w:r>
      <w:r w:rsidR="00BF3FD9" w:rsidRPr="00ED6AA9">
        <w:rPr>
          <w:bCs/>
          <w:szCs w:val="27"/>
        </w:rPr>
        <w:t>их</w:t>
      </w:r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782682" w:rsidRPr="00ED6AA9">
        <w:rPr>
          <w:bCs/>
          <w:szCs w:val="27"/>
        </w:rPr>
        <w:t xml:space="preserve">Служби ТУ Служби. </w:t>
      </w:r>
    </w:p>
    <w:p w:rsidR="00BF3FD9" w:rsidRPr="00B37B3C" w:rsidRDefault="00BF3FD9" w:rsidP="00782682">
      <w:pPr>
        <w:pStyle w:val="2"/>
        <w:ind w:firstLine="709"/>
        <w:rPr>
          <w:szCs w:val="27"/>
        </w:rPr>
      </w:pPr>
    </w:p>
    <w:p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>Член конкурсноїкомісії</w:t>
      </w:r>
      <w:r w:rsidR="007229D0">
        <w:rPr>
          <w:szCs w:val="27"/>
          <w:lang w:val="uk-UA"/>
        </w:rPr>
        <w:t>Осадець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7229D0">
        <w:rPr>
          <w:szCs w:val="27"/>
          <w:lang w:val="uk-UA"/>
        </w:rPr>
        <w:t>ла</w:t>
      </w:r>
      <w:r w:rsidRPr="00ED6AA9">
        <w:rPr>
          <w:szCs w:val="27"/>
        </w:rPr>
        <w:t>виділити</w:t>
      </w:r>
      <w:r w:rsidR="00573614">
        <w:rPr>
          <w:szCs w:val="27"/>
          <w:lang w:val="uk-UA"/>
        </w:rPr>
        <w:t xml:space="preserve">по                          </w:t>
      </w:r>
      <w:r w:rsidRPr="00ED6AA9">
        <w:rPr>
          <w:szCs w:val="27"/>
        </w:rPr>
        <w:t>2 хвилини для 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 xml:space="preserve">нтування себе та </w:t>
      </w:r>
      <w:r w:rsidRPr="00ED6AA9">
        <w:rPr>
          <w:bCs/>
          <w:szCs w:val="27"/>
        </w:rPr>
        <w:t>10 хвилин часу для оцінюванняпрофесійноїкомпетентності</w:t>
      </w:r>
      <w:r w:rsidR="00782682" w:rsidRPr="00ED6AA9">
        <w:rPr>
          <w:bCs/>
          <w:szCs w:val="27"/>
        </w:rPr>
        <w:t>кандидат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</w:rPr>
        <w:t>за кваліфікаційнимивимогами</w:t>
      </w:r>
      <w:r w:rsidR="004E3F10" w:rsidRPr="00ED6AA9">
        <w:rPr>
          <w:bCs/>
          <w:szCs w:val="27"/>
        </w:rPr>
        <w:t>, визначеними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Служби</w:t>
      </w:r>
      <w:r w:rsidR="004E3F10" w:rsidRPr="008C202D">
        <w:rPr>
          <w:szCs w:val="27"/>
        </w:rPr>
        <w:t>від</w:t>
      </w:r>
      <w:r w:rsidR="00E27D8D">
        <w:rPr>
          <w:szCs w:val="27"/>
          <w:lang w:val="uk-UA"/>
        </w:rPr>
        <w:t>07.04</w:t>
      </w:r>
      <w:r w:rsidR="00212790">
        <w:rPr>
          <w:szCs w:val="27"/>
          <w:lang w:val="uk-UA"/>
        </w:rPr>
        <w:t>.2025</w:t>
      </w:r>
      <w:r w:rsidR="004E3F10" w:rsidRPr="008C202D">
        <w:rPr>
          <w:szCs w:val="27"/>
        </w:rPr>
        <w:t xml:space="preserve"> № </w:t>
      </w:r>
      <w:r w:rsidR="00E27D8D">
        <w:rPr>
          <w:szCs w:val="27"/>
          <w:lang w:val="uk-UA"/>
        </w:rPr>
        <w:t>104</w:t>
      </w:r>
      <w:r w:rsidR="004B7DC8">
        <w:rPr>
          <w:szCs w:val="28"/>
          <w:lang w:val="uk-UA"/>
        </w:rPr>
        <w:t>та повідоми</w:t>
      </w:r>
      <w:r w:rsidR="00E27D8D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r w:rsidR="001566FA">
        <w:rPr>
          <w:bCs/>
          <w:szCs w:val="27"/>
          <w:lang w:val="uk-UA"/>
        </w:rPr>
        <w:t>Осадець В.В.</w:t>
      </w:r>
      <w:r w:rsidR="007229D0">
        <w:rPr>
          <w:bCs/>
          <w:szCs w:val="27"/>
          <w:lang w:val="uk-UA"/>
        </w:rPr>
        <w:t>та</w:t>
      </w:r>
      <w:r w:rsidR="00212790">
        <w:rPr>
          <w:bCs/>
          <w:szCs w:val="27"/>
          <w:lang w:val="uk-UA"/>
        </w:rPr>
        <w:t>Швень О.А.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73614">
        <w:rPr>
          <w:bCs/>
          <w:szCs w:val="27"/>
          <w:lang w:val="uk-UA"/>
        </w:rPr>
        <w:t>ам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>.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:rsidR="007229D0" w:rsidRDefault="007229D0" w:rsidP="009D180A">
      <w:pPr>
        <w:rPr>
          <w:szCs w:val="27"/>
          <w:lang w:val="uk-UA"/>
        </w:rPr>
      </w:pPr>
    </w:p>
    <w:p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/>
      </w:tblPr>
      <w:tblGrid>
        <w:gridCol w:w="697"/>
        <w:gridCol w:w="6665"/>
        <w:gridCol w:w="2497"/>
      </w:tblGrid>
      <w:tr w:rsidR="007A46B4" w:rsidRPr="000C408B" w:rsidTr="003F3BC9">
        <w:tc>
          <w:tcPr>
            <w:tcW w:w="568" w:type="dxa"/>
            <w:vAlign w:val="center"/>
          </w:tcPr>
          <w:p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7627B5" w:rsidRPr="007A46B4" w:rsidRDefault="00BD2DC8" w:rsidP="007229D0">
            <w:pPr>
              <w:jc w:val="center"/>
              <w:rPr>
                <w:b/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>Контролер І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 категорії 2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2 взводу охорони              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</w:p>
        </w:tc>
      </w:tr>
      <w:tr w:rsidR="0029031C" w:rsidRPr="000C408B" w:rsidTr="0093583A">
        <w:tc>
          <w:tcPr>
            <w:tcW w:w="568" w:type="dxa"/>
          </w:tcPr>
          <w:p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:rsidR="0029031C" w:rsidRPr="0094271F" w:rsidRDefault="00BD2DC8" w:rsidP="0029031C">
            <w:pPr>
              <w:rPr>
                <w:sz w:val="26"/>
                <w:szCs w:val="26"/>
                <w:lang w:val="uk-UA"/>
              </w:rPr>
            </w:pPr>
            <w:r w:rsidRPr="002B40A1">
              <w:rPr>
                <w:color w:val="000000" w:themeColor="text1"/>
                <w:szCs w:val="28"/>
                <w:lang w:val="uk-UA"/>
              </w:rPr>
              <w:t>М</w:t>
            </w:r>
            <w:r w:rsidRPr="002B40A1">
              <w:rPr>
                <w:color w:val="000000" w:themeColor="text1"/>
                <w:szCs w:val="28"/>
              </w:rPr>
              <w:t>ельник</w:t>
            </w:r>
            <w:r w:rsidRPr="002B40A1">
              <w:rPr>
                <w:color w:val="000000" w:themeColor="text1"/>
                <w:szCs w:val="28"/>
                <w:lang w:val="uk-UA"/>
              </w:rPr>
              <w:t xml:space="preserve"> Максим Миколайович</w:t>
            </w:r>
          </w:p>
        </w:tc>
        <w:tc>
          <w:tcPr>
            <w:tcW w:w="2693" w:type="dxa"/>
          </w:tcPr>
          <w:p w:rsidR="0029031C" w:rsidRPr="001566FA" w:rsidRDefault="00BD2DC8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5,1</w:t>
            </w:r>
          </w:p>
        </w:tc>
      </w:tr>
      <w:tr w:rsidR="00573614" w:rsidRPr="000C408B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:rsidR="00573614" w:rsidRDefault="00BD2DC8" w:rsidP="0029031C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4 відділення (смт Теофіполь) 4 взводу охорони                  (м. Волочиськ) 1 підрозділу охорони (м. Хмельницький)– 1 посада</w:t>
            </w:r>
          </w:p>
        </w:tc>
      </w:tr>
      <w:tr w:rsidR="00573614" w:rsidRPr="000C408B" w:rsidTr="0093583A">
        <w:tc>
          <w:tcPr>
            <w:tcW w:w="568" w:type="dxa"/>
          </w:tcPr>
          <w:p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:rsidR="00573614" w:rsidRPr="00AE4C2A" w:rsidRDefault="00BD2DC8" w:rsidP="00573614">
            <w:pPr>
              <w:rPr>
                <w:color w:val="000000" w:themeColor="text1"/>
                <w:szCs w:val="28"/>
                <w:lang w:val="uk-UA"/>
              </w:rPr>
            </w:pPr>
            <w:r w:rsidRPr="002B40A1">
              <w:rPr>
                <w:color w:val="000000" w:themeColor="text1"/>
                <w:szCs w:val="28"/>
                <w:lang w:val="uk-UA"/>
              </w:rPr>
              <w:t>Д</w:t>
            </w:r>
            <w:r w:rsidRPr="002B40A1">
              <w:rPr>
                <w:color w:val="000000" w:themeColor="text1"/>
                <w:szCs w:val="28"/>
              </w:rPr>
              <w:t>араган</w:t>
            </w:r>
            <w:r w:rsidRPr="002B40A1">
              <w:rPr>
                <w:color w:val="000000" w:themeColor="text1"/>
                <w:szCs w:val="28"/>
                <w:lang w:val="uk-UA"/>
              </w:rPr>
              <w:t xml:space="preserve"> Антон Володимирович</w:t>
            </w:r>
          </w:p>
        </w:tc>
        <w:tc>
          <w:tcPr>
            <w:tcW w:w="2693" w:type="dxa"/>
          </w:tcPr>
          <w:p w:rsidR="00573614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5,4</w:t>
            </w:r>
          </w:p>
        </w:tc>
      </w:tr>
      <w:tr w:rsidR="00BD2DC8" w:rsidRPr="000C408B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2 відділення (м. Ізяслав) 5 взводу охорони                      (м. Шепетівка) 1 підрозділу охорони (м. Хмельницький)– 1 посада</w:t>
            </w:r>
          </w:p>
        </w:tc>
      </w:tr>
      <w:tr w:rsidR="00BD2DC8" w:rsidRPr="000C408B" w:rsidTr="0093583A">
        <w:tc>
          <w:tcPr>
            <w:tcW w:w="568" w:type="dxa"/>
          </w:tcPr>
          <w:p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3.</w:t>
            </w:r>
          </w:p>
        </w:tc>
        <w:tc>
          <w:tcPr>
            <w:tcW w:w="6378" w:type="dxa"/>
          </w:tcPr>
          <w:p w:rsidR="00BD2DC8" w:rsidRPr="005D308F" w:rsidRDefault="00BD2DC8" w:rsidP="00573614">
            <w:pPr>
              <w:rPr>
                <w:color w:val="000000" w:themeColor="text1"/>
                <w:szCs w:val="28"/>
              </w:rPr>
            </w:pPr>
            <w:r w:rsidRPr="00DD26BA">
              <w:rPr>
                <w:color w:val="000000" w:themeColor="text1"/>
                <w:szCs w:val="28"/>
                <w:lang w:val="uk-UA"/>
              </w:rPr>
              <w:t>Д</w:t>
            </w:r>
            <w:r w:rsidRPr="00DD26BA">
              <w:rPr>
                <w:color w:val="000000" w:themeColor="text1"/>
                <w:szCs w:val="28"/>
              </w:rPr>
              <w:t>олинна</w:t>
            </w:r>
            <w:r w:rsidRPr="00DD26BA">
              <w:rPr>
                <w:color w:val="000000" w:themeColor="text1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2693" w:type="dxa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  <w:tr w:rsidR="00BD2DC8" w:rsidRPr="000C408B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1 відділення (м. Кам’янець-Подільський) 6 взводу охорони (м. Кам’янець-Подільський) 2 підрозділу охорони (м. Кам’янець-Подільський)– 1 посада</w:t>
            </w:r>
          </w:p>
        </w:tc>
      </w:tr>
      <w:tr w:rsidR="00BD2DC8" w:rsidRPr="000C408B" w:rsidTr="0093583A">
        <w:tc>
          <w:tcPr>
            <w:tcW w:w="568" w:type="dxa"/>
          </w:tcPr>
          <w:p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4.</w:t>
            </w:r>
          </w:p>
        </w:tc>
        <w:tc>
          <w:tcPr>
            <w:tcW w:w="6378" w:type="dxa"/>
          </w:tcPr>
          <w:p w:rsidR="00BD2DC8" w:rsidRPr="005D308F" w:rsidRDefault="00BD2DC8" w:rsidP="0057361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uk-UA"/>
              </w:rPr>
              <w:t>К</w:t>
            </w:r>
            <w:r>
              <w:rPr>
                <w:color w:val="000000" w:themeColor="text1"/>
                <w:szCs w:val="28"/>
              </w:rPr>
              <w:t>атернюк</w:t>
            </w:r>
            <w:r>
              <w:rPr>
                <w:color w:val="000000" w:themeColor="text1"/>
                <w:szCs w:val="28"/>
                <w:lang w:val="uk-UA"/>
              </w:rPr>
              <w:t xml:space="preserve"> Юля Володимирівна</w:t>
            </w:r>
          </w:p>
        </w:tc>
        <w:tc>
          <w:tcPr>
            <w:tcW w:w="2693" w:type="dxa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1,7 </w:t>
            </w:r>
            <w:r w:rsidRPr="009C72CC">
              <w:rPr>
                <w:sz w:val="22"/>
                <w:szCs w:val="24"/>
                <w:lang w:val="uk-UA"/>
              </w:rPr>
              <w:t>(</w:t>
            </w:r>
            <w:r>
              <w:rPr>
                <w:sz w:val="22"/>
                <w:szCs w:val="24"/>
                <w:lang w:val="uk-UA"/>
              </w:rPr>
              <w:t>1</w:t>
            </w:r>
            <w:r w:rsidRPr="009C72CC">
              <w:rPr>
                <w:sz w:val="22"/>
                <w:szCs w:val="24"/>
                <w:lang w:val="uk-UA"/>
              </w:rPr>
              <w:t xml:space="preserve"> кваліфікаці</w:t>
            </w:r>
            <w:r>
              <w:rPr>
                <w:sz w:val="22"/>
                <w:szCs w:val="24"/>
                <w:lang w:val="uk-UA"/>
              </w:rPr>
              <w:t>я</w:t>
            </w:r>
            <w:r w:rsidRPr="009C72CC">
              <w:rPr>
                <w:sz w:val="22"/>
                <w:szCs w:val="24"/>
                <w:lang w:val="uk-UA"/>
              </w:rPr>
              <w:t xml:space="preserve"> – «0,3»</w:t>
            </w:r>
            <w:r>
              <w:rPr>
                <w:sz w:val="22"/>
                <w:szCs w:val="24"/>
                <w:lang w:val="uk-UA"/>
              </w:rPr>
              <w:t xml:space="preserve"> та 3</w:t>
            </w:r>
            <w:r w:rsidRPr="009C72CC">
              <w:rPr>
                <w:sz w:val="22"/>
                <w:szCs w:val="24"/>
                <w:lang w:val="uk-UA"/>
              </w:rPr>
              <w:t xml:space="preserve"> кваліфікаці</w:t>
            </w:r>
            <w:r>
              <w:rPr>
                <w:sz w:val="22"/>
                <w:szCs w:val="24"/>
                <w:lang w:val="uk-UA"/>
              </w:rPr>
              <w:t>ї</w:t>
            </w:r>
            <w:r w:rsidRPr="009C72CC">
              <w:rPr>
                <w:sz w:val="22"/>
                <w:szCs w:val="24"/>
                <w:lang w:val="uk-UA"/>
              </w:rPr>
              <w:t xml:space="preserve"> – </w:t>
            </w:r>
            <w:r w:rsidRPr="009C72CC">
              <w:rPr>
                <w:sz w:val="22"/>
                <w:szCs w:val="24"/>
                <w:lang w:val="uk-UA"/>
              </w:rPr>
              <w:lastRenderedPageBreak/>
              <w:t>«0»</w:t>
            </w:r>
            <w:r>
              <w:rPr>
                <w:sz w:val="22"/>
                <w:szCs w:val="24"/>
                <w:lang w:val="uk-UA"/>
              </w:rPr>
              <w:t>)</w:t>
            </w:r>
          </w:p>
        </w:tc>
      </w:tr>
      <w:tr w:rsidR="00BD2DC8" w:rsidRPr="000C408B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lastRenderedPageBreak/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2 відділення (Кам’янець-Подільський) 6 взводу охорони (м. Кам’янець-Подільський) 2 підрозділу охорони (м. Кам’янець-Подільський)– 1 посада</w:t>
            </w:r>
          </w:p>
        </w:tc>
      </w:tr>
      <w:tr w:rsidR="00BD2DC8" w:rsidRPr="000C408B" w:rsidTr="0093583A">
        <w:tc>
          <w:tcPr>
            <w:tcW w:w="568" w:type="dxa"/>
          </w:tcPr>
          <w:p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5.</w:t>
            </w:r>
          </w:p>
        </w:tc>
        <w:tc>
          <w:tcPr>
            <w:tcW w:w="6378" w:type="dxa"/>
          </w:tcPr>
          <w:p w:rsidR="00BD2DC8" w:rsidRPr="005D308F" w:rsidRDefault="00BD2DC8" w:rsidP="00573614">
            <w:pPr>
              <w:rPr>
                <w:color w:val="000000" w:themeColor="text1"/>
                <w:szCs w:val="28"/>
              </w:rPr>
            </w:pPr>
            <w:r w:rsidRPr="009B386F">
              <w:rPr>
                <w:color w:val="000000" w:themeColor="text1"/>
                <w:szCs w:val="28"/>
                <w:lang w:val="uk-UA"/>
              </w:rPr>
              <w:t>Г</w:t>
            </w:r>
            <w:r w:rsidRPr="009B386F">
              <w:rPr>
                <w:color w:val="000000" w:themeColor="text1"/>
                <w:szCs w:val="28"/>
              </w:rPr>
              <w:t>ринчук</w:t>
            </w:r>
            <w:r w:rsidRPr="009B386F">
              <w:rPr>
                <w:color w:val="000000" w:themeColor="text1"/>
                <w:szCs w:val="28"/>
                <w:lang w:val="uk-UA"/>
              </w:rPr>
              <w:t xml:space="preserve"> Денис Геннадійович</w:t>
            </w:r>
          </w:p>
        </w:tc>
        <w:tc>
          <w:tcPr>
            <w:tcW w:w="2693" w:type="dxa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  <w:tr w:rsidR="00BD2DC8" w:rsidRPr="000C408B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:rsidR="00BD2DC8" w:rsidRDefault="00BD2DC8" w:rsidP="00BD2DC8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І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категорії 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1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відділення (смт </w:t>
            </w:r>
            <w:r>
              <w:rPr>
                <w:b/>
                <w:color w:val="000000" w:themeColor="text1"/>
                <w:szCs w:val="28"/>
                <w:lang w:val="uk-UA" w:bidi="en-US"/>
              </w:rPr>
              <w:t>Стара Синява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) 8 взводу охорони                         (смт Летичів) 2 підрозділу охорони (м. Кам’янець-Подільський)– </w:t>
            </w:r>
          </w:p>
          <w:p w:rsidR="00BD2DC8" w:rsidRDefault="00BD2DC8" w:rsidP="00BD2DC8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val="uk-UA" w:bidi="en-US"/>
              </w:rPr>
              <w:t>1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 xml:space="preserve"> посада</w:t>
            </w:r>
          </w:p>
        </w:tc>
      </w:tr>
      <w:tr w:rsidR="00BD2DC8" w:rsidRPr="000C408B" w:rsidTr="0093583A">
        <w:tc>
          <w:tcPr>
            <w:tcW w:w="568" w:type="dxa"/>
          </w:tcPr>
          <w:p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6.</w:t>
            </w:r>
          </w:p>
        </w:tc>
        <w:tc>
          <w:tcPr>
            <w:tcW w:w="6378" w:type="dxa"/>
          </w:tcPr>
          <w:p w:rsidR="00BD2DC8" w:rsidRPr="005D308F" w:rsidRDefault="00BD2DC8" w:rsidP="00573614">
            <w:pPr>
              <w:rPr>
                <w:color w:val="000000" w:themeColor="text1"/>
                <w:szCs w:val="28"/>
              </w:rPr>
            </w:pPr>
            <w:r w:rsidRPr="002B40A1">
              <w:rPr>
                <w:color w:val="000000" w:themeColor="text1"/>
                <w:szCs w:val="28"/>
              </w:rPr>
              <w:t>ГородецькийВікторВолодимирович</w:t>
            </w:r>
          </w:p>
        </w:tc>
        <w:tc>
          <w:tcPr>
            <w:tcW w:w="2693" w:type="dxa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  <w:tr w:rsidR="00BD2DC8" w:rsidRPr="000C408B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 w:rsidRPr="00FA609C">
              <w:rPr>
                <w:b/>
                <w:bCs/>
                <w:color w:val="000000" w:themeColor="text1"/>
                <w:szCs w:val="28"/>
              </w:rPr>
              <w:t>Контролер ІІ категоріївідділенняособистоїбезпекисуддівпідрозділуособистоїбезпекисуддів – 1 посада</w:t>
            </w:r>
          </w:p>
        </w:tc>
      </w:tr>
      <w:tr w:rsidR="00BD2DC8" w:rsidRPr="000C408B" w:rsidTr="0093583A">
        <w:tc>
          <w:tcPr>
            <w:tcW w:w="568" w:type="dxa"/>
          </w:tcPr>
          <w:p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7.</w:t>
            </w:r>
          </w:p>
        </w:tc>
        <w:tc>
          <w:tcPr>
            <w:tcW w:w="6378" w:type="dxa"/>
          </w:tcPr>
          <w:p w:rsidR="00BD2DC8" w:rsidRPr="005D308F" w:rsidRDefault="00BD2DC8" w:rsidP="0057361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Зайко Владислав Валентинович</w:t>
            </w:r>
          </w:p>
        </w:tc>
        <w:tc>
          <w:tcPr>
            <w:tcW w:w="2693" w:type="dxa"/>
          </w:tcPr>
          <w:p w:rsidR="00BD2DC8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</w:tbl>
    <w:p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57361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57361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BD2DC8">
        <w:rPr>
          <w:szCs w:val="27"/>
          <w:lang w:val="uk-UA"/>
        </w:rPr>
        <w:t>6</w:t>
      </w:r>
      <w:r w:rsidRPr="00ED6AA9">
        <w:rPr>
          <w:szCs w:val="27"/>
          <w:lang w:val="uk-UA"/>
        </w:rPr>
        <w:t xml:space="preserve"> кандидат</w:t>
      </w:r>
      <w:r w:rsidR="00BD2DC8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 w:rsidR="00163096">
        <w:rPr>
          <w:szCs w:val="27"/>
          <w:lang w:val="uk-UA"/>
        </w:rPr>
        <w:t>(</w:t>
      </w:r>
      <w:r w:rsidR="00BD2DC8" w:rsidRPr="002B40A1">
        <w:rPr>
          <w:color w:val="000000" w:themeColor="text1"/>
          <w:szCs w:val="28"/>
          <w:lang w:val="uk-UA"/>
        </w:rPr>
        <w:t>М</w:t>
      </w:r>
      <w:r w:rsidR="00BD2DC8" w:rsidRPr="002B40A1">
        <w:rPr>
          <w:color w:val="000000" w:themeColor="text1"/>
          <w:szCs w:val="28"/>
        </w:rPr>
        <w:t>ельник</w:t>
      </w:r>
      <w:r w:rsidR="00BD2DC8" w:rsidRPr="002B40A1">
        <w:rPr>
          <w:color w:val="000000" w:themeColor="text1"/>
          <w:szCs w:val="28"/>
          <w:lang w:val="uk-UA"/>
        </w:rPr>
        <w:t xml:space="preserve"> Максим Миколайович</w:t>
      </w:r>
      <w:r w:rsidR="00BD2DC8">
        <w:rPr>
          <w:color w:val="000000" w:themeColor="text1"/>
          <w:szCs w:val="28"/>
          <w:lang w:val="uk-UA"/>
        </w:rPr>
        <w:t xml:space="preserve">, </w:t>
      </w:r>
      <w:r w:rsidR="00BD2DC8" w:rsidRPr="002B40A1">
        <w:rPr>
          <w:color w:val="000000" w:themeColor="text1"/>
          <w:szCs w:val="28"/>
          <w:lang w:val="uk-UA"/>
        </w:rPr>
        <w:t>Д</w:t>
      </w:r>
      <w:r w:rsidR="00BD2DC8" w:rsidRPr="002B40A1">
        <w:rPr>
          <w:color w:val="000000" w:themeColor="text1"/>
          <w:szCs w:val="28"/>
        </w:rPr>
        <w:t>араган</w:t>
      </w:r>
      <w:r w:rsidR="00BD2DC8" w:rsidRPr="002B40A1">
        <w:rPr>
          <w:color w:val="000000" w:themeColor="text1"/>
          <w:szCs w:val="28"/>
          <w:lang w:val="uk-UA"/>
        </w:rPr>
        <w:t xml:space="preserve"> Антон Володимирович</w:t>
      </w:r>
      <w:r w:rsidR="00BD2DC8">
        <w:rPr>
          <w:color w:val="000000" w:themeColor="text1"/>
          <w:szCs w:val="28"/>
          <w:lang w:val="uk-UA"/>
        </w:rPr>
        <w:t xml:space="preserve">, </w:t>
      </w:r>
      <w:r w:rsidR="00BD2DC8" w:rsidRPr="00DD26BA">
        <w:rPr>
          <w:color w:val="000000" w:themeColor="text1"/>
          <w:szCs w:val="28"/>
          <w:lang w:val="uk-UA"/>
        </w:rPr>
        <w:t>Д</w:t>
      </w:r>
      <w:r w:rsidR="00BD2DC8" w:rsidRPr="00DD26BA">
        <w:rPr>
          <w:color w:val="000000" w:themeColor="text1"/>
          <w:szCs w:val="28"/>
        </w:rPr>
        <w:t>олинна</w:t>
      </w:r>
      <w:r w:rsidR="00BD2DC8" w:rsidRPr="00DD26BA">
        <w:rPr>
          <w:color w:val="000000" w:themeColor="text1"/>
          <w:szCs w:val="28"/>
          <w:lang w:val="uk-UA"/>
        </w:rPr>
        <w:t xml:space="preserve"> Марія Василівна</w:t>
      </w:r>
      <w:r w:rsidR="00BD2DC8">
        <w:rPr>
          <w:color w:val="000000" w:themeColor="text1"/>
          <w:szCs w:val="28"/>
          <w:lang w:val="uk-UA"/>
        </w:rPr>
        <w:t xml:space="preserve">, </w:t>
      </w:r>
      <w:r w:rsidR="00BD2DC8" w:rsidRPr="009B386F">
        <w:rPr>
          <w:color w:val="000000" w:themeColor="text1"/>
          <w:szCs w:val="28"/>
          <w:lang w:val="uk-UA"/>
        </w:rPr>
        <w:t>Г</w:t>
      </w:r>
      <w:r w:rsidR="00BD2DC8" w:rsidRPr="009B386F">
        <w:rPr>
          <w:color w:val="000000" w:themeColor="text1"/>
          <w:szCs w:val="28"/>
        </w:rPr>
        <w:t>ринчук</w:t>
      </w:r>
      <w:r w:rsidR="00BD2DC8" w:rsidRPr="009B386F">
        <w:rPr>
          <w:color w:val="000000" w:themeColor="text1"/>
          <w:szCs w:val="28"/>
          <w:lang w:val="uk-UA"/>
        </w:rPr>
        <w:t xml:space="preserve"> Денис Геннадійович</w:t>
      </w:r>
      <w:r w:rsidR="00BD2DC8">
        <w:rPr>
          <w:color w:val="000000" w:themeColor="text1"/>
          <w:szCs w:val="28"/>
          <w:lang w:val="uk-UA"/>
        </w:rPr>
        <w:t xml:space="preserve">, </w:t>
      </w:r>
      <w:r w:rsidR="00BD2DC8" w:rsidRPr="002B40A1">
        <w:rPr>
          <w:color w:val="000000" w:themeColor="text1"/>
          <w:szCs w:val="28"/>
        </w:rPr>
        <w:t>ГородецькийВікторВолодимирович</w:t>
      </w:r>
      <w:r w:rsidR="00BD2DC8">
        <w:rPr>
          <w:color w:val="000000" w:themeColor="text1"/>
          <w:szCs w:val="28"/>
          <w:lang w:val="uk-UA"/>
        </w:rPr>
        <w:t xml:space="preserve"> та </w:t>
      </w:r>
      <w:r w:rsidR="00BD2DC8">
        <w:rPr>
          <w:color w:val="000000" w:themeColor="text1"/>
          <w:szCs w:val="28"/>
        </w:rPr>
        <w:t>Зайко Владислав Валентинович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73614">
        <w:rPr>
          <w:szCs w:val="27"/>
          <w:lang w:val="uk-UA"/>
        </w:rPr>
        <w:t>ів</w:t>
      </w:r>
      <w:r w:rsidR="00212790" w:rsidRPr="00ED6AA9">
        <w:rPr>
          <w:szCs w:val="27"/>
          <w:lang w:val="uk-UA" w:eastAsia="uk-UA"/>
        </w:rPr>
        <w:t>переможц</w:t>
      </w:r>
      <w:r w:rsidR="00573614">
        <w:rPr>
          <w:szCs w:val="27"/>
          <w:lang w:val="uk-UA" w:eastAsia="uk-UA"/>
        </w:rPr>
        <w:t>ями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BD2DC8">
        <w:rPr>
          <w:szCs w:val="27"/>
          <w:lang w:val="uk-UA" w:eastAsia="uk-UA"/>
        </w:rPr>
        <w:t>6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573614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>:</w:t>
      </w:r>
    </w:p>
    <w:p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:rsidTr="007627B5">
        <w:tc>
          <w:tcPr>
            <w:tcW w:w="567" w:type="dxa"/>
          </w:tcPr>
          <w:p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:rsidR="00BD2DC8" w:rsidRDefault="00BD2DC8" w:rsidP="007229D0">
            <w:pPr>
              <w:jc w:val="center"/>
              <w:rPr>
                <w:b/>
                <w:sz w:val="24"/>
                <w:szCs w:val="28"/>
                <w:lang w:val="uk-UA"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Контролер ІІ категорії 2 відділення (м.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BD2DC8">
              <w:rPr>
                <w:b/>
                <w:sz w:val="24"/>
                <w:szCs w:val="28"/>
                <w:lang w:val="uk-UA" w:bidi="en-US"/>
              </w:rPr>
              <w:t>) 2 взводу охорони</w:t>
            </w:r>
          </w:p>
          <w:p w:rsidR="003F3BC9" w:rsidRPr="00BD2DC8" w:rsidRDefault="00BD2DC8" w:rsidP="007229D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 (м.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BD2DC8">
              <w:rPr>
                <w:b/>
                <w:sz w:val="24"/>
                <w:szCs w:val="28"/>
                <w:lang w:val="uk-UA" w:bidi="en-US"/>
              </w:rPr>
              <w:t xml:space="preserve">) 1 підрозділу охорони (м.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BD2DC8">
              <w:rPr>
                <w:b/>
                <w:sz w:val="24"/>
                <w:szCs w:val="28"/>
                <w:lang w:val="uk-UA" w:bidi="en-US"/>
              </w:rPr>
              <w:t>) – 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5202C0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BD2DC8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Pr="00BD2DC8">
              <w:rPr>
                <w:color w:val="000000" w:themeColor="text1"/>
                <w:sz w:val="24"/>
                <w:szCs w:val="24"/>
              </w:rPr>
              <w:t>ельник</w:t>
            </w:r>
            <w:r w:rsidRPr="00BD2DC8">
              <w:rPr>
                <w:color w:val="000000" w:themeColor="text1"/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4"/>
                <w:lang w:val="uk-UA"/>
              </w:rPr>
              <w:t>5,1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4"/>
                <w:lang w:val="uk-UA"/>
              </w:rPr>
              <w:t>5,1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  <w:tr w:rsidR="00BD2DC8" w:rsidRPr="005202C0" w:rsidTr="00573614">
        <w:tc>
          <w:tcPr>
            <w:tcW w:w="9639" w:type="dxa"/>
            <w:gridSpan w:val="6"/>
            <w:shd w:val="clear" w:color="auto" w:fill="D9D9D9" w:themeFill="background1" w:themeFillShade="D9"/>
          </w:tcPr>
          <w:p w:rsidR="00BD2DC8" w:rsidRPr="00BD2DC8" w:rsidRDefault="00BD2DC8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Контролер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ІІ категорії 4 відділення (смт Теофіполь) 4 взводу охорони(м. Волочиськ) 1 підрозділу охорони (м. Хмельницький)– 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573614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73614">
              <w:rPr>
                <w:sz w:val="24"/>
                <w:szCs w:val="28"/>
                <w:lang w:bidi="ta-IN"/>
              </w:rPr>
              <w:lastRenderedPageBreak/>
              <w:t>2.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>Д</w:t>
            </w:r>
            <w:r w:rsidRPr="00BD2DC8">
              <w:rPr>
                <w:color w:val="000000" w:themeColor="text1"/>
                <w:sz w:val="24"/>
                <w:szCs w:val="28"/>
              </w:rPr>
              <w:t>араган</w:t>
            </w: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 xml:space="preserve"> Антон Володимирович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8"/>
                <w:lang w:val="uk-UA"/>
              </w:rPr>
              <w:t>5,4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8"/>
                <w:lang w:val="uk-UA"/>
              </w:rPr>
              <w:t>5,4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:rsidR="00BD2DC8" w:rsidRDefault="00BD2DC8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Контролер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ІІ категорії 2 відділення (м. Ізяслав) 5 взводу охорони (м. Шепетівка) </w:t>
            </w:r>
          </w:p>
          <w:p w:rsidR="00BD2DC8" w:rsidRPr="00BD2DC8" w:rsidRDefault="00BD2DC8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1 підрозділу охорони (м. Хмельницький)– 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3.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>Д</w:t>
            </w:r>
            <w:r w:rsidRPr="00BD2DC8">
              <w:rPr>
                <w:color w:val="000000" w:themeColor="text1"/>
                <w:sz w:val="24"/>
                <w:szCs w:val="28"/>
              </w:rPr>
              <w:t>олинна</w:t>
            </w: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:rsidR="00FC29A3" w:rsidRDefault="00BD2DC8" w:rsidP="00FC29A3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Контролер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ІІ категорії 2 відділення (Кам’янець-Подільський) 6 взводу охорони </w:t>
            </w:r>
          </w:p>
          <w:p w:rsidR="00FC29A3" w:rsidRDefault="00BD2DC8" w:rsidP="00FC29A3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(м. Кам’янець-Подільський) 2 підрозділу охорони (м. Кам’янець-Подільський)– </w:t>
            </w:r>
          </w:p>
          <w:p w:rsidR="00BD2DC8" w:rsidRPr="00FC29A3" w:rsidRDefault="00BD2DC8" w:rsidP="00FC29A3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4.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>Г</w:t>
            </w:r>
            <w:r w:rsidRPr="00BD2DC8">
              <w:rPr>
                <w:color w:val="000000" w:themeColor="text1"/>
                <w:sz w:val="24"/>
                <w:szCs w:val="28"/>
              </w:rPr>
              <w:t>ринчук</w:t>
            </w:r>
            <w:r w:rsidRPr="00BD2DC8">
              <w:rPr>
                <w:color w:val="000000" w:themeColor="text1"/>
                <w:sz w:val="24"/>
                <w:szCs w:val="28"/>
                <w:lang w:val="uk-UA"/>
              </w:rPr>
              <w:t xml:space="preserve"> Денис Геннадійович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:rsidR="00BD2DC8" w:rsidRPr="00BD2DC8" w:rsidRDefault="00BD2DC8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BD2DC8">
              <w:rPr>
                <w:b/>
                <w:sz w:val="24"/>
                <w:szCs w:val="28"/>
                <w:lang w:val="uk-UA" w:bidi="en-US"/>
              </w:rPr>
              <w:t xml:space="preserve">Контролер </w:t>
            </w: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ІІ категорії 1 відділення (смт Стара Синява) 8 взводу охорони                         (смт Летичів) 2 підрозділу охорони (м. Кам’янець-Подільський)– </w:t>
            </w:r>
          </w:p>
          <w:p w:rsidR="00BD2DC8" w:rsidRPr="005202C0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5.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BD2DC8">
              <w:rPr>
                <w:color w:val="000000" w:themeColor="text1"/>
                <w:sz w:val="24"/>
                <w:szCs w:val="28"/>
              </w:rPr>
              <w:t>ГородецькийВікторВолодимирович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:rsidR="00BD2DC8" w:rsidRPr="005202C0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bCs/>
                <w:color w:val="000000" w:themeColor="text1"/>
                <w:sz w:val="24"/>
                <w:szCs w:val="28"/>
              </w:rPr>
              <w:t>Контролер ІІ категоріївідділенняособистоїбезпекисуддівпідрозділуособистоїбезпекисуддів – 1 посада</w:t>
            </w:r>
          </w:p>
        </w:tc>
      </w:tr>
      <w:tr w:rsidR="00BD2DC8" w:rsidRPr="005202C0" w:rsidTr="007627B5">
        <w:tc>
          <w:tcPr>
            <w:tcW w:w="567" w:type="dxa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6.</w:t>
            </w:r>
          </w:p>
        </w:tc>
        <w:tc>
          <w:tcPr>
            <w:tcW w:w="3119" w:type="dxa"/>
          </w:tcPr>
          <w:p w:rsidR="00BD2DC8" w:rsidRPr="00BD2DC8" w:rsidRDefault="00BD2DC8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BD2DC8">
              <w:rPr>
                <w:color w:val="000000" w:themeColor="text1"/>
                <w:sz w:val="24"/>
                <w:szCs w:val="28"/>
              </w:rPr>
              <w:t>Зайко Владислав Валентинович</w:t>
            </w:r>
          </w:p>
        </w:tc>
        <w:tc>
          <w:tcPr>
            <w:tcW w:w="1555" w:type="dxa"/>
            <w:vAlign w:val="center"/>
          </w:tcPr>
          <w:p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</w:tbl>
    <w:p w:rsidR="00D731AE" w:rsidRPr="00B37B3C" w:rsidRDefault="00D731AE" w:rsidP="00A36315">
      <w:pPr>
        <w:rPr>
          <w:b/>
          <w:i/>
          <w:szCs w:val="27"/>
          <w:lang w:val="uk-UA"/>
        </w:rPr>
      </w:pPr>
    </w:p>
    <w:p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:rsidR="00535B99" w:rsidRPr="00B37B3C" w:rsidRDefault="00535B99" w:rsidP="00A36315">
      <w:pPr>
        <w:rPr>
          <w:szCs w:val="27"/>
          <w:lang w:val="uk-UA"/>
        </w:rPr>
      </w:pPr>
    </w:p>
    <w:p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73614">
        <w:rPr>
          <w:bCs/>
          <w:szCs w:val="27"/>
          <w:lang w:val="uk-UA" w:eastAsia="uk-UA"/>
        </w:rPr>
        <w:t>ями</w:t>
      </w:r>
      <w:r w:rsidR="00FC29A3">
        <w:rPr>
          <w:bCs/>
          <w:szCs w:val="27"/>
          <w:lang w:val="uk-UA" w:eastAsia="uk-UA"/>
        </w:rPr>
        <w:t>9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FC29A3">
        <w:rPr>
          <w:bCs/>
          <w:szCs w:val="27"/>
          <w:lang w:val="uk-UA" w:eastAsia="uk-UA"/>
        </w:rPr>
        <w:t>6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73614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:rsidR="007229D0" w:rsidRPr="00B37B3C" w:rsidRDefault="007229D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:rsidR="0092600F" w:rsidRPr="00B37B3C" w:rsidRDefault="0092600F" w:rsidP="00A36315">
      <w:pPr>
        <w:rPr>
          <w:szCs w:val="27"/>
          <w:lang w:val="uk-UA"/>
        </w:rPr>
      </w:pPr>
    </w:p>
    <w:p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:rsidR="00F25F57" w:rsidRPr="00FA7A0B" w:rsidRDefault="00F25F57" w:rsidP="00F25F57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:rsidR="00F25F57" w:rsidRPr="00163096" w:rsidRDefault="00F25F57" w:rsidP="00F25F57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:rsidR="00F25F57" w:rsidRPr="00C241BB" w:rsidRDefault="00F25F57" w:rsidP="00F25F57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bookmarkEnd w:id="3"/>
    <w:p w:rsidR="00F25F57" w:rsidRPr="00C241BB" w:rsidRDefault="00F25F57" w:rsidP="00F25F57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</w:p>
    <w:p w:rsidR="00F25F57" w:rsidRPr="00C241BB" w:rsidRDefault="00F25F57" w:rsidP="00F25F57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>
        <w:rPr>
          <w:b/>
          <w:color w:val="000000"/>
          <w:szCs w:val="28"/>
          <w:lang w:val="uk-UA"/>
        </w:rPr>
        <w:t>Вікторія ОСАДЕЦЬ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F25F57" w:rsidRPr="00C241BB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>
        <w:rPr>
          <w:b/>
          <w:color w:val="000000"/>
          <w:szCs w:val="28"/>
          <w:lang w:val="uk-UA"/>
        </w:rPr>
        <w:t>Олександра ШВЕНЬ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94" w:rsidRDefault="007E7A94" w:rsidP="0041616E">
      <w:r>
        <w:separator/>
      </w:r>
    </w:p>
  </w:endnote>
  <w:endnote w:type="continuationSeparator" w:id="0">
    <w:p w:rsidR="007E7A94" w:rsidRDefault="007E7A94" w:rsidP="0041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94" w:rsidRDefault="007E7A94" w:rsidP="0041616E">
      <w:r>
        <w:separator/>
      </w:r>
    </w:p>
  </w:footnote>
  <w:footnote w:type="continuationSeparator" w:id="0">
    <w:p w:rsidR="007E7A94" w:rsidRDefault="007E7A94" w:rsidP="0041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616E" w:rsidRPr="008E5C7D" w:rsidRDefault="00651091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="0041616E"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F022B9">
          <w:rPr>
            <w:noProof/>
            <w:sz w:val="24"/>
            <w:szCs w:val="24"/>
          </w:rPr>
          <w:t>5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68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06CCB"/>
    <w:rsid w:val="006155CC"/>
    <w:rsid w:val="006242D0"/>
    <w:rsid w:val="00624874"/>
    <w:rsid w:val="006252D1"/>
    <w:rsid w:val="0062538E"/>
    <w:rsid w:val="00630E82"/>
    <w:rsid w:val="006311DB"/>
    <w:rsid w:val="00646F52"/>
    <w:rsid w:val="00651091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A94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5210"/>
    <w:rsid w:val="00B97825"/>
    <w:rsid w:val="00BA18FD"/>
    <w:rsid w:val="00BA215E"/>
    <w:rsid w:val="00BA3942"/>
    <w:rsid w:val="00BD2DC8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3566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27D8D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22B9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C29A3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ечания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ечания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8284-F550-4A06-8E85-B76ED8D2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c400</cp:lastModifiedBy>
  <cp:revision>2</cp:revision>
  <cp:lastPrinted>2025-01-08T10:14:00Z</cp:lastPrinted>
  <dcterms:created xsi:type="dcterms:W3CDTF">2025-05-02T12:29:00Z</dcterms:created>
  <dcterms:modified xsi:type="dcterms:W3CDTF">2025-05-02T12:29:00Z</dcterms:modified>
</cp:coreProperties>
</file>