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:rsidR="00AD36A3" w:rsidRPr="0092600F" w:rsidRDefault="00AD36A3" w:rsidP="00A36315">
      <w:pPr>
        <w:jc w:val="center"/>
        <w:rPr>
          <w:b/>
          <w:lang w:val="uk-UA"/>
        </w:rPr>
      </w:pPr>
    </w:p>
    <w:p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1D66E5">
        <w:rPr>
          <w:b/>
          <w:szCs w:val="28"/>
          <w:lang w:val="uk-UA"/>
        </w:rPr>
        <w:t>23</w:t>
      </w:r>
      <w:bookmarkStart w:id="1" w:name="_GoBack"/>
      <w:bookmarkEnd w:id="1"/>
    </w:p>
    <w:p w:rsidR="00AD36A3" w:rsidRPr="0092600F" w:rsidRDefault="00AD36A3" w:rsidP="00A36315">
      <w:pPr>
        <w:jc w:val="center"/>
        <w:rPr>
          <w:b/>
          <w:lang w:val="uk-UA"/>
        </w:rPr>
      </w:pPr>
    </w:p>
    <w:p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92856297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B95210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02</w:t>
      </w:r>
      <w:r w:rsidR="00B95210">
        <w:rPr>
          <w:b/>
          <w:bCs/>
          <w:sz w:val="28"/>
          <w:szCs w:val="28"/>
          <w:bdr w:val="none" w:sz="0" w:space="0" w:color="auto" w:frame="1"/>
          <w:lang w:val="ru-RU"/>
        </w:rPr>
        <w:t>квітня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:rsidR="00B95210" w:rsidRPr="00982A91" w:rsidRDefault="00B95210" w:rsidP="00B9521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:rsidR="00B95210" w:rsidRPr="00982A91" w:rsidRDefault="00B95210" w:rsidP="00B9521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:rsidR="00B95210" w:rsidRPr="00982A91" w:rsidRDefault="00B95210" w:rsidP="00B9521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95210" w:rsidRDefault="00B95210" w:rsidP="00B9521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:rsidR="00B95210" w:rsidRDefault="00B95210" w:rsidP="00B9521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Олександра ШВЕНЬ</w:t>
      </w:r>
    </w:p>
    <w:p w:rsidR="00B95210" w:rsidRPr="00661E02" w:rsidRDefault="00B95210" w:rsidP="00B9521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Сергій ВЕЗДЕНЕЦЬКИЙ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</w:r>
    </w:p>
    <w:p w:rsidR="00B95210" w:rsidRPr="00982A91" w:rsidRDefault="00B95210" w:rsidP="00B9521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:rsidR="00B95210" w:rsidRPr="00982A91" w:rsidRDefault="00B95210" w:rsidP="00B95210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b/>
          <w:color w:val="000000"/>
          <w:sz w:val="28"/>
          <w:szCs w:val="28"/>
        </w:rPr>
        <w:t>Лілія КОРОЛЬ</w:t>
      </w:r>
    </w:p>
    <w:p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:rsidR="00086750" w:rsidRPr="00B37B3C" w:rsidRDefault="00086750" w:rsidP="004162AB">
      <w:pPr>
        <w:rPr>
          <w:szCs w:val="27"/>
          <w:lang w:val="uk-UA"/>
        </w:rPr>
      </w:pPr>
    </w:p>
    <w:p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молодшого складу Служби ТУ Служби.</w:t>
      </w:r>
    </w:p>
    <w:p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573614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573614">
        <w:rPr>
          <w:szCs w:val="27"/>
          <w:lang w:val="uk-UA"/>
        </w:rPr>
        <w:t>02квітня</w:t>
      </w:r>
      <w:r w:rsidR="00DD2702">
        <w:rPr>
          <w:szCs w:val="27"/>
          <w:lang w:val="uk-UA"/>
        </w:rPr>
        <w:t xml:space="preserve"> 2025</w:t>
      </w:r>
      <w:r w:rsidR="00F644CB" w:rsidRPr="00ED6AA9">
        <w:rPr>
          <w:szCs w:val="27"/>
          <w:lang w:val="uk-UA"/>
        </w:rPr>
        <w:t xml:space="preserve"> року.</w:t>
      </w:r>
    </w:p>
    <w:p w:rsidR="0092600F" w:rsidRPr="00B37B3C" w:rsidRDefault="0092600F" w:rsidP="00A36315">
      <w:pPr>
        <w:rPr>
          <w:lang w:val="uk-UA"/>
        </w:rPr>
      </w:pPr>
    </w:p>
    <w:p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 xml:space="preserve">за результатамидругого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573614">
        <w:rPr>
          <w:bCs/>
          <w:szCs w:val="27"/>
          <w:lang w:val="uk-UA"/>
        </w:rPr>
        <w:t>2-х</w:t>
      </w:r>
      <w:r w:rsidR="00163096" w:rsidRPr="00ED6AA9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lastRenderedPageBreak/>
        <w:t>кандидат</w:t>
      </w:r>
      <w:r w:rsidR="00573614">
        <w:rPr>
          <w:bCs/>
          <w:szCs w:val="27"/>
          <w:lang w:val="uk-UA"/>
        </w:rPr>
        <w:t>ів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:rsidR="00A20751" w:rsidRDefault="00A20751" w:rsidP="006242D0">
      <w:pPr>
        <w:ind w:firstLine="709"/>
        <w:rPr>
          <w:bCs/>
          <w:szCs w:val="27"/>
          <w:lang w:val="uk-UA"/>
        </w:rPr>
      </w:pPr>
    </w:p>
    <w:p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/>
      </w:tblPr>
      <w:tblGrid>
        <w:gridCol w:w="566"/>
        <w:gridCol w:w="5165"/>
        <w:gridCol w:w="3908"/>
      </w:tblGrid>
      <w:tr w:rsidR="00CE15A1" w:rsidRPr="00A5235F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573614" w:rsidRDefault="00573614" w:rsidP="00573614">
            <w:pPr>
              <w:tabs>
                <w:tab w:val="left" w:pos="1276"/>
              </w:tabs>
              <w:jc w:val="center"/>
              <w:rPr>
                <w:b/>
                <w:szCs w:val="28"/>
                <w:lang w:val="uk-UA" w:bidi="en-US"/>
              </w:rPr>
            </w:pPr>
            <w:bookmarkStart w:id="3" w:name="_Hlk191992906"/>
            <w:r w:rsidRPr="00AE4C2A">
              <w:rPr>
                <w:b/>
                <w:szCs w:val="28"/>
                <w:lang w:val="uk-UA" w:bidi="en-US"/>
              </w:rPr>
              <w:t xml:space="preserve">Контролер ІІ категорії 4 відділення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 1 взводу охорони</w:t>
            </w:r>
          </w:p>
          <w:p w:rsidR="00CE15A1" w:rsidRPr="008A627D" w:rsidRDefault="00573614" w:rsidP="00573614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)– 1 посада</w:t>
            </w:r>
            <w:bookmarkEnd w:id="3"/>
          </w:p>
        </w:tc>
      </w:tr>
      <w:tr w:rsidR="00573614" w:rsidRPr="00A5235F" w:rsidTr="00F34FD6">
        <w:tc>
          <w:tcPr>
            <w:tcW w:w="566" w:type="dxa"/>
          </w:tcPr>
          <w:p w:rsidR="00573614" w:rsidRDefault="00573614" w:rsidP="00573614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:rsidR="00573614" w:rsidRDefault="00573614" w:rsidP="00573614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М</w:t>
            </w:r>
            <w:r>
              <w:rPr>
                <w:color w:val="000000" w:themeColor="text1"/>
                <w:szCs w:val="28"/>
              </w:rPr>
              <w:t>альований</w:t>
            </w:r>
            <w:r>
              <w:rPr>
                <w:color w:val="000000" w:themeColor="text1"/>
                <w:szCs w:val="28"/>
                <w:lang w:val="uk-UA"/>
              </w:rPr>
              <w:t xml:space="preserve"> Владислав Віталійович</w:t>
            </w:r>
          </w:p>
        </w:tc>
        <w:tc>
          <w:tcPr>
            <w:tcW w:w="3908" w:type="dxa"/>
          </w:tcPr>
          <w:p w:rsidR="00573614" w:rsidRPr="008A627D" w:rsidRDefault="00573614" w:rsidP="0057361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573614" w:rsidRPr="00A5235F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:rsidR="00573614" w:rsidRPr="008A627D" w:rsidRDefault="00573614" w:rsidP="00CE15A1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>
              <w:rPr>
                <w:b/>
                <w:szCs w:val="28"/>
                <w:lang w:val="uk-UA" w:bidi="en-US"/>
              </w:rPr>
              <w:t>І</w:t>
            </w:r>
            <w:r w:rsidRPr="00AE4C2A">
              <w:rPr>
                <w:b/>
                <w:szCs w:val="28"/>
                <w:lang w:val="uk-UA" w:bidi="en-US"/>
              </w:rPr>
              <w:t xml:space="preserve">І категорії </w:t>
            </w:r>
            <w:r>
              <w:rPr>
                <w:b/>
                <w:szCs w:val="28"/>
                <w:lang w:val="uk-UA" w:bidi="en-US"/>
              </w:rPr>
              <w:t>1</w:t>
            </w:r>
            <w:r w:rsidRPr="00AE4C2A">
              <w:rPr>
                <w:b/>
                <w:szCs w:val="28"/>
                <w:lang w:val="uk-UA" w:bidi="en-US"/>
              </w:rPr>
              <w:t xml:space="preserve"> відділення (м. Старокостянтинів) 3 взводу охорони (м. Старокостянтинів)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)– 1 посада</w:t>
            </w:r>
          </w:p>
        </w:tc>
      </w:tr>
      <w:tr w:rsidR="00573614" w:rsidRPr="00A5235F" w:rsidTr="00F34FD6">
        <w:tc>
          <w:tcPr>
            <w:tcW w:w="566" w:type="dxa"/>
          </w:tcPr>
          <w:p w:rsidR="00573614" w:rsidRDefault="00573614" w:rsidP="00573614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5165" w:type="dxa"/>
          </w:tcPr>
          <w:p w:rsidR="00573614" w:rsidRPr="00AE4C2A" w:rsidRDefault="00573614" w:rsidP="00573614">
            <w:pPr>
              <w:rPr>
                <w:color w:val="000000" w:themeColor="text1"/>
                <w:szCs w:val="28"/>
                <w:lang w:val="uk-UA"/>
              </w:rPr>
            </w:pPr>
            <w:r w:rsidRPr="005D308F">
              <w:rPr>
                <w:color w:val="000000" w:themeColor="text1"/>
                <w:szCs w:val="28"/>
              </w:rPr>
              <w:t>СукачТетянаОлександрівна</w:t>
            </w:r>
          </w:p>
        </w:tc>
        <w:tc>
          <w:tcPr>
            <w:tcW w:w="3908" w:type="dxa"/>
          </w:tcPr>
          <w:p w:rsidR="00573614" w:rsidRPr="008A627D" w:rsidRDefault="00573614" w:rsidP="0057361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:rsidR="00F20940" w:rsidRPr="00B37B3C" w:rsidRDefault="00F20940" w:rsidP="00A36315">
      <w:pPr>
        <w:rPr>
          <w:iCs/>
          <w:szCs w:val="27"/>
          <w:lang w:val="uk-UA"/>
        </w:rPr>
      </w:pPr>
    </w:p>
    <w:p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:rsidR="002B0EA1" w:rsidRPr="00B37B3C" w:rsidRDefault="002B0EA1" w:rsidP="00A36315">
      <w:pPr>
        <w:rPr>
          <w:bCs/>
          <w:szCs w:val="27"/>
          <w:lang w:val="uk-UA"/>
        </w:rPr>
      </w:pPr>
    </w:p>
    <w:p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573614">
        <w:rPr>
          <w:bCs/>
          <w:color w:val="000000" w:themeColor="text1"/>
          <w:sz w:val="28"/>
          <w:szCs w:val="27"/>
        </w:rPr>
        <w:t>2-х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573614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573614">
        <w:rPr>
          <w:color w:val="000000" w:themeColor="text1"/>
          <w:sz w:val="28"/>
          <w:szCs w:val="28"/>
        </w:rPr>
        <w:t>Мальованого Владислава Віталійовича та Сукач Тетяну Олександрівну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</w:p>
    <w:p w:rsidR="00DF3109" w:rsidRPr="00B37B3C" w:rsidRDefault="00DF3109" w:rsidP="00F34FD6">
      <w:pPr>
        <w:rPr>
          <w:szCs w:val="27"/>
          <w:lang w:val="uk-UA"/>
        </w:rPr>
      </w:pPr>
    </w:p>
    <w:p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:rsidR="003E30A9" w:rsidRPr="00ED6AA9" w:rsidRDefault="007C5E39" w:rsidP="003E30A9">
      <w:pPr>
        <w:ind w:firstLine="708"/>
        <w:rPr>
          <w:szCs w:val="27"/>
          <w:lang w:val="uk-UA"/>
        </w:rPr>
      </w:pPr>
      <w:r w:rsidRPr="00B4629F">
        <w:rPr>
          <w:bCs/>
          <w:szCs w:val="27"/>
        </w:rPr>
        <w:t>Адміністратор</w:t>
      </w:r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повідомила, що за результатами </w:t>
      </w:r>
      <w:r w:rsidR="00782682" w:rsidRPr="00ED6AA9">
        <w:rPr>
          <w:bCs/>
          <w:szCs w:val="27"/>
        </w:rPr>
        <w:t>другого етапу конкурсу (</w:t>
      </w:r>
      <w:r w:rsidR="00782682" w:rsidRPr="00ED6AA9">
        <w:rPr>
          <w:i/>
          <w:iCs/>
          <w:szCs w:val="27"/>
        </w:rPr>
        <w:t>перевірк</w:t>
      </w:r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>рівняфізичноїпідготовки</w:t>
      </w:r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>до проведенняспівбесіди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573614">
        <w:rPr>
          <w:bCs/>
          <w:szCs w:val="27"/>
          <w:lang w:val="uk-UA"/>
        </w:rPr>
        <w:t>2-х</w:t>
      </w:r>
      <w:r w:rsidRPr="00ED6AA9">
        <w:rPr>
          <w:bCs/>
          <w:szCs w:val="27"/>
        </w:rPr>
        <w:t>кандидат</w:t>
      </w:r>
      <w:r w:rsidR="00573614">
        <w:rPr>
          <w:bCs/>
          <w:szCs w:val="27"/>
          <w:lang w:val="uk-UA"/>
        </w:rPr>
        <w:t>ів</w:t>
      </w:r>
      <w:r w:rsidRPr="00ED6AA9">
        <w:rPr>
          <w:bCs/>
          <w:szCs w:val="27"/>
        </w:rPr>
        <w:t xml:space="preserve"> на зайняттявакантн</w:t>
      </w:r>
      <w:r w:rsidR="00BF3FD9" w:rsidRPr="00ED6AA9">
        <w:rPr>
          <w:bCs/>
          <w:szCs w:val="27"/>
        </w:rPr>
        <w:t>их</w:t>
      </w:r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782682" w:rsidRPr="00ED6AA9">
        <w:rPr>
          <w:bCs/>
          <w:szCs w:val="27"/>
        </w:rPr>
        <w:t xml:space="preserve">Служби ТУ Служби. </w:t>
      </w:r>
    </w:p>
    <w:p w:rsidR="00BF3FD9" w:rsidRPr="00B37B3C" w:rsidRDefault="00BF3FD9" w:rsidP="00782682">
      <w:pPr>
        <w:pStyle w:val="2"/>
        <w:ind w:firstLine="709"/>
        <w:rPr>
          <w:szCs w:val="27"/>
        </w:rPr>
      </w:pPr>
    </w:p>
    <w:p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>Член конкурсноїкомісії</w:t>
      </w:r>
      <w:r w:rsidR="007229D0">
        <w:rPr>
          <w:szCs w:val="27"/>
          <w:lang w:val="uk-UA"/>
        </w:rPr>
        <w:t>Осадець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>запропонува</w:t>
      </w:r>
      <w:r w:rsidR="007229D0">
        <w:rPr>
          <w:szCs w:val="27"/>
          <w:lang w:val="uk-UA"/>
        </w:rPr>
        <w:t>ла</w:t>
      </w:r>
      <w:r w:rsidRPr="00ED6AA9">
        <w:rPr>
          <w:szCs w:val="27"/>
        </w:rPr>
        <w:t>виділити</w:t>
      </w:r>
      <w:r w:rsidR="00573614">
        <w:rPr>
          <w:szCs w:val="27"/>
          <w:lang w:val="uk-UA"/>
        </w:rPr>
        <w:t xml:space="preserve">по                          </w:t>
      </w:r>
      <w:r w:rsidRPr="00ED6AA9">
        <w:rPr>
          <w:szCs w:val="27"/>
        </w:rPr>
        <w:t>2 хвилини для 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 xml:space="preserve">нтування себе та </w:t>
      </w:r>
      <w:r w:rsidRPr="00ED6AA9">
        <w:rPr>
          <w:bCs/>
          <w:szCs w:val="27"/>
        </w:rPr>
        <w:t>10 хвилин часу для оцінюванняпрофесійноїкомпетентності</w:t>
      </w:r>
      <w:r w:rsidR="00782682" w:rsidRPr="00ED6AA9">
        <w:rPr>
          <w:bCs/>
          <w:szCs w:val="27"/>
        </w:rPr>
        <w:t>кандидат</w:t>
      </w:r>
      <w:r w:rsidR="00573614">
        <w:rPr>
          <w:bCs/>
          <w:szCs w:val="27"/>
          <w:lang w:val="uk-UA"/>
        </w:rPr>
        <w:t>ів</w:t>
      </w:r>
      <w:r w:rsidRPr="00ED6AA9">
        <w:rPr>
          <w:bCs/>
          <w:szCs w:val="27"/>
        </w:rPr>
        <w:t>за кваліфікаційнимивимогами</w:t>
      </w:r>
      <w:r w:rsidR="004E3F10" w:rsidRPr="00ED6AA9">
        <w:rPr>
          <w:bCs/>
          <w:szCs w:val="27"/>
        </w:rPr>
        <w:t>, визначеними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Служби</w:t>
      </w:r>
      <w:r w:rsidR="004E3F10" w:rsidRPr="008C202D">
        <w:rPr>
          <w:szCs w:val="27"/>
        </w:rPr>
        <w:t>від</w:t>
      </w:r>
      <w:r w:rsidR="00573614">
        <w:rPr>
          <w:szCs w:val="27"/>
          <w:lang w:val="uk-UA"/>
        </w:rPr>
        <w:t>21.03</w:t>
      </w:r>
      <w:r w:rsidR="00212790">
        <w:rPr>
          <w:szCs w:val="27"/>
          <w:lang w:val="uk-UA"/>
        </w:rPr>
        <w:t>.2025</w:t>
      </w:r>
      <w:r w:rsidR="004E3F10" w:rsidRPr="008C202D">
        <w:rPr>
          <w:szCs w:val="27"/>
        </w:rPr>
        <w:t xml:space="preserve"> № </w:t>
      </w:r>
      <w:r w:rsidR="00573614">
        <w:rPr>
          <w:szCs w:val="27"/>
          <w:lang w:val="uk-UA"/>
        </w:rPr>
        <w:t>92</w:t>
      </w:r>
      <w:r w:rsidR="004B7DC8">
        <w:rPr>
          <w:szCs w:val="28"/>
          <w:lang w:val="uk-UA"/>
        </w:rPr>
        <w:t>та повідоми</w:t>
      </w:r>
      <w:r w:rsidR="00DF7E34">
        <w:rPr>
          <w:szCs w:val="28"/>
          <w:lang w:val="uk-UA"/>
        </w:rPr>
        <w:t>в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r w:rsidR="001566FA">
        <w:rPr>
          <w:bCs/>
          <w:szCs w:val="27"/>
          <w:lang w:val="uk-UA"/>
        </w:rPr>
        <w:t>Осадець В.В.</w:t>
      </w:r>
      <w:r w:rsidR="00573614">
        <w:rPr>
          <w:bCs/>
          <w:szCs w:val="27"/>
          <w:lang w:val="uk-UA"/>
        </w:rPr>
        <w:t>,             Везденецький С.В.</w:t>
      </w:r>
      <w:r w:rsidR="007229D0">
        <w:rPr>
          <w:bCs/>
          <w:szCs w:val="27"/>
          <w:lang w:val="uk-UA"/>
        </w:rPr>
        <w:t xml:space="preserve"> та</w:t>
      </w:r>
      <w:r w:rsidR="00212790">
        <w:rPr>
          <w:bCs/>
          <w:szCs w:val="27"/>
          <w:lang w:val="uk-UA"/>
        </w:rPr>
        <w:t>Швень О.А.</w:t>
      </w:r>
      <w:r w:rsidR="00DF7E34" w:rsidRPr="00ED6AA9">
        <w:rPr>
          <w:bCs/>
          <w:szCs w:val="27"/>
          <w:lang w:val="uk-UA"/>
        </w:rPr>
        <w:t>ставили запитання кандидат</w:t>
      </w:r>
      <w:r w:rsidR="00573614">
        <w:rPr>
          <w:bCs/>
          <w:szCs w:val="27"/>
          <w:lang w:val="uk-UA"/>
        </w:rPr>
        <w:t>ам</w:t>
      </w:r>
      <w:r w:rsidR="00DF7E34" w:rsidRPr="00ED6AA9">
        <w:rPr>
          <w:bCs/>
          <w:szCs w:val="27"/>
          <w:lang w:val="uk-UA"/>
        </w:rPr>
        <w:t xml:space="preserve">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</w:t>
      </w:r>
      <w:r w:rsidRPr="00ED6AA9">
        <w:rPr>
          <w:spacing w:val="-6"/>
          <w:szCs w:val="27"/>
          <w:lang w:val="uk-UA"/>
        </w:rPr>
        <w:lastRenderedPageBreak/>
        <w:t>кандидат</w:t>
      </w:r>
      <w:r w:rsidR="00573614">
        <w:rPr>
          <w:spacing w:val="-6"/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>.</w:t>
      </w:r>
      <w:r w:rsidR="00212790" w:rsidRPr="00ED6AA9">
        <w:rPr>
          <w:szCs w:val="27"/>
          <w:lang w:val="uk-UA"/>
        </w:rPr>
        <w:t>Адміністратором конкурсу відомість із визначенням середніх арифметичних індивідуальних балів</w:t>
      </w:r>
      <w:r w:rsidR="00212790" w:rsidRPr="00ED6AA9">
        <w:rPr>
          <w:spacing w:val="-6"/>
          <w:szCs w:val="27"/>
          <w:lang w:val="uk-UA"/>
        </w:rPr>
        <w:t xml:space="preserve"> кандидат</w:t>
      </w:r>
      <w:r w:rsidR="00573614">
        <w:rPr>
          <w:spacing w:val="-6"/>
          <w:szCs w:val="27"/>
          <w:lang w:val="uk-UA"/>
        </w:rPr>
        <w:t>ів</w:t>
      </w:r>
      <w:r w:rsidR="00212790" w:rsidRPr="00ED6AA9">
        <w:rPr>
          <w:szCs w:val="27"/>
          <w:lang w:val="uk-UA"/>
        </w:rPr>
        <w:t>передано голові конкурсної комісії для оголошення</w:t>
      </w:r>
      <w:r w:rsidRPr="00ED6AA9">
        <w:rPr>
          <w:szCs w:val="27"/>
          <w:lang w:val="uk-UA"/>
        </w:rPr>
        <w:t>.</w:t>
      </w:r>
    </w:p>
    <w:p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:rsidR="007229D0" w:rsidRDefault="007229D0" w:rsidP="009D180A">
      <w:pPr>
        <w:rPr>
          <w:szCs w:val="27"/>
          <w:lang w:val="uk-UA"/>
        </w:rPr>
      </w:pPr>
    </w:p>
    <w:p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/>
      </w:tblPr>
      <w:tblGrid>
        <w:gridCol w:w="568"/>
        <w:gridCol w:w="6378"/>
        <w:gridCol w:w="2693"/>
      </w:tblGrid>
      <w:tr w:rsidR="007A46B4" w:rsidRPr="000C408B" w:rsidTr="003F3BC9">
        <w:tc>
          <w:tcPr>
            <w:tcW w:w="568" w:type="dxa"/>
            <w:vAlign w:val="center"/>
          </w:tcPr>
          <w:p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7229D0" w:rsidRDefault="007229D0" w:rsidP="007229D0">
            <w:pPr>
              <w:tabs>
                <w:tab w:val="left" w:pos="1276"/>
              </w:tabs>
              <w:jc w:val="center"/>
              <w:rPr>
                <w:b/>
                <w:szCs w:val="28"/>
                <w:lang w:val="uk-UA" w:bidi="en-US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ІІ категорії 4 відділення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 1 взводу охорони</w:t>
            </w:r>
          </w:p>
          <w:p w:rsidR="007627B5" w:rsidRPr="007A46B4" w:rsidRDefault="007229D0" w:rsidP="007229D0">
            <w:pPr>
              <w:jc w:val="center"/>
              <w:rPr>
                <w:b/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)– 1 посада</w:t>
            </w:r>
          </w:p>
        </w:tc>
      </w:tr>
      <w:tr w:rsidR="0029031C" w:rsidRPr="000C408B" w:rsidTr="0093583A">
        <w:tc>
          <w:tcPr>
            <w:tcW w:w="568" w:type="dxa"/>
          </w:tcPr>
          <w:p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:rsidR="0029031C" w:rsidRPr="0094271F" w:rsidRDefault="00573614" w:rsidP="0029031C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М</w:t>
            </w:r>
            <w:r>
              <w:rPr>
                <w:color w:val="000000" w:themeColor="text1"/>
                <w:szCs w:val="28"/>
              </w:rPr>
              <w:t>альований</w:t>
            </w:r>
            <w:r>
              <w:rPr>
                <w:color w:val="000000" w:themeColor="text1"/>
                <w:szCs w:val="28"/>
                <w:lang w:val="uk-UA"/>
              </w:rPr>
              <w:t xml:space="preserve"> Владислав Віталійович</w:t>
            </w:r>
          </w:p>
        </w:tc>
        <w:tc>
          <w:tcPr>
            <w:tcW w:w="2693" w:type="dxa"/>
          </w:tcPr>
          <w:p w:rsidR="0029031C" w:rsidRPr="001566FA" w:rsidRDefault="006F0114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</w:t>
            </w:r>
            <w:r w:rsidR="00573614">
              <w:rPr>
                <w:szCs w:val="24"/>
                <w:lang w:val="uk-UA"/>
              </w:rPr>
              <w:t>8</w:t>
            </w:r>
          </w:p>
        </w:tc>
      </w:tr>
      <w:tr w:rsidR="00573614" w:rsidRPr="000C408B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:rsidR="00573614" w:rsidRDefault="00573614" w:rsidP="0029031C">
            <w:pPr>
              <w:jc w:val="center"/>
              <w:rPr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>
              <w:rPr>
                <w:b/>
                <w:szCs w:val="28"/>
                <w:lang w:val="uk-UA" w:bidi="en-US"/>
              </w:rPr>
              <w:t>І</w:t>
            </w:r>
            <w:r w:rsidRPr="00AE4C2A">
              <w:rPr>
                <w:b/>
                <w:szCs w:val="28"/>
                <w:lang w:val="uk-UA" w:bidi="en-US"/>
              </w:rPr>
              <w:t xml:space="preserve">І категорії </w:t>
            </w:r>
            <w:r>
              <w:rPr>
                <w:b/>
                <w:szCs w:val="28"/>
                <w:lang w:val="uk-UA" w:bidi="en-US"/>
              </w:rPr>
              <w:t>1</w:t>
            </w:r>
            <w:r w:rsidRPr="00AE4C2A">
              <w:rPr>
                <w:b/>
                <w:szCs w:val="28"/>
                <w:lang w:val="uk-UA" w:bidi="en-US"/>
              </w:rPr>
              <w:t xml:space="preserve"> відділення (м. Старокостянтинів) 3 взводу охорони (м. Старокостянтинів)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)– 1 посада</w:t>
            </w:r>
          </w:p>
        </w:tc>
      </w:tr>
      <w:tr w:rsidR="00573614" w:rsidRPr="000C408B" w:rsidTr="0093583A">
        <w:tc>
          <w:tcPr>
            <w:tcW w:w="568" w:type="dxa"/>
          </w:tcPr>
          <w:p w:rsidR="00573614" w:rsidRDefault="00573614" w:rsidP="00573614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6378" w:type="dxa"/>
          </w:tcPr>
          <w:p w:rsidR="00573614" w:rsidRPr="00AE4C2A" w:rsidRDefault="00573614" w:rsidP="00573614">
            <w:pPr>
              <w:rPr>
                <w:color w:val="000000" w:themeColor="text1"/>
                <w:szCs w:val="28"/>
                <w:lang w:val="uk-UA"/>
              </w:rPr>
            </w:pPr>
            <w:r w:rsidRPr="005D308F">
              <w:rPr>
                <w:color w:val="000000" w:themeColor="text1"/>
                <w:szCs w:val="28"/>
              </w:rPr>
              <w:t>СукачТетянаОлександрівна</w:t>
            </w:r>
          </w:p>
        </w:tc>
        <w:tc>
          <w:tcPr>
            <w:tcW w:w="2693" w:type="dxa"/>
          </w:tcPr>
          <w:p w:rsidR="00573614" w:rsidRDefault="00573614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5,4</w:t>
            </w:r>
          </w:p>
        </w:tc>
      </w:tr>
    </w:tbl>
    <w:p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:rsidR="00163096" w:rsidRPr="00312A28" w:rsidRDefault="00212790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</w:t>
      </w:r>
      <w:r w:rsidR="00573614">
        <w:rPr>
          <w:szCs w:val="27"/>
          <w:lang w:val="uk-UA"/>
        </w:rPr>
        <w:t>и</w:t>
      </w:r>
      <w:r w:rsidRPr="00ED6AA9">
        <w:rPr>
          <w:szCs w:val="27"/>
          <w:lang w:val="uk-UA"/>
        </w:rPr>
        <w:t>, що пройш</w:t>
      </w:r>
      <w:r w:rsidR="00573614">
        <w:rPr>
          <w:szCs w:val="27"/>
          <w:lang w:val="uk-UA"/>
        </w:rPr>
        <w:t>ли</w:t>
      </w:r>
      <w:r w:rsidRPr="00ED6AA9">
        <w:rPr>
          <w:szCs w:val="27"/>
          <w:lang w:val="uk-UA"/>
        </w:rPr>
        <w:t xml:space="preserve"> співбесіду </w:t>
      </w:r>
      <w:r w:rsidR="00573614">
        <w:rPr>
          <w:szCs w:val="27"/>
          <w:lang w:val="uk-UA"/>
        </w:rPr>
        <w:t>два</w:t>
      </w:r>
      <w:r w:rsidRPr="00ED6AA9">
        <w:rPr>
          <w:szCs w:val="27"/>
          <w:lang w:val="uk-UA"/>
        </w:rPr>
        <w:t xml:space="preserve"> кандидат</w:t>
      </w:r>
      <w:r w:rsidR="00573614"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 w:rsidR="00163096">
        <w:rPr>
          <w:szCs w:val="27"/>
          <w:lang w:val="uk-UA"/>
        </w:rPr>
        <w:t>(</w:t>
      </w:r>
      <w:r w:rsidR="00573614">
        <w:rPr>
          <w:color w:val="000000" w:themeColor="text1"/>
          <w:szCs w:val="28"/>
          <w:lang w:val="uk-UA"/>
        </w:rPr>
        <w:t>М</w:t>
      </w:r>
      <w:r w:rsidR="00573614">
        <w:rPr>
          <w:color w:val="000000" w:themeColor="text1"/>
          <w:szCs w:val="28"/>
        </w:rPr>
        <w:t>альований</w:t>
      </w:r>
      <w:r w:rsidR="00573614">
        <w:rPr>
          <w:color w:val="000000" w:themeColor="text1"/>
          <w:szCs w:val="28"/>
          <w:lang w:val="uk-UA"/>
        </w:rPr>
        <w:t xml:space="preserve"> Владислав Віталійович та </w:t>
      </w:r>
      <w:r w:rsidR="00573614" w:rsidRPr="005D308F">
        <w:rPr>
          <w:color w:val="000000" w:themeColor="text1"/>
          <w:szCs w:val="28"/>
        </w:rPr>
        <w:t>СукачТетянаОлександрівна</w:t>
      </w:r>
      <w:r w:rsidR="00163096">
        <w:rPr>
          <w:szCs w:val="27"/>
          <w:lang w:val="uk-UA"/>
        </w:rPr>
        <w:t>)</w:t>
      </w:r>
      <w:r w:rsidR="00163096" w:rsidRPr="00ED6AA9">
        <w:rPr>
          <w:szCs w:val="27"/>
          <w:lang w:val="uk-UA"/>
        </w:rPr>
        <w:t>.</w:t>
      </w:r>
    </w:p>
    <w:p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:rsidR="00163096" w:rsidRPr="00ED6AA9" w:rsidRDefault="00212790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573614">
        <w:rPr>
          <w:szCs w:val="27"/>
          <w:lang w:val="uk-UA"/>
        </w:rPr>
        <w:t>а</w:t>
      </w:r>
      <w:r w:rsidRPr="00ED6AA9">
        <w:rPr>
          <w:szCs w:val="27"/>
          <w:lang w:val="uk-UA"/>
        </w:rPr>
        <w:t>, визначено загальний рейтинг кандидат</w:t>
      </w:r>
      <w:r w:rsidR="00573614">
        <w:rPr>
          <w:szCs w:val="27"/>
          <w:lang w:val="uk-UA"/>
        </w:rPr>
        <w:t>ів</w:t>
      </w:r>
      <w:r w:rsidR="00163096" w:rsidRPr="00ED6AA9">
        <w:rPr>
          <w:szCs w:val="27"/>
          <w:lang w:val="uk-UA"/>
        </w:rPr>
        <w:t>.</w:t>
      </w:r>
    </w:p>
    <w:p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вн</w:t>
      </w:r>
      <w:r w:rsidR="00AD7115">
        <w:rPr>
          <w:bCs/>
          <w:szCs w:val="27"/>
          <w:lang w:val="uk-UA" w:eastAsia="uk-UA"/>
        </w:rPr>
        <w:t>іс</w:t>
      </w:r>
      <w:r w:rsidR="00212790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212790" w:rsidRPr="00ED6AA9">
        <w:rPr>
          <w:szCs w:val="27"/>
          <w:lang w:val="uk-UA"/>
        </w:rPr>
        <w:t>загального рейтингу кандидат</w:t>
      </w:r>
      <w:r w:rsidR="00573614">
        <w:rPr>
          <w:szCs w:val="27"/>
          <w:lang w:val="uk-UA"/>
        </w:rPr>
        <w:t>ів</w:t>
      </w:r>
      <w:r w:rsidR="00212790" w:rsidRPr="00ED6AA9">
        <w:rPr>
          <w:szCs w:val="27"/>
          <w:lang w:val="uk-UA" w:eastAsia="uk-UA"/>
        </w:rPr>
        <w:t>переможц</w:t>
      </w:r>
      <w:r w:rsidR="00573614">
        <w:rPr>
          <w:szCs w:val="27"/>
          <w:lang w:val="uk-UA" w:eastAsia="uk-UA"/>
        </w:rPr>
        <w:t>ями</w:t>
      </w:r>
      <w:r w:rsidR="00212790" w:rsidRPr="00ED6AA9">
        <w:rPr>
          <w:szCs w:val="27"/>
          <w:lang w:val="uk-UA" w:eastAsia="uk-UA"/>
        </w:rPr>
        <w:t xml:space="preserve"> конкурсу на зайняття </w:t>
      </w:r>
      <w:r w:rsidR="00212790" w:rsidRPr="00ED6AA9">
        <w:rPr>
          <w:spacing w:val="-6"/>
          <w:szCs w:val="27"/>
          <w:lang w:val="uk-UA" w:eastAsia="uk-UA"/>
        </w:rPr>
        <w:t>вакантн</w:t>
      </w:r>
      <w:r w:rsidR="00212790">
        <w:rPr>
          <w:spacing w:val="-6"/>
          <w:szCs w:val="27"/>
          <w:lang w:val="uk-UA" w:eastAsia="uk-UA"/>
        </w:rPr>
        <w:t>их</w:t>
      </w:r>
      <w:r w:rsidR="00212790" w:rsidRPr="00ED6AA9">
        <w:rPr>
          <w:spacing w:val="-6"/>
          <w:szCs w:val="27"/>
          <w:lang w:val="uk-UA" w:eastAsia="uk-UA"/>
        </w:rPr>
        <w:t xml:space="preserve"> посад молодшого </w:t>
      </w:r>
      <w:r w:rsidR="00212790" w:rsidRPr="00ED6AA9">
        <w:rPr>
          <w:bCs/>
          <w:szCs w:val="27"/>
          <w:lang w:val="uk-UA" w:eastAsia="uk-UA"/>
        </w:rPr>
        <w:t>складу Служби ТУ Служби</w:t>
      </w:r>
      <w:r w:rsidR="00573614">
        <w:rPr>
          <w:szCs w:val="27"/>
          <w:lang w:val="uk-UA" w:eastAsia="uk-UA"/>
        </w:rPr>
        <w:t>2-х</w:t>
      </w:r>
      <w:r w:rsidR="00212790" w:rsidRPr="00ED6AA9">
        <w:rPr>
          <w:szCs w:val="27"/>
          <w:lang w:val="uk-UA" w:eastAsia="uk-UA"/>
        </w:rPr>
        <w:t xml:space="preserve"> кандидат</w:t>
      </w:r>
      <w:r w:rsidR="00573614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>:</w:t>
      </w:r>
    </w:p>
    <w:p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:rsidTr="007627B5">
        <w:tc>
          <w:tcPr>
            <w:tcW w:w="567" w:type="dxa"/>
          </w:tcPr>
          <w:p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:rsidR="007229D0" w:rsidRPr="007229D0" w:rsidRDefault="007229D0" w:rsidP="007229D0">
            <w:pPr>
              <w:tabs>
                <w:tab w:val="left" w:pos="1276"/>
              </w:tabs>
              <w:jc w:val="center"/>
              <w:rPr>
                <w:b/>
                <w:sz w:val="24"/>
                <w:szCs w:val="28"/>
                <w:lang w:val="uk-UA" w:bidi="en-US"/>
              </w:rPr>
            </w:pPr>
            <w:r w:rsidRPr="007229D0">
              <w:rPr>
                <w:b/>
                <w:sz w:val="24"/>
                <w:szCs w:val="28"/>
                <w:lang w:val="uk-UA" w:bidi="en-US"/>
              </w:rPr>
              <w:t xml:space="preserve">Контролер ІІ категорії 4 відділення (м. </w:t>
            </w:r>
            <w:r w:rsidRPr="007229D0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7229D0">
              <w:rPr>
                <w:b/>
                <w:sz w:val="24"/>
                <w:szCs w:val="28"/>
                <w:lang w:val="uk-UA" w:bidi="en-US"/>
              </w:rPr>
              <w:t>) 1 взводу охорони</w:t>
            </w:r>
          </w:p>
          <w:p w:rsidR="003F3BC9" w:rsidRPr="00C76B5B" w:rsidRDefault="007229D0" w:rsidP="007229D0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7229D0">
              <w:rPr>
                <w:b/>
                <w:sz w:val="24"/>
                <w:szCs w:val="28"/>
                <w:lang w:val="uk-UA" w:bidi="en-US"/>
              </w:rPr>
              <w:t xml:space="preserve">(м. </w:t>
            </w:r>
            <w:r w:rsidRPr="007229D0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7229D0">
              <w:rPr>
                <w:b/>
                <w:sz w:val="24"/>
                <w:szCs w:val="28"/>
                <w:lang w:val="uk-UA" w:bidi="en-US"/>
              </w:rPr>
              <w:t xml:space="preserve">) 1 підрозділу охорони (м. </w:t>
            </w:r>
            <w:r w:rsidRPr="007229D0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7229D0">
              <w:rPr>
                <w:b/>
                <w:sz w:val="24"/>
                <w:szCs w:val="28"/>
                <w:lang w:val="uk-UA" w:bidi="en-US"/>
              </w:rPr>
              <w:t>) – 1 посада</w:t>
            </w:r>
          </w:p>
        </w:tc>
      </w:tr>
      <w:tr w:rsidR="00212790" w:rsidRPr="005202C0" w:rsidTr="007627B5">
        <w:tc>
          <w:tcPr>
            <w:tcW w:w="567" w:type="dxa"/>
          </w:tcPr>
          <w:p w:rsidR="00212790" w:rsidRPr="005202C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:rsidR="00212790" w:rsidRPr="00212790" w:rsidRDefault="00573614" w:rsidP="00212790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573614">
              <w:rPr>
                <w:color w:val="000000" w:themeColor="text1"/>
                <w:sz w:val="24"/>
                <w:szCs w:val="28"/>
                <w:lang w:val="uk-UA"/>
              </w:rPr>
              <w:t>М</w:t>
            </w:r>
            <w:r w:rsidRPr="00573614">
              <w:rPr>
                <w:color w:val="000000" w:themeColor="text1"/>
                <w:sz w:val="24"/>
                <w:szCs w:val="28"/>
              </w:rPr>
              <w:t>альований</w:t>
            </w:r>
            <w:r w:rsidRPr="00573614">
              <w:rPr>
                <w:color w:val="000000" w:themeColor="text1"/>
                <w:sz w:val="24"/>
                <w:szCs w:val="28"/>
                <w:lang w:val="uk-UA"/>
              </w:rPr>
              <w:t xml:space="preserve"> Владислав Віталійович</w:t>
            </w:r>
          </w:p>
        </w:tc>
        <w:tc>
          <w:tcPr>
            <w:tcW w:w="1555" w:type="dxa"/>
            <w:vAlign w:val="center"/>
          </w:tcPr>
          <w:p w:rsidR="00212790" w:rsidRPr="00212790" w:rsidRDefault="00212790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1279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:rsidR="00212790" w:rsidRPr="00212790" w:rsidRDefault="006F0114" w:rsidP="0021279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5,</w:t>
            </w:r>
            <w:r w:rsidR="00573614">
              <w:rPr>
                <w:rFonts w:eastAsia="Calibri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369" w:type="dxa"/>
            <w:vAlign w:val="center"/>
          </w:tcPr>
          <w:p w:rsidR="00212790" w:rsidRPr="00212790" w:rsidRDefault="006F0114" w:rsidP="0021279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5,</w:t>
            </w:r>
            <w:r w:rsidR="00573614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478" w:type="dxa"/>
            <w:vAlign w:val="center"/>
          </w:tcPr>
          <w:p w:rsidR="00212790" w:rsidRPr="005202C0" w:rsidRDefault="00212790" w:rsidP="00212790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573614" w:rsidRPr="005202C0" w:rsidTr="00573614">
        <w:tc>
          <w:tcPr>
            <w:tcW w:w="9639" w:type="dxa"/>
            <w:gridSpan w:val="6"/>
            <w:shd w:val="clear" w:color="auto" w:fill="D9D9D9" w:themeFill="background1" w:themeFillShade="D9"/>
          </w:tcPr>
          <w:p w:rsidR="00573614" w:rsidRPr="005202C0" w:rsidRDefault="00573614" w:rsidP="00212790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73614">
              <w:rPr>
                <w:b/>
                <w:sz w:val="24"/>
                <w:szCs w:val="28"/>
                <w:lang w:val="uk-UA" w:bidi="en-US"/>
              </w:rPr>
              <w:lastRenderedPageBreak/>
              <w:t xml:space="preserve">Контролер ІІ категорії 1 відділення (м. Старокостянтинів) 3 взводу охорони (м. Старокостянтинів) 1 підрозділу охорони (м. </w:t>
            </w:r>
            <w:r w:rsidRPr="00573614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573614">
              <w:rPr>
                <w:b/>
                <w:sz w:val="24"/>
                <w:szCs w:val="28"/>
                <w:lang w:val="uk-UA" w:bidi="en-US"/>
              </w:rPr>
              <w:t>) – 1 посада</w:t>
            </w:r>
          </w:p>
        </w:tc>
      </w:tr>
      <w:tr w:rsidR="00573614" w:rsidRPr="005202C0" w:rsidTr="007627B5">
        <w:tc>
          <w:tcPr>
            <w:tcW w:w="567" w:type="dxa"/>
          </w:tcPr>
          <w:p w:rsidR="00573614" w:rsidRPr="00573614" w:rsidRDefault="00573614" w:rsidP="00573614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73614">
              <w:rPr>
                <w:sz w:val="24"/>
                <w:szCs w:val="28"/>
                <w:lang w:bidi="ta-IN"/>
              </w:rPr>
              <w:t>2.</w:t>
            </w:r>
          </w:p>
        </w:tc>
        <w:tc>
          <w:tcPr>
            <w:tcW w:w="3119" w:type="dxa"/>
          </w:tcPr>
          <w:p w:rsidR="00573614" w:rsidRPr="00573614" w:rsidRDefault="00573614" w:rsidP="00573614">
            <w:pPr>
              <w:jc w:val="left"/>
              <w:rPr>
                <w:color w:val="000000" w:themeColor="text1"/>
                <w:sz w:val="24"/>
                <w:szCs w:val="28"/>
                <w:lang w:val="uk-UA"/>
              </w:rPr>
            </w:pPr>
            <w:r w:rsidRPr="00573614">
              <w:rPr>
                <w:color w:val="000000" w:themeColor="text1"/>
                <w:sz w:val="24"/>
                <w:szCs w:val="28"/>
              </w:rPr>
              <w:t>СукачТетянаОлександрівна</w:t>
            </w:r>
          </w:p>
        </w:tc>
        <w:tc>
          <w:tcPr>
            <w:tcW w:w="1555" w:type="dxa"/>
            <w:vAlign w:val="center"/>
          </w:tcPr>
          <w:p w:rsidR="00573614" w:rsidRPr="00212790" w:rsidRDefault="00573614" w:rsidP="00573614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:rsidR="00573614" w:rsidRDefault="00573614" w:rsidP="00573614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5,4</w:t>
            </w:r>
          </w:p>
        </w:tc>
        <w:tc>
          <w:tcPr>
            <w:tcW w:w="1369" w:type="dxa"/>
            <w:vAlign w:val="center"/>
          </w:tcPr>
          <w:p w:rsidR="00573614" w:rsidRDefault="00573614" w:rsidP="00573614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5,4</w:t>
            </w:r>
          </w:p>
        </w:tc>
        <w:tc>
          <w:tcPr>
            <w:tcW w:w="1478" w:type="dxa"/>
            <w:vAlign w:val="center"/>
          </w:tcPr>
          <w:p w:rsidR="00573614" w:rsidRPr="005202C0" w:rsidRDefault="00573614" w:rsidP="00573614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:rsidR="00D731AE" w:rsidRPr="00B37B3C" w:rsidRDefault="00D731AE" w:rsidP="00A36315">
      <w:pPr>
        <w:rPr>
          <w:b/>
          <w:i/>
          <w:szCs w:val="27"/>
          <w:lang w:val="uk-UA"/>
        </w:rPr>
      </w:pPr>
    </w:p>
    <w:p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:rsidR="00535B99" w:rsidRPr="00B37B3C" w:rsidRDefault="00535B99" w:rsidP="00A36315">
      <w:pPr>
        <w:rPr>
          <w:szCs w:val="27"/>
          <w:lang w:val="uk-UA"/>
        </w:rPr>
      </w:pPr>
    </w:p>
    <w:p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:rsidR="00C76B5B" w:rsidRPr="00AD7115" w:rsidRDefault="00163096" w:rsidP="00AD7115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573614">
        <w:rPr>
          <w:bCs/>
          <w:szCs w:val="27"/>
          <w:lang w:val="uk-UA" w:eastAsia="uk-UA"/>
        </w:rPr>
        <w:t>ями8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573614">
        <w:rPr>
          <w:bCs/>
          <w:szCs w:val="27"/>
          <w:lang w:val="uk-UA" w:eastAsia="uk-UA"/>
        </w:rPr>
        <w:t>2-х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573614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:rsidR="007229D0" w:rsidRPr="00B37B3C" w:rsidRDefault="007229D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:rsidR="0092600F" w:rsidRPr="00B37B3C" w:rsidRDefault="0092600F" w:rsidP="00A36315">
      <w:pPr>
        <w:rPr>
          <w:szCs w:val="27"/>
          <w:lang w:val="uk-UA"/>
        </w:rPr>
      </w:pPr>
    </w:p>
    <w:p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:rsidR="00F25F57" w:rsidRPr="00FA7A0B" w:rsidRDefault="00F25F57" w:rsidP="00F25F57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4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:rsidR="00F25F57" w:rsidRPr="00163096" w:rsidRDefault="00F25F57" w:rsidP="00F25F57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:rsidR="00F25F57" w:rsidRPr="00C241BB" w:rsidRDefault="00F25F57" w:rsidP="00F25F57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 xml:space="preserve">(підпис) </w:t>
      </w:r>
    </w:p>
    <w:bookmarkEnd w:id="4"/>
    <w:p w:rsidR="00F25F57" w:rsidRPr="00C241BB" w:rsidRDefault="00F25F57" w:rsidP="00F25F57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>Члени комісії:</w:t>
      </w:r>
    </w:p>
    <w:p w:rsidR="00F25F57" w:rsidRPr="00C241BB" w:rsidRDefault="00F25F57" w:rsidP="00F25F57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>
        <w:rPr>
          <w:b/>
          <w:color w:val="000000"/>
          <w:szCs w:val="28"/>
          <w:lang w:val="uk-UA"/>
        </w:rPr>
        <w:t>Вікторія ОСАДЕЦЬ</w:t>
      </w:r>
    </w:p>
    <w:p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:rsidR="00F25F57" w:rsidRPr="00C241BB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>
        <w:rPr>
          <w:b/>
          <w:color w:val="000000"/>
          <w:szCs w:val="28"/>
          <w:lang w:val="uk-UA"/>
        </w:rPr>
        <w:t>Олександра ШВЕНЬ</w:t>
      </w:r>
    </w:p>
    <w:p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:rsidR="00F25F57" w:rsidRPr="00D3357E" w:rsidRDefault="00F25F57" w:rsidP="00F25F57">
      <w:pPr>
        <w:shd w:val="clear" w:color="auto" w:fill="FFFFFF"/>
        <w:tabs>
          <w:tab w:val="left" w:pos="3402"/>
          <w:tab w:val="left" w:pos="4111"/>
          <w:tab w:val="left" w:pos="5529"/>
          <w:tab w:val="left" w:pos="5812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>
        <w:rPr>
          <w:b/>
          <w:color w:val="000000"/>
          <w:szCs w:val="28"/>
          <w:lang w:val="uk-UA"/>
        </w:rPr>
        <w:t>Сергій ВЕЗДЕНЕЦЬКИЙ</w:t>
      </w:r>
    </w:p>
    <w:p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:rsidR="00F25F57" w:rsidRPr="00C03D07" w:rsidRDefault="00F25F57" w:rsidP="00F25F57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E0" w:rsidRDefault="00687CE0" w:rsidP="0041616E">
      <w:r>
        <w:separator/>
      </w:r>
    </w:p>
  </w:endnote>
  <w:endnote w:type="continuationSeparator" w:id="0">
    <w:p w:rsidR="00687CE0" w:rsidRDefault="00687CE0" w:rsidP="00416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E0" w:rsidRDefault="00687CE0" w:rsidP="0041616E">
      <w:r>
        <w:separator/>
      </w:r>
    </w:p>
  </w:footnote>
  <w:footnote w:type="continuationSeparator" w:id="0">
    <w:p w:rsidR="00687CE0" w:rsidRDefault="00687CE0" w:rsidP="00416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616E" w:rsidRPr="008E5C7D" w:rsidRDefault="006F4B4C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="0041616E"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3E4C31">
          <w:rPr>
            <w:noProof/>
            <w:sz w:val="24"/>
            <w:szCs w:val="24"/>
          </w:rPr>
          <w:t>4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2E12"/>
    <w:rsid w:val="001C39B8"/>
    <w:rsid w:val="001D448C"/>
    <w:rsid w:val="001D66E5"/>
    <w:rsid w:val="001D7CD7"/>
    <w:rsid w:val="001F1EB6"/>
    <w:rsid w:val="001F2D6A"/>
    <w:rsid w:val="001F2DA4"/>
    <w:rsid w:val="00200DF8"/>
    <w:rsid w:val="0021247A"/>
    <w:rsid w:val="00212790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0D2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16EBC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0B56"/>
    <w:rsid w:val="003A6818"/>
    <w:rsid w:val="003C6D45"/>
    <w:rsid w:val="003D2476"/>
    <w:rsid w:val="003D712D"/>
    <w:rsid w:val="003E269E"/>
    <w:rsid w:val="003E30A9"/>
    <w:rsid w:val="003E4C31"/>
    <w:rsid w:val="003F3BC9"/>
    <w:rsid w:val="003F7266"/>
    <w:rsid w:val="00400970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0ACA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3614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87CE0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6F0114"/>
    <w:rsid w:val="006F4B4C"/>
    <w:rsid w:val="00704213"/>
    <w:rsid w:val="007049AE"/>
    <w:rsid w:val="00707A77"/>
    <w:rsid w:val="00714BC0"/>
    <w:rsid w:val="00715645"/>
    <w:rsid w:val="0072246B"/>
    <w:rsid w:val="007229D0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4F35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5210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45685"/>
    <w:rsid w:val="00C51519"/>
    <w:rsid w:val="00C6603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0198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37C8C"/>
    <w:rsid w:val="00E51403"/>
    <w:rsid w:val="00E54136"/>
    <w:rsid w:val="00E63D76"/>
    <w:rsid w:val="00E72A99"/>
    <w:rsid w:val="00E930E9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25F57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ечания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ечания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099B-B6A5-4B0E-BF7E-1422FA48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grinenko</dc:creator>
  <cp:lastModifiedBy>c400</cp:lastModifiedBy>
  <cp:revision>2</cp:revision>
  <cp:lastPrinted>2025-01-08T10:14:00Z</cp:lastPrinted>
  <dcterms:created xsi:type="dcterms:W3CDTF">2025-05-02T12:29:00Z</dcterms:created>
  <dcterms:modified xsi:type="dcterms:W3CDTF">2025-05-02T12:29:00Z</dcterms:modified>
</cp:coreProperties>
</file>