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01FEEF78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1C2E12">
        <w:rPr>
          <w:b/>
          <w:szCs w:val="28"/>
          <w:lang w:val="uk-UA"/>
        </w:rPr>
        <w:t>19</w:t>
      </w:r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176DDACE" w14:textId="081F8B76" w:rsidR="00DD2702" w:rsidRPr="0025036D" w:rsidRDefault="00DD2702" w:rsidP="00DD270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1" w:name="_Hlk192856297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               </w:t>
      </w:r>
      <w:r w:rsidR="007229D0">
        <w:rPr>
          <w:b/>
          <w:bCs/>
          <w:sz w:val="28"/>
          <w:szCs w:val="28"/>
          <w:bdr w:val="none" w:sz="0" w:space="0" w:color="auto" w:frame="1"/>
          <w:lang w:val="ru-RU"/>
        </w:rPr>
        <w:t>05</w:t>
      </w:r>
      <w:r w:rsidR="00212790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7229D0">
        <w:rPr>
          <w:b/>
          <w:bCs/>
          <w:sz w:val="28"/>
          <w:szCs w:val="28"/>
          <w:bdr w:val="none" w:sz="0" w:space="0" w:color="auto" w:frame="1"/>
          <w:lang w:val="ru-RU"/>
        </w:rPr>
        <w:t>березня</w:t>
      </w:r>
      <w:proofErr w:type="spellEnd"/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2025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6C6FD372" w14:textId="77777777" w:rsidR="00DD2702" w:rsidRPr="000C7186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3DBA78D" w14:textId="77777777" w:rsidR="007229D0" w:rsidRPr="00982A91" w:rsidRDefault="007229D0" w:rsidP="007229D0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0CB798E1" w14:textId="77777777" w:rsidR="007229D0" w:rsidRPr="00982A91" w:rsidRDefault="007229D0" w:rsidP="007229D0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Володимир БАРАНОВСЬКИЙ</w:t>
      </w:r>
    </w:p>
    <w:p w14:paraId="7A709C3E" w14:textId="77777777" w:rsidR="007229D0" w:rsidRPr="00982A91" w:rsidRDefault="007229D0" w:rsidP="007229D0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D26F2AE" w14:textId="77777777" w:rsidR="007229D0" w:rsidRDefault="007229D0" w:rsidP="007229D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6A38D64C" w14:textId="77777777" w:rsidR="007229D0" w:rsidRPr="00982A91" w:rsidRDefault="007229D0" w:rsidP="007229D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Олександра ШВЕНЬ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br/>
        <w:t xml:space="preserve">                                                                                  </w:t>
      </w:r>
    </w:p>
    <w:p w14:paraId="218220B1" w14:textId="77777777" w:rsidR="007229D0" w:rsidRPr="00982A91" w:rsidRDefault="007229D0" w:rsidP="007229D0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182CDC2D" w14:textId="77777777" w:rsidR="007229D0" w:rsidRPr="00982A91" w:rsidRDefault="007229D0" w:rsidP="007229D0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0C0774D4" w14:textId="77777777" w:rsidR="007229D0" w:rsidRPr="00982A91" w:rsidRDefault="007229D0" w:rsidP="007229D0">
      <w:pPr>
        <w:pStyle w:val="ft02"/>
        <w:shd w:val="clear" w:color="auto" w:fill="FFFFFF"/>
        <w:tabs>
          <w:tab w:val="left" w:pos="5670"/>
          <w:tab w:val="left" w:pos="5812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color w:val="000000"/>
          <w:sz w:val="28"/>
          <w:szCs w:val="28"/>
        </w:rPr>
        <w:t>Лілія КОРОЛЬ</w:t>
      </w:r>
    </w:p>
    <w:bookmarkEnd w:id="1"/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7C9E606D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DD2702">
        <w:rPr>
          <w:szCs w:val="27"/>
          <w:lang w:val="uk-UA"/>
        </w:rPr>
        <w:t>Барановського В.В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DD2702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DD2702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0E673D11" w14:textId="7777777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299E5F70" w14:textId="5533D779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212790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вакантних посад молодшого складу Служби ТУ Служби.</w:t>
      </w:r>
    </w:p>
    <w:p w14:paraId="3BC0103F" w14:textId="433BF7CB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212790">
        <w:rPr>
          <w:bCs/>
          <w:szCs w:val="27"/>
          <w:lang w:val="uk-UA"/>
        </w:rPr>
        <w:t>я</w:t>
      </w:r>
      <w:r w:rsidRPr="00ED6AA9">
        <w:rPr>
          <w:bCs/>
          <w:szCs w:val="27"/>
          <w:lang w:val="uk-UA"/>
        </w:rPr>
        <w:t xml:space="preserve"> конкурсу на зайняття вакантних посад молодшого складу Служби ТУ</w:t>
      </w:r>
      <w:r w:rsidRPr="00ED6AA9">
        <w:rPr>
          <w:szCs w:val="27"/>
          <w:lang w:val="uk-UA"/>
        </w:rPr>
        <w:t xml:space="preserve"> Служби.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442E2866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7229D0">
        <w:rPr>
          <w:szCs w:val="27"/>
          <w:lang w:val="uk-UA"/>
        </w:rPr>
        <w:t>05 березня</w:t>
      </w:r>
      <w:r w:rsidR="00DD2702">
        <w:rPr>
          <w:szCs w:val="27"/>
          <w:lang w:val="uk-UA"/>
        </w:rPr>
        <w:t xml:space="preserve"> 2025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0782EAD6" w14:textId="3D09D18F" w:rsidR="00163096" w:rsidRPr="00ED6AA9" w:rsidRDefault="00C76B5B" w:rsidP="00163096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</w:t>
      </w:r>
      <w:r w:rsidR="00163096">
        <w:rPr>
          <w:bCs/>
          <w:szCs w:val="27"/>
          <w:lang w:val="uk-UA"/>
        </w:rPr>
        <w:t xml:space="preserve">, що </w:t>
      </w:r>
      <w:r w:rsidR="00163096" w:rsidRPr="00ED6AA9">
        <w:rPr>
          <w:bCs/>
          <w:szCs w:val="27"/>
          <w:lang w:val="uk-UA"/>
        </w:rPr>
        <w:t>за результатами</w:t>
      </w:r>
      <w:r w:rsidR="00163096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163096">
        <w:rPr>
          <w:bCs/>
          <w:szCs w:val="27"/>
          <w:lang w:val="uk-UA"/>
        </w:rPr>
        <w:t>четвертого</w:t>
      </w:r>
      <w:r w:rsidR="00163096" w:rsidRPr="00ED6AA9">
        <w:rPr>
          <w:bCs/>
          <w:szCs w:val="27"/>
          <w:lang w:val="uk-UA"/>
        </w:rPr>
        <w:t xml:space="preserve"> етапу конкурсу (</w:t>
      </w:r>
      <w:r w:rsidR="00163096" w:rsidRPr="00ED6AA9">
        <w:rPr>
          <w:i/>
          <w:iCs/>
          <w:szCs w:val="27"/>
          <w:lang w:val="uk-UA"/>
        </w:rPr>
        <w:t>співбесіди</w:t>
      </w:r>
      <w:r w:rsidR="00163096" w:rsidRPr="00ED6AA9">
        <w:rPr>
          <w:bCs/>
          <w:szCs w:val="27"/>
          <w:lang w:val="uk-UA"/>
        </w:rPr>
        <w:t xml:space="preserve">) допущено </w:t>
      </w:r>
      <w:r w:rsidR="00212790">
        <w:rPr>
          <w:bCs/>
          <w:szCs w:val="27"/>
          <w:lang w:val="uk-UA"/>
        </w:rPr>
        <w:t>1-го</w:t>
      </w:r>
      <w:r w:rsidR="00163096" w:rsidRPr="00ED6AA9">
        <w:rPr>
          <w:bCs/>
          <w:szCs w:val="27"/>
          <w:lang w:val="uk-UA"/>
        </w:rPr>
        <w:t xml:space="preserve"> кандидат</w:t>
      </w:r>
      <w:r w:rsidR="00212790">
        <w:rPr>
          <w:bCs/>
          <w:szCs w:val="27"/>
          <w:lang w:val="uk-UA"/>
        </w:rPr>
        <w:t>а</w:t>
      </w:r>
      <w:r w:rsidR="00163096" w:rsidRPr="00ED6AA9">
        <w:rPr>
          <w:bCs/>
          <w:szCs w:val="27"/>
          <w:lang w:val="uk-UA"/>
        </w:rPr>
        <w:t xml:space="preserve"> на зайняття вакантних посад </w:t>
      </w:r>
      <w:r w:rsidR="00163096" w:rsidRPr="00ED6AA9">
        <w:rPr>
          <w:iCs/>
          <w:szCs w:val="27"/>
          <w:lang w:val="uk-UA"/>
        </w:rPr>
        <w:t xml:space="preserve">молодшого </w:t>
      </w:r>
      <w:r w:rsidR="00163096" w:rsidRPr="00ED6AA9">
        <w:rPr>
          <w:bCs/>
          <w:szCs w:val="27"/>
          <w:lang w:val="uk-UA"/>
        </w:rPr>
        <w:t>складу Служби ТУ Служби.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CE15A1" w:rsidRPr="00A5235F" w14:paraId="166E582F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329CF461" w14:textId="77777777" w:rsidR="007229D0" w:rsidRDefault="007229D0" w:rsidP="007229D0">
            <w:pPr>
              <w:tabs>
                <w:tab w:val="left" w:pos="1276"/>
              </w:tabs>
              <w:jc w:val="center"/>
              <w:rPr>
                <w:b/>
                <w:szCs w:val="28"/>
                <w:lang w:val="uk-UA" w:bidi="en-US"/>
              </w:rPr>
            </w:pPr>
            <w:bookmarkStart w:id="2" w:name="_Hlk191992906"/>
            <w:r w:rsidRPr="00AE4C2A">
              <w:rPr>
                <w:b/>
                <w:szCs w:val="28"/>
                <w:lang w:val="uk-UA" w:bidi="en-US"/>
              </w:rPr>
              <w:t xml:space="preserve">Контролер ІІ категорії 4 відділення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 1 взводу охорони</w:t>
            </w:r>
          </w:p>
          <w:p w14:paraId="7B8773B1" w14:textId="4A57F22C" w:rsidR="00CE15A1" w:rsidRPr="008A627D" w:rsidRDefault="007229D0" w:rsidP="007229D0">
            <w:pPr>
              <w:jc w:val="center"/>
              <w:rPr>
                <w:szCs w:val="28"/>
                <w:lang w:val="uk-UA" w:eastAsia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 xml:space="preserve">) 1 підрозділу охорони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</w:t>
            </w:r>
            <w:r>
              <w:rPr>
                <w:b/>
                <w:szCs w:val="28"/>
                <w:lang w:val="uk-UA" w:bidi="en-US"/>
              </w:rPr>
              <w:t xml:space="preserve"> </w:t>
            </w:r>
            <w:r w:rsidRPr="00AE4C2A">
              <w:rPr>
                <w:b/>
                <w:szCs w:val="28"/>
                <w:lang w:val="uk-UA" w:bidi="en-US"/>
              </w:rPr>
              <w:t>– 1 посада</w:t>
            </w:r>
            <w:bookmarkEnd w:id="2"/>
          </w:p>
        </w:tc>
      </w:tr>
      <w:tr w:rsidR="00CE15A1" w:rsidRPr="00A5235F" w14:paraId="1D1D9DDC" w14:textId="77777777" w:rsidTr="00F34FD6">
        <w:tc>
          <w:tcPr>
            <w:tcW w:w="566" w:type="dxa"/>
          </w:tcPr>
          <w:p w14:paraId="2DC6FD10" w14:textId="3F5FDD95" w:rsidR="00CE15A1" w:rsidRDefault="00CE15A1" w:rsidP="00CE15A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4A15A67C" w:rsidR="00CE15A1" w:rsidRDefault="007229D0" w:rsidP="00CE15A1">
            <w:pPr>
              <w:rPr>
                <w:szCs w:val="28"/>
                <w:lang w:val="uk-UA"/>
              </w:rPr>
            </w:pPr>
            <w:r w:rsidRPr="00AE4C2A">
              <w:rPr>
                <w:color w:val="000000" w:themeColor="text1"/>
                <w:szCs w:val="28"/>
                <w:lang w:val="uk-UA"/>
              </w:rPr>
              <w:t>К</w:t>
            </w:r>
            <w:proofErr w:type="spellStart"/>
            <w:r w:rsidRPr="00AE4C2A">
              <w:rPr>
                <w:color w:val="000000" w:themeColor="text1"/>
                <w:szCs w:val="28"/>
              </w:rPr>
              <w:t>шемінський</w:t>
            </w:r>
            <w:proofErr w:type="spellEnd"/>
            <w:r w:rsidRPr="00AE4C2A">
              <w:rPr>
                <w:color w:val="000000" w:themeColor="text1"/>
                <w:szCs w:val="28"/>
                <w:lang w:val="uk-UA"/>
              </w:rPr>
              <w:t xml:space="preserve"> Роман Ігорович</w:t>
            </w:r>
          </w:p>
        </w:tc>
        <w:tc>
          <w:tcPr>
            <w:tcW w:w="3908" w:type="dxa"/>
          </w:tcPr>
          <w:p w14:paraId="4BA89309" w14:textId="73659034" w:rsidR="00CE15A1" w:rsidRPr="008A627D" w:rsidRDefault="00CE15A1" w:rsidP="00CE15A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4D01007C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212790">
        <w:rPr>
          <w:bCs/>
          <w:color w:val="000000" w:themeColor="text1"/>
          <w:sz w:val="28"/>
          <w:szCs w:val="27"/>
        </w:rPr>
        <w:t>1-го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212790">
        <w:rPr>
          <w:bCs/>
          <w:color w:val="000000" w:themeColor="text1"/>
          <w:sz w:val="28"/>
          <w:szCs w:val="27"/>
        </w:rPr>
        <w:t>а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proofErr w:type="spellStart"/>
      <w:r w:rsidR="007229D0">
        <w:rPr>
          <w:color w:val="000000" w:themeColor="text1"/>
          <w:sz w:val="28"/>
          <w:szCs w:val="28"/>
        </w:rPr>
        <w:t>Кшемінського</w:t>
      </w:r>
      <w:proofErr w:type="spellEnd"/>
      <w:r w:rsidR="007229D0">
        <w:rPr>
          <w:color w:val="000000" w:themeColor="text1"/>
          <w:sz w:val="28"/>
          <w:szCs w:val="28"/>
        </w:rPr>
        <w:t xml:space="preserve"> Романа Ігоровича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20E27B8E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212790">
        <w:rPr>
          <w:bCs/>
          <w:szCs w:val="27"/>
          <w:lang w:val="uk-UA"/>
        </w:rPr>
        <w:t>1-го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r w:rsidR="00212790">
        <w:rPr>
          <w:bCs/>
          <w:szCs w:val="27"/>
          <w:lang w:val="uk-UA"/>
        </w:rPr>
        <w:t>а</w:t>
      </w:r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461B63E0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7229D0">
        <w:rPr>
          <w:szCs w:val="27"/>
          <w:lang w:val="uk-UA"/>
        </w:rPr>
        <w:t>Осадець</w:t>
      </w:r>
      <w:proofErr w:type="spellEnd"/>
      <w:r w:rsidR="007229D0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7229D0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>кандидат</w:t>
      </w:r>
      <w:r w:rsidR="00212790">
        <w:rPr>
          <w:bCs/>
          <w:szCs w:val="27"/>
          <w:lang w:val="uk-UA"/>
        </w:rPr>
        <w:t>а</w:t>
      </w:r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7229D0">
        <w:rPr>
          <w:szCs w:val="27"/>
          <w:lang w:val="uk-UA"/>
        </w:rPr>
        <w:t>19</w:t>
      </w:r>
      <w:r w:rsidR="00212790">
        <w:rPr>
          <w:szCs w:val="27"/>
          <w:lang w:val="uk-UA"/>
        </w:rPr>
        <w:t>.02.2025</w:t>
      </w:r>
      <w:r w:rsidR="004E3F10" w:rsidRPr="008C202D">
        <w:rPr>
          <w:szCs w:val="27"/>
        </w:rPr>
        <w:t xml:space="preserve"> № </w:t>
      </w:r>
      <w:r w:rsidR="007229D0">
        <w:rPr>
          <w:szCs w:val="27"/>
          <w:lang w:val="uk-UA"/>
        </w:rPr>
        <w:t>62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DF7E34">
        <w:rPr>
          <w:szCs w:val="28"/>
          <w:lang w:val="uk-UA"/>
        </w:rPr>
        <w:t>в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6EE68515" w14:textId="3D36F024" w:rsidR="00DF7E34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r w:rsidR="00DF7E34">
        <w:rPr>
          <w:bCs/>
          <w:szCs w:val="27"/>
          <w:lang w:val="uk-UA"/>
        </w:rPr>
        <w:t>Барановський В.В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7229D0">
        <w:rPr>
          <w:bCs/>
          <w:szCs w:val="27"/>
          <w:lang w:val="uk-UA"/>
        </w:rPr>
        <w:t xml:space="preserve"> та</w:t>
      </w:r>
      <w:r w:rsidR="00212790">
        <w:rPr>
          <w:bCs/>
          <w:szCs w:val="27"/>
          <w:lang w:val="uk-UA"/>
        </w:rPr>
        <w:t xml:space="preserve"> </w:t>
      </w:r>
      <w:proofErr w:type="spellStart"/>
      <w:r w:rsidR="00212790">
        <w:rPr>
          <w:bCs/>
          <w:szCs w:val="27"/>
          <w:lang w:val="uk-UA"/>
        </w:rPr>
        <w:t>Швень</w:t>
      </w:r>
      <w:proofErr w:type="spellEnd"/>
      <w:r w:rsidR="00212790">
        <w:rPr>
          <w:bCs/>
          <w:szCs w:val="27"/>
          <w:lang w:val="uk-UA"/>
        </w:rPr>
        <w:t xml:space="preserve"> О.А.</w:t>
      </w:r>
      <w:r w:rsidR="00CE15A1">
        <w:rPr>
          <w:bCs/>
          <w:szCs w:val="27"/>
          <w:lang w:val="uk-UA"/>
        </w:rPr>
        <w:t xml:space="preserve"> </w:t>
      </w:r>
      <w:r w:rsidR="00DF7E34" w:rsidRPr="00ED6AA9">
        <w:rPr>
          <w:bCs/>
          <w:szCs w:val="27"/>
          <w:lang w:val="uk-UA"/>
        </w:rPr>
        <w:t>ставили запитання кандидат</w:t>
      </w:r>
      <w:r w:rsidR="00212790">
        <w:rPr>
          <w:bCs/>
          <w:szCs w:val="27"/>
          <w:lang w:val="uk-UA"/>
        </w:rPr>
        <w:t>у</w:t>
      </w:r>
      <w:r w:rsidR="00DF7E34" w:rsidRPr="00ED6AA9">
        <w:rPr>
          <w:bCs/>
          <w:szCs w:val="27"/>
          <w:lang w:val="uk-UA"/>
        </w:rPr>
        <w:t xml:space="preserve"> під час співбесіди.</w:t>
      </w:r>
      <w:r w:rsidR="00DF7E34"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1C8C56FD" w14:textId="5B550132" w:rsidR="00DF7E34" w:rsidRPr="00ED6AA9" w:rsidRDefault="00DF7E34" w:rsidP="00DF7E34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 w:rsidR="00212790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кандидата.</w:t>
      </w:r>
      <w:r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Адміністратором конкурсу відомість із визначенням середніх арифметичних індивідуальних балів</w:t>
      </w:r>
      <w:r w:rsidR="00212790" w:rsidRPr="00ED6AA9">
        <w:rPr>
          <w:spacing w:val="-6"/>
          <w:szCs w:val="27"/>
          <w:lang w:val="uk-UA"/>
        </w:rPr>
        <w:t xml:space="preserve"> кандидат</w:t>
      </w:r>
      <w:r w:rsidR="00212790">
        <w:rPr>
          <w:spacing w:val="-6"/>
          <w:szCs w:val="27"/>
          <w:lang w:val="uk-UA"/>
        </w:rPr>
        <w:t>а</w:t>
      </w:r>
      <w:r w:rsidR="00212790" w:rsidRPr="00ED6AA9">
        <w:rPr>
          <w:spacing w:val="-6"/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передано голові конкурсної комісії для оголошення</w:t>
      </w:r>
      <w:r w:rsidRPr="00ED6AA9">
        <w:rPr>
          <w:szCs w:val="27"/>
          <w:lang w:val="uk-UA"/>
        </w:rPr>
        <w:t>.</w:t>
      </w:r>
    </w:p>
    <w:p w14:paraId="134CA494" w14:textId="3849EB25" w:rsidR="004E3F10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r w:rsidR="00DF7E34">
        <w:rPr>
          <w:szCs w:val="27"/>
          <w:lang w:val="uk-UA"/>
        </w:rPr>
        <w:t>Барановський В.В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DF7E34">
        <w:rPr>
          <w:szCs w:val="27"/>
          <w:lang w:val="uk-UA"/>
        </w:rPr>
        <w:t>в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212790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5FDA46C7" w14:textId="7FA75E6E" w:rsidR="00CE15A1" w:rsidRDefault="00CE15A1" w:rsidP="009D180A">
      <w:pPr>
        <w:rPr>
          <w:szCs w:val="27"/>
          <w:lang w:val="uk-UA"/>
        </w:rPr>
      </w:pPr>
    </w:p>
    <w:p w14:paraId="3D3BD153" w14:textId="77777777" w:rsidR="007229D0" w:rsidRDefault="007229D0" w:rsidP="009D180A">
      <w:pPr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06F4D302" w14:textId="77777777" w:rsidR="007229D0" w:rsidRDefault="007229D0" w:rsidP="007229D0">
            <w:pPr>
              <w:tabs>
                <w:tab w:val="left" w:pos="1276"/>
              </w:tabs>
              <w:jc w:val="center"/>
              <w:rPr>
                <w:b/>
                <w:szCs w:val="28"/>
                <w:lang w:val="uk-UA" w:bidi="en-US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ІІ категорії 4 відділення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 1 взводу охорони</w:t>
            </w:r>
          </w:p>
          <w:p w14:paraId="7EACB6D1" w14:textId="794FA6AD" w:rsidR="007627B5" w:rsidRPr="007A46B4" w:rsidRDefault="007229D0" w:rsidP="007229D0">
            <w:pPr>
              <w:jc w:val="center"/>
              <w:rPr>
                <w:b/>
                <w:szCs w:val="24"/>
                <w:lang w:val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 xml:space="preserve">) 1 підрозділу охорони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</w:t>
            </w:r>
            <w:r>
              <w:rPr>
                <w:b/>
                <w:szCs w:val="28"/>
                <w:lang w:val="uk-UA" w:bidi="en-US"/>
              </w:rPr>
              <w:t xml:space="preserve"> </w:t>
            </w:r>
            <w:r w:rsidRPr="00AE4C2A">
              <w:rPr>
                <w:b/>
                <w:szCs w:val="28"/>
                <w:lang w:val="uk-UA" w:bidi="en-US"/>
              </w:rPr>
              <w:t>– 1 посада</w:t>
            </w:r>
          </w:p>
        </w:tc>
      </w:tr>
      <w:tr w:rsidR="0029031C" w:rsidRPr="000C408B" w14:paraId="53F3B593" w14:textId="77777777" w:rsidTr="0093583A">
        <w:tc>
          <w:tcPr>
            <w:tcW w:w="568" w:type="dxa"/>
          </w:tcPr>
          <w:p w14:paraId="56E2DAD8" w14:textId="0CAB83C2"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57052254" w:rsidR="0029031C" w:rsidRPr="0094271F" w:rsidRDefault="007229D0" w:rsidP="0029031C">
            <w:pPr>
              <w:rPr>
                <w:sz w:val="26"/>
                <w:szCs w:val="26"/>
                <w:lang w:val="uk-UA"/>
              </w:rPr>
            </w:pPr>
            <w:bookmarkStart w:id="3" w:name="_GoBack"/>
            <w:r w:rsidRPr="00AE4C2A">
              <w:rPr>
                <w:color w:val="000000" w:themeColor="text1"/>
                <w:szCs w:val="28"/>
                <w:lang w:val="uk-UA"/>
              </w:rPr>
              <w:t>К</w:t>
            </w:r>
            <w:proofErr w:type="spellStart"/>
            <w:r w:rsidRPr="00AE4C2A">
              <w:rPr>
                <w:color w:val="000000" w:themeColor="text1"/>
                <w:szCs w:val="28"/>
              </w:rPr>
              <w:t>шемінський</w:t>
            </w:r>
            <w:proofErr w:type="spellEnd"/>
            <w:r w:rsidRPr="00AE4C2A">
              <w:rPr>
                <w:color w:val="000000" w:themeColor="text1"/>
                <w:szCs w:val="28"/>
                <w:lang w:val="uk-UA"/>
              </w:rPr>
              <w:t xml:space="preserve"> Роман Ігорович</w:t>
            </w:r>
            <w:bookmarkEnd w:id="3"/>
          </w:p>
        </w:tc>
        <w:tc>
          <w:tcPr>
            <w:tcW w:w="2693" w:type="dxa"/>
          </w:tcPr>
          <w:p w14:paraId="060A4B34" w14:textId="5FF30BF0" w:rsidR="0029031C" w:rsidRPr="001566FA" w:rsidRDefault="006F0114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5,4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2B4BE67F" w14:textId="23D14BEC" w:rsidR="00163096" w:rsidRPr="00312A28" w:rsidRDefault="00212790" w:rsidP="00163096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таким, що пройш</w:t>
      </w:r>
      <w:r>
        <w:rPr>
          <w:szCs w:val="27"/>
          <w:lang w:val="uk-UA"/>
        </w:rPr>
        <w:t>ов</w:t>
      </w:r>
      <w:r w:rsidRPr="00ED6AA9">
        <w:rPr>
          <w:szCs w:val="27"/>
          <w:lang w:val="uk-UA"/>
        </w:rPr>
        <w:t xml:space="preserve"> співбесіду </w:t>
      </w:r>
      <w:r>
        <w:rPr>
          <w:szCs w:val="27"/>
          <w:lang w:val="uk-UA"/>
        </w:rPr>
        <w:t>один</w:t>
      </w:r>
      <w:r w:rsidRPr="00ED6AA9">
        <w:rPr>
          <w:szCs w:val="27"/>
          <w:lang w:val="uk-UA"/>
        </w:rPr>
        <w:t xml:space="preserve"> кандидат на зайняття вакантн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 молодшого складу Служби ТУ Служби</w:t>
      </w:r>
      <w:r>
        <w:rPr>
          <w:szCs w:val="27"/>
          <w:lang w:val="uk-UA"/>
        </w:rPr>
        <w:t xml:space="preserve"> </w:t>
      </w:r>
      <w:r w:rsidR="00163096">
        <w:rPr>
          <w:szCs w:val="27"/>
          <w:lang w:val="uk-UA"/>
        </w:rPr>
        <w:t>(</w:t>
      </w:r>
      <w:r w:rsidR="007229D0" w:rsidRPr="00AE4C2A">
        <w:rPr>
          <w:color w:val="000000" w:themeColor="text1"/>
          <w:szCs w:val="28"/>
          <w:lang w:val="uk-UA"/>
        </w:rPr>
        <w:t>К</w:t>
      </w:r>
      <w:proofErr w:type="spellStart"/>
      <w:r w:rsidR="007229D0" w:rsidRPr="00AE4C2A">
        <w:rPr>
          <w:color w:val="000000" w:themeColor="text1"/>
          <w:szCs w:val="28"/>
        </w:rPr>
        <w:t>шемінський</w:t>
      </w:r>
      <w:proofErr w:type="spellEnd"/>
      <w:r w:rsidR="007229D0" w:rsidRPr="00AE4C2A">
        <w:rPr>
          <w:color w:val="000000" w:themeColor="text1"/>
          <w:szCs w:val="28"/>
          <w:lang w:val="uk-UA"/>
        </w:rPr>
        <w:t xml:space="preserve"> Роман Ігорович</w:t>
      </w:r>
      <w:r w:rsidR="00163096">
        <w:rPr>
          <w:szCs w:val="27"/>
          <w:lang w:val="uk-UA"/>
        </w:rPr>
        <w:t>)</w:t>
      </w:r>
      <w:r w:rsidR="00163096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335CFC7A" w14:textId="4272D412" w:rsidR="00163096" w:rsidRPr="00ED6AA9" w:rsidRDefault="00212790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кандидата, визначено загальний рейтинг кандидат</w:t>
      </w:r>
      <w:r>
        <w:rPr>
          <w:szCs w:val="27"/>
          <w:lang w:val="uk-UA"/>
        </w:rPr>
        <w:t>а</w:t>
      </w:r>
      <w:r w:rsidR="00163096" w:rsidRPr="00ED6AA9">
        <w:rPr>
          <w:szCs w:val="27"/>
          <w:lang w:val="uk-UA"/>
        </w:rPr>
        <w:t>.</w:t>
      </w:r>
    </w:p>
    <w:p w14:paraId="114EA073" w14:textId="13E943A7"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r w:rsidR="00AD7115">
        <w:rPr>
          <w:bCs/>
          <w:szCs w:val="27"/>
          <w:lang w:val="uk-UA" w:eastAsia="uk-UA"/>
        </w:rPr>
        <w:t>Барановського В.В</w:t>
      </w:r>
      <w:r w:rsidRPr="00ED6AA9">
        <w:rPr>
          <w:bCs/>
          <w:szCs w:val="27"/>
          <w:lang w:val="uk-UA" w:eastAsia="uk-UA"/>
        </w:rPr>
        <w:t>., як</w:t>
      </w:r>
      <w:r w:rsidR="00AD7115">
        <w:rPr>
          <w:bCs/>
          <w:szCs w:val="27"/>
          <w:lang w:val="uk-UA" w:eastAsia="uk-UA"/>
        </w:rPr>
        <w:t>ий</w:t>
      </w:r>
      <w:r w:rsidRPr="00ED6AA9">
        <w:rPr>
          <w:bCs/>
          <w:szCs w:val="27"/>
          <w:lang w:val="uk-UA" w:eastAsia="uk-UA"/>
        </w:rPr>
        <w:t xml:space="preserve"> вн</w:t>
      </w:r>
      <w:r w:rsidR="00AD7115">
        <w:rPr>
          <w:bCs/>
          <w:szCs w:val="27"/>
          <w:lang w:val="uk-UA" w:eastAsia="uk-UA"/>
        </w:rPr>
        <w:t>іс</w:t>
      </w:r>
      <w:r w:rsidRPr="00ED6AA9">
        <w:rPr>
          <w:szCs w:val="27"/>
          <w:lang w:val="uk-UA" w:eastAsia="uk-UA"/>
        </w:rPr>
        <w:t xml:space="preserve"> </w:t>
      </w:r>
      <w:r w:rsidR="00212790" w:rsidRPr="00ED6AA9">
        <w:rPr>
          <w:szCs w:val="27"/>
          <w:lang w:val="uk-UA" w:eastAsia="uk-UA"/>
        </w:rPr>
        <w:t xml:space="preserve">пропозицію визначити за результатами </w:t>
      </w:r>
      <w:r w:rsidR="00212790" w:rsidRPr="00ED6AA9">
        <w:rPr>
          <w:szCs w:val="27"/>
          <w:lang w:val="uk-UA"/>
        </w:rPr>
        <w:t>загального рейтингу кандидат</w:t>
      </w:r>
      <w:r w:rsidR="00212790">
        <w:rPr>
          <w:szCs w:val="27"/>
          <w:lang w:val="uk-UA"/>
        </w:rPr>
        <w:t>а</w:t>
      </w:r>
      <w:r w:rsidR="00212790"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 w:eastAsia="uk-UA"/>
        </w:rPr>
        <w:t>переможц</w:t>
      </w:r>
      <w:r w:rsidR="00212790">
        <w:rPr>
          <w:szCs w:val="27"/>
          <w:lang w:val="uk-UA" w:eastAsia="uk-UA"/>
        </w:rPr>
        <w:t>ем</w:t>
      </w:r>
      <w:r w:rsidR="00212790" w:rsidRPr="00ED6AA9">
        <w:rPr>
          <w:szCs w:val="27"/>
          <w:lang w:val="uk-UA" w:eastAsia="uk-UA"/>
        </w:rPr>
        <w:t xml:space="preserve"> конкурсу на зайняття </w:t>
      </w:r>
      <w:r w:rsidR="00212790" w:rsidRPr="00ED6AA9">
        <w:rPr>
          <w:spacing w:val="-6"/>
          <w:szCs w:val="27"/>
          <w:lang w:val="uk-UA" w:eastAsia="uk-UA"/>
        </w:rPr>
        <w:t>вакантн</w:t>
      </w:r>
      <w:r w:rsidR="00212790">
        <w:rPr>
          <w:spacing w:val="-6"/>
          <w:szCs w:val="27"/>
          <w:lang w:val="uk-UA" w:eastAsia="uk-UA"/>
        </w:rPr>
        <w:t>их</w:t>
      </w:r>
      <w:r w:rsidR="00212790" w:rsidRPr="00ED6AA9">
        <w:rPr>
          <w:spacing w:val="-6"/>
          <w:szCs w:val="27"/>
          <w:lang w:val="uk-UA" w:eastAsia="uk-UA"/>
        </w:rPr>
        <w:t xml:space="preserve"> посад молодшого </w:t>
      </w:r>
      <w:r w:rsidR="00212790" w:rsidRPr="00ED6AA9">
        <w:rPr>
          <w:bCs/>
          <w:szCs w:val="27"/>
          <w:lang w:val="uk-UA" w:eastAsia="uk-UA"/>
        </w:rPr>
        <w:t>складу Служби ТУ Служби</w:t>
      </w:r>
      <w:r w:rsidR="00212790" w:rsidRPr="00ED6AA9">
        <w:rPr>
          <w:szCs w:val="27"/>
          <w:lang w:val="uk-UA" w:eastAsia="uk-UA"/>
        </w:rPr>
        <w:t xml:space="preserve"> </w:t>
      </w:r>
      <w:r w:rsidR="00212790">
        <w:rPr>
          <w:szCs w:val="27"/>
          <w:lang w:val="uk-UA" w:eastAsia="uk-UA"/>
        </w:rPr>
        <w:t>1-го</w:t>
      </w:r>
      <w:r w:rsidR="00212790" w:rsidRPr="00ED6AA9">
        <w:rPr>
          <w:szCs w:val="27"/>
          <w:lang w:val="uk-UA" w:eastAsia="uk-UA"/>
        </w:rPr>
        <w:t xml:space="preserve"> кандидат</w:t>
      </w:r>
      <w:r w:rsidR="00212790"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2B681751" w14:textId="77777777" w:rsidR="007229D0" w:rsidRPr="007229D0" w:rsidRDefault="007229D0" w:rsidP="007229D0">
            <w:pPr>
              <w:tabs>
                <w:tab w:val="left" w:pos="1276"/>
              </w:tabs>
              <w:jc w:val="center"/>
              <w:rPr>
                <w:b/>
                <w:sz w:val="24"/>
                <w:szCs w:val="28"/>
                <w:lang w:val="uk-UA" w:bidi="en-US"/>
              </w:rPr>
            </w:pPr>
            <w:r w:rsidRPr="007229D0">
              <w:rPr>
                <w:b/>
                <w:sz w:val="24"/>
                <w:szCs w:val="28"/>
                <w:lang w:val="uk-UA" w:bidi="en-US"/>
              </w:rPr>
              <w:t xml:space="preserve">Контролер ІІ категорії 4 відділення (м. </w:t>
            </w:r>
            <w:r w:rsidRPr="007229D0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Хмельницький</w:t>
            </w:r>
            <w:r w:rsidRPr="007229D0">
              <w:rPr>
                <w:b/>
                <w:sz w:val="24"/>
                <w:szCs w:val="28"/>
                <w:lang w:val="uk-UA" w:bidi="en-US"/>
              </w:rPr>
              <w:t>) 1 взводу охорони</w:t>
            </w:r>
          </w:p>
          <w:p w14:paraId="7453E36B" w14:textId="535339FE" w:rsidR="003F3BC9" w:rsidRPr="00C76B5B" w:rsidRDefault="007229D0" w:rsidP="007229D0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7229D0">
              <w:rPr>
                <w:b/>
                <w:sz w:val="24"/>
                <w:szCs w:val="28"/>
                <w:lang w:val="uk-UA" w:bidi="en-US"/>
              </w:rPr>
              <w:t xml:space="preserve">(м. </w:t>
            </w:r>
            <w:r w:rsidRPr="007229D0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Хмельницький</w:t>
            </w:r>
            <w:r w:rsidRPr="007229D0">
              <w:rPr>
                <w:b/>
                <w:sz w:val="24"/>
                <w:szCs w:val="28"/>
                <w:lang w:val="uk-UA" w:bidi="en-US"/>
              </w:rPr>
              <w:t xml:space="preserve">) 1 підрозділу охорони (м. </w:t>
            </w:r>
            <w:r w:rsidRPr="007229D0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Хмельницький</w:t>
            </w:r>
            <w:r w:rsidRPr="007229D0">
              <w:rPr>
                <w:b/>
                <w:sz w:val="24"/>
                <w:szCs w:val="28"/>
                <w:lang w:val="uk-UA" w:bidi="en-US"/>
              </w:rPr>
              <w:t>) – 1 посада</w:t>
            </w:r>
          </w:p>
        </w:tc>
      </w:tr>
      <w:tr w:rsidR="00212790" w:rsidRPr="005202C0" w14:paraId="6D1C917F" w14:textId="77777777" w:rsidTr="007627B5">
        <w:tc>
          <w:tcPr>
            <w:tcW w:w="567" w:type="dxa"/>
          </w:tcPr>
          <w:p w14:paraId="642718ED" w14:textId="57EDAB15" w:rsidR="00212790" w:rsidRPr="005202C0" w:rsidRDefault="00212790" w:rsidP="0021279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38A403B1" w:rsidR="00212790" w:rsidRPr="00212790" w:rsidRDefault="007229D0" w:rsidP="00212790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7229D0">
              <w:rPr>
                <w:color w:val="000000" w:themeColor="text1"/>
                <w:sz w:val="24"/>
                <w:szCs w:val="28"/>
                <w:lang w:val="uk-UA"/>
              </w:rPr>
              <w:t>К</w:t>
            </w:r>
            <w:proofErr w:type="spellStart"/>
            <w:r w:rsidRPr="007229D0">
              <w:rPr>
                <w:color w:val="000000" w:themeColor="text1"/>
                <w:sz w:val="24"/>
                <w:szCs w:val="28"/>
              </w:rPr>
              <w:t>шемінський</w:t>
            </w:r>
            <w:proofErr w:type="spellEnd"/>
            <w:r w:rsidRPr="007229D0">
              <w:rPr>
                <w:color w:val="000000" w:themeColor="text1"/>
                <w:sz w:val="24"/>
                <w:szCs w:val="28"/>
                <w:lang w:val="uk-UA"/>
              </w:rPr>
              <w:t xml:space="preserve"> Роман Ігорович</w:t>
            </w:r>
          </w:p>
        </w:tc>
        <w:tc>
          <w:tcPr>
            <w:tcW w:w="1555" w:type="dxa"/>
            <w:vAlign w:val="center"/>
          </w:tcPr>
          <w:p w14:paraId="1638CD78" w14:textId="2BD2E23C" w:rsidR="00212790" w:rsidRPr="00212790" w:rsidRDefault="00212790" w:rsidP="0021279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12790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7442D34A" w:rsidR="00212790" w:rsidRPr="00212790" w:rsidRDefault="006F0114" w:rsidP="0021279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5,4</w:t>
            </w:r>
          </w:p>
        </w:tc>
        <w:tc>
          <w:tcPr>
            <w:tcW w:w="1369" w:type="dxa"/>
            <w:vAlign w:val="center"/>
          </w:tcPr>
          <w:p w14:paraId="571B77FA" w14:textId="25473ADC" w:rsidR="00212790" w:rsidRPr="00212790" w:rsidRDefault="006F0114" w:rsidP="00212790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5,4</w:t>
            </w:r>
          </w:p>
        </w:tc>
        <w:tc>
          <w:tcPr>
            <w:tcW w:w="1478" w:type="dxa"/>
            <w:vAlign w:val="center"/>
          </w:tcPr>
          <w:p w14:paraId="53D6A8F5" w14:textId="77777777" w:rsidR="00212790" w:rsidRPr="005202C0" w:rsidRDefault="00212790" w:rsidP="00212790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52926C97" w14:textId="4DF5741E" w:rsidR="00C76B5B" w:rsidRPr="00AD7115" w:rsidRDefault="00163096" w:rsidP="00AD7115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212790"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 w:rsidR="007229D0">
        <w:rPr>
          <w:bCs/>
          <w:szCs w:val="27"/>
          <w:lang w:val="uk-UA" w:eastAsia="uk-UA"/>
        </w:rPr>
        <w:t>6</w:t>
      </w:r>
      <w:r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9D180A">
        <w:rPr>
          <w:bCs/>
          <w:szCs w:val="27"/>
          <w:lang w:val="uk-UA" w:eastAsia="uk-UA"/>
        </w:rPr>
        <w:t>2025</w:t>
      </w:r>
      <w:r w:rsidRPr="00ED6AA9">
        <w:rPr>
          <w:bCs/>
          <w:szCs w:val="27"/>
          <w:lang w:val="uk-UA" w:eastAsia="uk-UA"/>
        </w:rPr>
        <w:t xml:space="preserve"> року </w:t>
      </w:r>
      <w:r w:rsidR="00212790">
        <w:rPr>
          <w:bCs/>
          <w:szCs w:val="27"/>
          <w:lang w:val="uk-UA" w:eastAsia="uk-UA"/>
        </w:rPr>
        <w:t>1-го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212790"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молодшого складу Служби ТУ Служби.</w:t>
      </w:r>
    </w:p>
    <w:p w14:paraId="3EE7D02E" w14:textId="57B16C86" w:rsidR="00C76B5B" w:rsidRDefault="00C76B5B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4C9D3D53" w14:textId="47468187" w:rsidR="00212790" w:rsidRDefault="00212790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76E3F2DA" w14:textId="5C7476E4" w:rsidR="00212790" w:rsidRDefault="00212790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7B01FA6B" w14:textId="77777777" w:rsidR="007229D0" w:rsidRPr="00B37B3C" w:rsidRDefault="007229D0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lastRenderedPageBreak/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70C30C6A" w14:textId="77777777" w:rsidR="00D20E62" w:rsidRPr="00FA7A0B" w:rsidRDefault="00D20E62" w:rsidP="00D20E62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4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05C033A0" w14:textId="77777777" w:rsidR="00D20E62" w:rsidRPr="00163096" w:rsidRDefault="00D20E62" w:rsidP="00D20E62">
      <w:pPr>
        <w:shd w:val="clear" w:color="auto" w:fill="FFFFFF"/>
        <w:tabs>
          <w:tab w:val="left" w:pos="3402"/>
          <w:tab w:val="left" w:pos="5670"/>
          <w:tab w:val="left" w:pos="5812"/>
          <w:tab w:val="left" w:pos="5954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</w:t>
      </w:r>
      <w:r>
        <w:rPr>
          <w:b/>
          <w:color w:val="000000"/>
          <w:szCs w:val="28"/>
          <w:lang w:val="uk-UA"/>
        </w:rPr>
        <w:t>Володимир БАРАНОВСЬКИЙ</w:t>
      </w:r>
    </w:p>
    <w:p w14:paraId="39893101" w14:textId="77777777" w:rsidR="00D20E62" w:rsidRPr="00C241BB" w:rsidRDefault="00D20E62" w:rsidP="00D20E62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4"/>
    <w:p w14:paraId="5F29CFD3" w14:textId="77777777" w:rsidR="00D20E62" w:rsidRPr="00C241BB" w:rsidRDefault="00D20E62" w:rsidP="00D20E62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6216B109" w14:textId="77777777" w:rsidR="00D20E62" w:rsidRPr="00C241BB" w:rsidRDefault="00D20E62" w:rsidP="00D20E62">
      <w:pPr>
        <w:shd w:val="clear" w:color="auto" w:fill="FFFFFF"/>
        <w:tabs>
          <w:tab w:val="left" w:pos="3402"/>
          <w:tab w:val="left" w:pos="4111"/>
          <w:tab w:val="left" w:pos="5670"/>
          <w:tab w:val="left" w:pos="5812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1B9288E1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5F99D4B6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2B823411" w14:textId="77777777" w:rsidR="00D20E62" w:rsidRPr="00C241BB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Олександра ШВЕНЬ</w:t>
      </w:r>
    </w:p>
    <w:p w14:paraId="3D1443DF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4D7C97BB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8B72AF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6D549" w14:textId="77777777" w:rsidR="004F0ACA" w:rsidRDefault="004F0ACA" w:rsidP="0041616E">
      <w:r>
        <w:separator/>
      </w:r>
    </w:p>
  </w:endnote>
  <w:endnote w:type="continuationSeparator" w:id="0">
    <w:p w14:paraId="46331F15" w14:textId="77777777" w:rsidR="004F0ACA" w:rsidRDefault="004F0ACA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49403" w14:textId="77777777" w:rsidR="004F0ACA" w:rsidRDefault="004F0ACA" w:rsidP="0041616E">
      <w:r>
        <w:separator/>
      </w:r>
    </w:p>
  </w:footnote>
  <w:footnote w:type="continuationSeparator" w:id="0">
    <w:p w14:paraId="01EAFD56" w14:textId="77777777" w:rsidR="004F0ACA" w:rsidRDefault="004F0ACA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2B4C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E2527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2E12"/>
    <w:rsid w:val="001C39B8"/>
    <w:rsid w:val="001D448C"/>
    <w:rsid w:val="001D7CD7"/>
    <w:rsid w:val="001F1EB6"/>
    <w:rsid w:val="001F2D6A"/>
    <w:rsid w:val="001F2DA4"/>
    <w:rsid w:val="00200DF8"/>
    <w:rsid w:val="0021247A"/>
    <w:rsid w:val="00212790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16EBC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0B56"/>
    <w:rsid w:val="003A6818"/>
    <w:rsid w:val="003C6D45"/>
    <w:rsid w:val="003D2476"/>
    <w:rsid w:val="003D712D"/>
    <w:rsid w:val="003E269E"/>
    <w:rsid w:val="003E30A9"/>
    <w:rsid w:val="003F3BC9"/>
    <w:rsid w:val="003F7266"/>
    <w:rsid w:val="00400970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0ACA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E5AA2"/>
    <w:rsid w:val="005F241F"/>
    <w:rsid w:val="00600965"/>
    <w:rsid w:val="0060510E"/>
    <w:rsid w:val="0060647B"/>
    <w:rsid w:val="006155CC"/>
    <w:rsid w:val="006242D0"/>
    <w:rsid w:val="00624874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976AC"/>
    <w:rsid w:val="006A0BCD"/>
    <w:rsid w:val="006A30C0"/>
    <w:rsid w:val="006B0E55"/>
    <w:rsid w:val="006B500F"/>
    <w:rsid w:val="006D0994"/>
    <w:rsid w:val="006D2325"/>
    <w:rsid w:val="006D3BDB"/>
    <w:rsid w:val="006D60CA"/>
    <w:rsid w:val="006E0EC6"/>
    <w:rsid w:val="006F0114"/>
    <w:rsid w:val="00704213"/>
    <w:rsid w:val="007049AE"/>
    <w:rsid w:val="00707A77"/>
    <w:rsid w:val="00714BC0"/>
    <w:rsid w:val="00715645"/>
    <w:rsid w:val="0072246B"/>
    <w:rsid w:val="007229D0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4F35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67C05"/>
    <w:rsid w:val="00875D0D"/>
    <w:rsid w:val="00880983"/>
    <w:rsid w:val="008904C9"/>
    <w:rsid w:val="00894688"/>
    <w:rsid w:val="008A1595"/>
    <w:rsid w:val="008A5C18"/>
    <w:rsid w:val="008A627D"/>
    <w:rsid w:val="008B1AB4"/>
    <w:rsid w:val="008B72AF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80A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27DD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D7115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3020D"/>
    <w:rsid w:val="00C45685"/>
    <w:rsid w:val="00C51519"/>
    <w:rsid w:val="00C704A0"/>
    <w:rsid w:val="00C76B5B"/>
    <w:rsid w:val="00C773AA"/>
    <w:rsid w:val="00CA132F"/>
    <w:rsid w:val="00CB1E53"/>
    <w:rsid w:val="00CC4B40"/>
    <w:rsid w:val="00CD2268"/>
    <w:rsid w:val="00CD2782"/>
    <w:rsid w:val="00CD2DE5"/>
    <w:rsid w:val="00CE15A1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0E62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2702"/>
    <w:rsid w:val="00DD318C"/>
    <w:rsid w:val="00DE0F4D"/>
    <w:rsid w:val="00DE74FC"/>
    <w:rsid w:val="00DF3109"/>
    <w:rsid w:val="00DF6A32"/>
    <w:rsid w:val="00DF7E34"/>
    <w:rsid w:val="00E13BDD"/>
    <w:rsid w:val="00E24FD2"/>
    <w:rsid w:val="00E37C8C"/>
    <w:rsid w:val="00E51403"/>
    <w:rsid w:val="00E54136"/>
    <w:rsid w:val="00E63D76"/>
    <w:rsid w:val="00E72A99"/>
    <w:rsid w:val="00E930E9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5270"/>
    <w:rsid w:val="00FA6F2E"/>
    <w:rsid w:val="00FA7A0B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B3E8D-D4C7-47AD-A448-F52CF794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3806</Words>
  <Characters>2170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6</cp:revision>
  <cp:lastPrinted>2025-01-08T10:14:00Z</cp:lastPrinted>
  <dcterms:created xsi:type="dcterms:W3CDTF">2025-03-14T10:11:00Z</dcterms:created>
  <dcterms:modified xsi:type="dcterms:W3CDTF">2025-03-14T12:51:00Z</dcterms:modified>
</cp:coreProperties>
</file>