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7868477C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23775A">
        <w:rPr>
          <w:b/>
          <w:szCs w:val="28"/>
          <w:lang w:val="uk-UA"/>
        </w:rPr>
        <w:t>16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7935468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56355D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56355D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56355D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62EF7F74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56355D">
        <w:rPr>
          <w:b/>
          <w:bCs/>
          <w:sz w:val="28"/>
          <w:szCs w:val="28"/>
          <w:bdr w:val="none" w:sz="0" w:space="0" w:color="auto" w:frame="1"/>
          <w:lang w:val="ru-RU"/>
        </w:rPr>
        <w:t>24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лютого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90FA89D" w14:textId="77777777" w:rsidR="00DD2702" w:rsidRPr="00982A91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8C44D9B" w14:textId="77777777" w:rsidR="00DD2702" w:rsidRPr="00982A91" w:rsidRDefault="00DD2702" w:rsidP="00DD2702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6DE1DA1E" w14:textId="77777777" w:rsidR="00DD2702" w:rsidRPr="00982A91" w:rsidRDefault="00DD2702" w:rsidP="00DD2702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6F85D09" w14:textId="77777777" w:rsidR="00212790" w:rsidRDefault="00212790" w:rsidP="0021279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34103E3F" w14:textId="26EE6BD5" w:rsidR="00DD2702" w:rsidRPr="00982A91" w:rsidRDefault="00212790" w:rsidP="0021279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  <w:r w:rsidR="00DD2702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6E30B320" w14:textId="77777777" w:rsidR="00DD2702" w:rsidRPr="00982A91" w:rsidRDefault="00DD2702" w:rsidP="00DD2702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5D54D453" w14:textId="77777777" w:rsidR="00DD2702" w:rsidRPr="00982A91" w:rsidRDefault="00DD2702" w:rsidP="00DD270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1A625E2E" w14:textId="77777777" w:rsidR="00DD2702" w:rsidRPr="00982A91" w:rsidRDefault="00DD2702" w:rsidP="00DD2702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775EA636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56355D">
        <w:rPr>
          <w:sz w:val="28"/>
          <w:szCs w:val="27"/>
        </w:rPr>
        <w:t>ої</w:t>
      </w:r>
      <w:r w:rsidRPr="00ED6AA9">
        <w:rPr>
          <w:sz w:val="28"/>
          <w:szCs w:val="27"/>
        </w:rPr>
        <w:t xml:space="preserve"> посад</w:t>
      </w:r>
      <w:r w:rsidR="0056355D">
        <w:rPr>
          <w:sz w:val="28"/>
          <w:szCs w:val="27"/>
        </w:rPr>
        <w:t>и</w:t>
      </w:r>
      <w:r w:rsidRPr="00ED6AA9">
        <w:rPr>
          <w:sz w:val="28"/>
          <w:szCs w:val="27"/>
        </w:rPr>
        <w:t xml:space="preserve"> співробітник</w:t>
      </w:r>
      <w:r w:rsidR="0056355D">
        <w:rPr>
          <w:sz w:val="28"/>
          <w:szCs w:val="27"/>
        </w:rPr>
        <w:t>а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4B908BED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56355D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56355D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молодшого складу Служби ТУ Служби.</w:t>
      </w:r>
    </w:p>
    <w:p w14:paraId="3BC0103F" w14:textId="33D527C1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212790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56355D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56355D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1D35A785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56355D">
        <w:rPr>
          <w:szCs w:val="27"/>
          <w:lang w:val="uk-UA"/>
        </w:rPr>
        <w:t>24</w:t>
      </w:r>
      <w:r w:rsidR="00212790">
        <w:rPr>
          <w:szCs w:val="27"/>
          <w:lang w:val="uk-UA"/>
        </w:rPr>
        <w:t xml:space="preserve"> лютого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168C5BCA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212790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212790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</w:t>
      </w:r>
      <w:r w:rsidR="0056355D">
        <w:rPr>
          <w:bCs/>
          <w:szCs w:val="27"/>
          <w:lang w:val="uk-UA"/>
        </w:rPr>
        <w:t>ої</w:t>
      </w:r>
      <w:r w:rsidR="00163096" w:rsidRPr="00ED6AA9">
        <w:rPr>
          <w:bCs/>
          <w:szCs w:val="27"/>
          <w:lang w:val="uk-UA"/>
        </w:rPr>
        <w:t xml:space="preserve"> посад</w:t>
      </w:r>
      <w:r w:rsidR="0056355D">
        <w:rPr>
          <w:bCs/>
          <w:szCs w:val="27"/>
          <w:lang w:val="uk-UA"/>
        </w:rPr>
        <w:t>и</w:t>
      </w:r>
      <w:r w:rsidR="00163096" w:rsidRPr="00ED6AA9">
        <w:rPr>
          <w:bCs/>
          <w:szCs w:val="27"/>
          <w:lang w:val="uk-UA"/>
        </w:rPr>
        <w:t xml:space="preserve">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5571B533" w:rsidR="00CE15A1" w:rsidRPr="008A627D" w:rsidRDefault="0056355D" w:rsidP="00CE15A1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>онтролер І</w:t>
            </w:r>
            <w:r>
              <w:rPr>
                <w:b/>
                <w:szCs w:val="28"/>
                <w:lang w:bidi="en-US"/>
              </w:rPr>
              <w:t>І</w:t>
            </w:r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особистої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безпеки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суддів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підрозділу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особистої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безпеки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суддів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2055984F" w:rsidR="00CE15A1" w:rsidRDefault="0056355D" w:rsidP="00CE15A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Тимур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A5995CF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212790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212790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56355D">
        <w:rPr>
          <w:bCs/>
          <w:color w:val="000000" w:themeColor="text1"/>
          <w:sz w:val="28"/>
          <w:szCs w:val="27"/>
        </w:rPr>
        <w:t>ої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56355D">
        <w:rPr>
          <w:bCs/>
          <w:color w:val="000000" w:themeColor="text1"/>
          <w:sz w:val="28"/>
          <w:szCs w:val="27"/>
        </w:rPr>
        <w:t>и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56355D">
        <w:rPr>
          <w:color w:val="000000" w:themeColor="text1"/>
          <w:sz w:val="28"/>
          <w:szCs w:val="28"/>
        </w:rPr>
        <w:t>Карпенка Тимура Віталійовича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195DD06F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56355D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допущено </w:t>
      </w:r>
      <w:r w:rsidR="00212790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56355D"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56355D"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7836446D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56355D">
        <w:rPr>
          <w:szCs w:val="27"/>
          <w:lang w:val="uk-UA"/>
        </w:rPr>
        <w:t>Осадець</w:t>
      </w:r>
      <w:proofErr w:type="spellEnd"/>
      <w:r w:rsidR="0056355D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56355D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212790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56355D">
        <w:rPr>
          <w:szCs w:val="27"/>
          <w:lang w:val="uk-UA"/>
        </w:rPr>
        <w:t>10</w:t>
      </w:r>
      <w:r w:rsidR="00212790">
        <w:rPr>
          <w:szCs w:val="27"/>
          <w:lang w:val="uk-UA"/>
        </w:rPr>
        <w:t>.02.2025</w:t>
      </w:r>
      <w:r w:rsidR="004E3F10" w:rsidRPr="008C202D">
        <w:rPr>
          <w:szCs w:val="27"/>
        </w:rPr>
        <w:t xml:space="preserve"> № </w:t>
      </w:r>
      <w:r w:rsidR="0056355D">
        <w:rPr>
          <w:szCs w:val="27"/>
          <w:lang w:val="uk-UA"/>
        </w:rPr>
        <w:t>53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59CD90B8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56355D">
        <w:rPr>
          <w:bCs/>
          <w:szCs w:val="27"/>
          <w:lang w:val="uk-UA"/>
        </w:rPr>
        <w:t xml:space="preserve"> 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212790">
        <w:rPr>
          <w:bCs/>
          <w:szCs w:val="27"/>
          <w:lang w:val="uk-UA"/>
        </w:rPr>
        <w:t>у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523B8905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 w:rsidR="0056355D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56355D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співробітник</w:t>
      </w:r>
      <w:r w:rsidR="0056355D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212790">
        <w:rPr>
          <w:spacing w:val="-6"/>
          <w:szCs w:val="27"/>
          <w:lang w:val="uk-UA"/>
        </w:rPr>
        <w:t>а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73CB88B6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212790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56355D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56355D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FDA46C7" w14:textId="6248B3B6" w:rsidR="00CE15A1" w:rsidRDefault="00CE15A1" w:rsidP="009D180A">
      <w:pPr>
        <w:rPr>
          <w:szCs w:val="27"/>
          <w:lang w:val="uk-UA"/>
        </w:rPr>
      </w:pPr>
    </w:p>
    <w:p w14:paraId="1A23483A" w14:textId="77777777" w:rsidR="0056355D" w:rsidRDefault="0056355D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6BC9378D" w:rsidR="007627B5" w:rsidRPr="007A46B4" w:rsidRDefault="0056355D" w:rsidP="00CE15A1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>онтролер І</w:t>
            </w:r>
            <w:r>
              <w:rPr>
                <w:b/>
                <w:szCs w:val="28"/>
                <w:lang w:bidi="en-US"/>
              </w:rPr>
              <w:t>І</w:t>
            </w:r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F5FA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F5FAF"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особистої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безпеки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суддів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підрозділу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особистої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безпеки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суддів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5ADD5E86" w:rsidR="0029031C" w:rsidRPr="0094271F" w:rsidRDefault="0056355D" w:rsidP="0029031C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Тимур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2693" w:type="dxa"/>
          </w:tcPr>
          <w:p w14:paraId="060A4B34" w14:textId="0F1B5512" w:rsidR="0029031C" w:rsidRPr="001566FA" w:rsidRDefault="00212790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5,7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2BB7A5FE"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 w:rsidR="0056355D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56355D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56355D">
        <w:rPr>
          <w:color w:val="000000" w:themeColor="text1"/>
          <w:szCs w:val="28"/>
        </w:rPr>
        <w:t xml:space="preserve">Карпенко Тимур </w:t>
      </w:r>
      <w:proofErr w:type="spellStart"/>
      <w:r w:rsidR="0056355D">
        <w:rPr>
          <w:color w:val="000000" w:themeColor="text1"/>
          <w:szCs w:val="28"/>
        </w:rPr>
        <w:t>Віталійович</w:t>
      </w:r>
      <w:proofErr w:type="spellEnd"/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272D41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="00163096" w:rsidRPr="00ED6AA9">
        <w:rPr>
          <w:szCs w:val="27"/>
          <w:lang w:val="uk-UA"/>
        </w:rPr>
        <w:t>.</w:t>
      </w:r>
    </w:p>
    <w:p w14:paraId="114EA073" w14:textId="2A34F404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212790">
        <w:rPr>
          <w:szCs w:val="27"/>
          <w:lang w:val="uk-UA"/>
        </w:rPr>
        <w:t>а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212790">
        <w:rPr>
          <w:szCs w:val="27"/>
          <w:lang w:val="uk-UA" w:eastAsia="uk-UA"/>
        </w:rPr>
        <w:t>ем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56355D">
        <w:rPr>
          <w:spacing w:val="-6"/>
          <w:szCs w:val="27"/>
          <w:lang w:val="uk-UA" w:eastAsia="uk-UA"/>
        </w:rPr>
        <w:t>ої</w:t>
      </w:r>
      <w:r w:rsidR="00212790" w:rsidRPr="00ED6AA9">
        <w:rPr>
          <w:spacing w:val="-6"/>
          <w:szCs w:val="27"/>
          <w:lang w:val="uk-UA" w:eastAsia="uk-UA"/>
        </w:rPr>
        <w:t xml:space="preserve"> посад</w:t>
      </w:r>
      <w:r w:rsidR="0056355D">
        <w:rPr>
          <w:spacing w:val="-6"/>
          <w:szCs w:val="27"/>
          <w:lang w:val="uk-UA" w:eastAsia="uk-UA"/>
        </w:rPr>
        <w:t>и</w:t>
      </w:r>
      <w:r w:rsidR="00212790" w:rsidRPr="00ED6AA9">
        <w:rPr>
          <w:spacing w:val="-6"/>
          <w:szCs w:val="27"/>
          <w:lang w:val="uk-UA" w:eastAsia="uk-UA"/>
        </w:rPr>
        <w:t xml:space="preserve">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212790">
        <w:rPr>
          <w:szCs w:val="27"/>
          <w:lang w:val="uk-UA" w:eastAsia="uk-UA"/>
        </w:rPr>
        <w:t>1-го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212790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453E36B" w14:textId="0CEB5EB4" w:rsidR="003F3BC9" w:rsidRPr="00C76B5B" w:rsidRDefault="0056355D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56355D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особистої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безпеки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суддів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особистої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безпеки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6355D">
              <w:rPr>
                <w:b/>
                <w:sz w:val="24"/>
                <w:szCs w:val="28"/>
                <w:lang w:bidi="en-US"/>
              </w:rPr>
              <w:t>суддів</w:t>
            </w:r>
            <w:proofErr w:type="spellEnd"/>
            <w:r w:rsidRPr="0056355D">
              <w:rPr>
                <w:b/>
                <w:sz w:val="24"/>
                <w:szCs w:val="28"/>
                <w:lang w:bidi="en-US"/>
              </w:rPr>
              <w:t xml:space="preserve"> – 1 посада</w:t>
            </w:r>
          </w:p>
        </w:tc>
      </w:tr>
      <w:tr w:rsidR="00212790" w:rsidRPr="005202C0" w14:paraId="6D1C917F" w14:textId="77777777" w:rsidTr="007627B5">
        <w:tc>
          <w:tcPr>
            <w:tcW w:w="567" w:type="dxa"/>
          </w:tcPr>
          <w:p w14:paraId="642718ED" w14:textId="57EDAB15" w:rsidR="00212790" w:rsidRPr="005202C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4DEA128D" w:rsidR="00212790" w:rsidRPr="00212790" w:rsidRDefault="0056355D" w:rsidP="00212790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56355D">
              <w:rPr>
                <w:color w:val="000000" w:themeColor="text1"/>
                <w:sz w:val="24"/>
                <w:szCs w:val="28"/>
              </w:rPr>
              <w:t xml:space="preserve">Карпенко Тимур </w:t>
            </w:r>
            <w:proofErr w:type="spellStart"/>
            <w:r w:rsidRPr="0056355D">
              <w:rPr>
                <w:color w:val="000000" w:themeColor="text1"/>
                <w:sz w:val="24"/>
                <w:szCs w:val="28"/>
              </w:rPr>
              <w:t>Віталійович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2BD2E23C"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6501C7B1"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5,7</w:t>
            </w:r>
          </w:p>
        </w:tc>
        <w:tc>
          <w:tcPr>
            <w:tcW w:w="1369" w:type="dxa"/>
            <w:vAlign w:val="center"/>
          </w:tcPr>
          <w:p w14:paraId="571B77FA" w14:textId="686BF030" w:rsidR="00212790" w:rsidRPr="00212790" w:rsidRDefault="00212790" w:rsidP="0021279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212790">
              <w:rPr>
                <w:b/>
                <w:sz w:val="24"/>
                <w:szCs w:val="28"/>
                <w:lang w:val="uk-UA"/>
              </w:rPr>
              <w:t>5,7</w:t>
            </w:r>
          </w:p>
        </w:tc>
        <w:tc>
          <w:tcPr>
            <w:tcW w:w="1478" w:type="dxa"/>
            <w:vAlign w:val="center"/>
          </w:tcPr>
          <w:p w14:paraId="53D6A8F5" w14:textId="77777777" w:rsidR="00212790" w:rsidRPr="005202C0" w:rsidRDefault="00212790" w:rsidP="0021279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6405DF5A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212790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56355D">
        <w:rPr>
          <w:bCs/>
          <w:szCs w:val="27"/>
          <w:lang w:val="uk-UA" w:eastAsia="uk-UA"/>
        </w:rPr>
        <w:t>5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212790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212790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56355D"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 w:rsidR="0056355D"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молодшого складу Служби ТУ Служби.</w:t>
      </w:r>
    </w:p>
    <w:p w14:paraId="3EE7D02E" w14:textId="57B16C86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4C9D3D53" w14:textId="0FC4494A" w:rsidR="00212790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83C5B6B" w14:textId="3E8C1946" w:rsidR="0056355D" w:rsidRDefault="0056355D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1FB26095" w14:textId="77777777" w:rsidR="0056355D" w:rsidRDefault="0056355D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6E3F2DA" w14:textId="77777777" w:rsidR="00212790" w:rsidRPr="00B37B3C" w:rsidRDefault="0021279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0E312E27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56355D"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 w:rsidR="0056355D"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 w:rsidR="0056355D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70C30C6A" w14:textId="77777777" w:rsidR="00D20E62" w:rsidRPr="00FA7A0B" w:rsidRDefault="00D20E62" w:rsidP="00D20E62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5C033A0" w14:textId="77777777" w:rsidR="00D20E62" w:rsidRPr="00163096" w:rsidRDefault="00D20E62" w:rsidP="00D20E62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39893101" w14:textId="77777777" w:rsidR="00D20E62" w:rsidRPr="00C241BB" w:rsidRDefault="00D20E62" w:rsidP="00D20E62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2"/>
    <w:p w14:paraId="5F29CFD3" w14:textId="77777777" w:rsidR="00D20E62" w:rsidRPr="00C241BB" w:rsidRDefault="00D20E62" w:rsidP="00D20E62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216B109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B9288E1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F99D4B6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B823411" w14:textId="77777777" w:rsidR="00D20E62" w:rsidRPr="00C241BB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3D1443DF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9E8B" w14:textId="77777777" w:rsidR="00EE37CE" w:rsidRDefault="00EE37CE" w:rsidP="0041616E">
      <w:r>
        <w:separator/>
      </w:r>
    </w:p>
  </w:endnote>
  <w:endnote w:type="continuationSeparator" w:id="0">
    <w:p w14:paraId="6E3AC503" w14:textId="77777777" w:rsidR="00EE37CE" w:rsidRDefault="00EE37C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D9C" w14:textId="77777777" w:rsidR="00EE37CE" w:rsidRDefault="00EE37CE" w:rsidP="0041616E">
      <w:r>
        <w:separator/>
      </w:r>
    </w:p>
  </w:footnote>
  <w:footnote w:type="continuationSeparator" w:id="0">
    <w:p w14:paraId="4B7A35EB" w14:textId="77777777" w:rsidR="00EE37CE" w:rsidRDefault="00EE37CE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3775A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6355D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0E9C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776A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E37CE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EC32-6931-4102-92FA-7543F32F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3747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4</cp:revision>
  <cp:lastPrinted>2025-01-08T10:14:00Z</cp:lastPrinted>
  <dcterms:created xsi:type="dcterms:W3CDTF">2025-03-14T08:52:00Z</dcterms:created>
  <dcterms:modified xsi:type="dcterms:W3CDTF">2025-03-14T12:48:00Z</dcterms:modified>
</cp:coreProperties>
</file>