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53628737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E63D76">
        <w:rPr>
          <w:b/>
          <w:szCs w:val="28"/>
          <w:lang w:val="uk-UA"/>
        </w:rPr>
        <w:t>13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1BB9438E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212790">
        <w:rPr>
          <w:b/>
          <w:bCs/>
          <w:sz w:val="28"/>
          <w:szCs w:val="28"/>
          <w:bdr w:val="none" w:sz="0" w:space="0" w:color="auto" w:frame="1"/>
          <w:lang w:val="ru-RU"/>
        </w:rPr>
        <w:t>19 лютого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90FA89D" w14:textId="77777777" w:rsidR="00DD2702" w:rsidRPr="00982A91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8C44D9B" w14:textId="77777777" w:rsidR="00DD2702" w:rsidRPr="00982A91" w:rsidRDefault="00DD2702" w:rsidP="00DD2702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6DE1DA1E" w14:textId="77777777" w:rsidR="00DD2702" w:rsidRPr="00982A91" w:rsidRDefault="00DD2702" w:rsidP="00DD2702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6F85D09" w14:textId="77777777" w:rsidR="00212790" w:rsidRDefault="00212790" w:rsidP="0021279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6115FEBB" w14:textId="77777777" w:rsidR="00212790" w:rsidRDefault="00212790" w:rsidP="0021279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Олександра ШВЕНЬ</w:t>
      </w:r>
    </w:p>
    <w:p w14:paraId="34103E3F" w14:textId="23DA2B52" w:rsidR="00DD2702" w:rsidRPr="00982A91" w:rsidRDefault="00212790" w:rsidP="0021279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Сергій ВЕЗДЕНЕЦЬКИЙ</w:t>
      </w:r>
      <w:r w:rsidR="00DD2702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</w:t>
      </w:r>
    </w:p>
    <w:p w14:paraId="6E30B320" w14:textId="77777777" w:rsidR="00DD2702" w:rsidRPr="00982A91" w:rsidRDefault="00DD2702" w:rsidP="00DD2702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5D54D453" w14:textId="77777777" w:rsidR="00DD2702" w:rsidRPr="00982A91" w:rsidRDefault="00DD2702" w:rsidP="00DD2702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1A625E2E" w14:textId="77777777" w:rsidR="00DD2702" w:rsidRPr="00982A91" w:rsidRDefault="00DD2702" w:rsidP="00DD2702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5533D779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14:paraId="3BC0103F" w14:textId="433BF7CB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212790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23B40267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212790">
        <w:rPr>
          <w:szCs w:val="27"/>
          <w:lang w:val="uk-UA"/>
        </w:rPr>
        <w:t>19 лютого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3D09D18F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</w:t>
      </w:r>
      <w:r w:rsidR="00163096" w:rsidRPr="00ED6AA9">
        <w:rPr>
          <w:bCs/>
          <w:szCs w:val="27"/>
          <w:lang w:val="uk-UA"/>
        </w:rPr>
        <w:lastRenderedPageBreak/>
        <w:t xml:space="preserve">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212790">
        <w:rPr>
          <w:bCs/>
          <w:szCs w:val="27"/>
          <w:lang w:val="uk-UA"/>
        </w:rPr>
        <w:t>1-го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212790">
        <w:rPr>
          <w:bCs/>
          <w:szCs w:val="27"/>
          <w:lang w:val="uk-UA"/>
        </w:rPr>
        <w:t>а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B8773B1" w14:textId="53EDDE0D" w:rsidR="00CE15A1" w:rsidRPr="008A627D" w:rsidRDefault="00212790" w:rsidP="00CE15A1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онтролер ІІ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5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                     </w:t>
            </w:r>
            <w:proofErr w:type="gramStart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gram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Шепетівка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CE15A1" w:rsidRPr="00A5235F" w14:paraId="1D1D9DDC" w14:textId="77777777" w:rsidTr="00F34FD6">
        <w:tc>
          <w:tcPr>
            <w:tcW w:w="566" w:type="dxa"/>
          </w:tcPr>
          <w:p w14:paraId="2DC6FD10" w14:textId="3F5FDD95" w:rsidR="00CE15A1" w:rsidRDefault="00CE15A1" w:rsidP="00CE15A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2D86DE89" w:rsidR="00CE15A1" w:rsidRDefault="00212790" w:rsidP="00CE15A1">
            <w:pPr>
              <w:rPr>
                <w:szCs w:val="28"/>
                <w:lang w:val="uk-UA"/>
              </w:rPr>
            </w:pPr>
            <w:proofErr w:type="spellStart"/>
            <w:r w:rsidRPr="00D63E8F">
              <w:rPr>
                <w:color w:val="000000" w:themeColor="text1"/>
                <w:szCs w:val="28"/>
              </w:rPr>
              <w:t>Твердохлєб</w:t>
            </w:r>
            <w:proofErr w:type="spellEnd"/>
            <w:r w:rsidRPr="00D63E8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E8F">
              <w:rPr>
                <w:color w:val="000000" w:themeColor="text1"/>
                <w:szCs w:val="28"/>
              </w:rPr>
              <w:t>Вікторія</w:t>
            </w:r>
            <w:proofErr w:type="spellEnd"/>
            <w:r w:rsidRPr="00D63E8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E8F">
              <w:rPr>
                <w:color w:val="000000" w:themeColor="text1"/>
                <w:szCs w:val="28"/>
              </w:rPr>
              <w:t>Вікторівна</w:t>
            </w:r>
            <w:proofErr w:type="spellEnd"/>
          </w:p>
        </w:tc>
        <w:tc>
          <w:tcPr>
            <w:tcW w:w="3908" w:type="dxa"/>
          </w:tcPr>
          <w:p w14:paraId="4BA89309" w14:textId="73659034" w:rsidR="00CE15A1" w:rsidRPr="008A627D" w:rsidRDefault="00CE15A1" w:rsidP="00CE15A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5602C522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212790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212790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212790" w:rsidRPr="00D63E8F">
        <w:rPr>
          <w:color w:val="000000" w:themeColor="text1"/>
          <w:sz w:val="28"/>
          <w:szCs w:val="28"/>
        </w:rPr>
        <w:t>Твердохлєб</w:t>
      </w:r>
      <w:proofErr w:type="spellEnd"/>
      <w:r w:rsidR="00212790" w:rsidRPr="00D63E8F">
        <w:rPr>
          <w:color w:val="000000" w:themeColor="text1"/>
          <w:sz w:val="28"/>
          <w:szCs w:val="28"/>
        </w:rPr>
        <w:t xml:space="preserve"> Вікторі</w:t>
      </w:r>
      <w:r w:rsidR="00212790">
        <w:rPr>
          <w:color w:val="000000" w:themeColor="text1"/>
          <w:sz w:val="28"/>
          <w:szCs w:val="28"/>
        </w:rPr>
        <w:t>ю</w:t>
      </w:r>
      <w:r w:rsidR="00212790" w:rsidRPr="00D63E8F">
        <w:rPr>
          <w:color w:val="000000" w:themeColor="text1"/>
          <w:sz w:val="28"/>
          <w:szCs w:val="28"/>
        </w:rPr>
        <w:t xml:space="preserve"> Вікторівн</w:t>
      </w:r>
      <w:r w:rsidR="00212790">
        <w:rPr>
          <w:color w:val="000000" w:themeColor="text1"/>
          <w:sz w:val="28"/>
          <w:szCs w:val="28"/>
        </w:rPr>
        <w:t>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20E27B8E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212790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212790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7C0F5F24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DF7E34">
        <w:rPr>
          <w:szCs w:val="27"/>
          <w:lang w:val="uk-UA"/>
        </w:rPr>
        <w:t>Везденецький</w:t>
      </w:r>
      <w:proofErr w:type="spellEnd"/>
      <w:r w:rsidR="00DF7E34">
        <w:rPr>
          <w:szCs w:val="27"/>
          <w:lang w:val="uk-UA"/>
        </w:rPr>
        <w:t xml:space="preserve"> С.В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CE15A1">
        <w:rPr>
          <w:szCs w:val="27"/>
          <w:lang w:val="uk-UA"/>
        </w:rPr>
        <w:t>в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212790">
        <w:rPr>
          <w:szCs w:val="27"/>
          <w:lang w:val="uk-UA"/>
        </w:rPr>
        <w:t xml:space="preserve">                     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212790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212790">
        <w:rPr>
          <w:szCs w:val="27"/>
          <w:lang w:val="uk-UA"/>
        </w:rPr>
        <w:t>06.02.2025</w:t>
      </w:r>
      <w:r w:rsidR="004E3F10" w:rsidRPr="008C202D">
        <w:rPr>
          <w:szCs w:val="27"/>
        </w:rPr>
        <w:t xml:space="preserve"> № </w:t>
      </w:r>
      <w:r w:rsidR="00212790">
        <w:rPr>
          <w:szCs w:val="27"/>
          <w:lang w:val="uk-UA"/>
        </w:rPr>
        <w:t>48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F7E34">
        <w:rPr>
          <w:szCs w:val="28"/>
          <w:lang w:val="uk-UA"/>
        </w:rPr>
        <w:t>в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0BFE8838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212790">
        <w:rPr>
          <w:bCs/>
          <w:szCs w:val="27"/>
          <w:lang w:val="uk-UA"/>
        </w:rPr>
        <w:t xml:space="preserve">, </w:t>
      </w:r>
      <w:proofErr w:type="spellStart"/>
      <w:r w:rsidR="00212790">
        <w:rPr>
          <w:bCs/>
          <w:szCs w:val="27"/>
          <w:lang w:val="uk-UA"/>
        </w:rPr>
        <w:t>Швень</w:t>
      </w:r>
      <w:proofErr w:type="spellEnd"/>
      <w:r w:rsidR="00212790">
        <w:rPr>
          <w:bCs/>
          <w:szCs w:val="27"/>
          <w:lang w:val="uk-UA"/>
        </w:rPr>
        <w:t xml:space="preserve"> О.А.</w:t>
      </w:r>
      <w:r w:rsidR="00CE15A1">
        <w:rPr>
          <w:bCs/>
          <w:szCs w:val="27"/>
          <w:lang w:val="uk-UA"/>
        </w:rPr>
        <w:t xml:space="preserve"> </w:t>
      </w:r>
      <w:r w:rsidR="00164DD7">
        <w:rPr>
          <w:bCs/>
          <w:szCs w:val="27"/>
          <w:lang w:val="uk-UA"/>
        </w:rPr>
        <w:t xml:space="preserve">та </w:t>
      </w:r>
      <w:proofErr w:type="spellStart"/>
      <w:r w:rsidR="00163096">
        <w:rPr>
          <w:bCs/>
          <w:szCs w:val="27"/>
          <w:lang w:val="uk-UA"/>
        </w:rPr>
        <w:t>Везденецький</w:t>
      </w:r>
      <w:proofErr w:type="spellEnd"/>
      <w:r w:rsidR="00163096">
        <w:rPr>
          <w:bCs/>
          <w:szCs w:val="27"/>
          <w:lang w:val="uk-UA"/>
        </w:rPr>
        <w:t xml:space="preserve"> С.В.</w:t>
      </w:r>
      <w:r w:rsidR="0062538E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212790">
        <w:rPr>
          <w:bCs/>
          <w:szCs w:val="27"/>
          <w:lang w:val="uk-UA"/>
        </w:rPr>
        <w:t>у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5B550132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212790">
        <w:rPr>
          <w:spacing w:val="-6"/>
          <w:szCs w:val="27"/>
          <w:lang w:val="uk-UA"/>
        </w:rPr>
        <w:t>а</w:t>
      </w:r>
      <w:r w:rsidR="00212790" w:rsidRPr="00ED6AA9">
        <w:rPr>
          <w:spacing w:val="-6"/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14:paraId="134CA494" w14:textId="3849EB25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5FDA46C7" w14:textId="77777777" w:rsidR="00CE15A1" w:rsidRDefault="00CE15A1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EACB6D1" w14:textId="24FAC8E6" w:rsidR="007627B5" w:rsidRPr="007A46B4" w:rsidRDefault="00212790" w:rsidP="00CE15A1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онтролер ІІ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5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                     </w:t>
            </w:r>
            <w:proofErr w:type="gramStart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gram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Шепетівка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BF5FAF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29057A64" w:rsidR="0029031C" w:rsidRPr="0094271F" w:rsidRDefault="00212790" w:rsidP="0029031C">
            <w:pPr>
              <w:rPr>
                <w:sz w:val="26"/>
                <w:szCs w:val="26"/>
                <w:lang w:val="uk-UA"/>
              </w:rPr>
            </w:pPr>
            <w:proofErr w:type="spellStart"/>
            <w:r w:rsidRPr="00D63E8F">
              <w:rPr>
                <w:color w:val="000000" w:themeColor="text1"/>
                <w:szCs w:val="28"/>
              </w:rPr>
              <w:t>Твердохлєб</w:t>
            </w:r>
            <w:proofErr w:type="spellEnd"/>
            <w:r w:rsidRPr="00D63E8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E8F">
              <w:rPr>
                <w:color w:val="000000" w:themeColor="text1"/>
                <w:szCs w:val="28"/>
              </w:rPr>
              <w:t>Вікторія</w:t>
            </w:r>
            <w:proofErr w:type="spellEnd"/>
            <w:r w:rsidRPr="00D63E8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E8F">
              <w:rPr>
                <w:color w:val="000000" w:themeColor="text1"/>
                <w:szCs w:val="28"/>
              </w:rPr>
              <w:t>Вікторівна</w:t>
            </w:r>
            <w:proofErr w:type="spellEnd"/>
          </w:p>
        </w:tc>
        <w:tc>
          <w:tcPr>
            <w:tcW w:w="2693" w:type="dxa"/>
          </w:tcPr>
          <w:p w14:paraId="060A4B34" w14:textId="0F1B5512" w:rsidR="0029031C" w:rsidRPr="001566FA" w:rsidRDefault="00212790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5,7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3BD8B711" w:rsidR="00163096" w:rsidRPr="00312A28" w:rsidRDefault="00212790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</w:t>
      </w:r>
      <w:r w:rsidR="00163096">
        <w:rPr>
          <w:szCs w:val="27"/>
          <w:lang w:val="uk-UA"/>
        </w:rPr>
        <w:t>(</w:t>
      </w:r>
      <w:proofErr w:type="spellStart"/>
      <w:r w:rsidRPr="00D63E8F">
        <w:rPr>
          <w:color w:val="000000" w:themeColor="text1"/>
          <w:szCs w:val="28"/>
        </w:rPr>
        <w:t>Твердохлєб</w:t>
      </w:r>
      <w:proofErr w:type="spellEnd"/>
      <w:r w:rsidRPr="00D63E8F">
        <w:rPr>
          <w:color w:val="000000" w:themeColor="text1"/>
          <w:szCs w:val="28"/>
        </w:rPr>
        <w:t xml:space="preserve"> </w:t>
      </w:r>
      <w:proofErr w:type="spellStart"/>
      <w:r w:rsidRPr="00D63E8F">
        <w:rPr>
          <w:color w:val="000000" w:themeColor="text1"/>
          <w:szCs w:val="28"/>
        </w:rPr>
        <w:t>Вікторія</w:t>
      </w:r>
      <w:proofErr w:type="spellEnd"/>
      <w:r w:rsidRPr="00D63E8F">
        <w:rPr>
          <w:color w:val="000000" w:themeColor="text1"/>
          <w:szCs w:val="28"/>
        </w:rPr>
        <w:t xml:space="preserve"> </w:t>
      </w:r>
      <w:proofErr w:type="spellStart"/>
      <w:r w:rsidRPr="00D63E8F">
        <w:rPr>
          <w:color w:val="000000" w:themeColor="text1"/>
          <w:szCs w:val="28"/>
        </w:rPr>
        <w:t>Вікторівна</w:t>
      </w:r>
      <w:proofErr w:type="spellEnd"/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4272D412"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>
        <w:rPr>
          <w:szCs w:val="27"/>
          <w:lang w:val="uk-UA"/>
        </w:rPr>
        <w:t>а</w:t>
      </w:r>
      <w:r w:rsidR="00163096" w:rsidRPr="00ED6AA9">
        <w:rPr>
          <w:szCs w:val="27"/>
          <w:lang w:val="uk-UA"/>
        </w:rPr>
        <w:t>.</w:t>
      </w:r>
    </w:p>
    <w:p w14:paraId="114EA073" w14:textId="13E943A7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Pr="00ED6AA9">
        <w:rPr>
          <w:szCs w:val="27"/>
          <w:lang w:val="uk-UA" w:eastAsia="uk-UA"/>
        </w:rPr>
        <w:t xml:space="preserve"> 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212790">
        <w:rPr>
          <w:szCs w:val="27"/>
          <w:lang w:val="uk-UA"/>
        </w:rPr>
        <w:t>а</w:t>
      </w:r>
      <w:r w:rsidR="00212790"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 w:eastAsia="uk-UA"/>
        </w:rPr>
        <w:t>переможц</w:t>
      </w:r>
      <w:r w:rsidR="00212790">
        <w:rPr>
          <w:szCs w:val="27"/>
          <w:lang w:val="uk-UA" w:eastAsia="uk-UA"/>
        </w:rPr>
        <w:t>ем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212790" w:rsidRPr="00ED6AA9">
        <w:rPr>
          <w:szCs w:val="27"/>
          <w:lang w:val="uk-UA" w:eastAsia="uk-UA"/>
        </w:rPr>
        <w:t xml:space="preserve"> </w:t>
      </w:r>
      <w:r w:rsidR="00212790">
        <w:rPr>
          <w:szCs w:val="27"/>
          <w:lang w:val="uk-UA" w:eastAsia="uk-UA"/>
        </w:rPr>
        <w:t>1-го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212790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0AB51FF3" w14:textId="77777777" w:rsidR="00212790" w:rsidRDefault="00212790" w:rsidP="00CE15A1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5 </w:t>
            </w:r>
            <w:proofErr w:type="spellStart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Шепетівка</w:t>
            </w:r>
            <w:proofErr w:type="spellEnd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</w:t>
            </w:r>
          </w:p>
          <w:p w14:paraId="7453E36B" w14:textId="61BC2A71" w:rsidR="003F3BC9" w:rsidRPr="00C76B5B" w:rsidRDefault="00212790" w:rsidP="00CE15A1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1 </w:t>
            </w:r>
            <w:proofErr w:type="spellStart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)</w:t>
            </w:r>
            <w:r w:rsidRPr="00212790">
              <w:rPr>
                <w:b/>
                <w:sz w:val="24"/>
                <w:szCs w:val="28"/>
                <w:lang w:bidi="en-US"/>
              </w:rPr>
              <w:t xml:space="preserve"> </w:t>
            </w:r>
            <w:r w:rsidRPr="00212790">
              <w:rPr>
                <w:b/>
                <w:color w:val="000000" w:themeColor="text1"/>
                <w:sz w:val="24"/>
                <w:szCs w:val="28"/>
                <w:lang w:bidi="en-US"/>
              </w:rPr>
              <w:t>– 1 посада</w:t>
            </w:r>
          </w:p>
        </w:tc>
      </w:tr>
      <w:tr w:rsidR="00212790" w:rsidRPr="005202C0" w14:paraId="6D1C917F" w14:textId="77777777" w:rsidTr="007627B5">
        <w:tc>
          <w:tcPr>
            <w:tcW w:w="567" w:type="dxa"/>
          </w:tcPr>
          <w:p w14:paraId="642718ED" w14:textId="57EDAB15" w:rsidR="00212790" w:rsidRPr="005202C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70C00FD6" w:rsidR="00212790" w:rsidRPr="00212790" w:rsidRDefault="00212790" w:rsidP="00212790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12790">
              <w:rPr>
                <w:color w:val="000000" w:themeColor="text1"/>
                <w:sz w:val="24"/>
                <w:szCs w:val="28"/>
              </w:rPr>
              <w:t>Твердохлєб</w:t>
            </w:r>
            <w:proofErr w:type="spellEnd"/>
            <w:r w:rsidRPr="00212790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12790">
              <w:rPr>
                <w:color w:val="000000" w:themeColor="text1"/>
                <w:sz w:val="24"/>
                <w:szCs w:val="28"/>
              </w:rPr>
              <w:t>Вікторія</w:t>
            </w:r>
            <w:proofErr w:type="spellEnd"/>
            <w:r w:rsidRPr="00212790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12790">
              <w:rPr>
                <w:color w:val="000000" w:themeColor="text1"/>
                <w:sz w:val="24"/>
                <w:szCs w:val="28"/>
              </w:rPr>
              <w:t>Вікторівна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2BD2E23C" w:rsidR="00212790" w:rsidRPr="0021279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1279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6501C7B1" w:rsidR="00212790" w:rsidRPr="0021279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12790">
              <w:rPr>
                <w:sz w:val="24"/>
                <w:szCs w:val="28"/>
                <w:lang w:val="uk-UA"/>
              </w:rPr>
              <w:t>5,7</w:t>
            </w:r>
          </w:p>
        </w:tc>
        <w:tc>
          <w:tcPr>
            <w:tcW w:w="1369" w:type="dxa"/>
            <w:vAlign w:val="center"/>
          </w:tcPr>
          <w:p w14:paraId="571B77FA" w14:textId="686BF030" w:rsidR="00212790" w:rsidRPr="00212790" w:rsidRDefault="00212790" w:rsidP="0021279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212790">
              <w:rPr>
                <w:b/>
                <w:sz w:val="24"/>
                <w:szCs w:val="28"/>
                <w:lang w:val="uk-UA"/>
              </w:rPr>
              <w:t>5,7</w:t>
            </w:r>
          </w:p>
        </w:tc>
        <w:tc>
          <w:tcPr>
            <w:tcW w:w="1478" w:type="dxa"/>
            <w:vAlign w:val="center"/>
          </w:tcPr>
          <w:p w14:paraId="53D6A8F5" w14:textId="77777777" w:rsidR="00212790" w:rsidRPr="005202C0" w:rsidRDefault="00212790" w:rsidP="0021279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52926C97" w14:textId="37EB448B"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212790"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212790">
        <w:rPr>
          <w:bCs/>
          <w:szCs w:val="27"/>
          <w:lang w:val="uk-UA" w:eastAsia="uk-UA"/>
        </w:rPr>
        <w:t>4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212790"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212790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3EE7D02E" w14:textId="57B16C86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4C9D3D53" w14:textId="47468187" w:rsidR="00212790" w:rsidRDefault="0021279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6E3F2DA" w14:textId="77777777" w:rsidR="00212790" w:rsidRPr="00B37B3C" w:rsidRDefault="0021279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70C30C6A" w14:textId="77777777" w:rsidR="00D20E62" w:rsidRPr="00FA7A0B" w:rsidRDefault="00D20E62" w:rsidP="00D20E62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2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05C033A0" w14:textId="77777777" w:rsidR="00D20E62" w:rsidRPr="00163096" w:rsidRDefault="00D20E62" w:rsidP="00D20E62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39893101" w14:textId="77777777" w:rsidR="00D20E62" w:rsidRPr="00C241BB" w:rsidRDefault="00D20E62" w:rsidP="00D20E62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2"/>
    <w:p w14:paraId="5F29CFD3" w14:textId="77777777" w:rsidR="00D20E62" w:rsidRPr="00C241BB" w:rsidRDefault="00D20E62" w:rsidP="00D20E62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6216B109" w14:textId="77777777" w:rsidR="00D20E62" w:rsidRPr="00C241BB" w:rsidRDefault="00D20E62" w:rsidP="00D20E62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B9288E1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F99D4B6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2B823411" w14:textId="77777777" w:rsidR="00D20E62" w:rsidRPr="00C241BB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3D1443DF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D7C97BB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3FD5B2FB" w14:textId="77777777" w:rsidR="00D20E62" w:rsidRPr="00D3357E" w:rsidRDefault="00D20E62" w:rsidP="00D20E62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04401D0E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4A261" w14:textId="77777777" w:rsidR="00C3020D" w:rsidRDefault="00C3020D" w:rsidP="0041616E">
      <w:r>
        <w:separator/>
      </w:r>
    </w:p>
  </w:endnote>
  <w:endnote w:type="continuationSeparator" w:id="0">
    <w:p w14:paraId="2020550B" w14:textId="77777777" w:rsidR="00C3020D" w:rsidRDefault="00C3020D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21ED0" w14:textId="77777777" w:rsidR="00C3020D" w:rsidRDefault="00C3020D" w:rsidP="0041616E">
      <w:r>
        <w:separator/>
      </w:r>
    </w:p>
  </w:footnote>
  <w:footnote w:type="continuationSeparator" w:id="0">
    <w:p w14:paraId="7132529F" w14:textId="77777777" w:rsidR="00C3020D" w:rsidRDefault="00C3020D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0B56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45685"/>
    <w:rsid w:val="00C5151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37C8C"/>
    <w:rsid w:val="00E51403"/>
    <w:rsid w:val="00E54136"/>
    <w:rsid w:val="00E63D76"/>
    <w:rsid w:val="00E72A99"/>
    <w:rsid w:val="00E930E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5865-9FE3-4163-8167-53D4C437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3964</Words>
  <Characters>2260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2025-01-08T10:14:00Z</cp:lastPrinted>
  <dcterms:created xsi:type="dcterms:W3CDTF">2025-02-19T09:37:00Z</dcterms:created>
  <dcterms:modified xsi:type="dcterms:W3CDTF">2025-02-19T14:30:00Z</dcterms:modified>
</cp:coreProperties>
</file>