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21F8E5B5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E72A99">
        <w:rPr>
          <w:b/>
          <w:szCs w:val="28"/>
          <w:lang w:val="uk-UA"/>
        </w:rPr>
        <w:t>4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176DDACE" w14:textId="5FD0D476" w:rsidR="00DD2702" w:rsidRPr="0025036D" w:rsidRDefault="00DD2702" w:rsidP="00DD2702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               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 xml:space="preserve">03 </w:t>
      </w:r>
      <w:proofErr w:type="spellStart"/>
      <w:r>
        <w:rPr>
          <w:b/>
          <w:bCs/>
          <w:sz w:val="28"/>
          <w:szCs w:val="28"/>
          <w:bdr w:val="none" w:sz="0" w:space="0" w:color="auto" w:frame="1"/>
          <w:lang w:val="ru-RU"/>
        </w:rPr>
        <w:t>січня</w:t>
      </w:r>
      <w:proofErr w:type="spellEnd"/>
      <w:r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2025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6C6FD372" w14:textId="77777777" w:rsidR="00DD2702" w:rsidRPr="000C7186" w:rsidRDefault="00DD2702" w:rsidP="00DD2702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90FA89D" w14:textId="77777777" w:rsidR="00DD2702" w:rsidRPr="00982A91" w:rsidRDefault="00DD2702" w:rsidP="00DD2702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08C44D9B" w14:textId="77777777" w:rsidR="00DD2702" w:rsidRPr="00982A91" w:rsidRDefault="00DD2702" w:rsidP="00DD2702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>
        <w:rPr>
          <w:b/>
          <w:color w:val="000000"/>
          <w:sz w:val="28"/>
          <w:szCs w:val="28"/>
        </w:rPr>
        <w:t xml:space="preserve">                                                           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Володимир БАРАНОВСЬКИЙ</w:t>
      </w:r>
    </w:p>
    <w:p w14:paraId="6DE1DA1E" w14:textId="77777777" w:rsidR="00DD2702" w:rsidRPr="00982A91" w:rsidRDefault="00DD2702" w:rsidP="00DD2702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0C79B48D" w14:textId="77777777" w:rsidR="00DD2702" w:rsidRDefault="00DD2702" w:rsidP="00DD2702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Вікторія ОСАДЕЦЬ</w:t>
      </w:r>
    </w:p>
    <w:p w14:paraId="34103E3F" w14:textId="77777777" w:rsidR="00DD2702" w:rsidRPr="00982A91" w:rsidRDefault="00DD2702" w:rsidP="00DD2702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Сергій ВЕЗДЕНЕЦЬКИЙ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br/>
        <w:t xml:space="preserve">                                                                                  </w:t>
      </w:r>
    </w:p>
    <w:p w14:paraId="6E30B320" w14:textId="77777777" w:rsidR="00DD2702" w:rsidRPr="00982A91" w:rsidRDefault="00DD2702" w:rsidP="00DD2702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5D54D453" w14:textId="77777777" w:rsidR="00DD2702" w:rsidRPr="00982A91" w:rsidRDefault="00DD2702" w:rsidP="00DD2702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1A625E2E" w14:textId="77777777" w:rsidR="00DD2702" w:rsidRPr="00982A91" w:rsidRDefault="00DD2702" w:rsidP="00DD2702">
      <w:pPr>
        <w:pStyle w:val="ft02"/>
        <w:shd w:val="clear" w:color="auto" w:fill="FFFFFF"/>
        <w:tabs>
          <w:tab w:val="left" w:pos="5670"/>
          <w:tab w:val="left" w:pos="5812"/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7C9E606D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r w:rsidR="00DD2702">
        <w:rPr>
          <w:szCs w:val="27"/>
          <w:lang w:val="uk-UA"/>
        </w:rPr>
        <w:t>Барановського В.В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DD2702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DD2702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0E673D11" w14:textId="77777777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299E5F70" w14:textId="77777777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кандидатами на зайняття вакантних посад молодшого складу Служби ТУ Служби.</w:t>
      </w:r>
    </w:p>
    <w:p w14:paraId="3BC0103F" w14:textId="77777777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Про оголошення переможців </w:t>
      </w:r>
      <w:r>
        <w:rPr>
          <w:bCs/>
          <w:szCs w:val="27"/>
          <w:lang w:val="uk-UA"/>
        </w:rPr>
        <w:t xml:space="preserve">та других за рейтингом </w:t>
      </w:r>
      <w:r w:rsidRPr="00ED6AA9">
        <w:rPr>
          <w:bCs/>
          <w:szCs w:val="27"/>
          <w:lang w:val="uk-UA"/>
        </w:rPr>
        <w:t>конкурсу на зайняття вакантних посад молодшого складу Служби ТУ</w:t>
      </w:r>
      <w:r w:rsidRPr="00ED6AA9">
        <w:rPr>
          <w:szCs w:val="27"/>
          <w:lang w:val="uk-UA"/>
        </w:rPr>
        <w:t xml:space="preserve"> Служби.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6B710DEF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DD2702">
        <w:rPr>
          <w:szCs w:val="27"/>
          <w:lang w:val="uk-UA"/>
        </w:rPr>
        <w:t>03 січня 2025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0782EAD6" w14:textId="0545BF79" w:rsidR="00163096" w:rsidRPr="00ED6AA9" w:rsidRDefault="00C76B5B" w:rsidP="00163096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>., яка повідомила</w:t>
      </w:r>
      <w:r w:rsidR="00163096">
        <w:rPr>
          <w:bCs/>
          <w:szCs w:val="27"/>
          <w:lang w:val="uk-UA"/>
        </w:rPr>
        <w:t xml:space="preserve">, що </w:t>
      </w:r>
      <w:r w:rsidR="00163096" w:rsidRPr="00ED6AA9">
        <w:rPr>
          <w:bCs/>
          <w:szCs w:val="27"/>
          <w:lang w:val="uk-UA"/>
        </w:rPr>
        <w:t>за результатами</w:t>
      </w:r>
      <w:r w:rsidR="00163096">
        <w:rPr>
          <w:bCs/>
          <w:szCs w:val="27"/>
          <w:lang w:val="uk-UA"/>
        </w:rPr>
        <w:t xml:space="preserve"> </w:t>
      </w:r>
      <w:r w:rsidR="00163096" w:rsidRPr="00ED6AA9">
        <w:rPr>
          <w:bCs/>
          <w:szCs w:val="27"/>
          <w:lang w:val="uk-UA"/>
        </w:rPr>
        <w:t xml:space="preserve">другого етапу конкурсу з визначення рівня фізичної підготовленості до </w:t>
      </w:r>
      <w:r w:rsidR="00163096">
        <w:rPr>
          <w:bCs/>
          <w:szCs w:val="27"/>
          <w:lang w:val="uk-UA"/>
        </w:rPr>
        <w:t>четвертого</w:t>
      </w:r>
      <w:r w:rsidR="00163096" w:rsidRPr="00ED6AA9">
        <w:rPr>
          <w:bCs/>
          <w:szCs w:val="27"/>
          <w:lang w:val="uk-UA"/>
        </w:rPr>
        <w:t xml:space="preserve"> етапу конкурсу (</w:t>
      </w:r>
      <w:r w:rsidR="00163096" w:rsidRPr="00ED6AA9">
        <w:rPr>
          <w:i/>
          <w:iCs/>
          <w:szCs w:val="27"/>
          <w:lang w:val="uk-UA"/>
        </w:rPr>
        <w:t>співбесіди</w:t>
      </w:r>
      <w:r w:rsidR="00163096" w:rsidRPr="00ED6AA9">
        <w:rPr>
          <w:bCs/>
          <w:szCs w:val="27"/>
          <w:lang w:val="uk-UA"/>
        </w:rPr>
        <w:t xml:space="preserve">) допущено </w:t>
      </w:r>
      <w:r w:rsidR="00DD2702">
        <w:rPr>
          <w:bCs/>
          <w:szCs w:val="27"/>
          <w:lang w:val="uk-UA"/>
        </w:rPr>
        <w:t>4-х</w:t>
      </w:r>
      <w:r w:rsidR="00163096" w:rsidRPr="00ED6AA9">
        <w:rPr>
          <w:bCs/>
          <w:szCs w:val="27"/>
          <w:lang w:val="uk-UA"/>
        </w:rPr>
        <w:t xml:space="preserve"> кандидат</w:t>
      </w:r>
      <w:r w:rsidR="00DD2702">
        <w:rPr>
          <w:bCs/>
          <w:szCs w:val="27"/>
          <w:lang w:val="uk-UA"/>
        </w:rPr>
        <w:t>ів</w:t>
      </w:r>
      <w:r w:rsidR="00163096" w:rsidRPr="00ED6AA9">
        <w:rPr>
          <w:bCs/>
          <w:szCs w:val="27"/>
          <w:lang w:val="uk-UA"/>
        </w:rPr>
        <w:t xml:space="preserve"> на зайняття вакантних посад </w:t>
      </w:r>
      <w:r w:rsidR="00163096" w:rsidRPr="00ED6AA9">
        <w:rPr>
          <w:iCs/>
          <w:szCs w:val="27"/>
          <w:lang w:val="uk-UA"/>
        </w:rPr>
        <w:t xml:space="preserve">молодшого </w:t>
      </w:r>
      <w:r w:rsidR="00163096" w:rsidRPr="00ED6AA9">
        <w:rPr>
          <w:bCs/>
          <w:szCs w:val="27"/>
          <w:lang w:val="uk-UA"/>
        </w:rPr>
        <w:t>складу Служби ТУ Служби.</w:t>
      </w:r>
    </w:p>
    <w:p w14:paraId="21219624" w14:textId="77777777" w:rsidR="00A20751" w:rsidRDefault="00A20751" w:rsidP="006242D0">
      <w:pPr>
        <w:ind w:firstLine="709"/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CE15A1" w:rsidRPr="00A5235F" w14:paraId="166E582F" w14:textId="77777777" w:rsidTr="00DD2702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7B8773B1" w14:textId="12B49597" w:rsidR="00CE15A1" w:rsidRPr="008A627D" w:rsidRDefault="00DD2702" w:rsidP="00CE15A1">
            <w:pPr>
              <w:jc w:val="center"/>
              <w:rPr>
                <w:szCs w:val="28"/>
                <w:lang w:val="uk-UA" w:eastAsia="uk-UA"/>
              </w:rPr>
            </w:pPr>
            <w:r w:rsidRPr="00DD2702">
              <w:rPr>
                <w:b/>
                <w:szCs w:val="26"/>
                <w:lang w:val="uk-UA" w:bidi="en-US"/>
              </w:rPr>
              <w:t>Контролер І категорії 3 відділення (м. Красилів) 3 взводу охорони (м.</w:t>
            </w:r>
            <w:r w:rsidRPr="00DD2702">
              <w:rPr>
                <w:b/>
                <w:szCs w:val="26"/>
                <w:lang w:val="en-US" w:bidi="en-US"/>
              </w:rPr>
              <w:t> </w:t>
            </w:r>
            <w:r w:rsidRPr="00DD2702">
              <w:rPr>
                <w:b/>
                <w:szCs w:val="26"/>
                <w:lang w:val="uk-UA" w:bidi="en-US"/>
              </w:rPr>
              <w:t xml:space="preserve">Старокостянтинів) 1 підрозділу охорони (м. </w:t>
            </w:r>
            <w:r w:rsidRPr="00DD2702">
              <w:rPr>
                <w:b/>
                <w:color w:val="000000" w:themeColor="text1"/>
                <w:szCs w:val="26"/>
                <w:lang w:val="uk-UA" w:bidi="en-US"/>
              </w:rPr>
              <w:t>Хмельницький</w:t>
            </w:r>
            <w:r w:rsidRPr="00DD2702">
              <w:rPr>
                <w:b/>
                <w:szCs w:val="26"/>
                <w:lang w:val="uk-UA" w:bidi="en-US"/>
              </w:rPr>
              <w:t>) – 1 посада</w:t>
            </w:r>
          </w:p>
        </w:tc>
      </w:tr>
      <w:tr w:rsidR="00CE15A1" w:rsidRPr="00A5235F" w14:paraId="1D1D9DDC" w14:textId="77777777" w:rsidTr="00F34FD6">
        <w:tc>
          <w:tcPr>
            <w:tcW w:w="566" w:type="dxa"/>
          </w:tcPr>
          <w:p w14:paraId="2DC6FD10" w14:textId="3F5FDD95" w:rsidR="00CE15A1" w:rsidRDefault="00CE15A1" w:rsidP="00CE15A1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75ECC228" w:rsidR="00CE15A1" w:rsidRDefault="00DF7E34" w:rsidP="00CE15A1">
            <w:pPr>
              <w:rPr>
                <w:szCs w:val="28"/>
                <w:lang w:val="uk-UA"/>
              </w:rPr>
            </w:pPr>
            <w:r w:rsidRPr="00584826">
              <w:rPr>
                <w:color w:val="000000" w:themeColor="text1"/>
                <w:szCs w:val="28"/>
                <w:lang w:val="uk-UA"/>
              </w:rPr>
              <w:t>С</w:t>
            </w:r>
            <w:proofErr w:type="spellStart"/>
            <w:r w:rsidRPr="00584826">
              <w:rPr>
                <w:color w:val="000000" w:themeColor="text1"/>
                <w:szCs w:val="28"/>
              </w:rPr>
              <w:t>тепасюк</w:t>
            </w:r>
            <w:proofErr w:type="spellEnd"/>
            <w:r w:rsidRPr="00584826">
              <w:rPr>
                <w:color w:val="000000" w:themeColor="text1"/>
                <w:szCs w:val="28"/>
                <w:lang w:val="uk-UA"/>
              </w:rPr>
              <w:t xml:space="preserve"> Роман Іванович</w:t>
            </w:r>
          </w:p>
        </w:tc>
        <w:tc>
          <w:tcPr>
            <w:tcW w:w="3908" w:type="dxa"/>
          </w:tcPr>
          <w:p w14:paraId="4BA89309" w14:textId="73659034" w:rsidR="00CE15A1" w:rsidRPr="008A627D" w:rsidRDefault="00CE15A1" w:rsidP="00CE15A1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DD2702" w:rsidRPr="00A5235F" w14:paraId="692B8257" w14:textId="77777777" w:rsidTr="00DD2702">
        <w:tc>
          <w:tcPr>
            <w:tcW w:w="9639" w:type="dxa"/>
            <w:gridSpan w:val="3"/>
            <w:shd w:val="clear" w:color="auto" w:fill="D9D9D9" w:themeFill="background1" w:themeFillShade="D9"/>
          </w:tcPr>
          <w:p w14:paraId="394B31DD" w14:textId="77777777" w:rsidR="00DF7E34" w:rsidRPr="00584826" w:rsidRDefault="00DF7E34" w:rsidP="00DF7E34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Контролер ІІ категорії 2 відділення (м. Деражня) 8 взводу охорони</w:t>
            </w:r>
            <w:r w:rsidRPr="00584826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</w:p>
          <w:p w14:paraId="14C4AE0D" w14:textId="77777777" w:rsidR="00DF7E34" w:rsidRDefault="00DF7E34" w:rsidP="00DF7E34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(смт Летичів) 2</w:t>
            </w:r>
            <w:r w:rsidRPr="00584826">
              <w:rPr>
                <w:b/>
                <w:color w:val="000000" w:themeColor="text1"/>
                <w:szCs w:val="28"/>
                <w:lang w:val="en-US" w:bidi="en-US"/>
              </w:rPr>
              <w:t> </w:t>
            </w: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підрозділу охорони (м. Кам’янець-Подільський)</w:t>
            </w:r>
            <w:r w:rsidRPr="00584826">
              <w:rPr>
                <w:b/>
                <w:szCs w:val="28"/>
                <w:lang w:val="uk-UA" w:bidi="en-US"/>
              </w:rPr>
              <w:t xml:space="preserve"> </w:t>
            </w: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 xml:space="preserve">– </w:t>
            </w:r>
          </w:p>
          <w:p w14:paraId="1D3DDBF2" w14:textId="5855D621" w:rsidR="00DD2702" w:rsidRPr="008A627D" w:rsidRDefault="00DF7E34" w:rsidP="00DF7E34">
            <w:pPr>
              <w:jc w:val="center"/>
              <w:rPr>
                <w:szCs w:val="28"/>
                <w:lang w:val="uk-UA" w:eastAsia="uk-UA"/>
              </w:rPr>
            </w:pP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1 посада</w:t>
            </w:r>
          </w:p>
        </w:tc>
      </w:tr>
      <w:tr w:rsidR="00DF7E34" w:rsidRPr="00A5235F" w14:paraId="0654162A" w14:textId="77777777" w:rsidTr="00F34FD6">
        <w:tc>
          <w:tcPr>
            <w:tcW w:w="566" w:type="dxa"/>
          </w:tcPr>
          <w:p w14:paraId="6B29790D" w14:textId="2762DE65" w:rsidR="00DF7E34" w:rsidRDefault="00DF7E34" w:rsidP="00DF7E34">
            <w:pPr>
              <w:jc w:val="center"/>
              <w:rPr>
                <w:szCs w:val="28"/>
                <w:lang w:bidi="ta-IN"/>
              </w:rPr>
            </w:pPr>
            <w:r w:rsidRPr="00584826">
              <w:rPr>
                <w:szCs w:val="28"/>
                <w:lang w:bidi="ta-IN"/>
              </w:rPr>
              <w:t>2.</w:t>
            </w:r>
          </w:p>
        </w:tc>
        <w:tc>
          <w:tcPr>
            <w:tcW w:w="5165" w:type="dxa"/>
          </w:tcPr>
          <w:p w14:paraId="3115D532" w14:textId="16FA91F9" w:rsidR="00DF7E34" w:rsidRPr="00DD2F54" w:rsidRDefault="00DF7E34" w:rsidP="00DF7E34">
            <w:pPr>
              <w:rPr>
                <w:color w:val="000000" w:themeColor="text1"/>
                <w:szCs w:val="28"/>
              </w:rPr>
            </w:pPr>
            <w:proofErr w:type="spellStart"/>
            <w:r w:rsidRPr="00584826">
              <w:rPr>
                <w:color w:val="000000" w:themeColor="text1"/>
                <w:szCs w:val="28"/>
              </w:rPr>
              <w:t>Хребтатий</w:t>
            </w:r>
            <w:proofErr w:type="spellEnd"/>
            <w:r w:rsidRPr="00584826">
              <w:rPr>
                <w:color w:val="000000" w:themeColor="text1"/>
                <w:szCs w:val="28"/>
              </w:rPr>
              <w:t xml:space="preserve"> </w:t>
            </w:r>
            <w:r w:rsidRPr="00584826">
              <w:rPr>
                <w:color w:val="000000" w:themeColor="text1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3908" w:type="dxa"/>
          </w:tcPr>
          <w:p w14:paraId="2DA0A12D" w14:textId="4CA08C9B" w:rsidR="00DF7E34" w:rsidRPr="008A627D" w:rsidRDefault="00DF7E34" w:rsidP="00DF7E34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DF7E34" w:rsidRPr="00A5235F" w14:paraId="61DCDFAF" w14:textId="77777777" w:rsidTr="00DD2702">
        <w:tc>
          <w:tcPr>
            <w:tcW w:w="9639" w:type="dxa"/>
            <w:gridSpan w:val="3"/>
            <w:shd w:val="clear" w:color="auto" w:fill="D9D9D9" w:themeFill="background1" w:themeFillShade="D9"/>
          </w:tcPr>
          <w:p w14:paraId="567DCB2E" w14:textId="77777777" w:rsidR="00DF7E34" w:rsidRPr="00584826" w:rsidRDefault="00DF7E34" w:rsidP="00DF7E34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Контролер І категорії 3 відділення (смт Летичів) 8 взводу охорони</w:t>
            </w:r>
            <w:r w:rsidRPr="00584826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</w:p>
          <w:p w14:paraId="32E88A97" w14:textId="77777777" w:rsidR="00DF7E34" w:rsidRDefault="00DF7E34" w:rsidP="00DF7E34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(смт Летичів) 2</w:t>
            </w:r>
            <w:r w:rsidRPr="00584826">
              <w:rPr>
                <w:b/>
                <w:color w:val="000000" w:themeColor="text1"/>
                <w:szCs w:val="28"/>
                <w:lang w:val="en-US" w:bidi="en-US"/>
              </w:rPr>
              <w:t> </w:t>
            </w: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підрозділу охорони (м. Кам’янець-Подільський)</w:t>
            </w:r>
            <w:r w:rsidRPr="00584826">
              <w:rPr>
                <w:b/>
                <w:szCs w:val="28"/>
                <w:lang w:val="uk-UA" w:bidi="en-US"/>
              </w:rPr>
              <w:t xml:space="preserve"> </w:t>
            </w: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–</w:t>
            </w:r>
          </w:p>
          <w:p w14:paraId="3FA2C142" w14:textId="1E198565" w:rsidR="00DF7E34" w:rsidRPr="008A627D" w:rsidRDefault="00DF7E34" w:rsidP="00DF7E34">
            <w:pPr>
              <w:jc w:val="center"/>
              <w:rPr>
                <w:szCs w:val="28"/>
                <w:lang w:val="uk-UA" w:eastAsia="uk-UA"/>
              </w:rPr>
            </w:pP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 xml:space="preserve"> 1 посада</w:t>
            </w:r>
          </w:p>
        </w:tc>
      </w:tr>
      <w:tr w:rsidR="00DF7E34" w:rsidRPr="00A5235F" w14:paraId="2BFC2DAB" w14:textId="77777777" w:rsidTr="00F34FD6">
        <w:tc>
          <w:tcPr>
            <w:tcW w:w="566" w:type="dxa"/>
          </w:tcPr>
          <w:p w14:paraId="609BA733" w14:textId="2D3064F0" w:rsidR="00DF7E34" w:rsidRDefault="00DF7E34" w:rsidP="00DF7E34">
            <w:pPr>
              <w:jc w:val="center"/>
              <w:rPr>
                <w:szCs w:val="28"/>
                <w:lang w:bidi="ta-IN"/>
              </w:rPr>
            </w:pPr>
            <w:r w:rsidRPr="00584826">
              <w:rPr>
                <w:szCs w:val="28"/>
                <w:lang w:bidi="ta-IN"/>
              </w:rPr>
              <w:t>3.</w:t>
            </w:r>
          </w:p>
        </w:tc>
        <w:tc>
          <w:tcPr>
            <w:tcW w:w="5165" w:type="dxa"/>
          </w:tcPr>
          <w:p w14:paraId="4E6A2D7D" w14:textId="349D0568" w:rsidR="00DF7E34" w:rsidRPr="00DD2F54" w:rsidRDefault="00DF7E34" w:rsidP="00DF7E34">
            <w:pPr>
              <w:rPr>
                <w:color w:val="000000" w:themeColor="text1"/>
                <w:szCs w:val="28"/>
              </w:rPr>
            </w:pPr>
            <w:r w:rsidRPr="00584826">
              <w:rPr>
                <w:color w:val="000000" w:themeColor="text1"/>
                <w:szCs w:val="28"/>
              </w:rPr>
              <w:t>Фурман Роман</w:t>
            </w:r>
            <w:r w:rsidRPr="00584826">
              <w:rPr>
                <w:color w:val="000000" w:themeColor="text1"/>
                <w:szCs w:val="28"/>
                <w:lang w:val="uk-UA"/>
              </w:rPr>
              <w:t xml:space="preserve"> Олегович</w:t>
            </w:r>
          </w:p>
        </w:tc>
        <w:tc>
          <w:tcPr>
            <w:tcW w:w="3908" w:type="dxa"/>
          </w:tcPr>
          <w:p w14:paraId="5A5FE5B5" w14:textId="463EF265" w:rsidR="00DF7E34" w:rsidRPr="008A627D" w:rsidRDefault="00DF7E34" w:rsidP="00DF7E34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DF7E34" w:rsidRPr="00A5235F" w14:paraId="22A1FE8F" w14:textId="77777777" w:rsidTr="00DD2702">
        <w:tc>
          <w:tcPr>
            <w:tcW w:w="9639" w:type="dxa"/>
            <w:gridSpan w:val="3"/>
            <w:shd w:val="clear" w:color="auto" w:fill="D9D9D9" w:themeFill="background1" w:themeFillShade="D9"/>
          </w:tcPr>
          <w:p w14:paraId="2DC254B3" w14:textId="77777777" w:rsidR="00DF7E34" w:rsidRPr="00584826" w:rsidRDefault="00DF7E34" w:rsidP="00DF7E34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Контролер ІІ категорії 3 відділення (смт Летичів) 8 взводу охорони</w:t>
            </w:r>
            <w:r w:rsidRPr="00584826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</w:p>
          <w:p w14:paraId="133815F8" w14:textId="77777777" w:rsidR="00DF7E34" w:rsidRDefault="00DF7E34" w:rsidP="00DF7E34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(смт Летичів) 2</w:t>
            </w:r>
            <w:r w:rsidRPr="00584826">
              <w:rPr>
                <w:b/>
                <w:color w:val="000000" w:themeColor="text1"/>
                <w:szCs w:val="28"/>
                <w:lang w:val="en-US" w:bidi="en-US"/>
              </w:rPr>
              <w:t> </w:t>
            </w: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підрозділу охорони (м. Кам’янець-Подільський)</w:t>
            </w:r>
            <w:r w:rsidRPr="00584826">
              <w:rPr>
                <w:b/>
                <w:szCs w:val="28"/>
                <w:lang w:val="uk-UA" w:bidi="en-US"/>
              </w:rPr>
              <w:t xml:space="preserve"> </w:t>
            </w: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 xml:space="preserve">– </w:t>
            </w:r>
          </w:p>
          <w:p w14:paraId="3D87ED28" w14:textId="69AF94BF" w:rsidR="00DF7E34" w:rsidRPr="008A627D" w:rsidRDefault="00DF7E34" w:rsidP="00DF7E34">
            <w:pPr>
              <w:jc w:val="center"/>
              <w:rPr>
                <w:szCs w:val="28"/>
                <w:lang w:val="uk-UA" w:eastAsia="uk-UA"/>
              </w:rPr>
            </w:pP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1 посада</w:t>
            </w:r>
          </w:p>
        </w:tc>
      </w:tr>
      <w:tr w:rsidR="00DF7E34" w:rsidRPr="00A5235F" w14:paraId="48F73A28" w14:textId="77777777" w:rsidTr="00F34FD6">
        <w:tc>
          <w:tcPr>
            <w:tcW w:w="566" w:type="dxa"/>
          </w:tcPr>
          <w:p w14:paraId="6B0456BA" w14:textId="4E65A298" w:rsidR="00DF7E34" w:rsidRDefault="00DF7E34" w:rsidP="00DF7E34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4</w:t>
            </w:r>
            <w:r w:rsidRPr="00AD14C8">
              <w:rPr>
                <w:szCs w:val="28"/>
                <w:lang w:bidi="ta-IN"/>
              </w:rPr>
              <w:t>.</w:t>
            </w:r>
          </w:p>
        </w:tc>
        <w:tc>
          <w:tcPr>
            <w:tcW w:w="5165" w:type="dxa"/>
          </w:tcPr>
          <w:p w14:paraId="207FFADC" w14:textId="2C1B7DD5" w:rsidR="00DF7E34" w:rsidRPr="00DD2F54" w:rsidRDefault="00DF7E34" w:rsidP="00DF7E34">
            <w:pPr>
              <w:rPr>
                <w:color w:val="000000" w:themeColor="text1"/>
                <w:szCs w:val="28"/>
              </w:rPr>
            </w:pPr>
            <w:r w:rsidRPr="00AD14C8">
              <w:rPr>
                <w:color w:val="000000" w:themeColor="text1"/>
                <w:szCs w:val="28"/>
                <w:lang w:val="uk-UA"/>
              </w:rPr>
              <w:t>К</w:t>
            </w:r>
            <w:proofErr w:type="spellStart"/>
            <w:r w:rsidRPr="00AD14C8">
              <w:rPr>
                <w:color w:val="000000" w:themeColor="text1"/>
                <w:szCs w:val="28"/>
              </w:rPr>
              <w:t>ушнір</w:t>
            </w:r>
            <w:proofErr w:type="spellEnd"/>
            <w:r w:rsidRPr="00AD14C8">
              <w:rPr>
                <w:color w:val="000000" w:themeColor="text1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3908" w:type="dxa"/>
          </w:tcPr>
          <w:p w14:paraId="68C782F1" w14:textId="77E5EF98" w:rsidR="00DF7E34" w:rsidRPr="008A627D" w:rsidRDefault="00DF7E34" w:rsidP="00DF7E34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176C2CAA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DF7E34">
        <w:rPr>
          <w:bCs/>
          <w:color w:val="000000" w:themeColor="text1"/>
          <w:sz w:val="28"/>
          <w:szCs w:val="27"/>
        </w:rPr>
        <w:t>4-х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DF7E34">
        <w:rPr>
          <w:bCs/>
          <w:color w:val="000000" w:themeColor="text1"/>
          <w:sz w:val="28"/>
          <w:szCs w:val="27"/>
        </w:rPr>
        <w:t>ів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proofErr w:type="spellStart"/>
      <w:r w:rsidR="00DF7E34">
        <w:rPr>
          <w:bCs/>
          <w:color w:val="000000" w:themeColor="text1"/>
          <w:sz w:val="28"/>
          <w:szCs w:val="27"/>
        </w:rPr>
        <w:t>Степасюка</w:t>
      </w:r>
      <w:proofErr w:type="spellEnd"/>
      <w:r w:rsidR="00DF7E34">
        <w:rPr>
          <w:bCs/>
          <w:color w:val="000000" w:themeColor="text1"/>
          <w:sz w:val="28"/>
          <w:szCs w:val="27"/>
        </w:rPr>
        <w:t xml:space="preserve"> Романа Івановича, </w:t>
      </w:r>
      <w:proofErr w:type="spellStart"/>
      <w:r w:rsidR="00DF7E34">
        <w:rPr>
          <w:bCs/>
          <w:color w:val="000000" w:themeColor="text1"/>
          <w:sz w:val="28"/>
          <w:szCs w:val="27"/>
        </w:rPr>
        <w:t>Хребтатого</w:t>
      </w:r>
      <w:proofErr w:type="spellEnd"/>
      <w:r w:rsidR="00DF7E34">
        <w:rPr>
          <w:bCs/>
          <w:color w:val="000000" w:themeColor="text1"/>
          <w:sz w:val="28"/>
          <w:szCs w:val="27"/>
        </w:rPr>
        <w:t xml:space="preserve"> Олександра Миколайовича, Фурмана Романа Олеговича та Кушніра Олександра Олександровича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14590D8" w14:textId="77777777" w:rsidR="00DF3109" w:rsidRPr="00B37B3C" w:rsidRDefault="00DF3109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52D19C3C" w:rsidR="003E30A9" w:rsidRPr="00ED6AA9" w:rsidRDefault="007C5E39" w:rsidP="003E30A9">
      <w:pPr>
        <w:ind w:firstLine="708"/>
        <w:rPr>
          <w:szCs w:val="27"/>
          <w:lang w:val="uk-UA"/>
        </w:rPr>
      </w:pPr>
      <w:proofErr w:type="spellStart"/>
      <w:r w:rsidRPr="00B4629F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результатами </w:t>
      </w:r>
      <w:r w:rsidR="00782682" w:rsidRPr="00ED6AA9">
        <w:rPr>
          <w:bCs/>
          <w:szCs w:val="27"/>
        </w:rPr>
        <w:t xml:space="preserve">другого </w:t>
      </w:r>
      <w:proofErr w:type="spellStart"/>
      <w:r w:rsidR="00782682"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 (</w:t>
      </w:r>
      <w:proofErr w:type="spellStart"/>
      <w:r w:rsidR="00782682" w:rsidRPr="00ED6AA9">
        <w:rPr>
          <w:i/>
          <w:iCs/>
          <w:szCs w:val="27"/>
        </w:rPr>
        <w:t>перевірк</w:t>
      </w:r>
      <w:proofErr w:type="spellEnd"/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рівня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фізичної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підготовки</w:t>
      </w:r>
      <w:proofErr w:type="spellEnd"/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DF7E34">
        <w:rPr>
          <w:bCs/>
          <w:szCs w:val="27"/>
          <w:lang w:val="uk-UA"/>
        </w:rPr>
        <w:t>4-х</w:t>
      </w:r>
      <w:r w:rsidR="00BF3FD9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>кандидат</w:t>
      </w:r>
      <w:proofErr w:type="spellStart"/>
      <w:r w:rsidR="00DF7E34">
        <w:rPr>
          <w:bCs/>
          <w:szCs w:val="27"/>
          <w:lang w:val="uk-UA"/>
        </w:rPr>
        <w:t>ів</w:t>
      </w:r>
      <w:proofErr w:type="spellEnd"/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BF3FD9" w:rsidRPr="00ED6AA9">
        <w:rPr>
          <w:bCs/>
          <w:szCs w:val="27"/>
        </w:rPr>
        <w:t>их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2DAD128F" w14:textId="779A44C9" w:rsidR="00BF3FD9" w:rsidRPr="00B37B3C" w:rsidRDefault="00BF3FD9" w:rsidP="00782682">
      <w:pPr>
        <w:pStyle w:val="2"/>
        <w:ind w:firstLine="709"/>
        <w:rPr>
          <w:szCs w:val="27"/>
        </w:rPr>
      </w:pPr>
    </w:p>
    <w:p w14:paraId="5EB254BB" w14:textId="3DCE1DA8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</w:t>
      </w:r>
      <w:proofErr w:type="spellStart"/>
      <w:r w:rsidRPr="00ED6AA9">
        <w:rPr>
          <w:szCs w:val="27"/>
        </w:rPr>
        <w:t>конкурсної</w:t>
      </w:r>
      <w:proofErr w:type="spellEnd"/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комісії</w:t>
      </w:r>
      <w:proofErr w:type="spellEnd"/>
      <w:r w:rsidRPr="00ED6AA9">
        <w:rPr>
          <w:szCs w:val="27"/>
        </w:rPr>
        <w:t xml:space="preserve"> </w:t>
      </w:r>
      <w:proofErr w:type="spellStart"/>
      <w:r w:rsidR="00DF7E34">
        <w:rPr>
          <w:szCs w:val="27"/>
          <w:lang w:val="uk-UA"/>
        </w:rPr>
        <w:t>Везденецький</w:t>
      </w:r>
      <w:proofErr w:type="spellEnd"/>
      <w:r w:rsidR="00DF7E34">
        <w:rPr>
          <w:szCs w:val="27"/>
          <w:lang w:val="uk-UA"/>
        </w:rPr>
        <w:t xml:space="preserve"> С.В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proofErr w:type="spellStart"/>
      <w:r w:rsidRPr="00ED6AA9">
        <w:rPr>
          <w:szCs w:val="27"/>
        </w:rPr>
        <w:t>запропонува</w:t>
      </w:r>
      <w:proofErr w:type="spellEnd"/>
      <w:r w:rsidR="00CE15A1">
        <w:rPr>
          <w:szCs w:val="27"/>
          <w:lang w:val="uk-UA"/>
        </w:rPr>
        <w:t>в</w:t>
      </w:r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виділити</w:t>
      </w:r>
      <w:proofErr w:type="spellEnd"/>
      <w:r w:rsidRPr="00ED6AA9">
        <w:rPr>
          <w:szCs w:val="27"/>
        </w:rPr>
        <w:t xml:space="preserve"> </w:t>
      </w:r>
      <w:r w:rsidR="00DF7E34">
        <w:rPr>
          <w:szCs w:val="27"/>
          <w:lang w:val="uk-UA"/>
        </w:rPr>
        <w:t xml:space="preserve">по                 </w:t>
      </w:r>
      <w:r w:rsidRPr="00ED6AA9">
        <w:rPr>
          <w:szCs w:val="27"/>
        </w:rPr>
        <w:t xml:space="preserve">2 </w:t>
      </w:r>
      <w:proofErr w:type="spellStart"/>
      <w:r w:rsidRPr="00ED6AA9">
        <w:rPr>
          <w:szCs w:val="27"/>
        </w:rPr>
        <w:t>хвилини</w:t>
      </w:r>
      <w:proofErr w:type="spellEnd"/>
      <w:r w:rsidRPr="00ED6AA9">
        <w:rPr>
          <w:szCs w:val="27"/>
        </w:rPr>
        <w:t xml:space="preserve"> для </w:t>
      </w:r>
      <w:proofErr w:type="spellStart"/>
      <w:r w:rsidRPr="00ED6AA9">
        <w:rPr>
          <w:szCs w:val="27"/>
        </w:rPr>
        <w:t>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>нтування</w:t>
      </w:r>
      <w:proofErr w:type="spellEnd"/>
      <w:r w:rsidRPr="00ED6AA9">
        <w:rPr>
          <w:szCs w:val="27"/>
        </w:rPr>
        <w:t xml:space="preserve"> себе та </w:t>
      </w:r>
      <w:r w:rsidRPr="00ED6AA9">
        <w:rPr>
          <w:bCs/>
          <w:szCs w:val="27"/>
        </w:rPr>
        <w:t xml:space="preserve">10 </w:t>
      </w:r>
      <w:proofErr w:type="spellStart"/>
      <w:r w:rsidRPr="00ED6AA9">
        <w:rPr>
          <w:bCs/>
          <w:szCs w:val="27"/>
        </w:rPr>
        <w:t>хвилин</w:t>
      </w:r>
      <w:proofErr w:type="spellEnd"/>
      <w:r w:rsidRPr="00ED6AA9">
        <w:rPr>
          <w:bCs/>
          <w:szCs w:val="27"/>
        </w:rPr>
        <w:t xml:space="preserve"> часу для </w:t>
      </w:r>
      <w:proofErr w:type="spellStart"/>
      <w:r w:rsidRPr="00ED6AA9">
        <w:rPr>
          <w:bCs/>
          <w:szCs w:val="27"/>
        </w:rPr>
        <w:t>оцінювання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професійної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компетентності</w:t>
      </w:r>
      <w:proofErr w:type="spellEnd"/>
      <w:r w:rsidRPr="00ED6AA9">
        <w:rPr>
          <w:bCs/>
          <w:szCs w:val="27"/>
        </w:rPr>
        <w:t xml:space="preserve"> </w:t>
      </w:r>
      <w:r w:rsidR="00782682" w:rsidRPr="00ED6AA9">
        <w:rPr>
          <w:bCs/>
          <w:szCs w:val="27"/>
        </w:rPr>
        <w:t>кандидат</w:t>
      </w:r>
      <w:proofErr w:type="spellStart"/>
      <w:r w:rsidR="00DF7E34">
        <w:rPr>
          <w:bCs/>
          <w:szCs w:val="27"/>
          <w:lang w:val="uk-UA"/>
        </w:rPr>
        <w:t>ів</w:t>
      </w:r>
      <w:proofErr w:type="spellEnd"/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 xml:space="preserve">за </w:t>
      </w:r>
      <w:proofErr w:type="spellStart"/>
      <w:r w:rsidRPr="00ED6AA9">
        <w:rPr>
          <w:bCs/>
          <w:szCs w:val="27"/>
        </w:rPr>
        <w:t>кваліфікаційними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вимогами</w:t>
      </w:r>
      <w:proofErr w:type="spellEnd"/>
      <w:r w:rsidR="004E3F10" w:rsidRPr="00ED6AA9">
        <w:rPr>
          <w:bCs/>
          <w:szCs w:val="27"/>
        </w:rPr>
        <w:t xml:space="preserve">, </w:t>
      </w:r>
      <w:proofErr w:type="spellStart"/>
      <w:r w:rsidR="004E3F10" w:rsidRPr="00ED6AA9">
        <w:rPr>
          <w:bCs/>
          <w:szCs w:val="27"/>
        </w:rPr>
        <w:t>визначеними</w:t>
      </w:r>
      <w:proofErr w:type="spellEnd"/>
      <w:r w:rsidR="004E3F10" w:rsidRPr="00ED6AA9">
        <w:rPr>
          <w:bCs/>
          <w:szCs w:val="27"/>
        </w:rPr>
        <w:t xml:space="preserve">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</w:t>
      </w:r>
      <w:proofErr w:type="spellStart"/>
      <w:r w:rsidR="004E3F10" w:rsidRPr="00ED6AA9">
        <w:rPr>
          <w:bCs/>
          <w:szCs w:val="27"/>
        </w:rPr>
        <w:t>Служби</w:t>
      </w:r>
      <w:proofErr w:type="spellEnd"/>
      <w:r w:rsidR="004E3F10" w:rsidRPr="00ED6AA9">
        <w:rPr>
          <w:bCs/>
          <w:szCs w:val="27"/>
        </w:rPr>
        <w:t xml:space="preserve"> </w:t>
      </w:r>
      <w:proofErr w:type="spellStart"/>
      <w:r w:rsidR="004E3F10" w:rsidRPr="008C202D">
        <w:rPr>
          <w:szCs w:val="27"/>
        </w:rPr>
        <w:t>від</w:t>
      </w:r>
      <w:proofErr w:type="spellEnd"/>
      <w:r w:rsidR="004E3F10" w:rsidRPr="008C202D">
        <w:rPr>
          <w:szCs w:val="27"/>
        </w:rPr>
        <w:t xml:space="preserve"> </w:t>
      </w:r>
      <w:r w:rsidR="00DF7E34">
        <w:rPr>
          <w:szCs w:val="27"/>
          <w:lang w:val="uk-UA"/>
        </w:rPr>
        <w:t>20</w:t>
      </w:r>
      <w:r w:rsidR="00CE15A1">
        <w:rPr>
          <w:szCs w:val="27"/>
          <w:lang w:val="uk-UA"/>
        </w:rPr>
        <w:t>.12</w:t>
      </w:r>
      <w:r w:rsidR="004E3F10" w:rsidRPr="008C202D">
        <w:rPr>
          <w:szCs w:val="27"/>
        </w:rPr>
        <w:t>.</w:t>
      </w:r>
      <w:r w:rsidR="00DE74FC">
        <w:rPr>
          <w:szCs w:val="27"/>
        </w:rPr>
        <w:t>202</w:t>
      </w:r>
      <w:r w:rsidR="001566FA">
        <w:rPr>
          <w:szCs w:val="27"/>
          <w:lang w:val="uk-UA"/>
        </w:rPr>
        <w:t>4</w:t>
      </w:r>
      <w:r w:rsidR="004E3F10" w:rsidRPr="008C202D">
        <w:rPr>
          <w:szCs w:val="27"/>
        </w:rPr>
        <w:t xml:space="preserve"> № </w:t>
      </w:r>
      <w:r w:rsidR="00DF7E34">
        <w:rPr>
          <w:szCs w:val="27"/>
          <w:lang w:val="uk-UA"/>
        </w:rPr>
        <w:t>388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DF7E34">
        <w:rPr>
          <w:szCs w:val="28"/>
          <w:lang w:val="uk-UA"/>
        </w:rPr>
        <w:t>в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6EE68515" w14:textId="77777777" w:rsidR="00DF7E34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r w:rsidR="00DF7E34">
        <w:rPr>
          <w:bCs/>
          <w:szCs w:val="27"/>
          <w:lang w:val="uk-UA"/>
        </w:rPr>
        <w:t>Барановський В.В</w:t>
      </w:r>
      <w:r w:rsidRPr="00ED6AA9">
        <w:rPr>
          <w:bCs/>
          <w:szCs w:val="27"/>
          <w:lang w:val="uk-UA"/>
        </w:rPr>
        <w:t xml:space="preserve">., </w:t>
      </w:r>
      <w:proofErr w:type="spellStart"/>
      <w:r w:rsidR="001566FA">
        <w:rPr>
          <w:bCs/>
          <w:szCs w:val="27"/>
          <w:lang w:val="uk-UA"/>
        </w:rPr>
        <w:t>Осадець</w:t>
      </w:r>
      <w:proofErr w:type="spellEnd"/>
      <w:r w:rsidR="001566FA">
        <w:rPr>
          <w:bCs/>
          <w:szCs w:val="27"/>
          <w:lang w:val="uk-UA"/>
        </w:rPr>
        <w:t xml:space="preserve"> В.В.</w:t>
      </w:r>
      <w:r w:rsidR="00CE15A1">
        <w:rPr>
          <w:bCs/>
          <w:szCs w:val="27"/>
          <w:lang w:val="uk-UA"/>
        </w:rPr>
        <w:t xml:space="preserve"> </w:t>
      </w:r>
      <w:r w:rsidR="00164DD7">
        <w:rPr>
          <w:bCs/>
          <w:szCs w:val="27"/>
          <w:lang w:val="uk-UA"/>
        </w:rPr>
        <w:t xml:space="preserve">та </w:t>
      </w:r>
      <w:proofErr w:type="spellStart"/>
      <w:r w:rsidR="00163096">
        <w:rPr>
          <w:bCs/>
          <w:szCs w:val="27"/>
          <w:lang w:val="uk-UA"/>
        </w:rPr>
        <w:t>Везденецький</w:t>
      </w:r>
      <w:proofErr w:type="spellEnd"/>
      <w:r w:rsidR="00163096">
        <w:rPr>
          <w:bCs/>
          <w:szCs w:val="27"/>
          <w:lang w:val="uk-UA"/>
        </w:rPr>
        <w:t xml:space="preserve"> С.В.</w:t>
      </w:r>
      <w:r w:rsidR="0062538E">
        <w:rPr>
          <w:bCs/>
          <w:szCs w:val="27"/>
          <w:lang w:val="uk-UA"/>
        </w:rPr>
        <w:t xml:space="preserve"> </w:t>
      </w:r>
      <w:r w:rsidR="00DF7E34" w:rsidRPr="00ED6AA9">
        <w:rPr>
          <w:bCs/>
          <w:szCs w:val="27"/>
          <w:lang w:val="uk-UA"/>
        </w:rPr>
        <w:t>ставили запитання кандидатам під час співбесіди.</w:t>
      </w:r>
      <w:r w:rsidR="00DF7E34" w:rsidRPr="00ED6AA9">
        <w:rPr>
          <w:szCs w:val="27"/>
          <w:lang w:val="uk-UA"/>
        </w:rPr>
        <w:t xml:space="preserve"> Визначення результатів оцінювання співбесіди здійснювалося кожним членом </w:t>
      </w:r>
      <w:r w:rsidR="00DF7E34" w:rsidRPr="00ED6AA9">
        <w:rPr>
          <w:szCs w:val="27"/>
          <w:lang w:val="uk-UA"/>
        </w:rPr>
        <w:lastRenderedPageBreak/>
        <w:t>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1C8C56FD" w14:textId="77777777" w:rsidR="00DF7E34" w:rsidRPr="00ED6AA9" w:rsidRDefault="00DF7E34" w:rsidP="00DF7E34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 xml:space="preserve">про результати співбесіди з кандидатами </w:t>
      </w:r>
      <w:r w:rsidRPr="00ED6AA9">
        <w:rPr>
          <w:bCs/>
          <w:szCs w:val="27"/>
          <w:lang w:val="uk-UA"/>
        </w:rPr>
        <w:t xml:space="preserve">на зайняття вакантних посад </w:t>
      </w:r>
      <w:r w:rsidRPr="00ED6AA9">
        <w:rPr>
          <w:szCs w:val="27"/>
          <w:lang w:val="uk-UA"/>
        </w:rPr>
        <w:t>співробітників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кожного кандидата.</w:t>
      </w:r>
      <w:r w:rsidRPr="00ED6AA9">
        <w:rPr>
          <w:szCs w:val="27"/>
          <w:lang w:val="uk-UA"/>
        </w:rPr>
        <w:t xml:space="preserve"> Адміністратором конкурсу відомість із визначенням середніх арифметичних індивідуальних балів</w:t>
      </w:r>
      <w:r w:rsidRPr="00ED6AA9">
        <w:rPr>
          <w:spacing w:val="-6"/>
          <w:szCs w:val="27"/>
          <w:lang w:val="uk-UA"/>
        </w:rPr>
        <w:t xml:space="preserve"> кандидатів </w:t>
      </w:r>
      <w:r w:rsidRPr="00ED6AA9">
        <w:rPr>
          <w:szCs w:val="27"/>
          <w:lang w:val="uk-UA"/>
        </w:rPr>
        <w:t>передано голові конкурсної комісії для оголошення.</w:t>
      </w:r>
    </w:p>
    <w:p w14:paraId="134CA494" w14:textId="6111D60A" w:rsidR="004E3F10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r w:rsidR="00DF7E34">
        <w:rPr>
          <w:szCs w:val="27"/>
          <w:lang w:val="uk-UA"/>
        </w:rPr>
        <w:t>Барановський В.В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>апропонува</w:t>
      </w:r>
      <w:r w:rsidR="00DF7E34">
        <w:rPr>
          <w:szCs w:val="27"/>
          <w:lang w:val="uk-UA"/>
        </w:rPr>
        <w:t>в</w:t>
      </w:r>
      <w:r w:rsidRPr="00ED6AA9">
        <w:rPr>
          <w:szCs w:val="27"/>
          <w:lang w:val="uk-UA"/>
        </w:rPr>
        <w:t xml:space="preserve">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DF7E34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5FDA46C7" w14:textId="77777777" w:rsidR="00CE15A1" w:rsidRDefault="00CE15A1" w:rsidP="009D180A">
      <w:pPr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DF7E34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7EACB6D1" w14:textId="0E58BBBF" w:rsidR="007627B5" w:rsidRPr="007A46B4" w:rsidRDefault="00DF7E34" w:rsidP="00CE15A1">
            <w:pPr>
              <w:jc w:val="center"/>
              <w:rPr>
                <w:b/>
                <w:szCs w:val="24"/>
                <w:lang w:val="uk-UA"/>
              </w:rPr>
            </w:pPr>
            <w:r w:rsidRPr="00584826">
              <w:rPr>
                <w:b/>
                <w:szCs w:val="28"/>
                <w:lang w:val="uk-UA" w:bidi="en-US"/>
              </w:rPr>
              <w:t>Контролер І категорії 3 відділення (м. Красилів) 3 взводу охорони (м.</w:t>
            </w:r>
            <w:r w:rsidRPr="00584826">
              <w:rPr>
                <w:b/>
                <w:szCs w:val="28"/>
                <w:lang w:val="en-US" w:bidi="en-US"/>
              </w:rPr>
              <w:t> </w:t>
            </w:r>
            <w:r w:rsidRPr="00584826">
              <w:rPr>
                <w:b/>
                <w:szCs w:val="28"/>
                <w:lang w:val="uk-UA" w:bidi="en-US"/>
              </w:rPr>
              <w:t xml:space="preserve">Старокостянтинів) 1 підрозділу охорони (м. </w:t>
            </w: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Хмельницький</w:t>
            </w:r>
            <w:r w:rsidRPr="00584826">
              <w:rPr>
                <w:b/>
                <w:szCs w:val="28"/>
                <w:lang w:val="uk-UA" w:bidi="en-US"/>
              </w:rPr>
              <w:t>) – 1 посада</w:t>
            </w:r>
          </w:p>
        </w:tc>
      </w:tr>
      <w:tr w:rsidR="0029031C" w:rsidRPr="000C408B" w14:paraId="53F3B593" w14:textId="77777777" w:rsidTr="0093583A">
        <w:tc>
          <w:tcPr>
            <w:tcW w:w="568" w:type="dxa"/>
          </w:tcPr>
          <w:p w14:paraId="56E2DAD8" w14:textId="0CAB83C2" w:rsidR="0029031C" w:rsidRPr="0094271F" w:rsidRDefault="0029031C" w:rsidP="0029031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14:paraId="55179DB7" w14:textId="6F643788" w:rsidR="0029031C" w:rsidRPr="0094271F" w:rsidRDefault="00DF7E34" w:rsidP="0029031C">
            <w:pPr>
              <w:rPr>
                <w:sz w:val="26"/>
                <w:szCs w:val="26"/>
                <w:lang w:val="uk-UA"/>
              </w:rPr>
            </w:pPr>
            <w:r w:rsidRPr="00584826">
              <w:rPr>
                <w:color w:val="000000" w:themeColor="text1"/>
                <w:szCs w:val="28"/>
                <w:lang w:val="uk-UA"/>
              </w:rPr>
              <w:t>С</w:t>
            </w:r>
            <w:proofErr w:type="spellStart"/>
            <w:r w:rsidRPr="00584826">
              <w:rPr>
                <w:color w:val="000000" w:themeColor="text1"/>
                <w:szCs w:val="28"/>
              </w:rPr>
              <w:t>тепасюк</w:t>
            </w:r>
            <w:proofErr w:type="spellEnd"/>
            <w:r w:rsidRPr="00584826">
              <w:rPr>
                <w:color w:val="000000" w:themeColor="text1"/>
                <w:szCs w:val="28"/>
                <w:lang w:val="uk-UA"/>
              </w:rPr>
              <w:t xml:space="preserve"> Роман Іванович</w:t>
            </w:r>
          </w:p>
        </w:tc>
        <w:tc>
          <w:tcPr>
            <w:tcW w:w="2693" w:type="dxa"/>
          </w:tcPr>
          <w:p w14:paraId="060A4B34" w14:textId="3B13ADAA" w:rsidR="0029031C" w:rsidRPr="001566FA" w:rsidRDefault="00AD7115" w:rsidP="0029031C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7,2</w:t>
            </w:r>
          </w:p>
        </w:tc>
      </w:tr>
      <w:tr w:rsidR="00DF7E34" w:rsidRPr="000C408B" w14:paraId="62542B94" w14:textId="77777777" w:rsidTr="00DF7E34">
        <w:tc>
          <w:tcPr>
            <w:tcW w:w="9639" w:type="dxa"/>
            <w:gridSpan w:val="3"/>
            <w:shd w:val="clear" w:color="auto" w:fill="D9D9D9" w:themeFill="background1" w:themeFillShade="D9"/>
          </w:tcPr>
          <w:p w14:paraId="1A5D9448" w14:textId="77777777" w:rsidR="00DF7E34" w:rsidRPr="00584826" w:rsidRDefault="00DF7E34" w:rsidP="00DF7E34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Контролер ІІ категорії 2 відділення (м. Деражня) 8 взводу охорони</w:t>
            </w:r>
            <w:r w:rsidRPr="00584826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</w:p>
          <w:p w14:paraId="130E40A9" w14:textId="77777777" w:rsidR="00DF7E34" w:rsidRDefault="00DF7E34" w:rsidP="00DF7E34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(смт Летичів) 2</w:t>
            </w:r>
            <w:r w:rsidRPr="00584826">
              <w:rPr>
                <w:b/>
                <w:color w:val="000000" w:themeColor="text1"/>
                <w:szCs w:val="28"/>
                <w:lang w:val="en-US" w:bidi="en-US"/>
              </w:rPr>
              <w:t> </w:t>
            </w: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підрозділу охорони (м. Кам’янець-Подільський)</w:t>
            </w:r>
            <w:r w:rsidRPr="00584826">
              <w:rPr>
                <w:b/>
                <w:szCs w:val="28"/>
                <w:lang w:val="uk-UA" w:bidi="en-US"/>
              </w:rPr>
              <w:t xml:space="preserve"> </w:t>
            </w: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 xml:space="preserve">– </w:t>
            </w:r>
          </w:p>
          <w:p w14:paraId="013B7DC2" w14:textId="24D35735" w:rsidR="00DF7E34" w:rsidRDefault="00DF7E34" w:rsidP="00DF7E34">
            <w:pPr>
              <w:jc w:val="center"/>
              <w:rPr>
                <w:szCs w:val="24"/>
                <w:lang w:val="uk-UA"/>
              </w:rPr>
            </w:pP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1 посада</w:t>
            </w:r>
          </w:p>
        </w:tc>
      </w:tr>
      <w:tr w:rsidR="00DF7E34" w:rsidRPr="000C408B" w14:paraId="70DFBEFF" w14:textId="77777777" w:rsidTr="0093583A">
        <w:tc>
          <w:tcPr>
            <w:tcW w:w="568" w:type="dxa"/>
          </w:tcPr>
          <w:p w14:paraId="1389144B" w14:textId="62B2D4A3" w:rsidR="00DF7E34" w:rsidRDefault="00DF7E34" w:rsidP="00DF7E34">
            <w:pPr>
              <w:jc w:val="center"/>
              <w:rPr>
                <w:szCs w:val="28"/>
                <w:lang w:bidi="ta-IN"/>
              </w:rPr>
            </w:pPr>
            <w:r w:rsidRPr="00584826">
              <w:rPr>
                <w:szCs w:val="28"/>
                <w:lang w:bidi="ta-IN"/>
              </w:rPr>
              <w:t>2.</w:t>
            </w:r>
          </w:p>
        </w:tc>
        <w:tc>
          <w:tcPr>
            <w:tcW w:w="6378" w:type="dxa"/>
          </w:tcPr>
          <w:p w14:paraId="0CDC2F55" w14:textId="01946DD3" w:rsidR="00DF7E34" w:rsidRPr="00DD2F54" w:rsidRDefault="00DF7E34" w:rsidP="00DF7E34">
            <w:pPr>
              <w:rPr>
                <w:color w:val="000000" w:themeColor="text1"/>
                <w:szCs w:val="28"/>
              </w:rPr>
            </w:pPr>
            <w:proofErr w:type="spellStart"/>
            <w:r w:rsidRPr="00584826">
              <w:rPr>
                <w:color w:val="000000" w:themeColor="text1"/>
                <w:szCs w:val="28"/>
              </w:rPr>
              <w:t>Хребтатий</w:t>
            </w:r>
            <w:proofErr w:type="spellEnd"/>
            <w:r w:rsidRPr="00584826">
              <w:rPr>
                <w:color w:val="000000" w:themeColor="text1"/>
                <w:szCs w:val="28"/>
              </w:rPr>
              <w:t xml:space="preserve"> </w:t>
            </w:r>
            <w:r w:rsidRPr="00584826">
              <w:rPr>
                <w:color w:val="000000" w:themeColor="text1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2693" w:type="dxa"/>
          </w:tcPr>
          <w:p w14:paraId="76107830" w14:textId="43E4C4F0" w:rsidR="00DF7E34" w:rsidRDefault="00AD7115" w:rsidP="00DF7E3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6,6</w:t>
            </w:r>
          </w:p>
        </w:tc>
      </w:tr>
      <w:tr w:rsidR="00DF7E34" w:rsidRPr="000C408B" w14:paraId="0B13E4C4" w14:textId="77777777" w:rsidTr="00DF7E34">
        <w:tc>
          <w:tcPr>
            <w:tcW w:w="9639" w:type="dxa"/>
            <w:gridSpan w:val="3"/>
            <w:shd w:val="clear" w:color="auto" w:fill="D9D9D9" w:themeFill="background1" w:themeFillShade="D9"/>
          </w:tcPr>
          <w:p w14:paraId="52965E8E" w14:textId="77777777" w:rsidR="00DF7E34" w:rsidRPr="00584826" w:rsidRDefault="00DF7E34" w:rsidP="00DF7E34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Контролер І категорії 3 відділення (смт Летичів) 8 взводу охорони</w:t>
            </w:r>
            <w:r w:rsidRPr="00584826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</w:p>
          <w:p w14:paraId="6DB646D3" w14:textId="77777777" w:rsidR="00DF7E34" w:rsidRDefault="00DF7E34" w:rsidP="00DF7E34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(смт Летичів) 2</w:t>
            </w:r>
            <w:r w:rsidRPr="00584826">
              <w:rPr>
                <w:b/>
                <w:color w:val="000000" w:themeColor="text1"/>
                <w:szCs w:val="28"/>
                <w:lang w:val="en-US" w:bidi="en-US"/>
              </w:rPr>
              <w:t> </w:t>
            </w: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підрозділу охорони (м. Кам’янець-Подільський)</w:t>
            </w:r>
            <w:r w:rsidRPr="00584826">
              <w:rPr>
                <w:b/>
                <w:szCs w:val="28"/>
                <w:lang w:val="uk-UA" w:bidi="en-US"/>
              </w:rPr>
              <w:t xml:space="preserve"> </w:t>
            </w: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–</w:t>
            </w:r>
          </w:p>
          <w:p w14:paraId="1A42ADD8" w14:textId="04C7F34F" w:rsidR="00DF7E34" w:rsidRDefault="00DF7E34" w:rsidP="00DF7E34">
            <w:pPr>
              <w:jc w:val="center"/>
              <w:rPr>
                <w:szCs w:val="24"/>
                <w:lang w:val="uk-UA"/>
              </w:rPr>
            </w:pP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 xml:space="preserve"> 1 посада</w:t>
            </w:r>
          </w:p>
        </w:tc>
      </w:tr>
      <w:tr w:rsidR="00DF7E34" w:rsidRPr="000C408B" w14:paraId="4652BE2D" w14:textId="77777777" w:rsidTr="0093583A">
        <w:tc>
          <w:tcPr>
            <w:tcW w:w="568" w:type="dxa"/>
          </w:tcPr>
          <w:p w14:paraId="3F6D412F" w14:textId="6487C547" w:rsidR="00DF7E34" w:rsidRDefault="00DF7E34" w:rsidP="00DF7E34">
            <w:pPr>
              <w:jc w:val="center"/>
              <w:rPr>
                <w:szCs w:val="28"/>
                <w:lang w:bidi="ta-IN"/>
              </w:rPr>
            </w:pPr>
            <w:r w:rsidRPr="00584826">
              <w:rPr>
                <w:szCs w:val="28"/>
                <w:lang w:bidi="ta-IN"/>
              </w:rPr>
              <w:t>3.</w:t>
            </w:r>
          </w:p>
        </w:tc>
        <w:tc>
          <w:tcPr>
            <w:tcW w:w="6378" w:type="dxa"/>
          </w:tcPr>
          <w:p w14:paraId="5D6A794C" w14:textId="47A81AEC" w:rsidR="00DF7E34" w:rsidRPr="00DD2F54" w:rsidRDefault="00DF7E34" w:rsidP="00DF7E34">
            <w:pPr>
              <w:rPr>
                <w:color w:val="000000" w:themeColor="text1"/>
                <w:szCs w:val="28"/>
              </w:rPr>
            </w:pPr>
            <w:r w:rsidRPr="00584826">
              <w:rPr>
                <w:color w:val="000000" w:themeColor="text1"/>
                <w:szCs w:val="28"/>
              </w:rPr>
              <w:t>Фурман Роман</w:t>
            </w:r>
            <w:r w:rsidRPr="00584826">
              <w:rPr>
                <w:color w:val="000000" w:themeColor="text1"/>
                <w:szCs w:val="28"/>
                <w:lang w:val="uk-UA"/>
              </w:rPr>
              <w:t xml:space="preserve"> Олегович</w:t>
            </w:r>
          </w:p>
        </w:tc>
        <w:tc>
          <w:tcPr>
            <w:tcW w:w="2693" w:type="dxa"/>
          </w:tcPr>
          <w:p w14:paraId="58BC2E8D" w14:textId="7B05407A" w:rsidR="00DF7E34" w:rsidRDefault="00AD7115" w:rsidP="00DF7E3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6,3</w:t>
            </w:r>
          </w:p>
        </w:tc>
      </w:tr>
      <w:tr w:rsidR="00DF7E34" w:rsidRPr="000C408B" w14:paraId="571719D5" w14:textId="77777777" w:rsidTr="00DF7E34">
        <w:tc>
          <w:tcPr>
            <w:tcW w:w="9639" w:type="dxa"/>
            <w:gridSpan w:val="3"/>
            <w:shd w:val="clear" w:color="auto" w:fill="D9D9D9" w:themeFill="background1" w:themeFillShade="D9"/>
          </w:tcPr>
          <w:p w14:paraId="52B56778" w14:textId="77777777" w:rsidR="00DF7E34" w:rsidRPr="00584826" w:rsidRDefault="00DF7E34" w:rsidP="00DF7E34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Контролер ІІ категорії 3 відділення (смт Летичів) 8 взводу охорони</w:t>
            </w:r>
            <w:r w:rsidRPr="00584826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</w:p>
          <w:p w14:paraId="144F55A4" w14:textId="77777777" w:rsidR="00DF7E34" w:rsidRDefault="00DF7E34" w:rsidP="00DF7E34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(смт Летичів) 2</w:t>
            </w:r>
            <w:r w:rsidRPr="00584826">
              <w:rPr>
                <w:b/>
                <w:color w:val="000000" w:themeColor="text1"/>
                <w:szCs w:val="28"/>
                <w:lang w:val="en-US" w:bidi="en-US"/>
              </w:rPr>
              <w:t> </w:t>
            </w: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підрозділу охорони (м. Кам’янець-Подільський)</w:t>
            </w:r>
            <w:r w:rsidRPr="00584826">
              <w:rPr>
                <w:b/>
                <w:szCs w:val="28"/>
                <w:lang w:val="uk-UA" w:bidi="en-US"/>
              </w:rPr>
              <w:t xml:space="preserve"> </w:t>
            </w: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 xml:space="preserve">– </w:t>
            </w:r>
          </w:p>
          <w:p w14:paraId="13F27249" w14:textId="42952F66" w:rsidR="00DF7E34" w:rsidRDefault="00DF7E34" w:rsidP="00DF7E34">
            <w:pPr>
              <w:jc w:val="center"/>
              <w:rPr>
                <w:szCs w:val="24"/>
                <w:lang w:val="uk-UA"/>
              </w:rPr>
            </w:pPr>
            <w:r w:rsidRPr="00584826">
              <w:rPr>
                <w:b/>
                <w:color w:val="000000" w:themeColor="text1"/>
                <w:szCs w:val="28"/>
                <w:lang w:val="uk-UA" w:bidi="en-US"/>
              </w:rPr>
              <w:t>1 посада</w:t>
            </w:r>
          </w:p>
        </w:tc>
      </w:tr>
      <w:tr w:rsidR="00DF7E34" w:rsidRPr="000C408B" w14:paraId="108FD2AC" w14:textId="77777777" w:rsidTr="0093583A">
        <w:tc>
          <w:tcPr>
            <w:tcW w:w="568" w:type="dxa"/>
          </w:tcPr>
          <w:p w14:paraId="24C7D078" w14:textId="53C5BAD3" w:rsidR="00DF7E34" w:rsidRDefault="00DF7E34" w:rsidP="00DF7E34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4</w:t>
            </w:r>
            <w:r w:rsidRPr="00AD14C8">
              <w:rPr>
                <w:szCs w:val="28"/>
                <w:lang w:bidi="ta-IN"/>
              </w:rPr>
              <w:t>.</w:t>
            </w:r>
          </w:p>
        </w:tc>
        <w:tc>
          <w:tcPr>
            <w:tcW w:w="6378" w:type="dxa"/>
          </w:tcPr>
          <w:p w14:paraId="20954837" w14:textId="639D186D" w:rsidR="00DF7E34" w:rsidRPr="00DD2F54" w:rsidRDefault="00DF7E34" w:rsidP="00DF7E34">
            <w:pPr>
              <w:rPr>
                <w:color w:val="000000" w:themeColor="text1"/>
                <w:szCs w:val="28"/>
              </w:rPr>
            </w:pPr>
            <w:r w:rsidRPr="00AD14C8">
              <w:rPr>
                <w:color w:val="000000" w:themeColor="text1"/>
                <w:szCs w:val="28"/>
                <w:lang w:val="uk-UA"/>
              </w:rPr>
              <w:t>К</w:t>
            </w:r>
            <w:proofErr w:type="spellStart"/>
            <w:r w:rsidRPr="00AD14C8">
              <w:rPr>
                <w:color w:val="000000" w:themeColor="text1"/>
                <w:szCs w:val="28"/>
              </w:rPr>
              <w:t>ушнір</w:t>
            </w:r>
            <w:proofErr w:type="spellEnd"/>
            <w:r w:rsidRPr="00AD14C8">
              <w:rPr>
                <w:color w:val="000000" w:themeColor="text1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2693" w:type="dxa"/>
          </w:tcPr>
          <w:p w14:paraId="1A001770" w14:textId="49045D73" w:rsidR="00DF7E34" w:rsidRDefault="00AD7115" w:rsidP="00DF7E34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6,0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2B4BE67F" w14:textId="0628E1DA" w:rsidR="00163096" w:rsidRPr="00312A28" w:rsidRDefault="00163096" w:rsidP="00163096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>атвердити результат оцінювання проходження співбесіди та вважати таким</w:t>
      </w:r>
      <w:r w:rsidR="00AD7115">
        <w:rPr>
          <w:szCs w:val="27"/>
          <w:lang w:val="uk-UA"/>
        </w:rPr>
        <w:t>и</w:t>
      </w:r>
      <w:r w:rsidRPr="00ED6AA9">
        <w:rPr>
          <w:szCs w:val="27"/>
          <w:lang w:val="uk-UA"/>
        </w:rPr>
        <w:t>, що пройш</w:t>
      </w:r>
      <w:r w:rsidR="00AD7115">
        <w:rPr>
          <w:szCs w:val="27"/>
          <w:lang w:val="uk-UA"/>
        </w:rPr>
        <w:t>ли</w:t>
      </w:r>
      <w:r w:rsidRPr="00ED6AA9">
        <w:rPr>
          <w:szCs w:val="27"/>
          <w:lang w:val="uk-UA"/>
        </w:rPr>
        <w:t xml:space="preserve"> співбесіду </w:t>
      </w:r>
      <w:r w:rsidR="00AD7115">
        <w:rPr>
          <w:szCs w:val="27"/>
          <w:lang w:val="uk-UA"/>
        </w:rPr>
        <w:t>чотири</w:t>
      </w:r>
      <w:r w:rsidRPr="00ED6AA9">
        <w:rPr>
          <w:szCs w:val="27"/>
          <w:lang w:val="uk-UA"/>
        </w:rPr>
        <w:t xml:space="preserve"> кандидат</w:t>
      </w:r>
      <w:r w:rsidR="00AD7115">
        <w:rPr>
          <w:szCs w:val="27"/>
          <w:lang w:val="uk-UA"/>
        </w:rPr>
        <w:t>а</w:t>
      </w:r>
      <w:r w:rsidRPr="00ED6AA9">
        <w:rPr>
          <w:szCs w:val="27"/>
          <w:lang w:val="uk-UA"/>
        </w:rPr>
        <w:t xml:space="preserve"> на зайняття вакантн</w:t>
      </w:r>
      <w:r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 молодшого складу Служби ТУ Служби</w:t>
      </w:r>
      <w:r>
        <w:rPr>
          <w:szCs w:val="27"/>
          <w:lang w:val="uk-UA"/>
        </w:rPr>
        <w:t xml:space="preserve"> (</w:t>
      </w:r>
      <w:r w:rsidR="00AD7115" w:rsidRPr="00584826">
        <w:rPr>
          <w:color w:val="000000" w:themeColor="text1"/>
          <w:szCs w:val="28"/>
          <w:lang w:val="uk-UA"/>
        </w:rPr>
        <w:t>С</w:t>
      </w:r>
      <w:proofErr w:type="spellStart"/>
      <w:r w:rsidR="00AD7115" w:rsidRPr="00584826">
        <w:rPr>
          <w:color w:val="000000" w:themeColor="text1"/>
          <w:szCs w:val="28"/>
        </w:rPr>
        <w:t>тепасюк</w:t>
      </w:r>
      <w:proofErr w:type="spellEnd"/>
      <w:r w:rsidR="00AD7115" w:rsidRPr="00584826">
        <w:rPr>
          <w:color w:val="000000" w:themeColor="text1"/>
          <w:szCs w:val="28"/>
          <w:lang w:val="uk-UA"/>
        </w:rPr>
        <w:t xml:space="preserve"> Роман Іванович</w:t>
      </w:r>
      <w:r w:rsidR="00AD7115">
        <w:rPr>
          <w:color w:val="000000" w:themeColor="text1"/>
          <w:szCs w:val="28"/>
          <w:lang w:val="uk-UA"/>
        </w:rPr>
        <w:t xml:space="preserve">, </w:t>
      </w:r>
      <w:proofErr w:type="spellStart"/>
      <w:r w:rsidR="00AD7115" w:rsidRPr="00584826">
        <w:rPr>
          <w:color w:val="000000" w:themeColor="text1"/>
          <w:szCs w:val="28"/>
        </w:rPr>
        <w:t>Хребтатий</w:t>
      </w:r>
      <w:proofErr w:type="spellEnd"/>
      <w:r w:rsidR="00AD7115" w:rsidRPr="00584826">
        <w:rPr>
          <w:color w:val="000000" w:themeColor="text1"/>
          <w:szCs w:val="28"/>
        </w:rPr>
        <w:t xml:space="preserve"> </w:t>
      </w:r>
      <w:r w:rsidR="00AD7115" w:rsidRPr="00584826">
        <w:rPr>
          <w:color w:val="000000" w:themeColor="text1"/>
          <w:szCs w:val="28"/>
          <w:lang w:val="uk-UA"/>
        </w:rPr>
        <w:t>Олександр Миколайович</w:t>
      </w:r>
      <w:r w:rsidR="00AD7115">
        <w:rPr>
          <w:color w:val="000000" w:themeColor="text1"/>
          <w:szCs w:val="28"/>
          <w:lang w:val="uk-UA"/>
        </w:rPr>
        <w:t xml:space="preserve">, </w:t>
      </w:r>
      <w:r w:rsidR="00AD7115" w:rsidRPr="00584826">
        <w:rPr>
          <w:color w:val="000000" w:themeColor="text1"/>
          <w:szCs w:val="28"/>
        </w:rPr>
        <w:t>Фурман Роман</w:t>
      </w:r>
      <w:r w:rsidR="00AD7115" w:rsidRPr="00584826">
        <w:rPr>
          <w:color w:val="000000" w:themeColor="text1"/>
          <w:szCs w:val="28"/>
          <w:lang w:val="uk-UA"/>
        </w:rPr>
        <w:t xml:space="preserve"> Олегович</w:t>
      </w:r>
      <w:r w:rsidR="00AD7115">
        <w:rPr>
          <w:color w:val="000000" w:themeColor="text1"/>
          <w:szCs w:val="28"/>
          <w:lang w:val="uk-UA"/>
        </w:rPr>
        <w:t xml:space="preserve"> та </w:t>
      </w:r>
      <w:r w:rsidR="00AD7115" w:rsidRPr="00AD14C8">
        <w:rPr>
          <w:color w:val="000000" w:themeColor="text1"/>
          <w:szCs w:val="28"/>
          <w:lang w:val="uk-UA"/>
        </w:rPr>
        <w:t>К</w:t>
      </w:r>
      <w:proofErr w:type="spellStart"/>
      <w:r w:rsidR="00AD7115" w:rsidRPr="00AD14C8">
        <w:rPr>
          <w:color w:val="000000" w:themeColor="text1"/>
          <w:szCs w:val="28"/>
        </w:rPr>
        <w:t>ушнір</w:t>
      </w:r>
      <w:proofErr w:type="spellEnd"/>
      <w:r w:rsidR="00AD7115" w:rsidRPr="00AD14C8">
        <w:rPr>
          <w:color w:val="000000" w:themeColor="text1"/>
          <w:szCs w:val="28"/>
          <w:lang w:val="uk-UA"/>
        </w:rPr>
        <w:t xml:space="preserve"> Олександр Олександрович</w:t>
      </w:r>
      <w:r>
        <w:rPr>
          <w:szCs w:val="27"/>
          <w:lang w:val="uk-UA"/>
        </w:rPr>
        <w:t>)</w:t>
      </w:r>
      <w:r w:rsidRPr="00ED6AA9">
        <w:rPr>
          <w:szCs w:val="27"/>
          <w:lang w:val="uk-UA"/>
        </w:rPr>
        <w:t>.</w:t>
      </w:r>
    </w:p>
    <w:p w14:paraId="3480108A" w14:textId="77777777"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3E0FBCC2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335CFC7A" w14:textId="63C99EAC" w:rsidR="00163096" w:rsidRPr="00ED6AA9" w:rsidRDefault="00AD7115" w:rsidP="00163096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у відповідності до пункту 60 розділу </w:t>
      </w:r>
      <w:r w:rsidRPr="00ED6AA9">
        <w:rPr>
          <w:szCs w:val="27"/>
          <w:lang w:val="uk-UA"/>
        </w:rPr>
        <w:t xml:space="preserve">VIII Порядку проведення конкурсу для призначення на посади співробітників Служби судової охорони, керуючись зведеною відомістю </w:t>
      </w:r>
      <w:r w:rsidRPr="00ED6AA9">
        <w:rPr>
          <w:szCs w:val="27"/>
          <w:lang w:val="uk-UA"/>
        </w:rPr>
        <w:lastRenderedPageBreak/>
        <w:t>середніх балів за кожною окремою вимогою до професійної компетентності кандидата, визначено загальний рейтинг кандидатів</w:t>
      </w:r>
      <w:r w:rsidR="00163096" w:rsidRPr="00ED6AA9">
        <w:rPr>
          <w:szCs w:val="27"/>
          <w:lang w:val="uk-UA"/>
        </w:rPr>
        <w:t>.</w:t>
      </w:r>
    </w:p>
    <w:p w14:paraId="114EA073" w14:textId="15F4AC36" w:rsidR="00163096" w:rsidRPr="001566FA" w:rsidRDefault="00163096" w:rsidP="00163096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r w:rsidR="00AD7115">
        <w:rPr>
          <w:bCs/>
          <w:szCs w:val="27"/>
          <w:lang w:val="uk-UA" w:eastAsia="uk-UA"/>
        </w:rPr>
        <w:t>Барановського В.В</w:t>
      </w:r>
      <w:r w:rsidRPr="00ED6AA9">
        <w:rPr>
          <w:bCs/>
          <w:szCs w:val="27"/>
          <w:lang w:val="uk-UA" w:eastAsia="uk-UA"/>
        </w:rPr>
        <w:t>., як</w:t>
      </w:r>
      <w:r w:rsidR="00AD7115">
        <w:rPr>
          <w:bCs/>
          <w:szCs w:val="27"/>
          <w:lang w:val="uk-UA" w:eastAsia="uk-UA"/>
        </w:rPr>
        <w:t>ий</w:t>
      </w:r>
      <w:r w:rsidRPr="00ED6AA9">
        <w:rPr>
          <w:bCs/>
          <w:szCs w:val="27"/>
          <w:lang w:val="uk-UA" w:eastAsia="uk-UA"/>
        </w:rPr>
        <w:t xml:space="preserve"> вн</w:t>
      </w:r>
      <w:r w:rsidR="00AD7115">
        <w:rPr>
          <w:bCs/>
          <w:szCs w:val="27"/>
          <w:lang w:val="uk-UA" w:eastAsia="uk-UA"/>
        </w:rPr>
        <w:t>іс</w:t>
      </w:r>
      <w:r w:rsidRPr="00ED6AA9">
        <w:rPr>
          <w:szCs w:val="27"/>
          <w:lang w:val="uk-UA" w:eastAsia="uk-UA"/>
        </w:rPr>
        <w:t xml:space="preserve"> </w:t>
      </w:r>
      <w:r w:rsidR="00AD7115" w:rsidRPr="00ED6AA9">
        <w:rPr>
          <w:szCs w:val="27"/>
          <w:lang w:val="uk-UA" w:eastAsia="uk-UA"/>
        </w:rPr>
        <w:t xml:space="preserve">пропозицію визначити за результатами </w:t>
      </w:r>
      <w:r w:rsidR="00AD7115" w:rsidRPr="00ED6AA9">
        <w:rPr>
          <w:szCs w:val="27"/>
          <w:lang w:val="uk-UA"/>
        </w:rPr>
        <w:t xml:space="preserve">загального рейтингу кандидатів </w:t>
      </w:r>
      <w:r w:rsidR="00AD7115" w:rsidRPr="00ED6AA9">
        <w:rPr>
          <w:szCs w:val="27"/>
          <w:lang w:val="uk-UA" w:eastAsia="uk-UA"/>
        </w:rPr>
        <w:t xml:space="preserve">переможцями конкурсу на зайняття </w:t>
      </w:r>
      <w:r w:rsidR="00AD7115" w:rsidRPr="00ED6AA9">
        <w:rPr>
          <w:spacing w:val="-6"/>
          <w:szCs w:val="27"/>
          <w:lang w:val="uk-UA" w:eastAsia="uk-UA"/>
        </w:rPr>
        <w:t xml:space="preserve">вакантних посад молодшого </w:t>
      </w:r>
      <w:r w:rsidR="00AD7115" w:rsidRPr="00ED6AA9">
        <w:rPr>
          <w:bCs/>
          <w:szCs w:val="27"/>
          <w:lang w:val="uk-UA" w:eastAsia="uk-UA"/>
        </w:rPr>
        <w:t>складу Служби ТУ Служби</w:t>
      </w:r>
      <w:r w:rsidR="00AD7115" w:rsidRPr="00ED6AA9">
        <w:rPr>
          <w:szCs w:val="27"/>
          <w:lang w:val="uk-UA" w:eastAsia="uk-UA"/>
        </w:rPr>
        <w:t xml:space="preserve"> </w:t>
      </w:r>
      <w:r w:rsidR="00AD7115">
        <w:rPr>
          <w:szCs w:val="27"/>
          <w:lang w:val="uk-UA" w:eastAsia="uk-UA"/>
        </w:rPr>
        <w:t>4-х</w:t>
      </w:r>
      <w:r w:rsidR="00AD7115" w:rsidRPr="00ED6AA9">
        <w:rPr>
          <w:szCs w:val="27"/>
          <w:lang w:val="uk-UA" w:eastAsia="uk-UA"/>
        </w:rPr>
        <w:t xml:space="preserve"> кандидатів</w:t>
      </w:r>
      <w:r w:rsidRPr="00ED6AA9">
        <w:rPr>
          <w:szCs w:val="27"/>
          <w:lang w:val="uk-UA" w:eastAsia="uk-UA"/>
        </w:rPr>
        <w:t>:</w:t>
      </w:r>
    </w:p>
    <w:p w14:paraId="3D7D82B0" w14:textId="77777777" w:rsidR="004D13F9" w:rsidRPr="00B37B3C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9D180A">
        <w:tc>
          <w:tcPr>
            <w:tcW w:w="9639" w:type="dxa"/>
            <w:gridSpan w:val="6"/>
            <w:shd w:val="clear" w:color="auto" w:fill="D9D9D9" w:themeFill="background1" w:themeFillShade="D9"/>
          </w:tcPr>
          <w:p w14:paraId="7453E36B" w14:textId="08C4D630" w:rsidR="003F3BC9" w:rsidRPr="00C76B5B" w:rsidRDefault="009D180A" w:rsidP="00CE15A1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9D180A">
              <w:rPr>
                <w:b/>
                <w:sz w:val="24"/>
                <w:szCs w:val="28"/>
                <w:lang w:val="uk-UA" w:bidi="en-US"/>
              </w:rPr>
              <w:t>Контролер І категорії 3 відділення (м. Красилів) 3 взводу охорони (м.</w:t>
            </w:r>
            <w:r w:rsidRPr="009D180A">
              <w:rPr>
                <w:b/>
                <w:sz w:val="24"/>
                <w:szCs w:val="28"/>
                <w:lang w:val="en-US" w:bidi="en-US"/>
              </w:rPr>
              <w:t> </w:t>
            </w:r>
            <w:r w:rsidRPr="009D180A">
              <w:rPr>
                <w:b/>
                <w:sz w:val="24"/>
                <w:szCs w:val="28"/>
                <w:lang w:val="uk-UA" w:bidi="en-US"/>
              </w:rPr>
              <w:t xml:space="preserve">Старокостянтинів) 1 підрозділу охорони (м. </w:t>
            </w:r>
            <w:r w:rsidRPr="009D180A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Хмельницький</w:t>
            </w:r>
            <w:r w:rsidRPr="009D180A">
              <w:rPr>
                <w:b/>
                <w:sz w:val="24"/>
                <w:szCs w:val="28"/>
                <w:lang w:val="uk-UA" w:bidi="en-US"/>
              </w:rPr>
              <w:t>) – 1 посада</w:t>
            </w:r>
          </w:p>
        </w:tc>
      </w:tr>
      <w:tr w:rsidR="009D180A" w:rsidRPr="005202C0" w14:paraId="6D1C917F" w14:textId="77777777" w:rsidTr="007627B5">
        <w:tc>
          <w:tcPr>
            <w:tcW w:w="567" w:type="dxa"/>
          </w:tcPr>
          <w:p w14:paraId="642718ED" w14:textId="57EDAB15" w:rsidR="009D180A" w:rsidRPr="005202C0" w:rsidRDefault="009D180A" w:rsidP="009D18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4AF438EE" w14:textId="0F8BC3BD" w:rsidR="009D180A" w:rsidRPr="009D180A" w:rsidRDefault="009D180A" w:rsidP="009D180A">
            <w:pPr>
              <w:jc w:val="left"/>
              <w:rPr>
                <w:bCs/>
                <w:sz w:val="24"/>
                <w:szCs w:val="24"/>
                <w:lang w:val="uk-UA"/>
              </w:rPr>
            </w:pPr>
            <w:r w:rsidRPr="009D180A">
              <w:rPr>
                <w:color w:val="000000" w:themeColor="text1"/>
                <w:sz w:val="24"/>
                <w:szCs w:val="28"/>
                <w:lang w:val="uk-UA"/>
              </w:rPr>
              <w:t>С</w:t>
            </w:r>
            <w:proofErr w:type="spellStart"/>
            <w:r w:rsidRPr="009D180A">
              <w:rPr>
                <w:color w:val="000000" w:themeColor="text1"/>
                <w:sz w:val="24"/>
                <w:szCs w:val="28"/>
              </w:rPr>
              <w:t>тепасюк</w:t>
            </w:r>
            <w:proofErr w:type="spellEnd"/>
            <w:r w:rsidRPr="009D180A">
              <w:rPr>
                <w:color w:val="000000" w:themeColor="text1"/>
                <w:sz w:val="24"/>
                <w:szCs w:val="28"/>
                <w:lang w:val="uk-UA"/>
              </w:rPr>
              <w:t xml:space="preserve"> Роман Іванович</w:t>
            </w:r>
          </w:p>
        </w:tc>
        <w:tc>
          <w:tcPr>
            <w:tcW w:w="1555" w:type="dxa"/>
            <w:vAlign w:val="center"/>
          </w:tcPr>
          <w:p w14:paraId="1638CD78" w14:textId="7148511B" w:rsidR="009D180A" w:rsidRPr="009D180A" w:rsidRDefault="009D180A" w:rsidP="009D18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9D180A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3D47B214" w:rsidR="009D180A" w:rsidRPr="009D180A" w:rsidRDefault="009D180A" w:rsidP="009D18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9D180A">
              <w:rPr>
                <w:sz w:val="24"/>
                <w:szCs w:val="28"/>
                <w:lang w:val="uk-UA"/>
              </w:rPr>
              <w:t>7,2</w:t>
            </w:r>
          </w:p>
        </w:tc>
        <w:tc>
          <w:tcPr>
            <w:tcW w:w="1369" w:type="dxa"/>
            <w:vAlign w:val="center"/>
          </w:tcPr>
          <w:p w14:paraId="571B77FA" w14:textId="222B0697" w:rsidR="009D180A" w:rsidRPr="009D180A" w:rsidRDefault="009D180A" w:rsidP="009D180A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9D180A">
              <w:rPr>
                <w:b/>
                <w:sz w:val="24"/>
                <w:szCs w:val="28"/>
                <w:lang w:val="uk-UA"/>
              </w:rPr>
              <w:t>7,2</w:t>
            </w:r>
          </w:p>
        </w:tc>
        <w:tc>
          <w:tcPr>
            <w:tcW w:w="1478" w:type="dxa"/>
            <w:vAlign w:val="center"/>
          </w:tcPr>
          <w:p w14:paraId="53D6A8F5" w14:textId="77777777" w:rsidR="009D180A" w:rsidRPr="005202C0" w:rsidRDefault="009D180A" w:rsidP="009D180A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9D180A" w:rsidRPr="005202C0" w14:paraId="0BA03B69" w14:textId="77777777" w:rsidTr="009D180A">
        <w:tc>
          <w:tcPr>
            <w:tcW w:w="9639" w:type="dxa"/>
            <w:gridSpan w:val="6"/>
            <w:shd w:val="clear" w:color="auto" w:fill="D9D9D9" w:themeFill="background1" w:themeFillShade="D9"/>
          </w:tcPr>
          <w:p w14:paraId="56F68E88" w14:textId="77777777" w:rsidR="009D180A" w:rsidRPr="009D180A" w:rsidRDefault="009D180A" w:rsidP="009D180A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9D180A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Контролер ІІ категорії 2 відділення (м. Деражня) 8 взводу охорони</w:t>
            </w:r>
            <w:r w:rsidRPr="009D180A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</w:p>
          <w:p w14:paraId="0BB72201" w14:textId="5097C8E1" w:rsidR="009D180A" w:rsidRPr="009D180A" w:rsidRDefault="009D180A" w:rsidP="009D180A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9D180A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(смт Летичів) 2</w:t>
            </w:r>
            <w:r w:rsidRPr="009D180A">
              <w:rPr>
                <w:b/>
                <w:color w:val="000000" w:themeColor="text1"/>
                <w:sz w:val="24"/>
                <w:szCs w:val="28"/>
                <w:lang w:val="en-US" w:bidi="en-US"/>
              </w:rPr>
              <w:t> </w:t>
            </w:r>
            <w:r w:rsidRPr="009D180A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підрозділу охорони (м. Кам’янець-Подільський)</w:t>
            </w:r>
            <w:r w:rsidRPr="009D180A">
              <w:rPr>
                <w:b/>
                <w:sz w:val="24"/>
                <w:szCs w:val="28"/>
                <w:lang w:val="uk-UA" w:bidi="en-US"/>
              </w:rPr>
              <w:t xml:space="preserve"> </w:t>
            </w:r>
            <w:r w:rsidRPr="009D180A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– 1 посада</w:t>
            </w:r>
          </w:p>
        </w:tc>
      </w:tr>
      <w:tr w:rsidR="009D180A" w:rsidRPr="005202C0" w14:paraId="182AA86D" w14:textId="77777777" w:rsidTr="007627B5">
        <w:tc>
          <w:tcPr>
            <w:tcW w:w="567" w:type="dxa"/>
          </w:tcPr>
          <w:p w14:paraId="7F813D10" w14:textId="4AD8916B" w:rsidR="009D180A" w:rsidRPr="005202C0" w:rsidRDefault="009D180A" w:rsidP="009D18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3119" w:type="dxa"/>
          </w:tcPr>
          <w:p w14:paraId="1C109C5B" w14:textId="22604090" w:rsidR="009D180A" w:rsidRPr="009D180A" w:rsidRDefault="009D180A" w:rsidP="009D180A">
            <w:pPr>
              <w:jc w:val="left"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9D180A">
              <w:rPr>
                <w:color w:val="000000" w:themeColor="text1"/>
                <w:sz w:val="24"/>
                <w:szCs w:val="28"/>
              </w:rPr>
              <w:t>Хребтатий</w:t>
            </w:r>
            <w:proofErr w:type="spellEnd"/>
            <w:r w:rsidRPr="009D180A">
              <w:rPr>
                <w:color w:val="000000" w:themeColor="text1"/>
                <w:sz w:val="24"/>
                <w:szCs w:val="28"/>
              </w:rPr>
              <w:t xml:space="preserve"> </w:t>
            </w:r>
            <w:r w:rsidRPr="009D180A">
              <w:rPr>
                <w:color w:val="000000" w:themeColor="text1"/>
                <w:sz w:val="24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555" w:type="dxa"/>
            <w:vAlign w:val="center"/>
          </w:tcPr>
          <w:p w14:paraId="444B072E" w14:textId="6199AB3A" w:rsidR="009D180A" w:rsidRPr="009D180A" w:rsidRDefault="009D180A" w:rsidP="009D180A">
            <w:pPr>
              <w:jc w:val="center"/>
              <w:rPr>
                <w:sz w:val="24"/>
                <w:szCs w:val="28"/>
                <w:lang w:val="uk-UA"/>
              </w:rPr>
            </w:pPr>
            <w:r w:rsidRPr="009D180A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0D5F4B6D" w14:textId="5F4AC4E2" w:rsidR="009D180A" w:rsidRPr="009D180A" w:rsidRDefault="009D180A" w:rsidP="009D180A">
            <w:pPr>
              <w:jc w:val="center"/>
              <w:rPr>
                <w:sz w:val="24"/>
                <w:szCs w:val="28"/>
                <w:lang w:val="uk-UA"/>
              </w:rPr>
            </w:pPr>
            <w:r w:rsidRPr="009D180A">
              <w:rPr>
                <w:sz w:val="24"/>
                <w:szCs w:val="28"/>
                <w:lang w:val="uk-UA"/>
              </w:rPr>
              <w:t>6,6</w:t>
            </w:r>
          </w:p>
        </w:tc>
        <w:tc>
          <w:tcPr>
            <w:tcW w:w="1369" w:type="dxa"/>
            <w:vAlign w:val="center"/>
          </w:tcPr>
          <w:p w14:paraId="1BDD54AA" w14:textId="526FF2C2" w:rsidR="009D180A" w:rsidRPr="009D180A" w:rsidRDefault="009D180A" w:rsidP="009D180A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9D180A">
              <w:rPr>
                <w:b/>
                <w:sz w:val="24"/>
                <w:szCs w:val="28"/>
                <w:lang w:val="uk-UA"/>
              </w:rPr>
              <w:t>6,6</w:t>
            </w:r>
          </w:p>
        </w:tc>
        <w:tc>
          <w:tcPr>
            <w:tcW w:w="1478" w:type="dxa"/>
            <w:vAlign w:val="center"/>
          </w:tcPr>
          <w:p w14:paraId="1505BCDA" w14:textId="3E5A7945" w:rsidR="009D180A" w:rsidRPr="005202C0" w:rsidRDefault="009D180A" w:rsidP="009D180A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9D180A" w:rsidRPr="005202C0" w14:paraId="3D265187" w14:textId="77777777" w:rsidTr="009D180A">
        <w:tc>
          <w:tcPr>
            <w:tcW w:w="9639" w:type="dxa"/>
            <w:gridSpan w:val="6"/>
            <w:shd w:val="clear" w:color="auto" w:fill="D9D9D9" w:themeFill="background1" w:themeFillShade="D9"/>
          </w:tcPr>
          <w:p w14:paraId="5F6E7407" w14:textId="77777777" w:rsidR="009D180A" w:rsidRPr="009D180A" w:rsidRDefault="009D180A" w:rsidP="009D180A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9D180A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Контролер І категорії 3 відділення (смт Летичів) 8 взводу охорони</w:t>
            </w:r>
            <w:r w:rsidRPr="009D180A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</w:p>
          <w:p w14:paraId="5D4F1004" w14:textId="6C3F39C2" w:rsidR="009D180A" w:rsidRPr="009D180A" w:rsidRDefault="009D180A" w:rsidP="009D180A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9D180A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(смт Летичів) 2</w:t>
            </w:r>
            <w:r w:rsidRPr="009D180A">
              <w:rPr>
                <w:b/>
                <w:color w:val="000000" w:themeColor="text1"/>
                <w:sz w:val="24"/>
                <w:szCs w:val="28"/>
                <w:lang w:val="en-US" w:bidi="en-US"/>
              </w:rPr>
              <w:t> </w:t>
            </w:r>
            <w:r w:rsidRPr="009D180A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підрозділу охорони (м. Кам’янець-Подільський)</w:t>
            </w:r>
            <w:r w:rsidRPr="009D180A">
              <w:rPr>
                <w:b/>
                <w:sz w:val="24"/>
                <w:szCs w:val="28"/>
                <w:lang w:val="uk-UA" w:bidi="en-US"/>
              </w:rPr>
              <w:t xml:space="preserve"> </w:t>
            </w:r>
            <w:r w:rsidRPr="009D180A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– 1 посада</w:t>
            </w:r>
          </w:p>
        </w:tc>
      </w:tr>
      <w:tr w:rsidR="009D180A" w:rsidRPr="005202C0" w14:paraId="4C175225" w14:textId="77777777" w:rsidTr="007627B5">
        <w:tc>
          <w:tcPr>
            <w:tcW w:w="567" w:type="dxa"/>
          </w:tcPr>
          <w:p w14:paraId="2EF75266" w14:textId="6940458F" w:rsidR="009D180A" w:rsidRPr="005202C0" w:rsidRDefault="009D180A" w:rsidP="009D18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3119" w:type="dxa"/>
          </w:tcPr>
          <w:p w14:paraId="6120CCBF" w14:textId="37772A3E" w:rsidR="009D180A" w:rsidRPr="009D180A" w:rsidRDefault="009D180A" w:rsidP="009D180A">
            <w:pPr>
              <w:jc w:val="left"/>
              <w:rPr>
                <w:color w:val="000000" w:themeColor="text1"/>
                <w:sz w:val="24"/>
                <w:szCs w:val="28"/>
              </w:rPr>
            </w:pPr>
            <w:r w:rsidRPr="009D180A">
              <w:rPr>
                <w:color w:val="000000" w:themeColor="text1"/>
                <w:sz w:val="24"/>
                <w:szCs w:val="28"/>
              </w:rPr>
              <w:t>Фурман Роман</w:t>
            </w:r>
            <w:r w:rsidRPr="009D180A">
              <w:rPr>
                <w:color w:val="000000" w:themeColor="text1"/>
                <w:sz w:val="24"/>
                <w:szCs w:val="28"/>
                <w:lang w:val="uk-UA"/>
              </w:rPr>
              <w:t xml:space="preserve"> Олегович</w:t>
            </w:r>
          </w:p>
        </w:tc>
        <w:tc>
          <w:tcPr>
            <w:tcW w:w="1555" w:type="dxa"/>
            <w:vAlign w:val="center"/>
          </w:tcPr>
          <w:p w14:paraId="425BB658" w14:textId="719C64A3" w:rsidR="009D180A" w:rsidRPr="009D180A" w:rsidRDefault="009D180A" w:rsidP="009D180A">
            <w:pPr>
              <w:jc w:val="center"/>
              <w:rPr>
                <w:sz w:val="24"/>
                <w:szCs w:val="28"/>
                <w:lang w:val="uk-UA"/>
              </w:rPr>
            </w:pPr>
            <w:r w:rsidRPr="009D180A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536F2A94" w14:textId="17CDB26F" w:rsidR="009D180A" w:rsidRPr="009D180A" w:rsidRDefault="009D180A" w:rsidP="009D180A">
            <w:pPr>
              <w:jc w:val="center"/>
              <w:rPr>
                <w:sz w:val="24"/>
                <w:szCs w:val="28"/>
                <w:lang w:val="uk-UA"/>
              </w:rPr>
            </w:pPr>
            <w:r w:rsidRPr="009D180A">
              <w:rPr>
                <w:sz w:val="24"/>
                <w:szCs w:val="28"/>
                <w:lang w:val="uk-UA"/>
              </w:rPr>
              <w:t>6,3</w:t>
            </w:r>
          </w:p>
        </w:tc>
        <w:tc>
          <w:tcPr>
            <w:tcW w:w="1369" w:type="dxa"/>
            <w:vAlign w:val="center"/>
          </w:tcPr>
          <w:p w14:paraId="6AC15D15" w14:textId="4943117C" w:rsidR="009D180A" w:rsidRPr="009D180A" w:rsidRDefault="009D180A" w:rsidP="009D180A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9D180A">
              <w:rPr>
                <w:b/>
                <w:sz w:val="24"/>
                <w:szCs w:val="28"/>
                <w:lang w:val="uk-UA"/>
              </w:rPr>
              <w:t>6,3</w:t>
            </w:r>
          </w:p>
        </w:tc>
        <w:tc>
          <w:tcPr>
            <w:tcW w:w="1478" w:type="dxa"/>
            <w:vAlign w:val="center"/>
          </w:tcPr>
          <w:p w14:paraId="171CEF5C" w14:textId="2D028EA0" w:rsidR="009D180A" w:rsidRPr="005202C0" w:rsidRDefault="009D180A" w:rsidP="009D180A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9D180A">
              <w:rPr>
                <w:bCs/>
                <w:sz w:val="24"/>
                <w:szCs w:val="28"/>
                <w:lang w:val="uk-UA"/>
              </w:rPr>
              <w:t>переможець</w:t>
            </w:r>
          </w:p>
        </w:tc>
      </w:tr>
      <w:tr w:rsidR="009D180A" w:rsidRPr="005202C0" w14:paraId="1687AD5A" w14:textId="77777777" w:rsidTr="009D180A">
        <w:tc>
          <w:tcPr>
            <w:tcW w:w="9639" w:type="dxa"/>
            <w:gridSpan w:val="6"/>
            <w:shd w:val="clear" w:color="auto" w:fill="D9D9D9" w:themeFill="background1" w:themeFillShade="D9"/>
          </w:tcPr>
          <w:p w14:paraId="0CD8FFB7" w14:textId="77777777" w:rsidR="009D180A" w:rsidRPr="009D180A" w:rsidRDefault="009D180A" w:rsidP="009D180A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9D180A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Контролер ІІ категорії 3 відділення (смт Летичів) 8 взводу охорони</w:t>
            </w:r>
            <w:r w:rsidRPr="009D180A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</w:p>
          <w:p w14:paraId="6EC4FF6B" w14:textId="2FEB2D8D" w:rsidR="009D180A" w:rsidRPr="009D180A" w:rsidRDefault="009D180A" w:rsidP="009D180A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9D180A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(смт Летичів) 2</w:t>
            </w:r>
            <w:r w:rsidRPr="009D180A">
              <w:rPr>
                <w:b/>
                <w:color w:val="000000" w:themeColor="text1"/>
                <w:sz w:val="24"/>
                <w:szCs w:val="28"/>
                <w:lang w:val="en-US" w:bidi="en-US"/>
              </w:rPr>
              <w:t> </w:t>
            </w:r>
            <w:r w:rsidRPr="009D180A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підрозділу охорони (м. Кам’янець-Подільський)</w:t>
            </w:r>
            <w:r w:rsidRPr="009D180A">
              <w:rPr>
                <w:b/>
                <w:sz w:val="24"/>
                <w:szCs w:val="28"/>
                <w:lang w:val="uk-UA" w:bidi="en-US"/>
              </w:rPr>
              <w:t xml:space="preserve"> </w:t>
            </w:r>
            <w:r w:rsidRPr="009D180A">
              <w:rPr>
                <w:b/>
                <w:color w:val="000000" w:themeColor="text1"/>
                <w:sz w:val="24"/>
                <w:szCs w:val="28"/>
                <w:lang w:val="uk-UA" w:bidi="en-US"/>
              </w:rPr>
              <w:t>– 1 посада</w:t>
            </w:r>
          </w:p>
        </w:tc>
      </w:tr>
      <w:tr w:rsidR="009D180A" w:rsidRPr="005202C0" w14:paraId="593F0209" w14:textId="77777777" w:rsidTr="007627B5">
        <w:tc>
          <w:tcPr>
            <w:tcW w:w="567" w:type="dxa"/>
          </w:tcPr>
          <w:p w14:paraId="013182A0" w14:textId="226CE292" w:rsidR="009D180A" w:rsidRPr="005202C0" w:rsidRDefault="009D180A" w:rsidP="009D180A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3119" w:type="dxa"/>
          </w:tcPr>
          <w:p w14:paraId="636CF53C" w14:textId="04426BD2" w:rsidR="009D180A" w:rsidRPr="009D180A" w:rsidRDefault="009D180A" w:rsidP="009D180A">
            <w:pPr>
              <w:jc w:val="left"/>
              <w:rPr>
                <w:color w:val="000000" w:themeColor="text1"/>
                <w:sz w:val="24"/>
                <w:szCs w:val="28"/>
              </w:rPr>
            </w:pPr>
            <w:r w:rsidRPr="009D180A">
              <w:rPr>
                <w:color w:val="000000" w:themeColor="text1"/>
                <w:sz w:val="24"/>
                <w:szCs w:val="28"/>
                <w:lang w:val="uk-UA"/>
              </w:rPr>
              <w:t>К</w:t>
            </w:r>
            <w:proofErr w:type="spellStart"/>
            <w:r w:rsidRPr="009D180A">
              <w:rPr>
                <w:color w:val="000000" w:themeColor="text1"/>
                <w:sz w:val="24"/>
                <w:szCs w:val="28"/>
              </w:rPr>
              <w:t>ушнір</w:t>
            </w:r>
            <w:proofErr w:type="spellEnd"/>
            <w:r w:rsidRPr="009D180A">
              <w:rPr>
                <w:color w:val="000000" w:themeColor="text1"/>
                <w:sz w:val="24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1555" w:type="dxa"/>
            <w:vAlign w:val="center"/>
          </w:tcPr>
          <w:p w14:paraId="6608F914" w14:textId="032F000E" w:rsidR="009D180A" w:rsidRPr="009D180A" w:rsidRDefault="009D180A" w:rsidP="009D180A">
            <w:pPr>
              <w:jc w:val="center"/>
              <w:rPr>
                <w:sz w:val="24"/>
                <w:szCs w:val="28"/>
                <w:lang w:val="uk-UA"/>
              </w:rPr>
            </w:pPr>
            <w:r w:rsidRPr="009D180A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01486A5B" w14:textId="3D21C55E" w:rsidR="009D180A" w:rsidRPr="009D180A" w:rsidRDefault="009D180A" w:rsidP="009D180A">
            <w:pPr>
              <w:jc w:val="center"/>
              <w:rPr>
                <w:sz w:val="24"/>
                <w:szCs w:val="28"/>
                <w:lang w:val="uk-UA"/>
              </w:rPr>
            </w:pPr>
            <w:r w:rsidRPr="009D180A">
              <w:rPr>
                <w:sz w:val="24"/>
                <w:szCs w:val="28"/>
                <w:lang w:val="uk-UA"/>
              </w:rPr>
              <w:t>6,0</w:t>
            </w:r>
          </w:p>
        </w:tc>
        <w:tc>
          <w:tcPr>
            <w:tcW w:w="1369" w:type="dxa"/>
            <w:vAlign w:val="center"/>
          </w:tcPr>
          <w:p w14:paraId="5224E2B9" w14:textId="539D8E67" w:rsidR="009D180A" w:rsidRPr="009D180A" w:rsidRDefault="009D180A" w:rsidP="009D180A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9D180A">
              <w:rPr>
                <w:b/>
                <w:sz w:val="24"/>
                <w:szCs w:val="28"/>
                <w:lang w:val="uk-UA"/>
              </w:rPr>
              <w:t>6,0</w:t>
            </w:r>
          </w:p>
        </w:tc>
        <w:tc>
          <w:tcPr>
            <w:tcW w:w="1478" w:type="dxa"/>
            <w:vAlign w:val="center"/>
          </w:tcPr>
          <w:p w14:paraId="6C1ABFDA" w14:textId="5E6CDB6F" w:rsidR="009D180A" w:rsidRPr="005202C0" w:rsidRDefault="009D180A" w:rsidP="009D180A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9D180A">
              <w:rPr>
                <w:bCs/>
                <w:sz w:val="24"/>
                <w:szCs w:val="28"/>
                <w:lang w:val="uk-UA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29F39CBB" w14:textId="77777777" w:rsidR="00535B99" w:rsidRPr="00B37B3C" w:rsidRDefault="00535B99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52926C97" w14:textId="07AF1BF0" w:rsidR="00C76B5B" w:rsidRPr="00AD7115" w:rsidRDefault="00163096" w:rsidP="00AD7115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9D180A">
        <w:rPr>
          <w:bCs/>
          <w:szCs w:val="27"/>
          <w:lang w:val="uk-UA" w:eastAsia="uk-UA"/>
        </w:rPr>
        <w:t>ями</w:t>
      </w:r>
      <w:r w:rsidRPr="00ED6AA9">
        <w:rPr>
          <w:bCs/>
          <w:szCs w:val="27"/>
          <w:lang w:val="uk-UA" w:eastAsia="uk-UA"/>
        </w:rPr>
        <w:t xml:space="preserve"> </w:t>
      </w:r>
      <w:r w:rsidR="009D180A">
        <w:rPr>
          <w:bCs/>
          <w:szCs w:val="27"/>
          <w:lang w:val="uk-UA" w:eastAsia="uk-UA"/>
        </w:rPr>
        <w:t>1</w:t>
      </w:r>
      <w:r>
        <w:rPr>
          <w:bCs/>
          <w:szCs w:val="27"/>
          <w:lang w:val="uk-UA" w:eastAsia="uk-UA"/>
        </w:rPr>
        <w:t>-го</w:t>
      </w:r>
      <w:r w:rsidRPr="00ED6AA9">
        <w:rPr>
          <w:bCs/>
          <w:szCs w:val="27"/>
          <w:lang w:val="uk-UA" w:eastAsia="uk-UA"/>
        </w:rPr>
        <w:t xml:space="preserve"> конкурсу </w:t>
      </w:r>
      <w:r w:rsidR="009D180A">
        <w:rPr>
          <w:bCs/>
          <w:szCs w:val="27"/>
          <w:lang w:val="uk-UA" w:eastAsia="uk-UA"/>
        </w:rPr>
        <w:t>2025</w:t>
      </w:r>
      <w:r w:rsidRPr="00ED6AA9">
        <w:rPr>
          <w:bCs/>
          <w:szCs w:val="27"/>
          <w:lang w:val="uk-UA" w:eastAsia="uk-UA"/>
        </w:rPr>
        <w:t xml:space="preserve"> року </w:t>
      </w:r>
      <w:r w:rsidR="009D180A">
        <w:rPr>
          <w:bCs/>
          <w:szCs w:val="27"/>
          <w:lang w:val="uk-UA" w:eastAsia="uk-UA"/>
        </w:rPr>
        <w:t>4-х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9D180A">
        <w:rPr>
          <w:bCs/>
          <w:szCs w:val="27"/>
          <w:lang w:val="uk-UA" w:eastAsia="uk-UA"/>
        </w:rPr>
        <w:t>ів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молодшого складу Служби ТУ Служби.</w:t>
      </w:r>
    </w:p>
    <w:p w14:paraId="3EE7D02E" w14:textId="77777777" w:rsidR="00C76B5B" w:rsidRPr="00B37B3C" w:rsidRDefault="00C76B5B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22D03441" w14:textId="1A62479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14:paraId="115EAECE" w14:textId="1E59057A" w:rsidR="0047044B" w:rsidRPr="00FA7A0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2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7864DCFD" w14:textId="01FDC976" w:rsidR="0047044B" w:rsidRPr="00163096" w:rsidRDefault="0047044B" w:rsidP="0047044B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  <w:lang w:val="uk-UA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</w:t>
      </w:r>
      <w:r w:rsidR="008B72AF">
        <w:rPr>
          <w:b/>
          <w:color w:val="000000"/>
          <w:szCs w:val="28"/>
          <w:lang w:val="uk-UA"/>
        </w:rPr>
        <w:t>Володимир БАРАНОВСЬКИЙ</w:t>
      </w:r>
    </w:p>
    <w:p w14:paraId="507ED30A" w14:textId="77777777" w:rsidR="0047044B" w:rsidRPr="00C241BB" w:rsidRDefault="0047044B" w:rsidP="0047044B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bookmarkEnd w:id="2"/>
    <w:p w14:paraId="764A307B" w14:textId="77777777" w:rsidR="00D2230E" w:rsidRPr="00C241BB" w:rsidRDefault="00D2230E" w:rsidP="00D2230E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1732D167" w14:textId="0D43E25E" w:rsidR="00D2230E" w:rsidRPr="00C241BB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1398137E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4C308FA8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7E03F36C" w14:textId="771FC9A8" w:rsidR="00D2230E" w:rsidRPr="00D3357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</w:t>
      </w:r>
      <w:r w:rsidR="00163096">
        <w:rPr>
          <w:b/>
          <w:color w:val="000000"/>
          <w:szCs w:val="28"/>
          <w:lang w:val="uk-UA"/>
        </w:rPr>
        <w:t>Сергій ВЕЗДЕНЕЦЬКИЙ</w:t>
      </w:r>
    </w:p>
    <w:p w14:paraId="789E7CCD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5740D822" w14:textId="6250FC66" w:rsidR="00927547" w:rsidRPr="00C03D07" w:rsidRDefault="00927547" w:rsidP="008B72AF">
      <w:pPr>
        <w:pStyle w:val="ft06"/>
        <w:shd w:val="clear" w:color="auto" w:fill="FFFFFF"/>
        <w:tabs>
          <w:tab w:val="left" w:pos="5670"/>
          <w:tab w:val="left" w:pos="5812"/>
          <w:tab w:val="left" w:pos="5954"/>
        </w:tabs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7E990" w14:textId="77777777" w:rsidR="00082B4C" w:rsidRDefault="00082B4C" w:rsidP="0041616E">
      <w:r>
        <w:separator/>
      </w:r>
    </w:p>
  </w:endnote>
  <w:endnote w:type="continuationSeparator" w:id="0">
    <w:p w14:paraId="61FBC4A0" w14:textId="77777777" w:rsidR="00082B4C" w:rsidRDefault="00082B4C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B849B" w14:textId="77777777" w:rsidR="00082B4C" w:rsidRDefault="00082B4C" w:rsidP="0041616E">
      <w:r>
        <w:separator/>
      </w:r>
    </w:p>
  </w:footnote>
  <w:footnote w:type="continuationSeparator" w:id="0">
    <w:p w14:paraId="779C483E" w14:textId="77777777" w:rsidR="00082B4C" w:rsidRDefault="00082B4C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81382"/>
    <w:rsid w:val="00082949"/>
    <w:rsid w:val="00082B4C"/>
    <w:rsid w:val="00083553"/>
    <w:rsid w:val="00085312"/>
    <w:rsid w:val="00086750"/>
    <w:rsid w:val="000902F9"/>
    <w:rsid w:val="00092A60"/>
    <w:rsid w:val="000A380E"/>
    <w:rsid w:val="000B03DD"/>
    <w:rsid w:val="000B3A5E"/>
    <w:rsid w:val="000C228F"/>
    <w:rsid w:val="000C408B"/>
    <w:rsid w:val="000C42E5"/>
    <w:rsid w:val="000C6069"/>
    <w:rsid w:val="000D62CD"/>
    <w:rsid w:val="000E2527"/>
    <w:rsid w:val="000F4418"/>
    <w:rsid w:val="000F4E1E"/>
    <w:rsid w:val="000F50BE"/>
    <w:rsid w:val="00101C02"/>
    <w:rsid w:val="001070E7"/>
    <w:rsid w:val="00114BD0"/>
    <w:rsid w:val="00125E32"/>
    <w:rsid w:val="00140805"/>
    <w:rsid w:val="001423F8"/>
    <w:rsid w:val="00145758"/>
    <w:rsid w:val="001511CC"/>
    <w:rsid w:val="001524CC"/>
    <w:rsid w:val="001525E6"/>
    <w:rsid w:val="00155E95"/>
    <w:rsid w:val="001566FA"/>
    <w:rsid w:val="00163096"/>
    <w:rsid w:val="00164DD7"/>
    <w:rsid w:val="00174330"/>
    <w:rsid w:val="00175BDA"/>
    <w:rsid w:val="00176AEB"/>
    <w:rsid w:val="001962A7"/>
    <w:rsid w:val="001A324C"/>
    <w:rsid w:val="001A51C6"/>
    <w:rsid w:val="001B1976"/>
    <w:rsid w:val="001B3C31"/>
    <w:rsid w:val="001B4AE1"/>
    <w:rsid w:val="001C0D8F"/>
    <w:rsid w:val="001C0F32"/>
    <w:rsid w:val="001C13D3"/>
    <w:rsid w:val="001C39B8"/>
    <w:rsid w:val="001D448C"/>
    <w:rsid w:val="001D7CD7"/>
    <w:rsid w:val="001F1EB6"/>
    <w:rsid w:val="001F2D6A"/>
    <w:rsid w:val="001F2DA4"/>
    <w:rsid w:val="00200DF8"/>
    <w:rsid w:val="0021247A"/>
    <w:rsid w:val="00213668"/>
    <w:rsid w:val="00213E46"/>
    <w:rsid w:val="0021514F"/>
    <w:rsid w:val="0021749B"/>
    <w:rsid w:val="00217EDE"/>
    <w:rsid w:val="00222997"/>
    <w:rsid w:val="002229AB"/>
    <w:rsid w:val="002234AC"/>
    <w:rsid w:val="00224F13"/>
    <w:rsid w:val="00232EB7"/>
    <w:rsid w:val="00233B9D"/>
    <w:rsid w:val="00235E57"/>
    <w:rsid w:val="0024124C"/>
    <w:rsid w:val="002527E7"/>
    <w:rsid w:val="00255B60"/>
    <w:rsid w:val="00257D84"/>
    <w:rsid w:val="00263DE3"/>
    <w:rsid w:val="00274E9F"/>
    <w:rsid w:val="00284C26"/>
    <w:rsid w:val="002879B5"/>
    <w:rsid w:val="0029031C"/>
    <w:rsid w:val="00293152"/>
    <w:rsid w:val="00293DE9"/>
    <w:rsid w:val="002B0EA1"/>
    <w:rsid w:val="002B14DC"/>
    <w:rsid w:val="002B4FC1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15D1"/>
    <w:rsid w:val="00373651"/>
    <w:rsid w:val="00380CDB"/>
    <w:rsid w:val="0038330B"/>
    <w:rsid w:val="00397CF9"/>
    <w:rsid w:val="003A0B56"/>
    <w:rsid w:val="003A6818"/>
    <w:rsid w:val="003C6D45"/>
    <w:rsid w:val="003D2476"/>
    <w:rsid w:val="003D712D"/>
    <w:rsid w:val="003E269E"/>
    <w:rsid w:val="003E30A9"/>
    <w:rsid w:val="003F3BC9"/>
    <w:rsid w:val="003F7266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389F"/>
    <w:rsid w:val="00475D00"/>
    <w:rsid w:val="00476C2E"/>
    <w:rsid w:val="00481D97"/>
    <w:rsid w:val="00484C09"/>
    <w:rsid w:val="00487AF1"/>
    <w:rsid w:val="00492A3A"/>
    <w:rsid w:val="004B24B1"/>
    <w:rsid w:val="004B2DC5"/>
    <w:rsid w:val="004B3766"/>
    <w:rsid w:val="004B500B"/>
    <w:rsid w:val="004B7DC8"/>
    <w:rsid w:val="004D13F9"/>
    <w:rsid w:val="004D7619"/>
    <w:rsid w:val="004E15F7"/>
    <w:rsid w:val="004E3F10"/>
    <w:rsid w:val="004F3B2A"/>
    <w:rsid w:val="004F58DA"/>
    <w:rsid w:val="004F6DC9"/>
    <w:rsid w:val="00504C42"/>
    <w:rsid w:val="005052CC"/>
    <w:rsid w:val="00510FD6"/>
    <w:rsid w:val="00514EEF"/>
    <w:rsid w:val="00515C56"/>
    <w:rsid w:val="0051634C"/>
    <w:rsid w:val="005202C0"/>
    <w:rsid w:val="00524CF0"/>
    <w:rsid w:val="00526857"/>
    <w:rsid w:val="0053090E"/>
    <w:rsid w:val="00535B99"/>
    <w:rsid w:val="00536320"/>
    <w:rsid w:val="005540C4"/>
    <w:rsid w:val="00554394"/>
    <w:rsid w:val="005544EC"/>
    <w:rsid w:val="00560665"/>
    <w:rsid w:val="00577107"/>
    <w:rsid w:val="00581447"/>
    <w:rsid w:val="005824FD"/>
    <w:rsid w:val="00582DD1"/>
    <w:rsid w:val="0059025C"/>
    <w:rsid w:val="00591425"/>
    <w:rsid w:val="005A3D45"/>
    <w:rsid w:val="005A4F83"/>
    <w:rsid w:val="005B1AF5"/>
    <w:rsid w:val="005B40CB"/>
    <w:rsid w:val="005B4BF3"/>
    <w:rsid w:val="005C0813"/>
    <w:rsid w:val="005C639B"/>
    <w:rsid w:val="005C79E2"/>
    <w:rsid w:val="005D1826"/>
    <w:rsid w:val="005D483B"/>
    <w:rsid w:val="005E0465"/>
    <w:rsid w:val="005E5AA2"/>
    <w:rsid w:val="005F241F"/>
    <w:rsid w:val="00600965"/>
    <w:rsid w:val="0060510E"/>
    <w:rsid w:val="0060647B"/>
    <w:rsid w:val="006155CC"/>
    <w:rsid w:val="006242D0"/>
    <w:rsid w:val="00624874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976AC"/>
    <w:rsid w:val="006A0BCD"/>
    <w:rsid w:val="006A30C0"/>
    <w:rsid w:val="006B0E55"/>
    <w:rsid w:val="006B500F"/>
    <w:rsid w:val="006D0994"/>
    <w:rsid w:val="006D2325"/>
    <w:rsid w:val="006D3BDB"/>
    <w:rsid w:val="006D60CA"/>
    <w:rsid w:val="006E0EC6"/>
    <w:rsid w:val="00704213"/>
    <w:rsid w:val="007049AE"/>
    <w:rsid w:val="00707A77"/>
    <w:rsid w:val="00714BC0"/>
    <w:rsid w:val="00715645"/>
    <w:rsid w:val="0072246B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3373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486"/>
    <w:rsid w:val="00835028"/>
    <w:rsid w:val="00844D9D"/>
    <w:rsid w:val="00845C00"/>
    <w:rsid w:val="00852175"/>
    <w:rsid w:val="00856E18"/>
    <w:rsid w:val="0085738A"/>
    <w:rsid w:val="008630F8"/>
    <w:rsid w:val="008644DF"/>
    <w:rsid w:val="00867C05"/>
    <w:rsid w:val="00875D0D"/>
    <w:rsid w:val="00880983"/>
    <w:rsid w:val="008904C9"/>
    <w:rsid w:val="00894688"/>
    <w:rsid w:val="008A1595"/>
    <w:rsid w:val="008A5C18"/>
    <w:rsid w:val="008A627D"/>
    <w:rsid w:val="008B1AB4"/>
    <w:rsid w:val="008B72AF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82979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80A"/>
    <w:rsid w:val="009D1E01"/>
    <w:rsid w:val="009D350D"/>
    <w:rsid w:val="009D74FF"/>
    <w:rsid w:val="009E3970"/>
    <w:rsid w:val="009E56ED"/>
    <w:rsid w:val="009E7B9A"/>
    <w:rsid w:val="009F49AD"/>
    <w:rsid w:val="009F7982"/>
    <w:rsid w:val="00A06A92"/>
    <w:rsid w:val="00A11F4A"/>
    <w:rsid w:val="00A1371D"/>
    <w:rsid w:val="00A20751"/>
    <w:rsid w:val="00A21C23"/>
    <w:rsid w:val="00A276A0"/>
    <w:rsid w:val="00A36315"/>
    <w:rsid w:val="00A41E90"/>
    <w:rsid w:val="00A515B6"/>
    <w:rsid w:val="00A5235F"/>
    <w:rsid w:val="00A527DD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D3C33"/>
    <w:rsid w:val="00AD7115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7825"/>
    <w:rsid w:val="00BA18FD"/>
    <w:rsid w:val="00BA215E"/>
    <w:rsid w:val="00BA3942"/>
    <w:rsid w:val="00BD5C0B"/>
    <w:rsid w:val="00BE2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45685"/>
    <w:rsid w:val="00C51519"/>
    <w:rsid w:val="00C704A0"/>
    <w:rsid w:val="00C76B5B"/>
    <w:rsid w:val="00C773AA"/>
    <w:rsid w:val="00CA132F"/>
    <w:rsid w:val="00CB1E53"/>
    <w:rsid w:val="00CC4B40"/>
    <w:rsid w:val="00CD2268"/>
    <w:rsid w:val="00CD2782"/>
    <w:rsid w:val="00CD2DE5"/>
    <w:rsid w:val="00CE15A1"/>
    <w:rsid w:val="00CE3B78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230E"/>
    <w:rsid w:val="00D2676D"/>
    <w:rsid w:val="00D27DC1"/>
    <w:rsid w:val="00D30BCE"/>
    <w:rsid w:val="00D40887"/>
    <w:rsid w:val="00D41E62"/>
    <w:rsid w:val="00D46932"/>
    <w:rsid w:val="00D51635"/>
    <w:rsid w:val="00D67604"/>
    <w:rsid w:val="00D718D4"/>
    <w:rsid w:val="00D731AE"/>
    <w:rsid w:val="00D81B84"/>
    <w:rsid w:val="00DC4A7E"/>
    <w:rsid w:val="00DC788B"/>
    <w:rsid w:val="00DD123D"/>
    <w:rsid w:val="00DD221F"/>
    <w:rsid w:val="00DD2702"/>
    <w:rsid w:val="00DD318C"/>
    <w:rsid w:val="00DE0F4D"/>
    <w:rsid w:val="00DE74FC"/>
    <w:rsid w:val="00DF3109"/>
    <w:rsid w:val="00DF6A32"/>
    <w:rsid w:val="00DF7E34"/>
    <w:rsid w:val="00E13BDD"/>
    <w:rsid w:val="00E24FD2"/>
    <w:rsid w:val="00E37C8C"/>
    <w:rsid w:val="00E54136"/>
    <w:rsid w:val="00E72A99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5270"/>
    <w:rsid w:val="00FA6F2E"/>
    <w:rsid w:val="00FA7A0B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BCCDD-F3AA-4B2C-9C5F-B1D832E7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5031</Words>
  <Characters>2869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6</cp:revision>
  <cp:lastPrinted>2025-01-08T10:14:00Z</cp:lastPrinted>
  <dcterms:created xsi:type="dcterms:W3CDTF">2025-01-08T09:06:00Z</dcterms:created>
  <dcterms:modified xsi:type="dcterms:W3CDTF">2025-01-10T13:21:00Z</dcterms:modified>
</cp:coreProperties>
</file>