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E44EF" w14:textId="77777777" w:rsidR="00D6228E" w:rsidRDefault="00D6228E" w:rsidP="001523B8">
      <w:pPr>
        <w:contextualSpacing/>
        <w:jc w:val="center"/>
        <w:rPr>
          <w:sz w:val="28"/>
          <w:szCs w:val="28"/>
          <w:lang w:val="ru-RU"/>
        </w:rPr>
      </w:pPr>
    </w:p>
    <w:p w14:paraId="7A445AC4" w14:textId="741BE933" w:rsidR="001523B8" w:rsidRPr="00E6021B" w:rsidRDefault="00A25539" w:rsidP="001523B8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 w14:anchorId="464AED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pt;margin-top:-33.75pt;width:35.45pt;height:48.2pt;z-index:251658240">
            <v:imagedata r:id="rId8" o:title=""/>
            <w10:wrap side="right"/>
          </v:shape>
          <o:OLEObject Type="Embed" ProgID="PBrush" ShapeID="_x0000_s1027" DrawAspect="Content" ObjectID="_1809768542" r:id="rId9"/>
        </w:object>
      </w:r>
    </w:p>
    <w:p w14:paraId="2B5B09EA" w14:textId="77777777" w:rsidR="001523B8" w:rsidRPr="00FF2B09" w:rsidRDefault="001523B8" w:rsidP="001523B8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14:paraId="5E982176" w14:textId="77777777" w:rsidR="001523B8" w:rsidRPr="00FF2B09" w:rsidRDefault="001523B8" w:rsidP="001523B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14:paraId="0D488256" w14:textId="77777777" w:rsidR="001523B8" w:rsidRPr="00FF2B09" w:rsidRDefault="001523B8" w:rsidP="001523B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14:paraId="31BCE83F" w14:textId="77777777" w:rsidR="001523B8" w:rsidRPr="00FF2B09" w:rsidRDefault="001523B8" w:rsidP="001523B8">
      <w:pPr>
        <w:pStyle w:val="af8"/>
        <w:spacing w:after="0"/>
        <w:contextualSpacing/>
        <w:jc w:val="center"/>
        <w:rPr>
          <w:b/>
          <w:bCs/>
          <w:sz w:val="32"/>
          <w:szCs w:val="32"/>
        </w:rPr>
      </w:pPr>
    </w:p>
    <w:p w14:paraId="37268BE8" w14:textId="48F90270" w:rsidR="001523B8" w:rsidRPr="00FF2B09" w:rsidRDefault="001523B8" w:rsidP="001523B8">
      <w:pPr>
        <w:pStyle w:val="af8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="00A34346"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="00A34346"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="00A34346"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="00A34346"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14:paraId="5CD22702" w14:textId="77777777" w:rsidR="001523B8" w:rsidRPr="00277657" w:rsidRDefault="001523B8" w:rsidP="001523B8">
      <w:pPr>
        <w:contextualSpacing/>
        <w:rPr>
          <w:sz w:val="28"/>
          <w:szCs w:val="28"/>
        </w:rPr>
      </w:pPr>
    </w:p>
    <w:p w14:paraId="052F6EDE" w14:textId="3B76BDB5" w:rsidR="001523B8" w:rsidRPr="00F739CF" w:rsidRDefault="00B63F4B" w:rsidP="001523B8">
      <w:pPr>
        <w:pStyle w:val="21"/>
        <w:tabs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 w:rsidRPr="00A25539">
        <w:rPr>
          <w:szCs w:val="28"/>
          <w:u w:val="single"/>
        </w:rPr>
        <w:t>26</w:t>
      </w:r>
      <w:r w:rsidR="00E90B55">
        <w:rPr>
          <w:szCs w:val="28"/>
          <w:lang w:val="ru-RU"/>
        </w:rPr>
        <w:t>.</w:t>
      </w:r>
      <w:r w:rsidR="0009632F">
        <w:rPr>
          <w:szCs w:val="28"/>
          <w:lang w:val="ru-RU"/>
        </w:rPr>
        <w:t>0</w:t>
      </w:r>
      <w:r w:rsidR="00B43AC6">
        <w:rPr>
          <w:szCs w:val="28"/>
          <w:lang w:val="ru-RU"/>
        </w:rPr>
        <w:t>5</w:t>
      </w:r>
      <w:r w:rsidR="008E2404" w:rsidRPr="005E2852">
        <w:rPr>
          <w:szCs w:val="28"/>
          <w:lang w:val="ru-RU"/>
        </w:rPr>
        <w:t>.</w:t>
      </w:r>
      <w:r w:rsidR="00E5551F">
        <w:rPr>
          <w:szCs w:val="28"/>
          <w:lang w:val="ru-RU"/>
        </w:rPr>
        <w:t>202</w:t>
      </w:r>
      <w:r w:rsidR="00B43AC6">
        <w:rPr>
          <w:szCs w:val="28"/>
          <w:lang w:val="ru-RU"/>
        </w:rPr>
        <w:t>5</w:t>
      </w:r>
      <w:r w:rsidR="001523B8">
        <w:rPr>
          <w:szCs w:val="28"/>
          <w:lang w:val="ru-RU"/>
        </w:rPr>
        <w:tab/>
        <w:t xml:space="preserve">м. </w:t>
      </w:r>
      <w:r w:rsidR="001523B8" w:rsidRPr="00E6021B">
        <w:rPr>
          <w:szCs w:val="28"/>
        </w:rPr>
        <w:t>Хмельницький</w:t>
      </w:r>
      <w:r w:rsidR="009B24E0">
        <w:rPr>
          <w:szCs w:val="28"/>
        </w:rPr>
        <w:t xml:space="preserve">                                  </w:t>
      </w:r>
      <w:r>
        <w:rPr>
          <w:szCs w:val="28"/>
        </w:rPr>
        <w:t xml:space="preserve">     </w:t>
      </w:r>
      <w:r w:rsidR="009B24E0">
        <w:rPr>
          <w:szCs w:val="28"/>
        </w:rPr>
        <w:t xml:space="preserve"> </w:t>
      </w:r>
      <w:r w:rsidR="001523B8">
        <w:rPr>
          <w:szCs w:val="28"/>
        </w:rPr>
        <w:t>№</w:t>
      </w:r>
      <w:r w:rsidR="0066408A">
        <w:rPr>
          <w:szCs w:val="28"/>
        </w:rPr>
        <w:t xml:space="preserve"> </w:t>
      </w:r>
      <w:r w:rsidRPr="00A25539">
        <w:rPr>
          <w:szCs w:val="28"/>
          <w:u w:val="single"/>
        </w:rPr>
        <w:t>145</w:t>
      </w:r>
    </w:p>
    <w:p w14:paraId="07BCE6C9" w14:textId="77777777" w:rsidR="001523B8" w:rsidRPr="00E6021B" w:rsidRDefault="001523B8" w:rsidP="001523B8">
      <w:pPr>
        <w:pStyle w:val="21"/>
        <w:ind w:right="6094" w:firstLine="0"/>
        <w:contextualSpacing/>
        <w:jc w:val="left"/>
        <w:rPr>
          <w:szCs w:val="28"/>
        </w:rPr>
      </w:pPr>
    </w:p>
    <w:p w14:paraId="74EE5FF8" w14:textId="115878CE" w:rsidR="001523B8" w:rsidRPr="00A34346" w:rsidRDefault="001523B8" w:rsidP="00B355D4">
      <w:pPr>
        <w:ind w:right="5669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 xml:space="preserve">Про </w:t>
      </w:r>
      <w:r w:rsidR="00B355D4">
        <w:rPr>
          <w:bCs/>
          <w:sz w:val="24"/>
          <w:szCs w:val="24"/>
        </w:rPr>
        <w:t xml:space="preserve">внесення змін до наказу </w:t>
      </w:r>
      <w:r w:rsidR="008A4386"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  <w:r w:rsidR="00B355D4">
        <w:rPr>
          <w:bCs/>
          <w:sz w:val="24"/>
          <w:szCs w:val="24"/>
        </w:rPr>
        <w:t xml:space="preserve"> від </w:t>
      </w:r>
      <w:r w:rsidR="00ED5EF8">
        <w:rPr>
          <w:bCs/>
          <w:sz w:val="24"/>
          <w:szCs w:val="24"/>
        </w:rPr>
        <w:t>23</w:t>
      </w:r>
      <w:r w:rsidR="00B355D4">
        <w:rPr>
          <w:bCs/>
          <w:sz w:val="24"/>
          <w:szCs w:val="24"/>
        </w:rPr>
        <w:t>.0</w:t>
      </w:r>
      <w:r w:rsidR="008D7BBB">
        <w:rPr>
          <w:bCs/>
          <w:sz w:val="24"/>
          <w:szCs w:val="24"/>
        </w:rPr>
        <w:t>5</w:t>
      </w:r>
      <w:r w:rsidR="00B355D4">
        <w:rPr>
          <w:bCs/>
          <w:sz w:val="24"/>
          <w:szCs w:val="24"/>
        </w:rPr>
        <w:t>.202</w:t>
      </w:r>
      <w:r w:rsidR="008D7BBB">
        <w:rPr>
          <w:bCs/>
          <w:sz w:val="24"/>
          <w:szCs w:val="24"/>
        </w:rPr>
        <w:t>5</w:t>
      </w:r>
      <w:r w:rsidR="00B355D4">
        <w:rPr>
          <w:bCs/>
          <w:sz w:val="24"/>
          <w:szCs w:val="24"/>
        </w:rPr>
        <w:t xml:space="preserve"> № 1</w:t>
      </w:r>
      <w:r w:rsidR="00ED5EF8">
        <w:rPr>
          <w:bCs/>
          <w:sz w:val="24"/>
          <w:szCs w:val="24"/>
        </w:rPr>
        <w:t>43</w:t>
      </w:r>
    </w:p>
    <w:p w14:paraId="18102E6F" w14:textId="77777777" w:rsidR="001523B8" w:rsidRPr="00E8582A" w:rsidRDefault="001523B8" w:rsidP="001523B8">
      <w:pPr>
        <w:ind w:firstLine="360"/>
        <w:contextualSpacing/>
        <w:rPr>
          <w:sz w:val="32"/>
          <w:szCs w:val="32"/>
        </w:rPr>
      </w:pPr>
    </w:p>
    <w:p w14:paraId="580B6B6D" w14:textId="42574EA3" w:rsidR="00633D7E" w:rsidRPr="00EC4F4C" w:rsidRDefault="00633D7E" w:rsidP="009B157B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E6021B">
        <w:rPr>
          <w:sz w:val="28"/>
          <w:szCs w:val="28"/>
        </w:rPr>
        <w:t>«Про судоустрій і статус суддів»</w:t>
      </w:r>
      <w:r w:rsidRPr="00E6021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</w:t>
      </w:r>
      <w:r w:rsidRPr="00EC4F4C">
        <w:rPr>
          <w:rFonts w:eastAsiaTheme="minorHAnsi"/>
          <w:sz w:val="28"/>
          <w:szCs w:val="28"/>
          <w:lang w:eastAsia="en-US" w:bidi="en-US"/>
        </w:rPr>
        <w:t>.2018 № 3308/0/15-18</w:t>
      </w:r>
      <w:r w:rsidR="008D7BBB">
        <w:rPr>
          <w:rFonts w:eastAsiaTheme="minorHAnsi"/>
          <w:sz w:val="28"/>
          <w:szCs w:val="28"/>
          <w:lang w:eastAsia="en-US" w:bidi="en-US"/>
        </w:rPr>
        <w:t xml:space="preserve">, </w:t>
      </w:r>
      <w:r w:rsidRPr="00EC4F4C">
        <w:rPr>
          <w:rFonts w:eastAsiaTheme="minorHAnsi"/>
          <w:sz w:val="28"/>
          <w:szCs w:val="28"/>
          <w:lang w:eastAsia="en-US" w:bidi="en-US"/>
        </w:rPr>
        <w:t>зі змінами, внесеними рішенням Вищої ради правосуддя від 04.06.2019 № 1536/0/15-19</w:t>
      </w:r>
    </w:p>
    <w:p w14:paraId="49250AEA" w14:textId="35619BF4" w:rsidR="00633D7E" w:rsidRPr="00EC4F4C" w:rsidRDefault="00633D7E" w:rsidP="009B157B">
      <w:pPr>
        <w:ind w:firstLine="709"/>
        <w:contextualSpacing/>
        <w:jc w:val="both"/>
        <w:rPr>
          <w:sz w:val="28"/>
          <w:szCs w:val="28"/>
        </w:rPr>
      </w:pPr>
    </w:p>
    <w:p w14:paraId="79017453" w14:textId="77777777" w:rsidR="001523B8" w:rsidRPr="00EC4F4C" w:rsidRDefault="001523B8" w:rsidP="00CF56E7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EC4F4C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14:paraId="47D88B37" w14:textId="77777777" w:rsidR="001523B8" w:rsidRPr="00EC4F4C" w:rsidRDefault="001523B8" w:rsidP="009B157B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</w:p>
    <w:p w14:paraId="0EB57739" w14:textId="6DECE254" w:rsidR="00D55A62" w:rsidRPr="00D55A62" w:rsidRDefault="004E0CC3" w:rsidP="00D55A62">
      <w:pPr>
        <w:pStyle w:val="ac"/>
        <w:numPr>
          <w:ilvl w:val="0"/>
          <w:numId w:val="30"/>
        </w:numPr>
        <w:tabs>
          <w:tab w:val="left" w:pos="1276"/>
        </w:tabs>
        <w:ind w:left="0" w:right="-1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proofErr w:type="spellStart"/>
      <w:r w:rsidRPr="004D5926">
        <w:rPr>
          <w:rFonts w:eastAsiaTheme="minorHAnsi"/>
          <w:sz w:val="28"/>
          <w:szCs w:val="28"/>
          <w:lang w:eastAsia="en-US" w:bidi="en-US"/>
        </w:rPr>
        <w:t>Внести</w:t>
      </w:r>
      <w:proofErr w:type="spellEnd"/>
      <w:r w:rsidRPr="004D5926">
        <w:rPr>
          <w:rFonts w:eastAsiaTheme="minorHAnsi"/>
          <w:sz w:val="28"/>
          <w:szCs w:val="28"/>
          <w:lang w:eastAsia="en-US" w:bidi="en-US"/>
        </w:rPr>
        <w:t xml:space="preserve"> до наказу</w:t>
      </w:r>
      <w:r w:rsidR="004D5926" w:rsidRPr="004D5926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 Служби судової охорони у Хмельницькій області від </w:t>
      </w:r>
      <w:r w:rsidR="00ED5EF8">
        <w:rPr>
          <w:rFonts w:eastAsiaTheme="minorHAnsi"/>
          <w:sz w:val="28"/>
          <w:szCs w:val="28"/>
          <w:lang w:eastAsia="en-US" w:bidi="en-US"/>
        </w:rPr>
        <w:t>23</w:t>
      </w:r>
      <w:r w:rsidR="004D5926" w:rsidRPr="004D5926">
        <w:rPr>
          <w:rFonts w:eastAsiaTheme="minorHAnsi"/>
          <w:sz w:val="28"/>
          <w:szCs w:val="28"/>
          <w:lang w:eastAsia="en-US" w:bidi="en-US"/>
        </w:rPr>
        <w:t>.0</w:t>
      </w:r>
      <w:r w:rsidR="00660BA3">
        <w:rPr>
          <w:rFonts w:eastAsiaTheme="minorHAnsi"/>
          <w:sz w:val="28"/>
          <w:szCs w:val="28"/>
          <w:lang w:eastAsia="en-US" w:bidi="en-US"/>
        </w:rPr>
        <w:t>5</w:t>
      </w:r>
      <w:r w:rsidR="004D5926" w:rsidRPr="004D5926">
        <w:rPr>
          <w:rFonts w:eastAsiaTheme="minorHAnsi"/>
          <w:sz w:val="28"/>
          <w:szCs w:val="28"/>
          <w:lang w:eastAsia="en-US" w:bidi="en-US"/>
        </w:rPr>
        <w:t>.202</w:t>
      </w:r>
      <w:r w:rsidR="00660BA3">
        <w:rPr>
          <w:rFonts w:eastAsiaTheme="minorHAnsi"/>
          <w:sz w:val="28"/>
          <w:szCs w:val="28"/>
          <w:lang w:eastAsia="en-US" w:bidi="en-US"/>
        </w:rPr>
        <w:t>5</w:t>
      </w:r>
      <w:r w:rsidR="004D5926" w:rsidRPr="004D5926">
        <w:rPr>
          <w:rFonts w:eastAsiaTheme="minorHAnsi"/>
          <w:sz w:val="28"/>
          <w:szCs w:val="28"/>
          <w:lang w:eastAsia="en-US" w:bidi="en-US"/>
        </w:rPr>
        <w:t xml:space="preserve"> № </w:t>
      </w:r>
      <w:r w:rsidR="00ED5EF8">
        <w:rPr>
          <w:rFonts w:eastAsiaTheme="minorHAnsi"/>
          <w:sz w:val="28"/>
          <w:szCs w:val="28"/>
          <w:lang w:eastAsia="en-US" w:bidi="en-US"/>
        </w:rPr>
        <w:t>143</w:t>
      </w:r>
      <w:r w:rsidR="004D5926" w:rsidRPr="004D5926">
        <w:rPr>
          <w:rFonts w:eastAsiaTheme="minorHAnsi"/>
          <w:sz w:val="28"/>
          <w:szCs w:val="28"/>
          <w:lang w:eastAsia="en-US" w:bidi="en-US"/>
        </w:rPr>
        <w:t xml:space="preserve"> «</w:t>
      </w:r>
      <w:r w:rsidR="004D5926" w:rsidRPr="004D5926">
        <w:rPr>
          <w:bCs/>
          <w:sz w:val="28"/>
          <w:szCs w:val="28"/>
        </w:rPr>
        <w:t>Про оголошення конкурсу на зайняття вакантних посад територіального управління</w:t>
      </w:r>
      <w:r w:rsidR="004D5926" w:rsidRPr="004D5926">
        <w:rPr>
          <w:bCs/>
          <w:sz w:val="28"/>
          <w:szCs w:val="28"/>
          <w:lang w:val="ru-RU"/>
        </w:rPr>
        <w:t xml:space="preserve"> </w:t>
      </w:r>
      <w:r w:rsidR="004D5926" w:rsidRPr="004D5926">
        <w:rPr>
          <w:bCs/>
          <w:sz w:val="28"/>
          <w:szCs w:val="28"/>
        </w:rPr>
        <w:t>Служби судової охорони у Хмельницькій області»</w:t>
      </w:r>
      <w:r w:rsidR="00487CCA">
        <w:rPr>
          <w:bCs/>
          <w:sz w:val="28"/>
          <w:szCs w:val="28"/>
        </w:rPr>
        <w:t xml:space="preserve"> </w:t>
      </w:r>
      <w:r w:rsidR="00357554">
        <w:rPr>
          <w:bCs/>
          <w:sz w:val="28"/>
          <w:szCs w:val="28"/>
        </w:rPr>
        <w:t>т</w:t>
      </w:r>
      <w:r w:rsidR="00487CCA">
        <w:rPr>
          <w:bCs/>
          <w:sz w:val="28"/>
          <w:szCs w:val="28"/>
        </w:rPr>
        <w:t>акі зміни</w:t>
      </w:r>
      <w:r w:rsidR="00D55A62">
        <w:rPr>
          <w:rFonts w:eastAsiaTheme="minorHAnsi"/>
          <w:sz w:val="28"/>
          <w:szCs w:val="28"/>
          <w:lang w:eastAsia="en-US" w:bidi="en-US"/>
        </w:rPr>
        <w:t>:</w:t>
      </w:r>
    </w:p>
    <w:p w14:paraId="6BF11CB2" w14:textId="49C4811A" w:rsidR="00F577DA" w:rsidRPr="004D5926" w:rsidRDefault="00487CCA" w:rsidP="00487CCA">
      <w:pPr>
        <w:pStyle w:val="ac"/>
        <w:numPr>
          <w:ilvl w:val="1"/>
          <w:numId w:val="30"/>
        </w:numPr>
        <w:tabs>
          <w:tab w:val="left" w:pos="709"/>
          <w:tab w:val="left" w:pos="1276"/>
        </w:tabs>
        <w:ind w:left="0" w:right="-1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У пункті </w:t>
      </w:r>
      <w:r w:rsidR="004D5926">
        <w:rPr>
          <w:rFonts w:eastAsiaTheme="minorHAnsi"/>
          <w:sz w:val="28"/>
          <w:szCs w:val="28"/>
          <w:lang w:eastAsia="en-US" w:bidi="en-US"/>
        </w:rPr>
        <w:t>1</w:t>
      </w:r>
      <w:r>
        <w:rPr>
          <w:rFonts w:eastAsiaTheme="minorHAnsi"/>
          <w:sz w:val="28"/>
          <w:szCs w:val="28"/>
          <w:lang w:eastAsia="en-US" w:bidi="en-US"/>
        </w:rPr>
        <w:t xml:space="preserve"> слова «</w:t>
      </w:r>
      <w:r w:rsidR="00465460" w:rsidRPr="004D5926">
        <w:rPr>
          <w:rFonts w:eastAsiaTheme="minorHAnsi"/>
          <w:sz w:val="28"/>
          <w:szCs w:val="28"/>
          <w:lang w:eastAsia="en-US" w:bidi="en-US"/>
        </w:rPr>
        <w:t xml:space="preserve">який провести </w:t>
      </w:r>
      <w:r>
        <w:rPr>
          <w:sz w:val="28"/>
          <w:szCs w:val="28"/>
        </w:rPr>
        <w:t>04 червня</w:t>
      </w:r>
      <w:r w:rsidR="00472C6D" w:rsidRPr="004D5926">
        <w:rPr>
          <w:sz w:val="28"/>
          <w:szCs w:val="28"/>
        </w:rPr>
        <w:t xml:space="preserve"> </w:t>
      </w:r>
      <w:r w:rsidR="00465460" w:rsidRPr="004D5926">
        <w:rPr>
          <w:rFonts w:eastAsiaTheme="minorHAnsi"/>
          <w:sz w:val="28"/>
          <w:szCs w:val="28"/>
          <w:lang w:eastAsia="en-US" w:bidi="en-US"/>
        </w:rPr>
        <w:t>202</w:t>
      </w:r>
      <w:r w:rsidR="00660BA3">
        <w:rPr>
          <w:rFonts w:eastAsiaTheme="minorHAnsi"/>
          <w:sz w:val="28"/>
          <w:szCs w:val="28"/>
          <w:lang w:eastAsia="en-US" w:bidi="en-US"/>
        </w:rPr>
        <w:t>5</w:t>
      </w:r>
      <w:r w:rsidR="00465460" w:rsidRPr="004D5926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>
        <w:rPr>
          <w:rFonts w:eastAsiaTheme="minorHAnsi"/>
          <w:sz w:val="28"/>
          <w:szCs w:val="28"/>
          <w:lang w:eastAsia="en-US" w:bidi="en-US"/>
        </w:rPr>
        <w:t>» замінити слова</w:t>
      </w:r>
      <w:r w:rsidR="00357554">
        <w:rPr>
          <w:rFonts w:eastAsiaTheme="minorHAnsi"/>
          <w:sz w:val="28"/>
          <w:szCs w:val="28"/>
          <w:lang w:eastAsia="en-US" w:bidi="en-US"/>
        </w:rPr>
        <w:t>ми</w:t>
      </w:r>
      <w:r>
        <w:rPr>
          <w:rFonts w:eastAsiaTheme="minorHAnsi"/>
          <w:sz w:val="28"/>
          <w:szCs w:val="28"/>
          <w:lang w:eastAsia="en-US" w:bidi="en-US"/>
        </w:rPr>
        <w:t xml:space="preserve"> «який провести 05 червня 2025 року</w:t>
      </w:r>
      <w:r w:rsidR="00357554">
        <w:rPr>
          <w:rFonts w:eastAsiaTheme="minorHAnsi"/>
          <w:sz w:val="28"/>
          <w:szCs w:val="28"/>
          <w:lang w:eastAsia="en-US" w:bidi="en-US"/>
        </w:rPr>
        <w:t>:</w:t>
      </w:r>
      <w:r>
        <w:rPr>
          <w:rFonts w:eastAsiaTheme="minorHAnsi"/>
          <w:sz w:val="28"/>
          <w:szCs w:val="28"/>
          <w:lang w:eastAsia="en-US" w:bidi="en-US"/>
        </w:rPr>
        <w:t>».</w:t>
      </w:r>
    </w:p>
    <w:p w14:paraId="1FB06742" w14:textId="628FCA5C" w:rsidR="0055172F" w:rsidRPr="00065E1C" w:rsidRDefault="004E0CC3" w:rsidP="00E13FF2">
      <w:pPr>
        <w:numPr>
          <w:ilvl w:val="0"/>
          <w:numId w:val="3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  <w:lang w:eastAsia="uk-UA"/>
        </w:rPr>
      </w:pPr>
      <w:r w:rsidRPr="00E13FF2">
        <w:rPr>
          <w:sz w:val="28"/>
          <w:szCs w:val="28"/>
          <w:lang w:eastAsia="uk-UA"/>
        </w:rPr>
        <w:t xml:space="preserve">Надати до прес-служби територіального управління Державної судової адміністрації України в Хмельницькій області оголошення про внесення змін до наказу </w:t>
      </w:r>
      <w:r w:rsidR="00E13FF2">
        <w:rPr>
          <w:sz w:val="28"/>
          <w:szCs w:val="28"/>
          <w:lang w:eastAsia="uk-UA"/>
        </w:rPr>
        <w:t xml:space="preserve">територіального управління Служби судової охорони </w:t>
      </w:r>
      <w:r w:rsidRPr="00E13FF2">
        <w:rPr>
          <w:sz w:val="28"/>
          <w:szCs w:val="28"/>
          <w:lang w:eastAsia="uk-UA"/>
        </w:rPr>
        <w:t xml:space="preserve">у Хмельницькій області для оприлюднення на офіційному </w:t>
      </w:r>
      <w:r w:rsidR="00E13FF2" w:rsidRPr="005018C1">
        <w:rPr>
          <w:rFonts w:eastAsiaTheme="minorHAnsi"/>
          <w:sz w:val="28"/>
          <w:szCs w:val="28"/>
          <w:lang w:eastAsia="en-US" w:bidi="en-US"/>
        </w:rPr>
        <w:t>веб-сайті</w:t>
      </w:r>
      <w:r w:rsidR="0055172F">
        <w:rPr>
          <w:rFonts w:eastAsiaTheme="minorHAnsi"/>
          <w:i/>
          <w:sz w:val="28"/>
          <w:szCs w:val="28"/>
          <w:lang w:eastAsia="en-US" w:bidi="en-US"/>
        </w:rPr>
        <w:t>.</w:t>
      </w:r>
    </w:p>
    <w:p w14:paraId="428AD164" w14:textId="1A2586C2" w:rsidR="00065E1C" w:rsidRPr="00065E1C" w:rsidRDefault="00065E1C" w:rsidP="00065E1C">
      <w:pPr>
        <w:numPr>
          <w:ilvl w:val="0"/>
          <w:numId w:val="30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  <w:lang w:eastAsia="uk-UA"/>
        </w:rPr>
      </w:pPr>
      <w:r w:rsidRPr="00065E1C">
        <w:rPr>
          <w:spacing w:val="-6"/>
          <w:sz w:val="28"/>
          <w:szCs w:val="28"/>
        </w:rPr>
        <w:t xml:space="preserve">Начальнику служби документального забезпечення та контролю </w:t>
      </w:r>
      <w:r>
        <w:rPr>
          <w:sz w:val="28"/>
          <w:szCs w:val="28"/>
          <w:lang w:eastAsia="uk-UA"/>
        </w:rPr>
        <w:t xml:space="preserve">територіального управління Служби судової охорони </w:t>
      </w:r>
      <w:r w:rsidRPr="00E13FF2">
        <w:rPr>
          <w:sz w:val="28"/>
          <w:szCs w:val="28"/>
          <w:lang w:eastAsia="uk-UA"/>
        </w:rPr>
        <w:t>у Хмельницькій області</w:t>
      </w:r>
      <w:r w:rsidRPr="00065E1C">
        <w:rPr>
          <w:spacing w:val="-6"/>
          <w:sz w:val="28"/>
          <w:szCs w:val="28"/>
        </w:rPr>
        <w:t xml:space="preserve"> довести цей наказ до </w:t>
      </w:r>
      <w:r w:rsidRPr="00065E1C">
        <w:rPr>
          <w:rFonts w:eastAsiaTheme="minorHAnsi"/>
          <w:sz w:val="28"/>
          <w:szCs w:val="28"/>
          <w:lang w:eastAsia="en-US" w:bidi="en-US"/>
        </w:rPr>
        <w:t xml:space="preserve">членів Комісії для проведення конкурсу на зайняття вакантних посад співробітників </w:t>
      </w:r>
      <w:r>
        <w:rPr>
          <w:sz w:val="28"/>
          <w:szCs w:val="28"/>
          <w:lang w:eastAsia="uk-UA"/>
        </w:rPr>
        <w:t xml:space="preserve">територіального управління Служби судової охорони </w:t>
      </w:r>
      <w:r w:rsidRPr="00E13FF2">
        <w:rPr>
          <w:sz w:val="28"/>
          <w:szCs w:val="28"/>
          <w:lang w:eastAsia="uk-UA"/>
        </w:rPr>
        <w:t>у Хмельницькій області</w:t>
      </w:r>
      <w:r w:rsidRPr="00065E1C">
        <w:rPr>
          <w:rFonts w:eastAsiaTheme="minorHAnsi"/>
          <w:sz w:val="28"/>
          <w:szCs w:val="28"/>
          <w:lang w:eastAsia="en-US" w:bidi="en-US"/>
        </w:rPr>
        <w:t>.</w:t>
      </w:r>
    </w:p>
    <w:p w14:paraId="2FDA4DED" w14:textId="2F1D2C24" w:rsidR="00465460" w:rsidRPr="004D5926" w:rsidRDefault="004D5926" w:rsidP="0055172F">
      <w:pPr>
        <w:numPr>
          <w:ilvl w:val="0"/>
          <w:numId w:val="30"/>
        </w:numPr>
        <w:shd w:val="clear" w:color="auto" w:fill="FFFFFF"/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D5926">
        <w:rPr>
          <w:color w:val="3A3A3A"/>
          <w:sz w:val="28"/>
          <w:szCs w:val="28"/>
          <w:lang w:eastAsia="uk-UA"/>
        </w:rPr>
        <w:t>К</w:t>
      </w:r>
      <w:bookmarkEnd w:id="0"/>
      <w:bookmarkEnd w:id="1"/>
      <w:bookmarkEnd w:id="2"/>
      <w:r w:rsidR="00465460" w:rsidRPr="004D5926">
        <w:rPr>
          <w:rFonts w:eastAsiaTheme="minorHAnsi"/>
          <w:sz w:val="28"/>
          <w:szCs w:val="28"/>
          <w:lang w:eastAsia="en-US" w:bidi="en-US"/>
        </w:rPr>
        <w:t>онтроль за виконанням цього наказу залишаю за собою.</w:t>
      </w:r>
    </w:p>
    <w:p w14:paraId="43BB40E8" w14:textId="35C414FF" w:rsidR="001523B8" w:rsidRPr="00EC4F4C" w:rsidRDefault="001523B8" w:rsidP="009B157B">
      <w:pPr>
        <w:pStyle w:val="21"/>
        <w:ind w:firstLine="709"/>
        <w:contextualSpacing/>
        <w:rPr>
          <w:b/>
          <w:szCs w:val="28"/>
        </w:rPr>
      </w:pPr>
    </w:p>
    <w:p w14:paraId="51367FB3" w14:textId="77777777" w:rsidR="00E13FF2" w:rsidRPr="00EC4F4C" w:rsidRDefault="00E13FF2" w:rsidP="009B157B">
      <w:pPr>
        <w:pStyle w:val="21"/>
        <w:ind w:firstLine="709"/>
        <w:contextualSpacing/>
        <w:rPr>
          <w:b/>
          <w:szCs w:val="28"/>
        </w:rPr>
      </w:pPr>
    </w:p>
    <w:p w14:paraId="195A8FBE" w14:textId="4C3EAA69" w:rsidR="00F577DA" w:rsidRPr="00EC4F4C" w:rsidRDefault="00065E1C" w:rsidP="00F577DA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D453A2" w:rsidRPr="00EC4F4C">
        <w:rPr>
          <w:bCs/>
          <w:sz w:val="28"/>
          <w:szCs w:val="28"/>
        </w:rPr>
        <w:t>ачальник</w:t>
      </w:r>
      <w:r w:rsidR="00F577DA" w:rsidRPr="00EC4F4C">
        <w:rPr>
          <w:bCs/>
          <w:sz w:val="28"/>
          <w:szCs w:val="28"/>
        </w:rPr>
        <w:tab/>
      </w:r>
    </w:p>
    <w:p w14:paraId="26E30892" w14:textId="6F4FEE77" w:rsidR="00B57CD3" w:rsidRDefault="0055172F" w:rsidP="00A25539">
      <w:pPr>
        <w:tabs>
          <w:tab w:val="left" w:pos="5529"/>
          <w:tab w:val="left" w:pos="7230"/>
        </w:tabs>
        <w:contextualSpacing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п</w:t>
      </w:r>
      <w:r w:rsidR="00F577DA" w:rsidRPr="00EC4F4C">
        <w:rPr>
          <w:bCs/>
          <w:sz w:val="28"/>
          <w:szCs w:val="28"/>
        </w:rPr>
        <w:t>олковник Слу</w:t>
      </w:r>
      <w:r w:rsidR="00F577DA">
        <w:rPr>
          <w:bCs/>
          <w:sz w:val="28"/>
          <w:szCs w:val="28"/>
        </w:rPr>
        <w:t>жби судової охоро</w:t>
      </w:r>
      <w:bookmarkStart w:id="3" w:name="_GoBack"/>
      <w:bookmarkEnd w:id="3"/>
      <w:r w:rsidR="00F577DA">
        <w:rPr>
          <w:bCs/>
          <w:sz w:val="28"/>
          <w:szCs w:val="28"/>
        </w:rPr>
        <w:t>ни</w:t>
      </w:r>
      <w:r w:rsidR="00A25539">
        <w:rPr>
          <w:b/>
          <w:sz w:val="28"/>
          <w:szCs w:val="28"/>
        </w:rPr>
        <w:tab/>
      </w:r>
      <w:r w:rsidR="00A25539" w:rsidRPr="00A25539">
        <w:rPr>
          <w:sz w:val="28"/>
          <w:szCs w:val="28"/>
        </w:rPr>
        <w:t>о/п</w:t>
      </w:r>
      <w:r w:rsidR="00A25539">
        <w:rPr>
          <w:b/>
          <w:sz w:val="28"/>
          <w:szCs w:val="28"/>
        </w:rPr>
        <w:tab/>
      </w:r>
      <w:r w:rsidR="00065E1C">
        <w:rPr>
          <w:b/>
          <w:sz w:val="28"/>
          <w:szCs w:val="28"/>
        </w:rPr>
        <w:t>Сергій МЕЛЬНИК</w:t>
      </w:r>
    </w:p>
    <w:sectPr w:rsidR="00B57CD3" w:rsidSect="00D7746B">
      <w:headerReference w:type="default" r:id="rId10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82D99" w14:textId="77777777" w:rsidR="00944BC2" w:rsidRDefault="00944BC2" w:rsidP="004F7BD6">
      <w:r>
        <w:separator/>
      </w:r>
    </w:p>
  </w:endnote>
  <w:endnote w:type="continuationSeparator" w:id="0">
    <w:p w14:paraId="3CF7FD1A" w14:textId="77777777" w:rsidR="00944BC2" w:rsidRDefault="00944BC2" w:rsidP="004F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5B94B" w14:textId="77777777" w:rsidR="00944BC2" w:rsidRDefault="00944BC2" w:rsidP="004F7BD6">
      <w:r>
        <w:separator/>
      </w:r>
    </w:p>
  </w:footnote>
  <w:footnote w:type="continuationSeparator" w:id="0">
    <w:p w14:paraId="47FBB358" w14:textId="77777777" w:rsidR="00944BC2" w:rsidRDefault="00944BC2" w:rsidP="004F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0E1D678" w14:textId="4C358C35" w:rsidR="00BA62A7" w:rsidRPr="00BC4EA9" w:rsidRDefault="00BA62A7">
        <w:pPr>
          <w:pStyle w:val="afd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1163"/>
    <w:multiLevelType w:val="hybridMultilevel"/>
    <w:tmpl w:val="F11A07D2"/>
    <w:lvl w:ilvl="0" w:tplc="40FC7DA6">
      <w:start w:val="1"/>
      <w:numFmt w:val="decimal"/>
      <w:lvlText w:val="%1."/>
      <w:lvlJc w:val="left"/>
      <w:pPr>
        <w:ind w:left="188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601" w:hanging="360"/>
      </w:pPr>
    </w:lvl>
    <w:lvl w:ilvl="2" w:tplc="0422001B" w:tentative="1">
      <w:start w:val="1"/>
      <w:numFmt w:val="lowerRoman"/>
      <w:lvlText w:val="%3."/>
      <w:lvlJc w:val="right"/>
      <w:pPr>
        <w:ind w:left="3321" w:hanging="180"/>
      </w:pPr>
    </w:lvl>
    <w:lvl w:ilvl="3" w:tplc="0422000F" w:tentative="1">
      <w:start w:val="1"/>
      <w:numFmt w:val="decimal"/>
      <w:lvlText w:val="%4."/>
      <w:lvlJc w:val="left"/>
      <w:pPr>
        <w:ind w:left="4041" w:hanging="360"/>
      </w:pPr>
    </w:lvl>
    <w:lvl w:ilvl="4" w:tplc="04220019" w:tentative="1">
      <w:start w:val="1"/>
      <w:numFmt w:val="lowerLetter"/>
      <w:lvlText w:val="%5."/>
      <w:lvlJc w:val="left"/>
      <w:pPr>
        <w:ind w:left="4761" w:hanging="360"/>
      </w:pPr>
    </w:lvl>
    <w:lvl w:ilvl="5" w:tplc="0422001B" w:tentative="1">
      <w:start w:val="1"/>
      <w:numFmt w:val="lowerRoman"/>
      <w:lvlText w:val="%6."/>
      <w:lvlJc w:val="right"/>
      <w:pPr>
        <w:ind w:left="5481" w:hanging="180"/>
      </w:pPr>
    </w:lvl>
    <w:lvl w:ilvl="6" w:tplc="0422000F" w:tentative="1">
      <w:start w:val="1"/>
      <w:numFmt w:val="decimal"/>
      <w:lvlText w:val="%7."/>
      <w:lvlJc w:val="left"/>
      <w:pPr>
        <w:ind w:left="6201" w:hanging="360"/>
      </w:pPr>
    </w:lvl>
    <w:lvl w:ilvl="7" w:tplc="04220019" w:tentative="1">
      <w:start w:val="1"/>
      <w:numFmt w:val="lowerLetter"/>
      <w:lvlText w:val="%8."/>
      <w:lvlJc w:val="left"/>
      <w:pPr>
        <w:ind w:left="6921" w:hanging="360"/>
      </w:pPr>
    </w:lvl>
    <w:lvl w:ilvl="8" w:tplc="0422001B" w:tentative="1">
      <w:start w:val="1"/>
      <w:numFmt w:val="lowerRoman"/>
      <w:lvlText w:val="%9."/>
      <w:lvlJc w:val="right"/>
      <w:pPr>
        <w:ind w:left="7641" w:hanging="180"/>
      </w:pPr>
    </w:lvl>
  </w:abstractNum>
  <w:abstractNum w:abstractNumId="1" w15:restartNumberingAfterBreak="0">
    <w:nsid w:val="02B87B86"/>
    <w:multiLevelType w:val="hybridMultilevel"/>
    <w:tmpl w:val="CD420826"/>
    <w:lvl w:ilvl="0" w:tplc="04C8AA24">
      <w:start w:val="3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059961D2"/>
    <w:multiLevelType w:val="hybridMultilevel"/>
    <w:tmpl w:val="275C42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718B"/>
    <w:multiLevelType w:val="hybridMultilevel"/>
    <w:tmpl w:val="7AB86CC2"/>
    <w:lvl w:ilvl="0" w:tplc="EC16D0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0D78"/>
    <w:multiLevelType w:val="hybridMultilevel"/>
    <w:tmpl w:val="D9A2DAC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667C38"/>
    <w:multiLevelType w:val="hybridMultilevel"/>
    <w:tmpl w:val="A99C5DC8"/>
    <w:lvl w:ilvl="0" w:tplc="4000957E">
      <w:start w:val="4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145E1E6E"/>
    <w:multiLevelType w:val="hybridMultilevel"/>
    <w:tmpl w:val="326EECF6"/>
    <w:lvl w:ilvl="0" w:tplc="523C2BBC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7" w15:restartNumberingAfterBreak="0">
    <w:nsid w:val="1B4A20FC"/>
    <w:multiLevelType w:val="hybridMultilevel"/>
    <w:tmpl w:val="5456EDCC"/>
    <w:lvl w:ilvl="0" w:tplc="29F4EEB6">
      <w:start w:val="4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8" w15:restartNumberingAfterBreak="0">
    <w:nsid w:val="26C16812"/>
    <w:multiLevelType w:val="hybridMultilevel"/>
    <w:tmpl w:val="43C64FF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B2D36"/>
    <w:multiLevelType w:val="hybridMultilevel"/>
    <w:tmpl w:val="6062F086"/>
    <w:lvl w:ilvl="0" w:tplc="D9808A48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2A44A3"/>
    <w:multiLevelType w:val="multilevel"/>
    <w:tmpl w:val="82E03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1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12" w15:restartNumberingAfterBreak="0">
    <w:nsid w:val="4AA30646"/>
    <w:multiLevelType w:val="hybridMultilevel"/>
    <w:tmpl w:val="57689410"/>
    <w:lvl w:ilvl="0" w:tplc="0422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B2572F"/>
    <w:multiLevelType w:val="hybridMultilevel"/>
    <w:tmpl w:val="24843E86"/>
    <w:lvl w:ilvl="0" w:tplc="1DCA525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1D36200"/>
    <w:multiLevelType w:val="hybridMultilevel"/>
    <w:tmpl w:val="5FD87BA8"/>
    <w:lvl w:ilvl="0" w:tplc="2098D9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47972"/>
    <w:multiLevelType w:val="hybridMultilevel"/>
    <w:tmpl w:val="B77E00F6"/>
    <w:lvl w:ilvl="0" w:tplc="163691D2">
      <w:start w:val="1"/>
      <w:numFmt w:val="decimal"/>
      <w:lvlText w:val="%1."/>
      <w:lvlJc w:val="left"/>
      <w:pPr>
        <w:ind w:left="110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6" w15:restartNumberingAfterBreak="0">
    <w:nsid w:val="5DEF6389"/>
    <w:multiLevelType w:val="hybridMultilevel"/>
    <w:tmpl w:val="0C02208A"/>
    <w:lvl w:ilvl="0" w:tplc="AB1AB75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814778"/>
    <w:multiLevelType w:val="hybridMultilevel"/>
    <w:tmpl w:val="2404171E"/>
    <w:lvl w:ilvl="0" w:tplc="CCBE47CE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8" w15:restartNumberingAfterBreak="0">
    <w:nsid w:val="62D60508"/>
    <w:multiLevelType w:val="multilevel"/>
    <w:tmpl w:val="7D9A0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EA0023"/>
    <w:multiLevelType w:val="hybridMultilevel"/>
    <w:tmpl w:val="3B6E76A8"/>
    <w:lvl w:ilvl="0" w:tplc="77E288DA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AEB0D5C"/>
    <w:multiLevelType w:val="hybridMultilevel"/>
    <w:tmpl w:val="1F6864CE"/>
    <w:lvl w:ilvl="0" w:tplc="C2DAC40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2422B8"/>
    <w:multiLevelType w:val="hybridMultilevel"/>
    <w:tmpl w:val="1A32448E"/>
    <w:lvl w:ilvl="0" w:tplc="66B6BD20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2" w15:restartNumberingAfterBreak="0">
    <w:nsid w:val="704E358D"/>
    <w:multiLevelType w:val="hybridMultilevel"/>
    <w:tmpl w:val="A1B62E72"/>
    <w:lvl w:ilvl="0" w:tplc="4D5ADA9E">
      <w:start w:val="3"/>
      <w:numFmt w:val="decimal"/>
      <w:lvlText w:val="%1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3" w15:restartNumberingAfterBreak="0">
    <w:nsid w:val="751F73D0"/>
    <w:multiLevelType w:val="hybridMultilevel"/>
    <w:tmpl w:val="203E368E"/>
    <w:lvl w:ilvl="0" w:tplc="29F05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571CF4"/>
    <w:multiLevelType w:val="hybridMultilevel"/>
    <w:tmpl w:val="07FEFBB2"/>
    <w:lvl w:ilvl="0" w:tplc="5844821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A87607F"/>
    <w:multiLevelType w:val="hybridMultilevel"/>
    <w:tmpl w:val="A70C03F0"/>
    <w:lvl w:ilvl="0" w:tplc="87D2F6E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E479FB"/>
    <w:multiLevelType w:val="hybridMultilevel"/>
    <w:tmpl w:val="7742BAC4"/>
    <w:lvl w:ilvl="0" w:tplc="AE520EDC">
      <w:start w:val="19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ECB7967"/>
    <w:multiLevelType w:val="hybridMultilevel"/>
    <w:tmpl w:val="05283832"/>
    <w:lvl w:ilvl="0" w:tplc="D004BE60">
      <w:start w:val="4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4" w:hanging="360"/>
      </w:pPr>
    </w:lvl>
    <w:lvl w:ilvl="2" w:tplc="0422001B" w:tentative="1">
      <w:start w:val="1"/>
      <w:numFmt w:val="lowerRoman"/>
      <w:lvlText w:val="%3."/>
      <w:lvlJc w:val="right"/>
      <w:pPr>
        <w:ind w:left="1694" w:hanging="180"/>
      </w:pPr>
    </w:lvl>
    <w:lvl w:ilvl="3" w:tplc="0422000F" w:tentative="1">
      <w:start w:val="1"/>
      <w:numFmt w:val="decimal"/>
      <w:lvlText w:val="%4."/>
      <w:lvlJc w:val="left"/>
      <w:pPr>
        <w:ind w:left="2414" w:hanging="360"/>
      </w:pPr>
    </w:lvl>
    <w:lvl w:ilvl="4" w:tplc="04220019" w:tentative="1">
      <w:start w:val="1"/>
      <w:numFmt w:val="lowerLetter"/>
      <w:lvlText w:val="%5."/>
      <w:lvlJc w:val="left"/>
      <w:pPr>
        <w:ind w:left="3134" w:hanging="360"/>
      </w:pPr>
    </w:lvl>
    <w:lvl w:ilvl="5" w:tplc="0422001B" w:tentative="1">
      <w:start w:val="1"/>
      <w:numFmt w:val="lowerRoman"/>
      <w:lvlText w:val="%6."/>
      <w:lvlJc w:val="right"/>
      <w:pPr>
        <w:ind w:left="3854" w:hanging="180"/>
      </w:pPr>
    </w:lvl>
    <w:lvl w:ilvl="6" w:tplc="0422000F" w:tentative="1">
      <w:start w:val="1"/>
      <w:numFmt w:val="decimal"/>
      <w:lvlText w:val="%7."/>
      <w:lvlJc w:val="left"/>
      <w:pPr>
        <w:ind w:left="4574" w:hanging="360"/>
      </w:pPr>
    </w:lvl>
    <w:lvl w:ilvl="7" w:tplc="04220019" w:tentative="1">
      <w:start w:val="1"/>
      <w:numFmt w:val="lowerLetter"/>
      <w:lvlText w:val="%8."/>
      <w:lvlJc w:val="left"/>
      <w:pPr>
        <w:ind w:left="5294" w:hanging="360"/>
      </w:pPr>
    </w:lvl>
    <w:lvl w:ilvl="8" w:tplc="0422001B" w:tentative="1">
      <w:start w:val="1"/>
      <w:numFmt w:val="lowerRoman"/>
      <w:lvlText w:val="%9."/>
      <w:lvlJc w:val="right"/>
      <w:pPr>
        <w:ind w:left="6014" w:hanging="180"/>
      </w:pPr>
    </w:lvl>
  </w:abstractNum>
  <w:num w:numId="1">
    <w:abstractNumId w:val="11"/>
  </w:num>
  <w:num w:numId="2">
    <w:abstractNumId w:val="26"/>
  </w:num>
  <w:num w:numId="3">
    <w:abstractNumId w:val="12"/>
  </w:num>
  <w:num w:numId="4">
    <w:abstractNumId w:val="27"/>
  </w:num>
  <w:num w:numId="5">
    <w:abstractNumId w:val="20"/>
  </w:num>
  <w:num w:numId="6">
    <w:abstractNumId w:val="28"/>
  </w:num>
  <w:num w:numId="7">
    <w:abstractNumId w:val="15"/>
  </w:num>
  <w:num w:numId="8">
    <w:abstractNumId w:val="3"/>
  </w:num>
  <w:num w:numId="9">
    <w:abstractNumId w:val="0"/>
  </w:num>
  <w:num w:numId="10">
    <w:abstractNumId w:val="2"/>
  </w:num>
  <w:num w:numId="11">
    <w:abstractNumId w:val="23"/>
  </w:num>
  <w:num w:numId="12">
    <w:abstractNumId w:val="4"/>
  </w:num>
  <w:num w:numId="13">
    <w:abstractNumId w:val="19"/>
  </w:num>
  <w:num w:numId="14">
    <w:abstractNumId w:val="13"/>
  </w:num>
  <w:num w:numId="15">
    <w:abstractNumId w:val="6"/>
  </w:num>
  <w:num w:numId="16">
    <w:abstractNumId w:val="21"/>
  </w:num>
  <w:num w:numId="17">
    <w:abstractNumId w:val="22"/>
  </w:num>
  <w:num w:numId="18">
    <w:abstractNumId w:val="16"/>
  </w:num>
  <w:num w:numId="19">
    <w:abstractNumId w:val="17"/>
  </w:num>
  <w:num w:numId="20">
    <w:abstractNumId w:val="9"/>
  </w:num>
  <w:num w:numId="21">
    <w:abstractNumId w:val="5"/>
  </w:num>
  <w:num w:numId="22">
    <w:abstractNumId w:val="7"/>
  </w:num>
  <w:num w:numId="23">
    <w:abstractNumId w:val="24"/>
  </w:num>
  <w:num w:numId="24">
    <w:abstractNumId w:val="9"/>
  </w:num>
  <w:num w:numId="2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8"/>
  </w:num>
  <w:num w:numId="28">
    <w:abstractNumId w:val="1"/>
  </w:num>
  <w:num w:numId="29">
    <w:abstractNumId w:val="14"/>
  </w:num>
  <w:num w:numId="30">
    <w:abstractNumId w:val="10"/>
  </w:num>
  <w:num w:numId="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D1"/>
    <w:rsid w:val="00003D59"/>
    <w:rsid w:val="0000505C"/>
    <w:rsid w:val="00005BBC"/>
    <w:rsid w:val="00010768"/>
    <w:rsid w:val="00012652"/>
    <w:rsid w:val="000144E4"/>
    <w:rsid w:val="0001555A"/>
    <w:rsid w:val="00016024"/>
    <w:rsid w:val="00017386"/>
    <w:rsid w:val="00017C1B"/>
    <w:rsid w:val="00020839"/>
    <w:rsid w:val="00023AFC"/>
    <w:rsid w:val="00030124"/>
    <w:rsid w:val="00031073"/>
    <w:rsid w:val="000330B8"/>
    <w:rsid w:val="000367B1"/>
    <w:rsid w:val="00040E56"/>
    <w:rsid w:val="000424E6"/>
    <w:rsid w:val="0004697F"/>
    <w:rsid w:val="0005163D"/>
    <w:rsid w:val="00053031"/>
    <w:rsid w:val="000533C8"/>
    <w:rsid w:val="00054D07"/>
    <w:rsid w:val="00057C5B"/>
    <w:rsid w:val="00063688"/>
    <w:rsid w:val="00063C95"/>
    <w:rsid w:val="00065BCE"/>
    <w:rsid w:val="00065E1C"/>
    <w:rsid w:val="0006798E"/>
    <w:rsid w:val="00073338"/>
    <w:rsid w:val="0008070E"/>
    <w:rsid w:val="00082EB1"/>
    <w:rsid w:val="00083A2D"/>
    <w:rsid w:val="00084DC2"/>
    <w:rsid w:val="000858CE"/>
    <w:rsid w:val="00087401"/>
    <w:rsid w:val="000909A2"/>
    <w:rsid w:val="0009288D"/>
    <w:rsid w:val="00092FBB"/>
    <w:rsid w:val="00096239"/>
    <w:rsid w:val="0009632F"/>
    <w:rsid w:val="000A28E9"/>
    <w:rsid w:val="000A3300"/>
    <w:rsid w:val="000B0B49"/>
    <w:rsid w:val="000B0EC2"/>
    <w:rsid w:val="000B21D7"/>
    <w:rsid w:val="000B380B"/>
    <w:rsid w:val="000B4DBE"/>
    <w:rsid w:val="000B5AF2"/>
    <w:rsid w:val="000C10D6"/>
    <w:rsid w:val="000C2C60"/>
    <w:rsid w:val="000C48F1"/>
    <w:rsid w:val="000C7F25"/>
    <w:rsid w:val="000E3CD0"/>
    <w:rsid w:val="000E7DEC"/>
    <w:rsid w:val="000F3169"/>
    <w:rsid w:val="000F33EF"/>
    <w:rsid w:val="000F3D85"/>
    <w:rsid w:val="000F7121"/>
    <w:rsid w:val="000F7331"/>
    <w:rsid w:val="000F73F1"/>
    <w:rsid w:val="00100CF9"/>
    <w:rsid w:val="00106202"/>
    <w:rsid w:val="0010657D"/>
    <w:rsid w:val="00106B0C"/>
    <w:rsid w:val="00107531"/>
    <w:rsid w:val="00113D39"/>
    <w:rsid w:val="00113FD1"/>
    <w:rsid w:val="0011661C"/>
    <w:rsid w:val="00117B74"/>
    <w:rsid w:val="00122378"/>
    <w:rsid w:val="001225E0"/>
    <w:rsid w:val="00123171"/>
    <w:rsid w:val="0012655C"/>
    <w:rsid w:val="001275A0"/>
    <w:rsid w:val="00130A10"/>
    <w:rsid w:val="0013119A"/>
    <w:rsid w:val="00132493"/>
    <w:rsid w:val="00132A5D"/>
    <w:rsid w:val="00134866"/>
    <w:rsid w:val="001349F9"/>
    <w:rsid w:val="00134EBD"/>
    <w:rsid w:val="00135316"/>
    <w:rsid w:val="00135A90"/>
    <w:rsid w:val="00136337"/>
    <w:rsid w:val="001368E4"/>
    <w:rsid w:val="001379D9"/>
    <w:rsid w:val="00147346"/>
    <w:rsid w:val="00150EAF"/>
    <w:rsid w:val="001523B8"/>
    <w:rsid w:val="0015285E"/>
    <w:rsid w:val="00152E78"/>
    <w:rsid w:val="00162F0B"/>
    <w:rsid w:val="0016306D"/>
    <w:rsid w:val="00164DCC"/>
    <w:rsid w:val="00171019"/>
    <w:rsid w:val="00172100"/>
    <w:rsid w:val="0017715A"/>
    <w:rsid w:val="00177EB4"/>
    <w:rsid w:val="00177F71"/>
    <w:rsid w:val="001808D4"/>
    <w:rsid w:val="00184033"/>
    <w:rsid w:val="00186D1A"/>
    <w:rsid w:val="001872B4"/>
    <w:rsid w:val="00187DB2"/>
    <w:rsid w:val="00191744"/>
    <w:rsid w:val="00192C17"/>
    <w:rsid w:val="00192ED2"/>
    <w:rsid w:val="00194FEB"/>
    <w:rsid w:val="001A7EAC"/>
    <w:rsid w:val="001B2B55"/>
    <w:rsid w:val="001B49F3"/>
    <w:rsid w:val="001B7F2B"/>
    <w:rsid w:val="001C1289"/>
    <w:rsid w:val="001C2D14"/>
    <w:rsid w:val="001C3B1D"/>
    <w:rsid w:val="001C4D61"/>
    <w:rsid w:val="001C73F6"/>
    <w:rsid w:val="001D0CA4"/>
    <w:rsid w:val="001D43F3"/>
    <w:rsid w:val="001D5CE1"/>
    <w:rsid w:val="001D75CB"/>
    <w:rsid w:val="001E3090"/>
    <w:rsid w:val="001E74D3"/>
    <w:rsid w:val="001F6184"/>
    <w:rsid w:val="002011B1"/>
    <w:rsid w:val="00201434"/>
    <w:rsid w:val="00204E3D"/>
    <w:rsid w:val="00210C5F"/>
    <w:rsid w:val="002200AC"/>
    <w:rsid w:val="00222A3D"/>
    <w:rsid w:val="002231EC"/>
    <w:rsid w:val="002240B1"/>
    <w:rsid w:val="002243B4"/>
    <w:rsid w:val="002253C6"/>
    <w:rsid w:val="00234F66"/>
    <w:rsid w:val="002414F8"/>
    <w:rsid w:val="00242ADC"/>
    <w:rsid w:val="00242C2D"/>
    <w:rsid w:val="00242F8C"/>
    <w:rsid w:val="00242FC7"/>
    <w:rsid w:val="00250720"/>
    <w:rsid w:val="00250934"/>
    <w:rsid w:val="00250C42"/>
    <w:rsid w:val="002511A5"/>
    <w:rsid w:val="00251756"/>
    <w:rsid w:val="00253DEC"/>
    <w:rsid w:val="0026238B"/>
    <w:rsid w:val="002637BC"/>
    <w:rsid w:val="002673B6"/>
    <w:rsid w:val="00267AA7"/>
    <w:rsid w:val="00270E4A"/>
    <w:rsid w:val="002775A2"/>
    <w:rsid w:val="0027763F"/>
    <w:rsid w:val="00277657"/>
    <w:rsid w:val="0028078A"/>
    <w:rsid w:val="00284BC0"/>
    <w:rsid w:val="00285252"/>
    <w:rsid w:val="00285E17"/>
    <w:rsid w:val="00287588"/>
    <w:rsid w:val="002942A9"/>
    <w:rsid w:val="00297ED3"/>
    <w:rsid w:val="002A4C65"/>
    <w:rsid w:val="002A4D4B"/>
    <w:rsid w:val="002A4FF2"/>
    <w:rsid w:val="002A6E6F"/>
    <w:rsid w:val="002A71C3"/>
    <w:rsid w:val="002B1179"/>
    <w:rsid w:val="002B204F"/>
    <w:rsid w:val="002B2CC9"/>
    <w:rsid w:val="002B3946"/>
    <w:rsid w:val="002C3C7E"/>
    <w:rsid w:val="002C3DE4"/>
    <w:rsid w:val="002C6180"/>
    <w:rsid w:val="002C6510"/>
    <w:rsid w:val="002C70CD"/>
    <w:rsid w:val="002C76D0"/>
    <w:rsid w:val="002D0AF4"/>
    <w:rsid w:val="002D6BEF"/>
    <w:rsid w:val="002D7FCF"/>
    <w:rsid w:val="002E0925"/>
    <w:rsid w:val="002E5ED6"/>
    <w:rsid w:val="002E5FA0"/>
    <w:rsid w:val="002F35AC"/>
    <w:rsid w:val="002F5138"/>
    <w:rsid w:val="002F7859"/>
    <w:rsid w:val="003007A5"/>
    <w:rsid w:val="003030AF"/>
    <w:rsid w:val="0030451F"/>
    <w:rsid w:val="003059BF"/>
    <w:rsid w:val="00306117"/>
    <w:rsid w:val="0030760A"/>
    <w:rsid w:val="00310ADC"/>
    <w:rsid w:val="00310BE9"/>
    <w:rsid w:val="003117A7"/>
    <w:rsid w:val="00314836"/>
    <w:rsid w:val="003157E9"/>
    <w:rsid w:val="00315E71"/>
    <w:rsid w:val="00320FFD"/>
    <w:rsid w:val="00324805"/>
    <w:rsid w:val="003272C8"/>
    <w:rsid w:val="003320A7"/>
    <w:rsid w:val="00337F76"/>
    <w:rsid w:val="00343197"/>
    <w:rsid w:val="003467BD"/>
    <w:rsid w:val="00346BF6"/>
    <w:rsid w:val="0034706A"/>
    <w:rsid w:val="00347C7D"/>
    <w:rsid w:val="00350237"/>
    <w:rsid w:val="0035221B"/>
    <w:rsid w:val="00356CEF"/>
    <w:rsid w:val="00357554"/>
    <w:rsid w:val="0035757D"/>
    <w:rsid w:val="003614BD"/>
    <w:rsid w:val="00365930"/>
    <w:rsid w:val="00367FA9"/>
    <w:rsid w:val="003751DB"/>
    <w:rsid w:val="00376B03"/>
    <w:rsid w:val="00381EF3"/>
    <w:rsid w:val="003829C9"/>
    <w:rsid w:val="00383B85"/>
    <w:rsid w:val="003844E2"/>
    <w:rsid w:val="00391574"/>
    <w:rsid w:val="003917A6"/>
    <w:rsid w:val="00391B46"/>
    <w:rsid w:val="00394267"/>
    <w:rsid w:val="003A585B"/>
    <w:rsid w:val="003A6D0B"/>
    <w:rsid w:val="003B4651"/>
    <w:rsid w:val="003C0D39"/>
    <w:rsid w:val="003C27FA"/>
    <w:rsid w:val="003C61DB"/>
    <w:rsid w:val="003C6A52"/>
    <w:rsid w:val="003C6E8A"/>
    <w:rsid w:val="003C71A1"/>
    <w:rsid w:val="003D09CB"/>
    <w:rsid w:val="003D11FE"/>
    <w:rsid w:val="003D36E0"/>
    <w:rsid w:val="003D4BDD"/>
    <w:rsid w:val="003D5A40"/>
    <w:rsid w:val="003E22B5"/>
    <w:rsid w:val="003E2AB1"/>
    <w:rsid w:val="003E3AB5"/>
    <w:rsid w:val="003E3E7C"/>
    <w:rsid w:val="003E45B6"/>
    <w:rsid w:val="003E4ABB"/>
    <w:rsid w:val="003E599F"/>
    <w:rsid w:val="003E5E18"/>
    <w:rsid w:val="003E7111"/>
    <w:rsid w:val="003F1C22"/>
    <w:rsid w:val="003F49E6"/>
    <w:rsid w:val="003F7034"/>
    <w:rsid w:val="003F7416"/>
    <w:rsid w:val="003F7A11"/>
    <w:rsid w:val="003F7D14"/>
    <w:rsid w:val="004046DC"/>
    <w:rsid w:val="0040624D"/>
    <w:rsid w:val="0041390B"/>
    <w:rsid w:val="004208E6"/>
    <w:rsid w:val="00426CD2"/>
    <w:rsid w:val="004277C2"/>
    <w:rsid w:val="00427A60"/>
    <w:rsid w:val="00431BC4"/>
    <w:rsid w:val="00432447"/>
    <w:rsid w:val="004350ED"/>
    <w:rsid w:val="00435AB9"/>
    <w:rsid w:val="004363BE"/>
    <w:rsid w:val="00436461"/>
    <w:rsid w:val="00442A30"/>
    <w:rsid w:val="00443EE7"/>
    <w:rsid w:val="00444EE4"/>
    <w:rsid w:val="00446826"/>
    <w:rsid w:val="00450405"/>
    <w:rsid w:val="0045566B"/>
    <w:rsid w:val="0045621C"/>
    <w:rsid w:val="00456257"/>
    <w:rsid w:val="00456F7A"/>
    <w:rsid w:val="00460030"/>
    <w:rsid w:val="0046112A"/>
    <w:rsid w:val="00465460"/>
    <w:rsid w:val="004654E4"/>
    <w:rsid w:val="004662FE"/>
    <w:rsid w:val="0047075C"/>
    <w:rsid w:val="004708D3"/>
    <w:rsid w:val="00471B2A"/>
    <w:rsid w:val="00472030"/>
    <w:rsid w:val="00472C6D"/>
    <w:rsid w:val="00472E37"/>
    <w:rsid w:val="00474A50"/>
    <w:rsid w:val="00482071"/>
    <w:rsid w:val="00483570"/>
    <w:rsid w:val="004863AC"/>
    <w:rsid w:val="00487CCA"/>
    <w:rsid w:val="00490190"/>
    <w:rsid w:val="00494440"/>
    <w:rsid w:val="00494D14"/>
    <w:rsid w:val="0049554F"/>
    <w:rsid w:val="004A1D62"/>
    <w:rsid w:val="004A2840"/>
    <w:rsid w:val="004A68F6"/>
    <w:rsid w:val="004B0442"/>
    <w:rsid w:val="004B0570"/>
    <w:rsid w:val="004B1BF8"/>
    <w:rsid w:val="004B35B8"/>
    <w:rsid w:val="004B3996"/>
    <w:rsid w:val="004B615E"/>
    <w:rsid w:val="004B69D7"/>
    <w:rsid w:val="004C2BB6"/>
    <w:rsid w:val="004C3790"/>
    <w:rsid w:val="004C4571"/>
    <w:rsid w:val="004C71E3"/>
    <w:rsid w:val="004D000F"/>
    <w:rsid w:val="004D4BA7"/>
    <w:rsid w:val="004D5926"/>
    <w:rsid w:val="004E04E9"/>
    <w:rsid w:val="004E08CE"/>
    <w:rsid w:val="004E0CC3"/>
    <w:rsid w:val="004E0F6B"/>
    <w:rsid w:val="004E271A"/>
    <w:rsid w:val="004E2E12"/>
    <w:rsid w:val="004E7A59"/>
    <w:rsid w:val="004E7DB3"/>
    <w:rsid w:val="004F1521"/>
    <w:rsid w:val="004F2CFD"/>
    <w:rsid w:val="004F55B3"/>
    <w:rsid w:val="004F6288"/>
    <w:rsid w:val="004F63A4"/>
    <w:rsid w:val="004F7BD6"/>
    <w:rsid w:val="00500C31"/>
    <w:rsid w:val="00503952"/>
    <w:rsid w:val="00503D20"/>
    <w:rsid w:val="005045B9"/>
    <w:rsid w:val="00511341"/>
    <w:rsid w:val="00511FEE"/>
    <w:rsid w:val="00514C25"/>
    <w:rsid w:val="0051538E"/>
    <w:rsid w:val="00516143"/>
    <w:rsid w:val="00516CC2"/>
    <w:rsid w:val="00520691"/>
    <w:rsid w:val="00522046"/>
    <w:rsid w:val="00523F0E"/>
    <w:rsid w:val="005270AF"/>
    <w:rsid w:val="00536EA4"/>
    <w:rsid w:val="0053736E"/>
    <w:rsid w:val="0054187D"/>
    <w:rsid w:val="00542241"/>
    <w:rsid w:val="00545F9A"/>
    <w:rsid w:val="00547B47"/>
    <w:rsid w:val="00550DD6"/>
    <w:rsid w:val="0055172F"/>
    <w:rsid w:val="0055520B"/>
    <w:rsid w:val="00557A40"/>
    <w:rsid w:val="00560F9A"/>
    <w:rsid w:val="00562857"/>
    <w:rsid w:val="005654AA"/>
    <w:rsid w:val="00565C3D"/>
    <w:rsid w:val="00570780"/>
    <w:rsid w:val="005717A3"/>
    <w:rsid w:val="0057242C"/>
    <w:rsid w:val="00573096"/>
    <w:rsid w:val="00573546"/>
    <w:rsid w:val="00574251"/>
    <w:rsid w:val="00577667"/>
    <w:rsid w:val="005808DA"/>
    <w:rsid w:val="005826E8"/>
    <w:rsid w:val="00584EA0"/>
    <w:rsid w:val="005900F6"/>
    <w:rsid w:val="005908BB"/>
    <w:rsid w:val="005959C2"/>
    <w:rsid w:val="005A14D6"/>
    <w:rsid w:val="005A4C27"/>
    <w:rsid w:val="005A5827"/>
    <w:rsid w:val="005A5A6B"/>
    <w:rsid w:val="005A64EA"/>
    <w:rsid w:val="005A6F34"/>
    <w:rsid w:val="005A778E"/>
    <w:rsid w:val="005B3FC8"/>
    <w:rsid w:val="005B4FDF"/>
    <w:rsid w:val="005B5847"/>
    <w:rsid w:val="005B5D21"/>
    <w:rsid w:val="005C223E"/>
    <w:rsid w:val="005C3764"/>
    <w:rsid w:val="005C398B"/>
    <w:rsid w:val="005C463D"/>
    <w:rsid w:val="005C5239"/>
    <w:rsid w:val="005C5410"/>
    <w:rsid w:val="005C6F27"/>
    <w:rsid w:val="005D02F4"/>
    <w:rsid w:val="005D2391"/>
    <w:rsid w:val="005D26BC"/>
    <w:rsid w:val="005D37CE"/>
    <w:rsid w:val="005D7BD6"/>
    <w:rsid w:val="005E25AA"/>
    <w:rsid w:val="005E2852"/>
    <w:rsid w:val="005E5930"/>
    <w:rsid w:val="005E6A78"/>
    <w:rsid w:val="005E7AFF"/>
    <w:rsid w:val="005F0591"/>
    <w:rsid w:val="005F13C9"/>
    <w:rsid w:val="005F1A3B"/>
    <w:rsid w:val="005F3807"/>
    <w:rsid w:val="005F3AAD"/>
    <w:rsid w:val="005F410A"/>
    <w:rsid w:val="005F4AFF"/>
    <w:rsid w:val="005F6940"/>
    <w:rsid w:val="005F7DE4"/>
    <w:rsid w:val="00602B4D"/>
    <w:rsid w:val="00610005"/>
    <w:rsid w:val="00612F5E"/>
    <w:rsid w:val="00612F87"/>
    <w:rsid w:val="006147F5"/>
    <w:rsid w:val="00615F22"/>
    <w:rsid w:val="006162A4"/>
    <w:rsid w:val="006170D0"/>
    <w:rsid w:val="00627369"/>
    <w:rsid w:val="006303B8"/>
    <w:rsid w:val="00633A4C"/>
    <w:rsid w:val="00633D7E"/>
    <w:rsid w:val="00635C93"/>
    <w:rsid w:val="00635D43"/>
    <w:rsid w:val="00635EB7"/>
    <w:rsid w:val="00637C7C"/>
    <w:rsid w:val="00641653"/>
    <w:rsid w:val="006447D2"/>
    <w:rsid w:val="00647723"/>
    <w:rsid w:val="00647AE0"/>
    <w:rsid w:val="00652133"/>
    <w:rsid w:val="00652FAD"/>
    <w:rsid w:val="006533DD"/>
    <w:rsid w:val="00660BA3"/>
    <w:rsid w:val="00662977"/>
    <w:rsid w:val="0066408A"/>
    <w:rsid w:val="00671AD9"/>
    <w:rsid w:val="00672CE7"/>
    <w:rsid w:val="00677CA9"/>
    <w:rsid w:val="0068170B"/>
    <w:rsid w:val="00684AB6"/>
    <w:rsid w:val="00685BB8"/>
    <w:rsid w:val="00685BF2"/>
    <w:rsid w:val="00690D45"/>
    <w:rsid w:val="006944ED"/>
    <w:rsid w:val="006945D7"/>
    <w:rsid w:val="00696B6D"/>
    <w:rsid w:val="006A03D3"/>
    <w:rsid w:val="006A08A5"/>
    <w:rsid w:val="006A08E3"/>
    <w:rsid w:val="006A52B5"/>
    <w:rsid w:val="006A5558"/>
    <w:rsid w:val="006A5F96"/>
    <w:rsid w:val="006B1838"/>
    <w:rsid w:val="006B352A"/>
    <w:rsid w:val="006B48D0"/>
    <w:rsid w:val="006B5C56"/>
    <w:rsid w:val="006B6A54"/>
    <w:rsid w:val="006B7463"/>
    <w:rsid w:val="006C091F"/>
    <w:rsid w:val="006C1636"/>
    <w:rsid w:val="006C25AB"/>
    <w:rsid w:val="006C48F6"/>
    <w:rsid w:val="006C7271"/>
    <w:rsid w:val="006D04B2"/>
    <w:rsid w:val="006D0970"/>
    <w:rsid w:val="006D4387"/>
    <w:rsid w:val="006E052E"/>
    <w:rsid w:val="006E05C6"/>
    <w:rsid w:val="006E3A17"/>
    <w:rsid w:val="006E3FC3"/>
    <w:rsid w:val="006E4F07"/>
    <w:rsid w:val="006E7E64"/>
    <w:rsid w:val="006F164E"/>
    <w:rsid w:val="006F2011"/>
    <w:rsid w:val="006F4E5F"/>
    <w:rsid w:val="006F5EE7"/>
    <w:rsid w:val="006F7328"/>
    <w:rsid w:val="006F7D1E"/>
    <w:rsid w:val="0070462C"/>
    <w:rsid w:val="007053C2"/>
    <w:rsid w:val="00705763"/>
    <w:rsid w:val="00707081"/>
    <w:rsid w:val="00707916"/>
    <w:rsid w:val="007113A2"/>
    <w:rsid w:val="00714B15"/>
    <w:rsid w:val="00716C5B"/>
    <w:rsid w:val="00720017"/>
    <w:rsid w:val="00720326"/>
    <w:rsid w:val="00722A88"/>
    <w:rsid w:val="0072445B"/>
    <w:rsid w:val="007267C0"/>
    <w:rsid w:val="00726F3F"/>
    <w:rsid w:val="007336A1"/>
    <w:rsid w:val="007367D7"/>
    <w:rsid w:val="00740C95"/>
    <w:rsid w:val="00742796"/>
    <w:rsid w:val="00744C09"/>
    <w:rsid w:val="007459B1"/>
    <w:rsid w:val="00745E2C"/>
    <w:rsid w:val="00747E31"/>
    <w:rsid w:val="00750068"/>
    <w:rsid w:val="00751E86"/>
    <w:rsid w:val="0075252F"/>
    <w:rsid w:val="00755D8D"/>
    <w:rsid w:val="0076289D"/>
    <w:rsid w:val="00764288"/>
    <w:rsid w:val="0076682D"/>
    <w:rsid w:val="00766F80"/>
    <w:rsid w:val="00770240"/>
    <w:rsid w:val="007703A3"/>
    <w:rsid w:val="007749D8"/>
    <w:rsid w:val="00774D11"/>
    <w:rsid w:val="007756B7"/>
    <w:rsid w:val="007839BC"/>
    <w:rsid w:val="00784D1F"/>
    <w:rsid w:val="0078585B"/>
    <w:rsid w:val="007871D7"/>
    <w:rsid w:val="0078782E"/>
    <w:rsid w:val="00787BF8"/>
    <w:rsid w:val="00792A57"/>
    <w:rsid w:val="00794579"/>
    <w:rsid w:val="00794912"/>
    <w:rsid w:val="00796E73"/>
    <w:rsid w:val="00797DB3"/>
    <w:rsid w:val="007A240A"/>
    <w:rsid w:val="007A3AD2"/>
    <w:rsid w:val="007A4268"/>
    <w:rsid w:val="007B06CE"/>
    <w:rsid w:val="007B2175"/>
    <w:rsid w:val="007B3BEE"/>
    <w:rsid w:val="007B4B3A"/>
    <w:rsid w:val="007B7D7A"/>
    <w:rsid w:val="007C3663"/>
    <w:rsid w:val="007C6101"/>
    <w:rsid w:val="007C7475"/>
    <w:rsid w:val="007D1237"/>
    <w:rsid w:val="007D32C4"/>
    <w:rsid w:val="007D3647"/>
    <w:rsid w:val="007D49B5"/>
    <w:rsid w:val="007D4AA6"/>
    <w:rsid w:val="007D5DF1"/>
    <w:rsid w:val="007D5E5B"/>
    <w:rsid w:val="007D6F16"/>
    <w:rsid w:val="007D6F34"/>
    <w:rsid w:val="007D7F6C"/>
    <w:rsid w:val="007E16B3"/>
    <w:rsid w:val="007E1E23"/>
    <w:rsid w:val="007E36A6"/>
    <w:rsid w:val="007E3B6D"/>
    <w:rsid w:val="007E53AB"/>
    <w:rsid w:val="007E5887"/>
    <w:rsid w:val="007E77AA"/>
    <w:rsid w:val="007F0D8D"/>
    <w:rsid w:val="007F26B7"/>
    <w:rsid w:val="007F2F27"/>
    <w:rsid w:val="007F7372"/>
    <w:rsid w:val="007F7703"/>
    <w:rsid w:val="0080014F"/>
    <w:rsid w:val="00802101"/>
    <w:rsid w:val="00803445"/>
    <w:rsid w:val="0080350E"/>
    <w:rsid w:val="0080410E"/>
    <w:rsid w:val="00804987"/>
    <w:rsid w:val="0081195A"/>
    <w:rsid w:val="00813045"/>
    <w:rsid w:val="00814751"/>
    <w:rsid w:val="0081578C"/>
    <w:rsid w:val="00823B42"/>
    <w:rsid w:val="00825132"/>
    <w:rsid w:val="00826EF5"/>
    <w:rsid w:val="00830882"/>
    <w:rsid w:val="00833215"/>
    <w:rsid w:val="008344F0"/>
    <w:rsid w:val="008370F8"/>
    <w:rsid w:val="00837119"/>
    <w:rsid w:val="00837922"/>
    <w:rsid w:val="0084062A"/>
    <w:rsid w:val="0084162E"/>
    <w:rsid w:val="0084340A"/>
    <w:rsid w:val="00846CD8"/>
    <w:rsid w:val="00852028"/>
    <w:rsid w:val="008604F4"/>
    <w:rsid w:val="00861AF7"/>
    <w:rsid w:val="00862FC1"/>
    <w:rsid w:val="00863412"/>
    <w:rsid w:val="008644AA"/>
    <w:rsid w:val="008659F6"/>
    <w:rsid w:val="0086711F"/>
    <w:rsid w:val="008672EB"/>
    <w:rsid w:val="008719DA"/>
    <w:rsid w:val="0087725E"/>
    <w:rsid w:val="008830E5"/>
    <w:rsid w:val="00884BD6"/>
    <w:rsid w:val="00884CF8"/>
    <w:rsid w:val="00887864"/>
    <w:rsid w:val="00887AFA"/>
    <w:rsid w:val="00891507"/>
    <w:rsid w:val="00892907"/>
    <w:rsid w:val="00892B43"/>
    <w:rsid w:val="00893C70"/>
    <w:rsid w:val="0089400D"/>
    <w:rsid w:val="00894586"/>
    <w:rsid w:val="00895F40"/>
    <w:rsid w:val="00896646"/>
    <w:rsid w:val="00896B08"/>
    <w:rsid w:val="008A2AAF"/>
    <w:rsid w:val="008A4386"/>
    <w:rsid w:val="008A47AC"/>
    <w:rsid w:val="008A7FBB"/>
    <w:rsid w:val="008B1C6B"/>
    <w:rsid w:val="008B4D52"/>
    <w:rsid w:val="008C3437"/>
    <w:rsid w:val="008C34EA"/>
    <w:rsid w:val="008C4328"/>
    <w:rsid w:val="008C590A"/>
    <w:rsid w:val="008D2C97"/>
    <w:rsid w:val="008D2DEF"/>
    <w:rsid w:val="008D607F"/>
    <w:rsid w:val="008D7BBB"/>
    <w:rsid w:val="008E015A"/>
    <w:rsid w:val="008E16D1"/>
    <w:rsid w:val="008E2382"/>
    <w:rsid w:val="008E2404"/>
    <w:rsid w:val="008E322D"/>
    <w:rsid w:val="008F004C"/>
    <w:rsid w:val="008F6225"/>
    <w:rsid w:val="008F740B"/>
    <w:rsid w:val="009005CE"/>
    <w:rsid w:val="00900854"/>
    <w:rsid w:val="009017FA"/>
    <w:rsid w:val="0090272D"/>
    <w:rsid w:val="00902C5E"/>
    <w:rsid w:val="00902F15"/>
    <w:rsid w:val="009034E5"/>
    <w:rsid w:val="0090663E"/>
    <w:rsid w:val="00912685"/>
    <w:rsid w:val="00915A0B"/>
    <w:rsid w:val="0091766C"/>
    <w:rsid w:val="009230B9"/>
    <w:rsid w:val="009235C4"/>
    <w:rsid w:val="0092634F"/>
    <w:rsid w:val="00927AA3"/>
    <w:rsid w:val="00930DE2"/>
    <w:rsid w:val="009427A0"/>
    <w:rsid w:val="00944490"/>
    <w:rsid w:val="00944BC2"/>
    <w:rsid w:val="00950264"/>
    <w:rsid w:val="0095059B"/>
    <w:rsid w:val="00953080"/>
    <w:rsid w:val="009534C9"/>
    <w:rsid w:val="00954CE7"/>
    <w:rsid w:val="009556FE"/>
    <w:rsid w:val="00957756"/>
    <w:rsid w:val="009610AB"/>
    <w:rsid w:val="0096394B"/>
    <w:rsid w:val="009662C1"/>
    <w:rsid w:val="00966E70"/>
    <w:rsid w:val="0097390C"/>
    <w:rsid w:val="0097429D"/>
    <w:rsid w:val="00974D82"/>
    <w:rsid w:val="009777F8"/>
    <w:rsid w:val="0097793F"/>
    <w:rsid w:val="0098048D"/>
    <w:rsid w:val="00982CE5"/>
    <w:rsid w:val="00985460"/>
    <w:rsid w:val="009909DA"/>
    <w:rsid w:val="009939B9"/>
    <w:rsid w:val="00994163"/>
    <w:rsid w:val="00995FC2"/>
    <w:rsid w:val="009A1A82"/>
    <w:rsid w:val="009A3A99"/>
    <w:rsid w:val="009A4E61"/>
    <w:rsid w:val="009A5224"/>
    <w:rsid w:val="009A57C6"/>
    <w:rsid w:val="009A7104"/>
    <w:rsid w:val="009A7C1D"/>
    <w:rsid w:val="009B0234"/>
    <w:rsid w:val="009B157B"/>
    <w:rsid w:val="009B2285"/>
    <w:rsid w:val="009B24E0"/>
    <w:rsid w:val="009B4BE4"/>
    <w:rsid w:val="009B6BFE"/>
    <w:rsid w:val="009C02D4"/>
    <w:rsid w:val="009C0469"/>
    <w:rsid w:val="009C17A4"/>
    <w:rsid w:val="009C2612"/>
    <w:rsid w:val="009C5D8B"/>
    <w:rsid w:val="009C7369"/>
    <w:rsid w:val="009D0646"/>
    <w:rsid w:val="009D25FA"/>
    <w:rsid w:val="009D35D2"/>
    <w:rsid w:val="009D3604"/>
    <w:rsid w:val="009D5236"/>
    <w:rsid w:val="009D5671"/>
    <w:rsid w:val="009D56B1"/>
    <w:rsid w:val="009E2FF1"/>
    <w:rsid w:val="009E3CBA"/>
    <w:rsid w:val="009E6C3D"/>
    <w:rsid w:val="009F3256"/>
    <w:rsid w:val="009F52F4"/>
    <w:rsid w:val="009F5CFF"/>
    <w:rsid w:val="00A02F89"/>
    <w:rsid w:val="00A07016"/>
    <w:rsid w:val="00A1063C"/>
    <w:rsid w:val="00A10781"/>
    <w:rsid w:val="00A1177A"/>
    <w:rsid w:val="00A128A2"/>
    <w:rsid w:val="00A14E09"/>
    <w:rsid w:val="00A14E44"/>
    <w:rsid w:val="00A21468"/>
    <w:rsid w:val="00A2400E"/>
    <w:rsid w:val="00A25539"/>
    <w:rsid w:val="00A25DED"/>
    <w:rsid w:val="00A2785E"/>
    <w:rsid w:val="00A27F9F"/>
    <w:rsid w:val="00A31307"/>
    <w:rsid w:val="00A34346"/>
    <w:rsid w:val="00A36C8E"/>
    <w:rsid w:val="00A40E02"/>
    <w:rsid w:val="00A41F35"/>
    <w:rsid w:val="00A41F8C"/>
    <w:rsid w:val="00A45276"/>
    <w:rsid w:val="00A45C96"/>
    <w:rsid w:val="00A54424"/>
    <w:rsid w:val="00A55D27"/>
    <w:rsid w:val="00A70646"/>
    <w:rsid w:val="00A70ACA"/>
    <w:rsid w:val="00A70F91"/>
    <w:rsid w:val="00A71695"/>
    <w:rsid w:val="00A717E1"/>
    <w:rsid w:val="00A719E9"/>
    <w:rsid w:val="00A743E9"/>
    <w:rsid w:val="00A76759"/>
    <w:rsid w:val="00A77B40"/>
    <w:rsid w:val="00A8162B"/>
    <w:rsid w:val="00A83BF6"/>
    <w:rsid w:val="00A852C2"/>
    <w:rsid w:val="00A85FF7"/>
    <w:rsid w:val="00A873AA"/>
    <w:rsid w:val="00A92B8B"/>
    <w:rsid w:val="00A92E2F"/>
    <w:rsid w:val="00A94AD1"/>
    <w:rsid w:val="00A96C9A"/>
    <w:rsid w:val="00AA0B0B"/>
    <w:rsid w:val="00AA1441"/>
    <w:rsid w:val="00AB026F"/>
    <w:rsid w:val="00AB0504"/>
    <w:rsid w:val="00AB152B"/>
    <w:rsid w:val="00AB2849"/>
    <w:rsid w:val="00AB3B5E"/>
    <w:rsid w:val="00AB4881"/>
    <w:rsid w:val="00AB7960"/>
    <w:rsid w:val="00AC0BA5"/>
    <w:rsid w:val="00AC3000"/>
    <w:rsid w:val="00AC3D1F"/>
    <w:rsid w:val="00AC5018"/>
    <w:rsid w:val="00AC5B75"/>
    <w:rsid w:val="00AC5DDD"/>
    <w:rsid w:val="00AC719D"/>
    <w:rsid w:val="00AC7437"/>
    <w:rsid w:val="00AD00F5"/>
    <w:rsid w:val="00AD1777"/>
    <w:rsid w:val="00AD2392"/>
    <w:rsid w:val="00AD3995"/>
    <w:rsid w:val="00AD5E96"/>
    <w:rsid w:val="00AE0350"/>
    <w:rsid w:val="00AE1E20"/>
    <w:rsid w:val="00AE35F2"/>
    <w:rsid w:val="00AE4141"/>
    <w:rsid w:val="00AE5AF4"/>
    <w:rsid w:val="00AF09FB"/>
    <w:rsid w:val="00AF4831"/>
    <w:rsid w:val="00AF5910"/>
    <w:rsid w:val="00AF6052"/>
    <w:rsid w:val="00AF63A1"/>
    <w:rsid w:val="00AF779B"/>
    <w:rsid w:val="00B00F37"/>
    <w:rsid w:val="00B02770"/>
    <w:rsid w:val="00B0371C"/>
    <w:rsid w:val="00B05ECE"/>
    <w:rsid w:val="00B062D4"/>
    <w:rsid w:val="00B111D6"/>
    <w:rsid w:val="00B122FA"/>
    <w:rsid w:val="00B15A15"/>
    <w:rsid w:val="00B219FF"/>
    <w:rsid w:val="00B237C1"/>
    <w:rsid w:val="00B23972"/>
    <w:rsid w:val="00B3116C"/>
    <w:rsid w:val="00B34FF7"/>
    <w:rsid w:val="00B355D4"/>
    <w:rsid w:val="00B36770"/>
    <w:rsid w:val="00B36D24"/>
    <w:rsid w:val="00B37765"/>
    <w:rsid w:val="00B377EB"/>
    <w:rsid w:val="00B40ECF"/>
    <w:rsid w:val="00B434FA"/>
    <w:rsid w:val="00B439D6"/>
    <w:rsid w:val="00B43AC6"/>
    <w:rsid w:val="00B5105D"/>
    <w:rsid w:val="00B53E95"/>
    <w:rsid w:val="00B540A8"/>
    <w:rsid w:val="00B54AF0"/>
    <w:rsid w:val="00B54B53"/>
    <w:rsid w:val="00B55945"/>
    <w:rsid w:val="00B56B00"/>
    <w:rsid w:val="00B56FDF"/>
    <w:rsid w:val="00B574DE"/>
    <w:rsid w:val="00B5788F"/>
    <w:rsid w:val="00B57CD3"/>
    <w:rsid w:val="00B61509"/>
    <w:rsid w:val="00B6164F"/>
    <w:rsid w:val="00B61E07"/>
    <w:rsid w:val="00B6289C"/>
    <w:rsid w:val="00B63F4B"/>
    <w:rsid w:val="00B647B4"/>
    <w:rsid w:val="00B6486B"/>
    <w:rsid w:val="00B64CD2"/>
    <w:rsid w:val="00B65960"/>
    <w:rsid w:val="00B66C7C"/>
    <w:rsid w:val="00B70CE6"/>
    <w:rsid w:val="00B763AC"/>
    <w:rsid w:val="00B76A6C"/>
    <w:rsid w:val="00B773EA"/>
    <w:rsid w:val="00B8102A"/>
    <w:rsid w:val="00B831D4"/>
    <w:rsid w:val="00B85D9F"/>
    <w:rsid w:val="00B865BE"/>
    <w:rsid w:val="00B86ED2"/>
    <w:rsid w:val="00B8741C"/>
    <w:rsid w:val="00B905E4"/>
    <w:rsid w:val="00B907FD"/>
    <w:rsid w:val="00B949C8"/>
    <w:rsid w:val="00B96AE0"/>
    <w:rsid w:val="00B97635"/>
    <w:rsid w:val="00B97C08"/>
    <w:rsid w:val="00BA2C6F"/>
    <w:rsid w:val="00BA5CCC"/>
    <w:rsid w:val="00BA62A7"/>
    <w:rsid w:val="00BB12DC"/>
    <w:rsid w:val="00BB30C9"/>
    <w:rsid w:val="00BB5ABA"/>
    <w:rsid w:val="00BC3407"/>
    <w:rsid w:val="00BC3FCC"/>
    <w:rsid w:val="00BC485C"/>
    <w:rsid w:val="00BC4EA9"/>
    <w:rsid w:val="00BC59A3"/>
    <w:rsid w:val="00BD08FD"/>
    <w:rsid w:val="00BD100D"/>
    <w:rsid w:val="00BD10CE"/>
    <w:rsid w:val="00BD3767"/>
    <w:rsid w:val="00BD5569"/>
    <w:rsid w:val="00BD5B8A"/>
    <w:rsid w:val="00BE00B4"/>
    <w:rsid w:val="00BE348C"/>
    <w:rsid w:val="00BE41E2"/>
    <w:rsid w:val="00BE6116"/>
    <w:rsid w:val="00BE68B4"/>
    <w:rsid w:val="00BF51C7"/>
    <w:rsid w:val="00BF7259"/>
    <w:rsid w:val="00BF7C48"/>
    <w:rsid w:val="00C01353"/>
    <w:rsid w:val="00C05DE1"/>
    <w:rsid w:val="00C1168F"/>
    <w:rsid w:val="00C143EA"/>
    <w:rsid w:val="00C14F5A"/>
    <w:rsid w:val="00C176F3"/>
    <w:rsid w:val="00C2286F"/>
    <w:rsid w:val="00C2296D"/>
    <w:rsid w:val="00C23928"/>
    <w:rsid w:val="00C26984"/>
    <w:rsid w:val="00C306EF"/>
    <w:rsid w:val="00C30B74"/>
    <w:rsid w:val="00C33EE8"/>
    <w:rsid w:val="00C3666A"/>
    <w:rsid w:val="00C3788B"/>
    <w:rsid w:val="00C404FC"/>
    <w:rsid w:val="00C40D53"/>
    <w:rsid w:val="00C43B2F"/>
    <w:rsid w:val="00C456CD"/>
    <w:rsid w:val="00C45926"/>
    <w:rsid w:val="00C5095C"/>
    <w:rsid w:val="00C52139"/>
    <w:rsid w:val="00C53DE0"/>
    <w:rsid w:val="00C547D5"/>
    <w:rsid w:val="00C56B11"/>
    <w:rsid w:val="00C56E19"/>
    <w:rsid w:val="00C56F9B"/>
    <w:rsid w:val="00C60C64"/>
    <w:rsid w:val="00C61136"/>
    <w:rsid w:val="00C62D16"/>
    <w:rsid w:val="00C645B1"/>
    <w:rsid w:val="00C66243"/>
    <w:rsid w:val="00C7424E"/>
    <w:rsid w:val="00C747D0"/>
    <w:rsid w:val="00C75D15"/>
    <w:rsid w:val="00C763E8"/>
    <w:rsid w:val="00C8197C"/>
    <w:rsid w:val="00C820B3"/>
    <w:rsid w:val="00C864AB"/>
    <w:rsid w:val="00C87513"/>
    <w:rsid w:val="00C87816"/>
    <w:rsid w:val="00C91C44"/>
    <w:rsid w:val="00C91CBD"/>
    <w:rsid w:val="00CA3153"/>
    <w:rsid w:val="00CA4352"/>
    <w:rsid w:val="00CA490D"/>
    <w:rsid w:val="00CA5E76"/>
    <w:rsid w:val="00CA5ED4"/>
    <w:rsid w:val="00CA6621"/>
    <w:rsid w:val="00CA6CEE"/>
    <w:rsid w:val="00CB2A69"/>
    <w:rsid w:val="00CC0AC7"/>
    <w:rsid w:val="00CC1827"/>
    <w:rsid w:val="00CC4B2B"/>
    <w:rsid w:val="00CC74DF"/>
    <w:rsid w:val="00CD0CBB"/>
    <w:rsid w:val="00CD1CF0"/>
    <w:rsid w:val="00CD37EF"/>
    <w:rsid w:val="00CD4DA7"/>
    <w:rsid w:val="00CD610A"/>
    <w:rsid w:val="00CE0ECE"/>
    <w:rsid w:val="00CE1F27"/>
    <w:rsid w:val="00CE2115"/>
    <w:rsid w:val="00CE2D4A"/>
    <w:rsid w:val="00CE2F01"/>
    <w:rsid w:val="00CE3C49"/>
    <w:rsid w:val="00CE52C6"/>
    <w:rsid w:val="00CE6BDD"/>
    <w:rsid w:val="00CE77F1"/>
    <w:rsid w:val="00CE78EE"/>
    <w:rsid w:val="00CF3530"/>
    <w:rsid w:val="00CF3720"/>
    <w:rsid w:val="00CF4A00"/>
    <w:rsid w:val="00CF56E7"/>
    <w:rsid w:val="00CF5EDA"/>
    <w:rsid w:val="00CF648E"/>
    <w:rsid w:val="00D01743"/>
    <w:rsid w:val="00D02001"/>
    <w:rsid w:val="00D02DBA"/>
    <w:rsid w:val="00D02F65"/>
    <w:rsid w:val="00D03F0D"/>
    <w:rsid w:val="00D04334"/>
    <w:rsid w:val="00D04E5F"/>
    <w:rsid w:val="00D07998"/>
    <w:rsid w:val="00D10FAB"/>
    <w:rsid w:val="00D11323"/>
    <w:rsid w:val="00D145AC"/>
    <w:rsid w:val="00D2179F"/>
    <w:rsid w:val="00D23D14"/>
    <w:rsid w:val="00D24117"/>
    <w:rsid w:val="00D250DB"/>
    <w:rsid w:val="00D31BC8"/>
    <w:rsid w:val="00D32858"/>
    <w:rsid w:val="00D3354C"/>
    <w:rsid w:val="00D40EB0"/>
    <w:rsid w:val="00D41489"/>
    <w:rsid w:val="00D42A0D"/>
    <w:rsid w:val="00D438D7"/>
    <w:rsid w:val="00D44074"/>
    <w:rsid w:val="00D453A2"/>
    <w:rsid w:val="00D46F2F"/>
    <w:rsid w:val="00D5181E"/>
    <w:rsid w:val="00D52221"/>
    <w:rsid w:val="00D524E3"/>
    <w:rsid w:val="00D55A62"/>
    <w:rsid w:val="00D562A0"/>
    <w:rsid w:val="00D604FC"/>
    <w:rsid w:val="00D60943"/>
    <w:rsid w:val="00D60EB1"/>
    <w:rsid w:val="00D6138B"/>
    <w:rsid w:val="00D6161D"/>
    <w:rsid w:val="00D6228E"/>
    <w:rsid w:val="00D630B4"/>
    <w:rsid w:val="00D726EF"/>
    <w:rsid w:val="00D727BA"/>
    <w:rsid w:val="00D72DAA"/>
    <w:rsid w:val="00D7563F"/>
    <w:rsid w:val="00D758FC"/>
    <w:rsid w:val="00D7746B"/>
    <w:rsid w:val="00D77A15"/>
    <w:rsid w:val="00D80846"/>
    <w:rsid w:val="00D83197"/>
    <w:rsid w:val="00D8376E"/>
    <w:rsid w:val="00D863BC"/>
    <w:rsid w:val="00D86BD7"/>
    <w:rsid w:val="00D87A54"/>
    <w:rsid w:val="00D87ECD"/>
    <w:rsid w:val="00D9174C"/>
    <w:rsid w:val="00D93731"/>
    <w:rsid w:val="00D95FC0"/>
    <w:rsid w:val="00D968D4"/>
    <w:rsid w:val="00DA059A"/>
    <w:rsid w:val="00DA0B4E"/>
    <w:rsid w:val="00DA1A40"/>
    <w:rsid w:val="00DA2B0B"/>
    <w:rsid w:val="00DA39BB"/>
    <w:rsid w:val="00DA4089"/>
    <w:rsid w:val="00DA50BE"/>
    <w:rsid w:val="00DA6277"/>
    <w:rsid w:val="00DB0951"/>
    <w:rsid w:val="00DB1892"/>
    <w:rsid w:val="00DB2136"/>
    <w:rsid w:val="00DB49D5"/>
    <w:rsid w:val="00DB50C3"/>
    <w:rsid w:val="00DB727C"/>
    <w:rsid w:val="00DC1380"/>
    <w:rsid w:val="00DC43B2"/>
    <w:rsid w:val="00DD2B74"/>
    <w:rsid w:val="00DD3E9D"/>
    <w:rsid w:val="00DD5236"/>
    <w:rsid w:val="00DD5F71"/>
    <w:rsid w:val="00DD7BA5"/>
    <w:rsid w:val="00DE06A4"/>
    <w:rsid w:val="00DE142D"/>
    <w:rsid w:val="00DE2F48"/>
    <w:rsid w:val="00DE33D7"/>
    <w:rsid w:val="00DE4C8E"/>
    <w:rsid w:val="00DE6321"/>
    <w:rsid w:val="00DF0609"/>
    <w:rsid w:val="00DF09DB"/>
    <w:rsid w:val="00DF2C12"/>
    <w:rsid w:val="00DF3C87"/>
    <w:rsid w:val="00DF43B2"/>
    <w:rsid w:val="00DF64E7"/>
    <w:rsid w:val="00DF72BB"/>
    <w:rsid w:val="00E0106C"/>
    <w:rsid w:val="00E01730"/>
    <w:rsid w:val="00E02BB4"/>
    <w:rsid w:val="00E02DBD"/>
    <w:rsid w:val="00E030B5"/>
    <w:rsid w:val="00E046A2"/>
    <w:rsid w:val="00E04F71"/>
    <w:rsid w:val="00E055BA"/>
    <w:rsid w:val="00E05A69"/>
    <w:rsid w:val="00E060AB"/>
    <w:rsid w:val="00E06512"/>
    <w:rsid w:val="00E06F25"/>
    <w:rsid w:val="00E076C4"/>
    <w:rsid w:val="00E0792E"/>
    <w:rsid w:val="00E07C0D"/>
    <w:rsid w:val="00E12FD0"/>
    <w:rsid w:val="00E13FF2"/>
    <w:rsid w:val="00E1532E"/>
    <w:rsid w:val="00E161D3"/>
    <w:rsid w:val="00E21ED0"/>
    <w:rsid w:val="00E31057"/>
    <w:rsid w:val="00E31483"/>
    <w:rsid w:val="00E33858"/>
    <w:rsid w:val="00E34DB9"/>
    <w:rsid w:val="00E3505B"/>
    <w:rsid w:val="00E36D3A"/>
    <w:rsid w:val="00E42029"/>
    <w:rsid w:val="00E422EF"/>
    <w:rsid w:val="00E510C1"/>
    <w:rsid w:val="00E522BA"/>
    <w:rsid w:val="00E52F7A"/>
    <w:rsid w:val="00E5551F"/>
    <w:rsid w:val="00E56A7D"/>
    <w:rsid w:val="00E5718A"/>
    <w:rsid w:val="00E6021B"/>
    <w:rsid w:val="00E63A2C"/>
    <w:rsid w:val="00E64599"/>
    <w:rsid w:val="00E64E64"/>
    <w:rsid w:val="00E65112"/>
    <w:rsid w:val="00E65CAC"/>
    <w:rsid w:val="00E6651C"/>
    <w:rsid w:val="00E71153"/>
    <w:rsid w:val="00E71B4F"/>
    <w:rsid w:val="00E74129"/>
    <w:rsid w:val="00E76E32"/>
    <w:rsid w:val="00E77277"/>
    <w:rsid w:val="00E778AF"/>
    <w:rsid w:val="00E77BAC"/>
    <w:rsid w:val="00E81DBB"/>
    <w:rsid w:val="00E83DBB"/>
    <w:rsid w:val="00E8582A"/>
    <w:rsid w:val="00E860E5"/>
    <w:rsid w:val="00E87E46"/>
    <w:rsid w:val="00E90A26"/>
    <w:rsid w:val="00E90B55"/>
    <w:rsid w:val="00E91654"/>
    <w:rsid w:val="00E96A77"/>
    <w:rsid w:val="00EA0E0F"/>
    <w:rsid w:val="00EA16B9"/>
    <w:rsid w:val="00EA1A85"/>
    <w:rsid w:val="00EA1CE6"/>
    <w:rsid w:val="00EA3807"/>
    <w:rsid w:val="00EB11A7"/>
    <w:rsid w:val="00EB177E"/>
    <w:rsid w:val="00EB317E"/>
    <w:rsid w:val="00EB4C53"/>
    <w:rsid w:val="00EC21FD"/>
    <w:rsid w:val="00EC381B"/>
    <w:rsid w:val="00EC3CE2"/>
    <w:rsid w:val="00EC4981"/>
    <w:rsid w:val="00EC4F4C"/>
    <w:rsid w:val="00EC4FF9"/>
    <w:rsid w:val="00EC5024"/>
    <w:rsid w:val="00ED423C"/>
    <w:rsid w:val="00ED57BE"/>
    <w:rsid w:val="00ED5EF8"/>
    <w:rsid w:val="00EE017C"/>
    <w:rsid w:val="00EE367B"/>
    <w:rsid w:val="00EE63C5"/>
    <w:rsid w:val="00EE677F"/>
    <w:rsid w:val="00EF0E4B"/>
    <w:rsid w:val="00EF3DB0"/>
    <w:rsid w:val="00F01C2D"/>
    <w:rsid w:val="00F02BE2"/>
    <w:rsid w:val="00F03518"/>
    <w:rsid w:val="00F03566"/>
    <w:rsid w:val="00F06740"/>
    <w:rsid w:val="00F06D73"/>
    <w:rsid w:val="00F0739D"/>
    <w:rsid w:val="00F0741E"/>
    <w:rsid w:val="00F07565"/>
    <w:rsid w:val="00F167D0"/>
    <w:rsid w:val="00F2000B"/>
    <w:rsid w:val="00F216B9"/>
    <w:rsid w:val="00F242F9"/>
    <w:rsid w:val="00F26F29"/>
    <w:rsid w:val="00F2788B"/>
    <w:rsid w:val="00F3069B"/>
    <w:rsid w:val="00F31F96"/>
    <w:rsid w:val="00F370AD"/>
    <w:rsid w:val="00F403B4"/>
    <w:rsid w:val="00F413D8"/>
    <w:rsid w:val="00F41CBC"/>
    <w:rsid w:val="00F469C1"/>
    <w:rsid w:val="00F507C6"/>
    <w:rsid w:val="00F53903"/>
    <w:rsid w:val="00F54BAD"/>
    <w:rsid w:val="00F55150"/>
    <w:rsid w:val="00F55B01"/>
    <w:rsid w:val="00F57408"/>
    <w:rsid w:val="00F577DA"/>
    <w:rsid w:val="00F578E2"/>
    <w:rsid w:val="00F61548"/>
    <w:rsid w:val="00F636B4"/>
    <w:rsid w:val="00F6470B"/>
    <w:rsid w:val="00F678FC"/>
    <w:rsid w:val="00F739CF"/>
    <w:rsid w:val="00F8254C"/>
    <w:rsid w:val="00F83418"/>
    <w:rsid w:val="00F8363B"/>
    <w:rsid w:val="00F84923"/>
    <w:rsid w:val="00F85554"/>
    <w:rsid w:val="00F85B06"/>
    <w:rsid w:val="00F86323"/>
    <w:rsid w:val="00F928AE"/>
    <w:rsid w:val="00F94653"/>
    <w:rsid w:val="00F96113"/>
    <w:rsid w:val="00F97087"/>
    <w:rsid w:val="00F97222"/>
    <w:rsid w:val="00FA05DA"/>
    <w:rsid w:val="00FA6BDE"/>
    <w:rsid w:val="00FB0445"/>
    <w:rsid w:val="00FB4D94"/>
    <w:rsid w:val="00FB7605"/>
    <w:rsid w:val="00FC20F4"/>
    <w:rsid w:val="00FC22F0"/>
    <w:rsid w:val="00FC240B"/>
    <w:rsid w:val="00FC33E5"/>
    <w:rsid w:val="00FC38F9"/>
    <w:rsid w:val="00FC47DF"/>
    <w:rsid w:val="00FC7108"/>
    <w:rsid w:val="00FD2E86"/>
    <w:rsid w:val="00FD34A9"/>
    <w:rsid w:val="00FD5004"/>
    <w:rsid w:val="00FD5EB5"/>
    <w:rsid w:val="00FD7955"/>
    <w:rsid w:val="00FE1BFD"/>
    <w:rsid w:val="00FE4BB6"/>
    <w:rsid w:val="00FF2B09"/>
    <w:rsid w:val="00FF2C42"/>
    <w:rsid w:val="00FF695A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ED8049"/>
  <w15:docId w15:val="{B1EB1C81-5FBE-4DBA-B9A9-0DE6884D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85B"/>
    <w:pPr>
      <w:ind w:firstLine="0"/>
    </w:pPr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</w:style>
  <w:style w:type="character" w:customStyle="1" w:styleId="ab">
    <w:name w:val="Без інтервалів Знак"/>
    <w:basedOn w:val="a0"/>
    <w:link w:val="aa"/>
    <w:uiPriority w:val="1"/>
    <w:rsid w:val="0006798E"/>
  </w:style>
  <w:style w:type="paragraph" w:styleId="ac">
    <w:name w:val="List Paragraph"/>
    <w:basedOn w:val="a"/>
    <w:link w:val="ad"/>
    <w:uiPriority w:val="34"/>
    <w:qFormat/>
    <w:rsid w:val="0006798E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">
    <w:name w:val="Цитата Знак"/>
    <w:basedOn w:val="a0"/>
    <w:link w:val="ae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Насичена цитата Знак"/>
    <w:basedOn w:val="a0"/>
    <w:link w:val="af0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21">
    <w:name w:val="Body Text Indent 2"/>
    <w:basedOn w:val="a"/>
    <w:link w:val="22"/>
    <w:rsid w:val="00747E31"/>
    <w:pPr>
      <w:ind w:firstLine="720"/>
      <w:jc w:val="both"/>
    </w:pPr>
    <w:rPr>
      <w:sz w:val="28"/>
    </w:rPr>
  </w:style>
  <w:style w:type="character" w:customStyle="1" w:styleId="22">
    <w:name w:val="Основний текст з відступом 2 Знак"/>
    <w:basedOn w:val="a0"/>
    <w:link w:val="21"/>
    <w:rsid w:val="00747E31"/>
    <w:rPr>
      <w:rFonts w:ascii="Times New Roman" w:eastAsia="Times New Roman" w:hAnsi="Times New Roman" w:cs="Times New Roman"/>
      <w:sz w:val="28"/>
      <w:szCs w:val="20"/>
      <w:lang w:val="uk-UA" w:eastAsia="ru-RU" w:bidi="ar-SA"/>
    </w:rPr>
  </w:style>
  <w:style w:type="paragraph" w:styleId="af8">
    <w:name w:val="Body Text"/>
    <w:basedOn w:val="a"/>
    <w:link w:val="af9"/>
    <w:uiPriority w:val="99"/>
    <w:semiHidden/>
    <w:unhideWhenUsed/>
    <w:rsid w:val="00747E31"/>
    <w:pPr>
      <w:spacing w:after="120"/>
    </w:pPr>
  </w:style>
  <w:style w:type="character" w:customStyle="1" w:styleId="af9">
    <w:name w:val="Основний текст Знак"/>
    <w:basedOn w:val="a0"/>
    <w:link w:val="af8"/>
    <w:uiPriority w:val="99"/>
    <w:semiHidden/>
    <w:rsid w:val="00747E31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customStyle="1" w:styleId="apple-converted-space">
    <w:name w:val="apple-converted-space"/>
    <w:basedOn w:val="a0"/>
    <w:rsid w:val="00747E31"/>
  </w:style>
  <w:style w:type="paragraph" w:styleId="afa">
    <w:name w:val="Balloon Text"/>
    <w:basedOn w:val="a"/>
    <w:link w:val="afb"/>
    <w:uiPriority w:val="99"/>
    <w:semiHidden/>
    <w:unhideWhenUsed/>
    <w:rsid w:val="00747E31"/>
    <w:rPr>
      <w:rFonts w:ascii="Tahoma" w:hAnsi="Tahoma" w:cs="Tahoma"/>
      <w:sz w:val="16"/>
      <w:szCs w:val="16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747E31"/>
    <w:rPr>
      <w:rFonts w:ascii="Tahoma" w:eastAsia="Times New Roman" w:hAnsi="Tahoma" w:cs="Tahoma"/>
      <w:sz w:val="16"/>
      <w:szCs w:val="16"/>
      <w:lang w:val="uk-UA" w:eastAsia="ru-RU" w:bidi="ar-SA"/>
    </w:rPr>
  </w:style>
  <w:style w:type="paragraph" w:customStyle="1" w:styleId="rvps6">
    <w:name w:val="rvps6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B3116C"/>
  </w:style>
  <w:style w:type="paragraph" w:customStyle="1" w:styleId="rvps12">
    <w:name w:val="rvps12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c">
    <w:name w:val="Table Grid"/>
    <w:basedOn w:val="a1"/>
    <w:uiPriority w:val="59"/>
    <w:rsid w:val="00AD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e">
    <w:name w:val="Верхній колонтитул Знак"/>
    <w:basedOn w:val="a0"/>
    <w:link w:val="afd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aff">
    <w:name w:val="footer"/>
    <w:basedOn w:val="a"/>
    <w:link w:val="aff0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f0">
    <w:name w:val="Нижній колонтитул Знак"/>
    <w:basedOn w:val="a0"/>
    <w:link w:val="aff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customStyle="1" w:styleId="rvps2">
    <w:name w:val="rvps2"/>
    <w:basedOn w:val="a"/>
    <w:rsid w:val="00E6021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Основний текст1"/>
    <w:basedOn w:val="a"/>
    <w:rsid w:val="00E6021B"/>
    <w:pPr>
      <w:widowControl w:val="0"/>
      <w:snapToGrid w:val="0"/>
    </w:pPr>
    <w:rPr>
      <w:color w:val="000000"/>
      <w:sz w:val="24"/>
      <w:lang w:val="ru-RU"/>
    </w:rPr>
  </w:style>
  <w:style w:type="paragraph" w:customStyle="1" w:styleId="Default">
    <w:name w:val="Default"/>
    <w:rsid w:val="00E6021B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aff1">
    <w:name w:val="Hyperlink"/>
    <w:basedOn w:val="a0"/>
    <w:uiPriority w:val="99"/>
    <w:unhideWhenUsed/>
    <w:rsid w:val="00E6021B"/>
    <w:rPr>
      <w:color w:val="0000FF" w:themeColor="hyperlink"/>
      <w:u w:val="single"/>
    </w:rPr>
  </w:style>
  <w:style w:type="paragraph" w:customStyle="1" w:styleId="msonormalcxspmiddle">
    <w:name w:val="msonormalcxspmiddle"/>
    <w:basedOn w:val="a"/>
    <w:rsid w:val="00E6021B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ff2">
    <w:name w:val="Основной текст_"/>
    <w:basedOn w:val="a0"/>
    <w:link w:val="12"/>
    <w:locked/>
    <w:rsid w:val="00E6021B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f2"/>
    <w:rsid w:val="00E6021B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6"/>
      <w:szCs w:val="26"/>
      <w:lang w:val="en-US" w:eastAsia="en-US" w:bidi="en-US"/>
    </w:rPr>
  </w:style>
  <w:style w:type="paragraph" w:styleId="aff3">
    <w:name w:val="Normal (Web)"/>
    <w:basedOn w:val="a"/>
    <w:uiPriority w:val="99"/>
    <w:unhideWhenUsed/>
    <w:rsid w:val="00F615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ext">
    <w:name w:val="text"/>
    <w:basedOn w:val="a"/>
    <w:rsid w:val="003C6A52"/>
    <w:pPr>
      <w:spacing w:before="100" w:beforeAutospacing="1" w:after="120"/>
    </w:pPr>
    <w:rPr>
      <w:sz w:val="24"/>
      <w:szCs w:val="24"/>
      <w:lang w:eastAsia="uk-UA"/>
    </w:rPr>
  </w:style>
  <w:style w:type="character" w:customStyle="1" w:styleId="FontStyle11">
    <w:name w:val="Font Style11"/>
    <w:uiPriority w:val="99"/>
    <w:rsid w:val="00AB026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AB026F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Абзац списку Знак"/>
    <w:link w:val="ac"/>
    <w:uiPriority w:val="34"/>
    <w:rsid w:val="00250934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customStyle="1" w:styleId="msonormalcxspmiddlecxspmiddle">
    <w:name w:val="msonormalcxspmiddlecxspmiddle"/>
    <w:basedOn w:val="a"/>
    <w:rsid w:val="00B5105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.5-12\Documents\&#1050;&#1054;&#1053;&#1050;&#1059;&#1056;&#1057;&#1048;\&#1050;&#1054;&#1053;&#1050;&#1059;&#1056;&#1057;%20&#1062;&#1054;&#1059;%20&#1090;&#1072;%20&#1058;&#1059;%202\&#1053;&#1072;&#1082;&#1072;&#1079;%20&#1050;&#1086;&#1085;&#1082;&#1091;&#1088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0A3B1-DBA5-4DCF-8DA4-27EEAB06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Конкурс</Template>
  <TotalTime>36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16.5-12</dc:creator>
  <cp:lastModifiedBy>Лілія Король</cp:lastModifiedBy>
  <cp:revision>6</cp:revision>
  <cp:lastPrinted>2022-06-10T08:06:00Z</cp:lastPrinted>
  <dcterms:created xsi:type="dcterms:W3CDTF">2025-05-22T12:33:00Z</dcterms:created>
  <dcterms:modified xsi:type="dcterms:W3CDTF">2025-05-26T09:43:00Z</dcterms:modified>
</cp:coreProperties>
</file>