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5AF2AE80" w14:textId="75AC324B" w:rsidR="00047A49" w:rsidRDefault="00C7424E" w:rsidP="00A03EE0">
      <w:pPr>
        <w:ind w:left="6237"/>
        <w:jc w:val="both"/>
        <w:rPr>
          <w:sz w:val="24"/>
          <w:szCs w:val="24"/>
        </w:rPr>
      </w:pPr>
      <w:r w:rsidRPr="00A03EE0">
        <w:rPr>
          <w:sz w:val="24"/>
          <w:szCs w:val="24"/>
        </w:rPr>
        <w:t>від</w:t>
      </w:r>
      <w:r w:rsidR="002C6E61" w:rsidRPr="00A03EE0">
        <w:rPr>
          <w:sz w:val="24"/>
          <w:szCs w:val="24"/>
          <w:lang w:val="en-US"/>
        </w:rPr>
        <w:t xml:space="preserve"> </w:t>
      </w:r>
      <w:r w:rsidR="006B4666">
        <w:rPr>
          <w:sz w:val="24"/>
          <w:szCs w:val="24"/>
        </w:rPr>
        <w:t>10</w:t>
      </w:r>
      <w:r w:rsidR="00F00C84">
        <w:rPr>
          <w:sz w:val="24"/>
          <w:szCs w:val="24"/>
        </w:rPr>
        <w:t xml:space="preserve"> </w:t>
      </w:r>
      <w:r w:rsidR="00617FC7">
        <w:rPr>
          <w:sz w:val="24"/>
          <w:szCs w:val="24"/>
        </w:rPr>
        <w:t>лютого</w:t>
      </w:r>
      <w:r w:rsidR="00F00C84">
        <w:rPr>
          <w:sz w:val="24"/>
          <w:szCs w:val="24"/>
        </w:rPr>
        <w:t xml:space="preserve"> </w:t>
      </w:r>
      <w:r w:rsidR="00745D03">
        <w:rPr>
          <w:sz w:val="24"/>
          <w:szCs w:val="24"/>
        </w:rPr>
        <w:t>2025</w:t>
      </w:r>
      <w:r w:rsidRPr="00A03EE0">
        <w:rPr>
          <w:sz w:val="24"/>
          <w:szCs w:val="24"/>
        </w:rPr>
        <w:t xml:space="preserve"> </w:t>
      </w:r>
      <w:r w:rsidR="00F00C84">
        <w:rPr>
          <w:sz w:val="24"/>
          <w:szCs w:val="24"/>
        </w:rPr>
        <w:t xml:space="preserve">року </w:t>
      </w:r>
    </w:p>
    <w:p w14:paraId="46D2B9BA" w14:textId="5BCF6ED0" w:rsidR="00C7424E" w:rsidRDefault="00C7424E" w:rsidP="00A03EE0">
      <w:pPr>
        <w:ind w:left="6237"/>
        <w:jc w:val="both"/>
        <w:rPr>
          <w:sz w:val="24"/>
          <w:szCs w:val="24"/>
          <w:lang w:val="ru-RU"/>
        </w:rPr>
      </w:pPr>
      <w:r w:rsidRPr="00A03EE0">
        <w:rPr>
          <w:sz w:val="24"/>
          <w:szCs w:val="24"/>
        </w:rPr>
        <w:t>№</w:t>
      </w:r>
      <w:r w:rsidR="00CA5E76" w:rsidRPr="00A03EE0">
        <w:rPr>
          <w:sz w:val="24"/>
          <w:szCs w:val="24"/>
          <w:lang w:val="ru-RU"/>
        </w:rPr>
        <w:t xml:space="preserve"> </w:t>
      </w:r>
      <w:r w:rsidR="006B4666">
        <w:rPr>
          <w:sz w:val="24"/>
          <w:szCs w:val="24"/>
          <w:lang w:val="ru-RU"/>
        </w:rPr>
        <w:t>53</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6B0EC5">
        <w:rPr>
          <w:b/>
          <w:sz w:val="28"/>
          <w:szCs w:val="28"/>
        </w:rPr>
        <w:t>УМОВИ</w:t>
      </w:r>
    </w:p>
    <w:p w14:paraId="622D1D6C" w14:textId="1C55CACE"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125DD2">
        <w:rPr>
          <w:b/>
          <w:sz w:val="28"/>
          <w:szCs w:val="28"/>
          <w:lang w:eastAsia="en-US"/>
        </w:rPr>
        <w:t>ої</w:t>
      </w:r>
      <w:r w:rsidR="00A743E9" w:rsidRPr="008531D7">
        <w:rPr>
          <w:b/>
          <w:sz w:val="28"/>
          <w:szCs w:val="28"/>
          <w:lang w:eastAsia="en-US"/>
        </w:rPr>
        <w:t xml:space="preserve"> </w:t>
      </w:r>
      <w:r w:rsidRPr="008531D7">
        <w:rPr>
          <w:b/>
          <w:sz w:val="28"/>
          <w:szCs w:val="28"/>
          <w:lang w:eastAsia="en-US"/>
        </w:rPr>
        <w:t>посад</w:t>
      </w:r>
      <w:r w:rsidR="00125DD2">
        <w:rPr>
          <w:b/>
          <w:sz w:val="28"/>
          <w:szCs w:val="28"/>
          <w:lang w:eastAsia="en-US"/>
        </w:rPr>
        <w:t>и</w:t>
      </w:r>
      <w:r w:rsidRPr="008531D7">
        <w:rPr>
          <w:b/>
          <w:sz w:val="28"/>
          <w:szCs w:val="28"/>
          <w:lang w:eastAsia="en-US"/>
        </w:rPr>
        <w:t xml:space="preserve">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36226B3C"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676E4C">
        <w:rPr>
          <w:sz w:val="28"/>
          <w:szCs w:val="28"/>
        </w:rPr>
        <w:t>11</w:t>
      </w:r>
      <w:r w:rsidR="00745D03">
        <w:rPr>
          <w:sz w:val="28"/>
          <w:szCs w:val="28"/>
        </w:rPr>
        <w:t xml:space="preserve"> </w:t>
      </w:r>
      <w:r w:rsidR="00617FC7">
        <w:rPr>
          <w:sz w:val="28"/>
          <w:szCs w:val="28"/>
        </w:rPr>
        <w:t>лютого</w:t>
      </w:r>
      <w:r w:rsidR="000F3D74" w:rsidRPr="00E43C60">
        <w:rPr>
          <w:sz w:val="28"/>
          <w:szCs w:val="28"/>
        </w:rPr>
        <w:t xml:space="preserve"> </w:t>
      </w:r>
      <w:r w:rsidR="00745D03">
        <w:rPr>
          <w:sz w:val="28"/>
          <w:szCs w:val="28"/>
        </w:rPr>
        <w:t>2025</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210C4E">
        <w:rPr>
          <w:sz w:val="28"/>
          <w:szCs w:val="28"/>
        </w:rPr>
        <w:t>17</w:t>
      </w:r>
      <w:r w:rsidR="00647B6F" w:rsidRPr="00E43C60">
        <w:rPr>
          <w:sz w:val="28"/>
          <w:szCs w:val="28"/>
        </w:rPr>
        <w:t> </w:t>
      </w:r>
      <w:r w:rsidR="00196A09" w:rsidRPr="00E43C60">
        <w:rPr>
          <w:sz w:val="28"/>
          <w:szCs w:val="28"/>
        </w:rPr>
        <w:t>год</w:t>
      </w:r>
      <w:r w:rsidR="00647B6F" w:rsidRPr="00E43C60">
        <w:rPr>
          <w:sz w:val="28"/>
          <w:szCs w:val="28"/>
        </w:rPr>
        <w:t>. </w:t>
      </w:r>
      <w:r w:rsidR="00210C4E">
        <w:rPr>
          <w:sz w:val="28"/>
          <w:szCs w:val="28"/>
        </w:rPr>
        <w:t>00</w:t>
      </w:r>
      <w:r w:rsidR="00647B6F" w:rsidRPr="00E43C60">
        <w:rPr>
          <w:sz w:val="28"/>
          <w:szCs w:val="28"/>
        </w:rPr>
        <w:t xml:space="preserve"> хв. </w:t>
      </w:r>
      <w:r w:rsidR="00676E4C">
        <w:rPr>
          <w:sz w:val="28"/>
          <w:szCs w:val="28"/>
        </w:rPr>
        <w:t>20</w:t>
      </w:r>
      <w:r w:rsidR="00210C4E">
        <w:rPr>
          <w:sz w:val="28"/>
          <w:szCs w:val="28"/>
        </w:rPr>
        <w:t xml:space="preserve"> лютого</w:t>
      </w:r>
      <w:r w:rsidR="00950970" w:rsidRPr="00E43C60">
        <w:rPr>
          <w:sz w:val="28"/>
          <w:szCs w:val="28"/>
        </w:rPr>
        <w:t xml:space="preserve"> </w:t>
      </w:r>
      <w:r w:rsidR="003D077B" w:rsidRPr="00E43C60">
        <w:rPr>
          <w:sz w:val="28"/>
          <w:szCs w:val="28"/>
        </w:rPr>
        <w:t>202</w:t>
      </w:r>
      <w:r w:rsidR="006527D5">
        <w:rPr>
          <w:sz w:val="28"/>
          <w:szCs w:val="28"/>
        </w:rPr>
        <w:t>5</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081B3EC5"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125DD2">
        <w:rPr>
          <w:sz w:val="28"/>
          <w:szCs w:val="28"/>
        </w:rPr>
        <w:t>ої</w:t>
      </w:r>
      <w:r w:rsidR="00FF695A" w:rsidRPr="008531D7">
        <w:rPr>
          <w:sz w:val="28"/>
          <w:szCs w:val="28"/>
        </w:rPr>
        <w:t xml:space="preserve"> посад</w:t>
      </w:r>
      <w:r w:rsidR="00125DD2">
        <w:rPr>
          <w:sz w:val="28"/>
          <w:szCs w:val="28"/>
        </w:rPr>
        <w:t>и</w:t>
      </w:r>
      <w:r w:rsidR="00FF695A" w:rsidRPr="008531D7">
        <w:rPr>
          <w:sz w:val="28"/>
          <w:szCs w:val="28"/>
        </w:rPr>
        <w:t xml:space="preserve">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676E4C" w:rsidRPr="00125DD2">
        <w:rPr>
          <w:sz w:val="28"/>
          <w:szCs w:val="28"/>
        </w:rPr>
        <w:t>24</w:t>
      </w:r>
      <w:r w:rsidR="00210C4E">
        <w:rPr>
          <w:sz w:val="28"/>
          <w:szCs w:val="28"/>
        </w:rPr>
        <w:t xml:space="preserve"> лютого</w:t>
      </w:r>
      <w:r w:rsidR="00267522">
        <w:rPr>
          <w:sz w:val="28"/>
          <w:szCs w:val="28"/>
        </w:rPr>
        <w:t xml:space="preserve"> </w:t>
      </w:r>
      <w:r w:rsidR="006527D5">
        <w:rPr>
          <w:sz w:val="28"/>
          <w:szCs w:val="28"/>
        </w:rPr>
        <w:t>2025</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9BCD07A" w14:textId="2CB426AD" w:rsidR="00045C70" w:rsidRDefault="00A2222B" w:rsidP="003D077B">
      <w:pPr>
        <w:tabs>
          <w:tab w:val="left" w:pos="1134"/>
          <w:tab w:val="left" w:pos="1418"/>
        </w:tabs>
        <w:ind w:firstLine="709"/>
        <w:jc w:val="both"/>
        <w:rPr>
          <w:sz w:val="28"/>
          <w:szCs w:val="28"/>
        </w:rPr>
      </w:pPr>
      <w:r>
        <w:rPr>
          <w:sz w:val="28"/>
          <w:szCs w:val="28"/>
        </w:rPr>
        <w:t xml:space="preserve">Співбесіда з </w:t>
      </w:r>
      <w:r w:rsidR="00045C70">
        <w:rPr>
          <w:sz w:val="28"/>
          <w:szCs w:val="28"/>
        </w:rPr>
        <w:t xml:space="preserve">кандидатами </w:t>
      </w:r>
      <w:r w:rsidRPr="00A2222B">
        <w:rPr>
          <w:sz w:val="28"/>
          <w:szCs w:val="28"/>
        </w:rPr>
        <w:t>відбудеться</w:t>
      </w:r>
      <w:r w:rsidR="00045C70">
        <w:rPr>
          <w:sz w:val="28"/>
          <w:szCs w:val="28"/>
        </w:rPr>
        <w:t xml:space="preserve"> о </w:t>
      </w:r>
      <w:r w:rsidR="00210C4E">
        <w:rPr>
          <w:sz w:val="28"/>
          <w:szCs w:val="28"/>
        </w:rPr>
        <w:t>12</w:t>
      </w:r>
      <w:r w:rsidR="00E02C84">
        <w:rPr>
          <w:sz w:val="28"/>
          <w:szCs w:val="28"/>
        </w:rPr>
        <w:t> год. 00 хв. </w:t>
      </w:r>
      <w:r w:rsidR="00676E4C" w:rsidRPr="00125DD2">
        <w:rPr>
          <w:sz w:val="28"/>
          <w:szCs w:val="28"/>
        </w:rPr>
        <w:t>24</w:t>
      </w:r>
      <w:r w:rsidR="00210C4E">
        <w:rPr>
          <w:sz w:val="28"/>
          <w:szCs w:val="28"/>
        </w:rPr>
        <w:t xml:space="preserve"> лютого </w:t>
      </w:r>
      <w:r w:rsidR="003D077B" w:rsidRPr="00E43C60">
        <w:rPr>
          <w:sz w:val="28"/>
          <w:szCs w:val="28"/>
        </w:rPr>
        <w:t>202</w:t>
      </w:r>
      <w:r w:rsidR="006527D5">
        <w:rPr>
          <w:sz w:val="28"/>
          <w:szCs w:val="28"/>
        </w:rPr>
        <w:t>5</w:t>
      </w:r>
      <w:r w:rsidR="00E02C84" w:rsidRPr="008531D7">
        <w:rPr>
          <w:sz w:val="28"/>
          <w:szCs w:val="28"/>
        </w:rPr>
        <w:t xml:space="preserve"> року</w:t>
      </w:r>
      <w:r w:rsidR="00E02C84">
        <w:rPr>
          <w:sz w:val="28"/>
          <w:szCs w:val="28"/>
        </w:rPr>
        <w:t xml:space="preserve"> </w:t>
      </w:r>
      <w:r w:rsidR="00E02C84" w:rsidRPr="008531D7">
        <w:rPr>
          <w:sz w:val="28"/>
          <w:szCs w:val="28"/>
        </w:rPr>
        <w:t xml:space="preserve">за </w:t>
      </w:r>
      <w:proofErr w:type="spellStart"/>
      <w:r w:rsidR="00E02C84" w:rsidRPr="008531D7">
        <w:rPr>
          <w:sz w:val="28"/>
          <w:szCs w:val="28"/>
        </w:rPr>
        <w:t>адресою</w:t>
      </w:r>
      <w:proofErr w:type="spellEnd"/>
      <w:r w:rsidR="00E02C84" w:rsidRPr="008531D7">
        <w:rPr>
          <w:sz w:val="28"/>
          <w:szCs w:val="28"/>
        </w:rPr>
        <w:t>: м.</w:t>
      </w:r>
      <w:r w:rsidR="00E02C84">
        <w:rPr>
          <w:sz w:val="28"/>
          <w:szCs w:val="28"/>
        </w:rPr>
        <w:t> </w:t>
      </w:r>
      <w:r w:rsidR="00E02C84" w:rsidRPr="008531D7">
        <w:rPr>
          <w:sz w:val="28"/>
          <w:szCs w:val="28"/>
        </w:rPr>
        <w:t>Хмельницький, вул. Свободи, 36</w:t>
      </w:r>
      <w:r w:rsidR="00E02C8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E426DED"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 xml:space="preserve">40 мм – </w:t>
      </w:r>
      <w:r w:rsidR="00950970">
        <w:rPr>
          <w:sz w:val="28"/>
          <w:szCs w:val="28"/>
        </w:rPr>
        <w:t>3</w:t>
      </w:r>
      <w:r>
        <w:rPr>
          <w:sz w:val="28"/>
          <w:szCs w:val="28"/>
        </w:rPr>
        <w:t xml:space="preserve"> шт.;</w:t>
      </w:r>
    </w:p>
    <w:p w14:paraId="40491AA9" w14:textId="0F064DBF"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3D077B">
        <w:rPr>
          <w:sz w:val="28"/>
          <w:szCs w:val="28"/>
        </w:rPr>
        <w:t>2023</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lastRenderedPageBreak/>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5DBD6EEC" w14:textId="77777777" w:rsidR="00904CC7" w:rsidRDefault="00904CC7" w:rsidP="00904CC7">
      <w:pPr>
        <w:tabs>
          <w:tab w:val="left" w:pos="1134"/>
        </w:tabs>
        <w:ind w:firstLine="709"/>
        <w:contextualSpacing/>
        <w:jc w:val="both"/>
        <w:rPr>
          <w:sz w:val="28"/>
          <w:szCs w:val="28"/>
        </w:rPr>
      </w:pPr>
    </w:p>
    <w:p w14:paraId="79270A31" w14:textId="3BFE86D1" w:rsidR="00EF702F" w:rsidRDefault="00EF702F" w:rsidP="00904CC7">
      <w:pPr>
        <w:tabs>
          <w:tab w:val="left" w:pos="1134"/>
        </w:tabs>
        <w:ind w:firstLine="709"/>
        <w:contextualSpacing/>
        <w:jc w:val="both"/>
        <w:rPr>
          <w:sz w:val="28"/>
          <w:szCs w:val="28"/>
        </w:rPr>
      </w:pPr>
      <w:r>
        <w:rPr>
          <w:sz w:val="28"/>
          <w:szCs w:val="28"/>
        </w:rPr>
        <w:t>Участь у конкурсі на зайняття вакантн</w:t>
      </w:r>
      <w:r w:rsidR="00125DD2">
        <w:rPr>
          <w:sz w:val="28"/>
          <w:szCs w:val="28"/>
        </w:rPr>
        <w:t>ої</w:t>
      </w:r>
      <w:r>
        <w:rPr>
          <w:sz w:val="28"/>
          <w:szCs w:val="28"/>
        </w:rPr>
        <w:t xml:space="preserve"> посад</w:t>
      </w:r>
      <w:r w:rsidR="00125DD2">
        <w:rPr>
          <w:sz w:val="28"/>
          <w:szCs w:val="28"/>
        </w:rPr>
        <w:t>и</w:t>
      </w:r>
      <w:r>
        <w:rPr>
          <w:sz w:val="28"/>
          <w:szCs w:val="28"/>
        </w:rPr>
        <w:t xml:space="preserve"> можуть брати особи, як чоловічої так і жіночої статті. </w:t>
      </w:r>
    </w:p>
    <w:p w14:paraId="47554E51" w14:textId="7FF1C532"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53ABD393" w:rsidR="00755D8D" w:rsidRPr="00ED76BC" w:rsidRDefault="006527D5" w:rsidP="00ED76BC">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Заступник начальника</w:t>
      </w:r>
      <w:r w:rsidR="00ED76BC" w:rsidRPr="00ED76BC">
        <w:rPr>
          <w:rFonts w:eastAsiaTheme="minorHAnsi"/>
          <w:sz w:val="28"/>
          <w:szCs w:val="28"/>
          <w:lang w:eastAsia="en-US" w:bidi="en-US"/>
        </w:rPr>
        <w:t xml:space="preserve"> відділу по роботі з персоналом </w:t>
      </w:r>
      <w:r w:rsidR="00ED76BC" w:rsidRPr="00ED76BC">
        <w:rPr>
          <w:sz w:val="28"/>
          <w:szCs w:val="28"/>
          <w:lang w:eastAsia="en-US"/>
        </w:rPr>
        <w:t>територіального управління Служби судової охорони</w:t>
      </w:r>
      <w:r w:rsidR="00ED76BC" w:rsidRPr="00ED76BC">
        <w:rPr>
          <w:rFonts w:eastAsiaTheme="minorHAnsi"/>
          <w:sz w:val="28"/>
          <w:szCs w:val="28"/>
          <w:lang w:eastAsia="en-US" w:bidi="en-US"/>
        </w:rPr>
        <w:t xml:space="preserve"> у Хмельницькій області </w:t>
      </w:r>
      <w:r>
        <w:rPr>
          <w:rFonts w:eastAsiaTheme="minorHAnsi"/>
          <w:sz w:val="28"/>
          <w:szCs w:val="28"/>
          <w:lang w:eastAsia="en-US" w:bidi="en-US"/>
        </w:rPr>
        <w:t>полковник</w:t>
      </w:r>
      <w:r w:rsidR="00ED76BC" w:rsidRPr="00ED76BC">
        <w:rPr>
          <w:rFonts w:eastAsiaTheme="minorHAnsi"/>
          <w:sz w:val="28"/>
          <w:szCs w:val="28"/>
          <w:lang w:eastAsia="en-US" w:bidi="en-US"/>
        </w:rPr>
        <w:t xml:space="preserve"> Служби судової охорони </w:t>
      </w:r>
      <w:r>
        <w:rPr>
          <w:rFonts w:eastAsiaTheme="minorHAnsi"/>
          <w:sz w:val="28"/>
          <w:szCs w:val="28"/>
          <w:lang w:eastAsia="en-US" w:bidi="en-US"/>
        </w:rPr>
        <w:t>Лілія Король</w:t>
      </w:r>
      <w:r w:rsidR="00ED76BC" w:rsidRPr="00ED76BC">
        <w:rPr>
          <w:rFonts w:eastAsiaTheme="minorHAnsi"/>
          <w:sz w:val="28"/>
          <w:szCs w:val="28"/>
          <w:lang w:eastAsia="en-US" w:bidi="en-US"/>
        </w:rPr>
        <w:t xml:space="preserve"> – </w:t>
      </w:r>
      <w:r w:rsidR="00083583">
        <w:rPr>
          <w:bCs/>
          <w:sz w:val="28"/>
          <w:szCs w:val="28"/>
        </w:rPr>
        <w:t>0</w:t>
      </w:r>
      <w:r>
        <w:rPr>
          <w:bCs/>
          <w:sz w:val="28"/>
          <w:szCs w:val="28"/>
        </w:rPr>
        <w:t>6</w:t>
      </w:r>
      <w:r w:rsidR="00083583">
        <w:rPr>
          <w:bCs/>
          <w:sz w:val="28"/>
          <w:szCs w:val="28"/>
        </w:rPr>
        <w:t>7-</w:t>
      </w:r>
      <w:r>
        <w:rPr>
          <w:bCs/>
          <w:sz w:val="28"/>
          <w:szCs w:val="28"/>
        </w:rPr>
        <w:t>391</w:t>
      </w:r>
      <w:r w:rsidR="00083583">
        <w:rPr>
          <w:bCs/>
          <w:sz w:val="28"/>
          <w:szCs w:val="28"/>
        </w:rPr>
        <w:t>-</w:t>
      </w:r>
      <w:r>
        <w:rPr>
          <w:bCs/>
          <w:sz w:val="28"/>
          <w:szCs w:val="28"/>
        </w:rPr>
        <w:t>85</w:t>
      </w:r>
      <w:r w:rsidR="00083583">
        <w:rPr>
          <w:bCs/>
          <w:sz w:val="28"/>
          <w:szCs w:val="28"/>
        </w:rPr>
        <w:t>-</w:t>
      </w:r>
      <w:r>
        <w:rPr>
          <w:bCs/>
          <w:sz w:val="28"/>
          <w:szCs w:val="28"/>
        </w:rPr>
        <w:t>41</w:t>
      </w:r>
      <w:r w:rsidR="00904CC7" w:rsidRPr="00ED76BC">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002BE76D" w14:textId="77777777" w:rsidR="00676E4C" w:rsidRPr="00784D1F" w:rsidRDefault="00676E4C" w:rsidP="00676E4C">
      <w:pPr>
        <w:jc w:val="center"/>
        <w:rPr>
          <w:b/>
          <w:sz w:val="28"/>
          <w:szCs w:val="28"/>
        </w:rPr>
      </w:pPr>
      <w:r w:rsidRPr="00784D1F">
        <w:rPr>
          <w:b/>
          <w:sz w:val="28"/>
          <w:szCs w:val="28"/>
        </w:rPr>
        <w:t>УМОВИ</w:t>
      </w:r>
    </w:p>
    <w:p w14:paraId="2F59E696" w14:textId="77777777" w:rsidR="00676E4C" w:rsidRDefault="00676E4C" w:rsidP="00676E4C">
      <w:pPr>
        <w:jc w:val="center"/>
        <w:rPr>
          <w:b/>
          <w:sz w:val="28"/>
          <w:szCs w:val="28"/>
        </w:rPr>
      </w:pPr>
      <w:r w:rsidRPr="00784D1F">
        <w:rPr>
          <w:b/>
          <w:sz w:val="28"/>
          <w:szCs w:val="28"/>
        </w:rPr>
        <w:t>проведення конкурсу на зайняття вакантної посади</w:t>
      </w:r>
    </w:p>
    <w:p w14:paraId="26EFE5DB" w14:textId="77777777" w:rsidR="00676E4C" w:rsidRPr="00784D1F" w:rsidRDefault="00676E4C" w:rsidP="00676E4C">
      <w:pPr>
        <w:jc w:val="center"/>
        <w:rPr>
          <w:b/>
          <w:sz w:val="28"/>
          <w:szCs w:val="28"/>
        </w:rPr>
      </w:pPr>
      <w:r>
        <w:rPr>
          <w:b/>
          <w:sz w:val="28"/>
          <w:szCs w:val="28"/>
        </w:rPr>
        <w:t>контролера ІІ категорії відділення особистої безпеки суддів підрозділу особистої безпеки суддів</w:t>
      </w:r>
      <w:r w:rsidRPr="00784D1F">
        <w:rPr>
          <w:b/>
          <w:sz w:val="28"/>
          <w:szCs w:val="28"/>
        </w:rPr>
        <w:t xml:space="preserve"> </w:t>
      </w:r>
      <w:r>
        <w:rPr>
          <w:b/>
          <w:sz w:val="28"/>
          <w:szCs w:val="28"/>
        </w:rPr>
        <w:t>т</w:t>
      </w:r>
      <w:r w:rsidRPr="00784D1F">
        <w:rPr>
          <w:b/>
          <w:sz w:val="28"/>
          <w:szCs w:val="28"/>
        </w:rPr>
        <w:t xml:space="preserve">ериторіального управління Служби судової охорони у </w:t>
      </w:r>
      <w:r>
        <w:rPr>
          <w:b/>
          <w:sz w:val="28"/>
          <w:szCs w:val="28"/>
        </w:rPr>
        <w:t>Хмельницькій</w:t>
      </w:r>
      <w:r w:rsidRPr="00784D1F">
        <w:rPr>
          <w:b/>
          <w:sz w:val="28"/>
          <w:szCs w:val="28"/>
        </w:rPr>
        <w:t xml:space="preserve"> області</w:t>
      </w:r>
    </w:p>
    <w:p w14:paraId="5C51D0DB" w14:textId="77777777" w:rsidR="00676E4C" w:rsidRPr="00B02342" w:rsidRDefault="00676E4C" w:rsidP="00676E4C">
      <w:pPr>
        <w:contextualSpacing/>
        <w:jc w:val="center"/>
        <w:rPr>
          <w:b/>
          <w:sz w:val="28"/>
          <w:szCs w:val="28"/>
        </w:rPr>
      </w:pPr>
    </w:p>
    <w:p w14:paraId="49C65AA4" w14:textId="77777777" w:rsidR="00676E4C" w:rsidRDefault="00676E4C" w:rsidP="00676E4C">
      <w:pPr>
        <w:jc w:val="center"/>
        <w:rPr>
          <w:b/>
          <w:sz w:val="28"/>
          <w:szCs w:val="28"/>
        </w:rPr>
      </w:pPr>
      <w:r>
        <w:rPr>
          <w:b/>
          <w:sz w:val="28"/>
          <w:szCs w:val="28"/>
        </w:rPr>
        <w:t>Загальні умови</w:t>
      </w:r>
    </w:p>
    <w:p w14:paraId="599033CC" w14:textId="77777777" w:rsidR="00676E4C" w:rsidRPr="00B02342" w:rsidRDefault="00676E4C" w:rsidP="00676E4C">
      <w:pPr>
        <w:jc w:val="center"/>
        <w:rPr>
          <w:b/>
          <w:sz w:val="28"/>
          <w:szCs w:val="28"/>
        </w:rPr>
      </w:pPr>
    </w:p>
    <w:p w14:paraId="0C1FFA5F" w14:textId="77777777" w:rsidR="00676E4C" w:rsidRPr="00B02342" w:rsidRDefault="00676E4C" w:rsidP="00676E4C">
      <w:pPr>
        <w:tabs>
          <w:tab w:val="left" w:pos="1134"/>
        </w:tabs>
        <w:ind w:firstLine="709"/>
        <w:jc w:val="both"/>
        <w:rPr>
          <w:b/>
          <w:color w:val="000000" w:themeColor="text1"/>
          <w:sz w:val="28"/>
          <w:szCs w:val="24"/>
          <w:lang w:eastAsia="uk-UA"/>
        </w:rPr>
      </w:pPr>
      <w:r w:rsidRPr="00B02342">
        <w:rPr>
          <w:b/>
          <w:sz w:val="28"/>
          <w:szCs w:val="28"/>
        </w:rPr>
        <w:t>Основні повноваження контролера ІІ категорії відділення особистої безпеки суддів підрозділу особистої безпеки суддів територіального управління Служби судової охорони:</w:t>
      </w:r>
    </w:p>
    <w:p w14:paraId="41D4B925" w14:textId="77777777" w:rsidR="00676E4C" w:rsidRPr="00DA0F16" w:rsidRDefault="00676E4C" w:rsidP="00676E4C">
      <w:pPr>
        <w:ind w:firstLine="709"/>
        <w:contextualSpacing/>
        <w:jc w:val="both"/>
        <w:rPr>
          <w:sz w:val="28"/>
          <w:szCs w:val="28"/>
        </w:rPr>
      </w:pPr>
      <w:r w:rsidRPr="00DA0F16">
        <w:rPr>
          <w:noProof/>
          <w:sz w:val="28"/>
          <w:szCs w:val="28"/>
        </w:rPr>
        <w:t xml:space="preserve">1) </w:t>
      </w:r>
      <w:r w:rsidRPr="00DA0F16">
        <w:rPr>
          <w:sz w:val="28"/>
          <w:szCs w:val="28"/>
        </w:rPr>
        <w:t>забезпечує виконання завдань, визначених підрозділу;</w:t>
      </w:r>
    </w:p>
    <w:p w14:paraId="18CFA7D8" w14:textId="77777777" w:rsidR="00676E4C" w:rsidRPr="00DA0F16" w:rsidRDefault="00676E4C" w:rsidP="00676E4C">
      <w:pPr>
        <w:ind w:firstLine="709"/>
        <w:jc w:val="both"/>
        <w:rPr>
          <w:sz w:val="28"/>
          <w:szCs w:val="28"/>
        </w:rPr>
      </w:pPr>
      <w:r w:rsidRPr="00DA0F16">
        <w:rPr>
          <w:sz w:val="28"/>
          <w:szCs w:val="28"/>
        </w:rPr>
        <w:t>2) за дорученням керівництва підрозділу виконує інші повноваження, які належать до компетенції підрозділу.</w:t>
      </w:r>
    </w:p>
    <w:p w14:paraId="7166D66B" w14:textId="77777777" w:rsidR="00676E4C" w:rsidRDefault="00676E4C" w:rsidP="00676E4C">
      <w:pPr>
        <w:ind w:firstLine="709"/>
        <w:jc w:val="both"/>
        <w:rPr>
          <w:b/>
          <w:sz w:val="28"/>
          <w:szCs w:val="28"/>
        </w:rPr>
      </w:pPr>
    </w:p>
    <w:p w14:paraId="113CB59E" w14:textId="77777777" w:rsidR="00676E4C" w:rsidRPr="00B02342" w:rsidRDefault="00676E4C" w:rsidP="00676E4C">
      <w:pPr>
        <w:ind w:firstLine="709"/>
        <w:jc w:val="both"/>
        <w:rPr>
          <w:b/>
          <w:sz w:val="28"/>
          <w:szCs w:val="28"/>
        </w:rPr>
      </w:pPr>
    </w:p>
    <w:p w14:paraId="611033DB" w14:textId="77777777" w:rsidR="00676E4C" w:rsidRDefault="00676E4C" w:rsidP="00676E4C">
      <w:pPr>
        <w:ind w:firstLine="709"/>
        <w:jc w:val="both"/>
        <w:rPr>
          <w:b/>
          <w:sz w:val="28"/>
          <w:szCs w:val="28"/>
        </w:rPr>
      </w:pPr>
      <w:r w:rsidRPr="00E36D3A">
        <w:rPr>
          <w:b/>
          <w:sz w:val="28"/>
          <w:szCs w:val="28"/>
        </w:rPr>
        <w:t>Умови оплати праці:</w:t>
      </w:r>
    </w:p>
    <w:p w14:paraId="45A24102" w14:textId="77777777" w:rsidR="00676E4C" w:rsidRPr="00B02342" w:rsidRDefault="00676E4C" w:rsidP="00676E4C">
      <w:pPr>
        <w:pStyle w:val="ac"/>
        <w:numPr>
          <w:ilvl w:val="0"/>
          <w:numId w:val="41"/>
        </w:numPr>
        <w:tabs>
          <w:tab w:val="left" w:pos="1134"/>
        </w:tabs>
        <w:ind w:left="0" w:firstLine="709"/>
        <w:jc w:val="both"/>
        <w:rPr>
          <w:color w:val="000000" w:themeColor="text1"/>
          <w:sz w:val="28"/>
          <w:szCs w:val="24"/>
          <w:lang w:eastAsia="uk-UA"/>
        </w:rPr>
      </w:pPr>
      <w:r w:rsidRPr="00B02342">
        <w:rPr>
          <w:sz w:val="28"/>
          <w:szCs w:val="28"/>
        </w:rPr>
        <w:t xml:space="preserve">посадовий оклад – </w:t>
      </w:r>
      <w:r w:rsidRPr="00B02342">
        <w:rPr>
          <w:noProof/>
          <w:sz w:val="28"/>
          <w:szCs w:val="28"/>
        </w:rPr>
        <w:t>3170 гривень відповідно до постанови Кабінету Міністрів України від 03 квітня 2019 року</w:t>
      </w:r>
      <w:r w:rsidRPr="00B02342">
        <w:rPr>
          <w:sz w:val="28"/>
          <w:szCs w:val="28"/>
        </w:rPr>
        <w:t xml:space="preserve"> № 289 «Про грошове забезпечення співробітників Служби судової охорони» </w:t>
      </w:r>
      <w:r w:rsidRPr="00B02342">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7CA4CB81" w14:textId="77777777" w:rsidR="00676E4C" w:rsidRDefault="00676E4C" w:rsidP="00676E4C">
      <w:pPr>
        <w:pStyle w:val="ac"/>
        <w:numPr>
          <w:ilvl w:val="0"/>
          <w:numId w:val="41"/>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592015A3" w14:textId="77777777" w:rsidR="00676E4C" w:rsidRDefault="00676E4C" w:rsidP="00676E4C">
      <w:pPr>
        <w:tabs>
          <w:tab w:val="left" w:pos="1134"/>
        </w:tabs>
        <w:jc w:val="both"/>
        <w:rPr>
          <w:sz w:val="28"/>
          <w:szCs w:val="28"/>
        </w:rPr>
      </w:pPr>
    </w:p>
    <w:p w14:paraId="3EEAFF22" w14:textId="77777777" w:rsidR="00676E4C" w:rsidRPr="00B151FD" w:rsidRDefault="00676E4C" w:rsidP="00676E4C">
      <w:pPr>
        <w:ind w:firstLine="709"/>
        <w:jc w:val="both"/>
        <w:rPr>
          <w:sz w:val="28"/>
          <w:szCs w:val="28"/>
        </w:rPr>
      </w:pPr>
      <w:r w:rsidRPr="00B151FD">
        <w:rPr>
          <w:b/>
          <w:sz w:val="28"/>
          <w:szCs w:val="28"/>
        </w:rPr>
        <w:t>3. Інформація про строковість чи безстроковість призначення на посаду:</w:t>
      </w:r>
    </w:p>
    <w:p w14:paraId="584A8AED" w14:textId="77777777" w:rsidR="00676E4C" w:rsidRPr="00B151FD" w:rsidRDefault="00676E4C" w:rsidP="00676E4C">
      <w:pPr>
        <w:jc w:val="both"/>
        <w:rPr>
          <w:sz w:val="28"/>
          <w:szCs w:val="28"/>
        </w:rPr>
      </w:pPr>
      <w:r w:rsidRPr="00B151FD">
        <w:rPr>
          <w:sz w:val="28"/>
          <w:szCs w:val="28"/>
        </w:rPr>
        <w:t>безстроково.</w:t>
      </w:r>
    </w:p>
    <w:p w14:paraId="3EC07C31" w14:textId="77777777" w:rsidR="00676E4C" w:rsidRPr="00B02342" w:rsidRDefault="00676E4C" w:rsidP="00676E4C">
      <w:pPr>
        <w:pStyle w:val="ac"/>
        <w:tabs>
          <w:tab w:val="left" w:pos="1134"/>
        </w:tabs>
        <w:ind w:left="709"/>
        <w:jc w:val="both"/>
        <w:rPr>
          <w:sz w:val="28"/>
          <w:szCs w:val="28"/>
        </w:rPr>
      </w:pPr>
    </w:p>
    <w:p w14:paraId="79693253" w14:textId="77777777" w:rsidR="00676E4C" w:rsidRPr="00B02342" w:rsidRDefault="00676E4C" w:rsidP="00676E4C">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53BC81C7" w14:textId="77777777" w:rsidR="00676E4C" w:rsidRPr="00B02342" w:rsidRDefault="00676E4C" w:rsidP="00676E4C">
      <w:pPr>
        <w:ind w:left="6" w:firstLine="702"/>
        <w:jc w:val="both"/>
        <w:rPr>
          <w:b/>
          <w:sz w:val="28"/>
          <w:szCs w:val="28"/>
        </w:rPr>
      </w:pPr>
    </w:p>
    <w:p w14:paraId="01CB913A" w14:textId="77777777" w:rsidR="00676E4C" w:rsidRPr="00DA0F16" w:rsidRDefault="00676E4C" w:rsidP="00676E4C">
      <w:pPr>
        <w:ind w:firstLine="709"/>
        <w:jc w:val="center"/>
        <w:rPr>
          <w:b/>
          <w:sz w:val="28"/>
          <w:szCs w:val="28"/>
        </w:rPr>
      </w:pPr>
      <w:r w:rsidRPr="00DA0F16">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676E4C" w14:paraId="6581662A" w14:textId="77777777" w:rsidTr="00EA7B94">
        <w:tc>
          <w:tcPr>
            <w:tcW w:w="4106" w:type="dxa"/>
          </w:tcPr>
          <w:p w14:paraId="798F210E" w14:textId="77777777" w:rsidR="00676E4C" w:rsidRPr="0043179E" w:rsidRDefault="00676E4C" w:rsidP="00EA7B94">
            <w:pPr>
              <w:pStyle w:val="ac"/>
              <w:numPr>
                <w:ilvl w:val="0"/>
                <w:numId w:val="39"/>
              </w:numPr>
              <w:tabs>
                <w:tab w:val="left" w:pos="322"/>
                <w:tab w:val="left" w:pos="889"/>
              </w:tabs>
              <w:ind w:left="0" w:firstLine="607"/>
              <w:jc w:val="both"/>
              <w:rPr>
                <w:b/>
                <w:sz w:val="28"/>
                <w:szCs w:val="28"/>
              </w:rPr>
            </w:pPr>
            <w:r w:rsidRPr="0043179E">
              <w:rPr>
                <w:sz w:val="28"/>
                <w:szCs w:val="28"/>
              </w:rPr>
              <w:t>Загальні вимоги:</w:t>
            </w:r>
          </w:p>
        </w:tc>
        <w:tc>
          <w:tcPr>
            <w:tcW w:w="5528" w:type="dxa"/>
          </w:tcPr>
          <w:p w14:paraId="02F3FEC4" w14:textId="77777777" w:rsidR="00676E4C" w:rsidRDefault="00676E4C" w:rsidP="00EA7B94">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676E4C" w14:paraId="7380C3CA" w14:textId="77777777" w:rsidTr="00EA7B94">
        <w:tc>
          <w:tcPr>
            <w:tcW w:w="4106" w:type="dxa"/>
          </w:tcPr>
          <w:p w14:paraId="3039459C" w14:textId="77777777" w:rsidR="00676E4C" w:rsidRPr="0043179E" w:rsidRDefault="00676E4C" w:rsidP="00EA7B94">
            <w:pPr>
              <w:pStyle w:val="ac"/>
              <w:numPr>
                <w:ilvl w:val="0"/>
                <w:numId w:val="39"/>
              </w:numPr>
              <w:tabs>
                <w:tab w:val="left" w:pos="368"/>
                <w:tab w:val="left" w:pos="889"/>
              </w:tabs>
              <w:ind w:left="0" w:firstLine="607"/>
              <w:jc w:val="both"/>
              <w:rPr>
                <w:b/>
                <w:sz w:val="28"/>
                <w:szCs w:val="28"/>
              </w:rPr>
            </w:pPr>
            <w:r w:rsidRPr="0043179E">
              <w:rPr>
                <w:sz w:val="28"/>
                <w:szCs w:val="28"/>
              </w:rPr>
              <w:t>Освіта:</w:t>
            </w:r>
          </w:p>
        </w:tc>
        <w:tc>
          <w:tcPr>
            <w:tcW w:w="5528" w:type="dxa"/>
          </w:tcPr>
          <w:p w14:paraId="20302ED1" w14:textId="77777777" w:rsidR="00676E4C" w:rsidRDefault="00676E4C" w:rsidP="00EA7B94">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676E4C" w14:paraId="65673310" w14:textId="77777777" w:rsidTr="00EA7B94">
        <w:tc>
          <w:tcPr>
            <w:tcW w:w="4106" w:type="dxa"/>
          </w:tcPr>
          <w:p w14:paraId="2DE4219B" w14:textId="77777777" w:rsidR="00676E4C" w:rsidRPr="00AD0B4A" w:rsidRDefault="00676E4C" w:rsidP="00EA7B94">
            <w:pPr>
              <w:pStyle w:val="ac"/>
              <w:numPr>
                <w:ilvl w:val="0"/>
                <w:numId w:val="39"/>
              </w:numPr>
              <w:tabs>
                <w:tab w:val="left" w:pos="322"/>
                <w:tab w:val="left" w:pos="889"/>
              </w:tabs>
              <w:ind w:left="0" w:firstLine="607"/>
              <w:jc w:val="both"/>
              <w:rPr>
                <w:b/>
                <w:sz w:val="28"/>
                <w:szCs w:val="28"/>
              </w:rPr>
            </w:pPr>
            <w:r w:rsidRPr="00AD0B4A">
              <w:rPr>
                <w:sz w:val="28"/>
                <w:szCs w:val="28"/>
              </w:rPr>
              <w:t>Досвід роботи:</w:t>
            </w:r>
          </w:p>
        </w:tc>
        <w:tc>
          <w:tcPr>
            <w:tcW w:w="5528" w:type="dxa"/>
          </w:tcPr>
          <w:p w14:paraId="23EA0FA7" w14:textId="77777777" w:rsidR="00676E4C" w:rsidRDefault="00676E4C" w:rsidP="00EA7B94">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676E4C" w:rsidRPr="00AD0B4A" w14:paraId="6281C557" w14:textId="77777777" w:rsidTr="00EA7B94">
        <w:tc>
          <w:tcPr>
            <w:tcW w:w="4106" w:type="dxa"/>
          </w:tcPr>
          <w:p w14:paraId="431ECBE6" w14:textId="77777777" w:rsidR="00676E4C" w:rsidRPr="00AD0B4A" w:rsidRDefault="00676E4C" w:rsidP="00EA7B94">
            <w:pPr>
              <w:pStyle w:val="ac"/>
              <w:numPr>
                <w:ilvl w:val="0"/>
                <w:numId w:val="39"/>
              </w:numPr>
              <w:tabs>
                <w:tab w:val="left" w:pos="322"/>
                <w:tab w:val="left" w:pos="889"/>
                <w:tab w:val="left" w:pos="1106"/>
              </w:tabs>
              <w:ind w:left="0" w:firstLine="607"/>
              <w:jc w:val="both"/>
              <w:rPr>
                <w:b/>
                <w:sz w:val="28"/>
                <w:szCs w:val="28"/>
              </w:rPr>
            </w:pPr>
            <w:r>
              <w:rPr>
                <w:sz w:val="28"/>
                <w:szCs w:val="28"/>
              </w:rPr>
              <w:t>В</w:t>
            </w:r>
            <w:r w:rsidRPr="00AD0B4A">
              <w:rPr>
                <w:sz w:val="28"/>
                <w:szCs w:val="28"/>
              </w:rPr>
              <w:t>олодіння державною мовою:</w:t>
            </w:r>
          </w:p>
        </w:tc>
        <w:tc>
          <w:tcPr>
            <w:tcW w:w="5528" w:type="dxa"/>
          </w:tcPr>
          <w:p w14:paraId="0F80FD4A" w14:textId="77777777" w:rsidR="00676E4C" w:rsidRPr="00AD0B4A" w:rsidRDefault="00676E4C" w:rsidP="00EA7B94">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p w14:paraId="277C830F" w14:textId="77777777" w:rsidR="00676E4C" w:rsidRPr="00B02342" w:rsidRDefault="00676E4C" w:rsidP="00676E4C">
      <w:pPr>
        <w:pStyle w:val="ac"/>
        <w:ind w:left="0" w:firstLine="709"/>
        <w:jc w:val="both"/>
        <w:rPr>
          <w:b/>
          <w:sz w:val="28"/>
          <w:szCs w:val="28"/>
        </w:rPr>
      </w:pPr>
    </w:p>
    <w:p w14:paraId="6EBC91DD" w14:textId="77777777" w:rsidR="00676E4C" w:rsidRDefault="00676E4C" w:rsidP="00676E4C">
      <w:pPr>
        <w:pStyle w:val="ac"/>
        <w:ind w:left="0" w:firstLine="709"/>
        <w:jc w:val="center"/>
        <w:rPr>
          <w:b/>
          <w:sz w:val="28"/>
          <w:szCs w:val="28"/>
        </w:rPr>
      </w:pPr>
      <w:r w:rsidRPr="00E6021B">
        <w:rPr>
          <w:b/>
          <w:sz w:val="28"/>
          <w:szCs w:val="28"/>
        </w:rPr>
        <w:t>Вимоги до компетентності</w:t>
      </w:r>
    </w:p>
    <w:tbl>
      <w:tblPr>
        <w:tblW w:w="9923" w:type="dxa"/>
        <w:tblInd w:w="-142" w:type="dxa"/>
        <w:tblLook w:val="0000" w:firstRow="0" w:lastRow="0" w:firstColumn="0" w:lastColumn="0" w:noHBand="0" w:noVBand="0"/>
      </w:tblPr>
      <w:tblGrid>
        <w:gridCol w:w="3436"/>
        <w:gridCol w:w="108"/>
        <w:gridCol w:w="6379"/>
      </w:tblGrid>
      <w:tr w:rsidR="00676E4C" w:rsidRPr="000D199B" w14:paraId="270880A3" w14:textId="77777777" w:rsidTr="00EA7B94">
        <w:trPr>
          <w:trHeight w:val="408"/>
        </w:trPr>
        <w:tc>
          <w:tcPr>
            <w:tcW w:w="3436" w:type="dxa"/>
          </w:tcPr>
          <w:p w14:paraId="5334CD0F" w14:textId="77777777" w:rsidR="00676E4C" w:rsidRPr="000D199B" w:rsidRDefault="00676E4C" w:rsidP="00EA7B94">
            <w:pPr>
              <w:spacing w:line="257" w:lineRule="auto"/>
              <w:rPr>
                <w:sz w:val="28"/>
                <w:szCs w:val="28"/>
              </w:rPr>
            </w:pPr>
            <w:r w:rsidRPr="000D199B">
              <w:rPr>
                <w:sz w:val="28"/>
                <w:szCs w:val="28"/>
              </w:rPr>
              <w:lastRenderedPageBreak/>
              <w:t xml:space="preserve">1. </w:t>
            </w:r>
            <w:r w:rsidRPr="000D199B">
              <w:rPr>
                <w:sz w:val="28"/>
                <w:szCs w:val="28"/>
                <w:shd w:val="clear" w:color="auto" w:fill="FFFFFF"/>
              </w:rPr>
              <w:t>Досягнення результатів</w:t>
            </w:r>
          </w:p>
        </w:tc>
        <w:tc>
          <w:tcPr>
            <w:tcW w:w="6487" w:type="dxa"/>
            <w:gridSpan w:val="2"/>
          </w:tcPr>
          <w:p w14:paraId="2BABA95E" w14:textId="77777777" w:rsidR="00676E4C" w:rsidRPr="000D199B" w:rsidRDefault="00676E4C" w:rsidP="00EA7B94">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738D4AB8" w14:textId="77777777" w:rsidR="00676E4C" w:rsidRPr="000D199B" w:rsidRDefault="00676E4C" w:rsidP="00EA7B94">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0E78714E" w14:textId="77777777" w:rsidR="00676E4C" w:rsidRPr="000D199B" w:rsidRDefault="00676E4C" w:rsidP="00EA7B94">
            <w:pPr>
              <w:spacing w:line="257" w:lineRule="auto"/>
              <w:jc w:val="both"/>
              <w:rPr>
                <w:sz w:val="28"/>
                <w:szCs w:val="28"/>
                <w:shd w:val="clear" w:color="auto" w:fill="FFFFFF"/>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p w14:paraId="3D9F6593" w14:textId="77777777" w:rsidR="00676E4C" w:rsidRPr="00B02342" w:rsidRDefault="00676E4C" w:rsidP="00EA7B94">
            <w:pPr>
              <w:spacing w:line="257" w:lineRule="auto"/>
              <w:jc w:val="both"/>
              <w:rPr>
                <w:sz w:val="28"/>
                <w:szCs w:val="28"/>
              </w:rPr>
            </w:pPr>
          </w:p>
        </w:tc>
      </w:tr>
      <w:tr w:rsidR="00676E4C" w:rsidRPr="000D199B" w14:paraId="58A54C00" w14:textId="77777777" w:rsidTr="00EA7B94">
        <w:trPr>
          <w:trHeight w:val="408"/>
        </w:trPr>
        <w:tc>
          <w:tcPr>
            <w:tcW w:w="3436" w:type="dxa"/>
          </w:tcPr>
          <w:p w14:paraId="0C3BA497" w14:textId="77777777" w:rsidR="00676E4C" w:rsidRPr="000D199B" w:rsidRDefault="00676E4C" w:rsidP="00EA7B94">
            <w:pPr>
              <w:spacing w:line="257" w:lineRule="auto"/>
              <w:rPr>
                <w:sz w:val="28"/>
                <w:szCs w:val="28"/>
              </w:rPr>
            </w:pPr>
            <w:r w:rsidRPr="000D199B">
              <w:rPr>
                <w:sz w:val="28"/>
                <w:szCs w:val="28"/>
              </w:rPr>
              <w:t xml:space="preserve">2. </w:t>
            </w:r>
            <w:r w:rsidRPr="000D199B">
              <w:rPr>
                <w:sz w:val="28"/>
                <w:szCs w:val="28"/>
                <w:shd w:val="clear" w:color="auto" w:fill="FFFFFF"/>
              </w:rPr>
              <w:t>Відповідальність</w:t>
            </w:r>
          </w:p>
        </w:tc>
        <w:tc>
          <w:tcPr>
            <w:tcW w:w="6487" w:type="dxa"/>
            <w:gridSpan w:val="2"/>
          </w:tcPr>
          <w:p w14:paraId="6725F13F" w14:textId="77777777" w:rsidR="00676E4C" w:rsidRPr="000D199B" w:rsidRDefault="00676E4C" w:rsidP="00EA7B94">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35A4E729" w14:textId="77777777" w:rsidR="00676E4C" w:rsidRPr="000D199B" w:rsidRDefault="00676E4C" w:rsidP="00EA7B94">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1244F19B" w14:textId="77777777" w:rsidR="00676E4C" w:rsidRPr="000D199B" w:rsidRDefault="00676E4C" w:rsidP="00EA7B94">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p w14:paraId="79F57563" w14:textId="77777777" w:rsidR="00676E4C" w:rsidRPr="00B02342" w:rsidRDefault="00676E4C" w:rsidP="00EA7B94">
            <w:pPr>
              <w:spacing w:line="257" w:lineRule="auto"/>
              <w:jc w:val="both"/>
              <w:rPr>
                <w:sz w:val="24"/>
                <w:szCs w:val="28"/>
              </w:rPr>
            </w:pPr>
          </w:p>
        </w:tc>
      </w:tr>
      <w:tr w:rsidR="00676E4C" w:rsidRPr="000D199B" w14:paraId="63F073D9" w14:textId="77777777" w:rsidTr="00EA7B94">
        <w:trPr>
          <w:trHeight w:val="408"/>
        </w:trPr>
        <w:tc>
          <w:tcPr>
            <w:tcW w:w="3436" w:type="dxa"/>
          </w:tcPr>
          <w:p w14:paraId="586191B6" w14:textId="77777777" w:rsidR="00676E4C" w:rsidRPr="000D199B" w:rsidRDefault="00676E4C" w:rsidP="00EA7B94">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7" w:type="dxa"/>
            <w:gridSpan w:val="2"/>
          </w:tcPr>
          <w:p w14:paraId="321FDAAB" w14:textId="77777777" w:rsidR="00676E4C" w:rsidRPr="000D199B" w:rsidRDefault="00676E4C" w:rsidP="00EA7B94">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0B14AD03" w14:textId="77777777" w:rsidR="00676E4C" w:rsidRPr="000D199B" w:rsidRDefault="00676E4C" w:rsidP="00EA7B94">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333E0C3B" w14:textId="77777777" w:rsidR="00676E4C" w:rsidRPr="000D199B" w:rsidRDefault="00676E4C" w:rsidP="00EA7B94">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6E67F97D" w14:textId="77777777" w:rsidR="00676E4C" w:rsidRDefault="00676E4C" w:rsidP="00EA7B94">
            <w:pPr>
              <w:spacing w:line="257" w:lineRule="auto"/>
              <w:jc w:val="both"/>
              <w:rPr>
                <w:sz w:val="28"/>
                <w:szCs w:val="28"/>
                <w:shd w:val="clear" w:color="auto" w:fill="FFFFFF"/>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p w14:paraId="25DB2A3F" w14:textId="77777777" w:rsidR="00676E4C" w:rsidRPr="00B02342" w:rsidRDefault="00676E4C" w:rsidP="00EA7B94">
            <w:pPr>
              <w:spacing w:line="257" w:lineRule="auto"/>
              <w:jc w:val="both"/>
              <w:rPr>
                <w:sz w:val="28"/>
                <w:szCs w:val="28"/>
              </w:rPr>
            </w:pPr>
          </w:p>
        </w:tc>
      </w:tr>
      <w:tr w:rsidR="00676E4C" w:rsidRPr="000D199B" w14:paraId="5535D8A0" w14:textId="77777777" w:rsidTr="00EA7B94">
        <w:trPr>
          <w:trHeight w:val="408"/>
        </w:trPr>
        <w:tc>
          <w:tcPr>
            <w:tcW w:w="3436" w:type="dxa"/>
          </w:tcPr>
          <w:p w14:paraId="1A99382E" w14:textId="77777777" w:rsidR="00676E4C" w:rsidRPr="000D199B" w:rsidRDefault="00676E4C" w:rsidP="00EA7B94">
            <w:pPr>
              <w:spacing w:line="257" w:lineRule="auto"/>
              <w:rPr>
                <w:sz w:val="28"/>
                <w:szCs w:val="28"/>
              </w:rPr>
            </w:pPr>
            <w:r w:rsidRPr="000D199B">
              <w:rPr>
                <w:sz w:val="28"/>
                <w:szCs w:val="28"/>
              </w:rPr>
              <w:t>4. Особистісні компетенції</w:t>
            </w:r>
          </w:p>
        </w:tc>
        <w:tc>
          <w:tcPr>
            <w:tcW w:w="6487" w:type="dxa"/>
            <w:gridSpan w:val="2"/>
          </w:tcPr>
          <w:p w14:paraId="030D0937" w14:textId="77777777" w:rsidR="00676E4C" w:rsidRPr="000D199B" w:rsidRDefault="00676E4C" w:rsidP="00EA7B94">
            <w:pPr>
              <w:spacing w:line="257" w:lineRule="auto"/>
              <w:jc w:val="both"/>
              <w:rPr>
                <w:sz w:val="28"/>
                <w:szCs w:val="28"/>
              </w:rPr>
            </w:pPr>
            <w:r w:rsidRPr="000D199B">
              <w:rPr>
                <w:sz w:val="28"/>
                <w:szCs w:val="28"/>
              </w:rPr>
              <w:t>принциповість, рішучість і вимогливість під час прийняття рішень;</w:t>
            </w:r>
          </w:p>
          <w:p w14:paraId="262747EB" w14:textId="77777777" w:rsidR="00676E4C" w:rsidRPr="000D199B" w:rsidRDefault="00676E4C" w:rsidP="00EA7B94">
            <w:pPr>
              <w:spacing w:line="257" w:lineRule="auto"/>
              <w:jc w:val="both"/>
              <w:rPr>
                <w:sz w:val="28"/>
                <w:szCs w:val="28"/>
              </w:rPr>
            </w:pPr>
            <w:r w:rsidRPr="000D199B">
              <w:rPr>
                <w:sz w:val="28"/>
                <w:szCs w:val="28"/>
              </w:rPr>
              <w:t>системність;</w:t>
            </w:r>
          </w:p>
          <w:p w14:paraId="4BFEBA0B" w14:textId="77777777" w:rsidR="00676E4C" w:rsidRPr="000D199B" w:rsidRDefault="00676E4C" w:rsidP="00EA7B94">
            <w:pPr>
              <w:spacing w:line="257" w:lineRule="auto"/>
              <w:jc w:val="both"/>
              <w:rPr>
                <w:sz w:val="28"/>
                <w:szCs w:val="28"/>
              </w:rPr>
            </w:pPr>
            <w:r w:rsidRPr="000D199B">
              <w:rPr>
                <w:sz w:val="28"/>
                <w:szCs w:val="28"/>
              </w:rPr>
              <w:t>самоорганізація та саморозвиток;</w:t>
            </w:r>
          </w:p>
          <w:p w14:paraId="06342745" w14:textId="77777777" w:rsidR="00676E4C" w:rsidRDefault="00676E4C" w:rsidP="00EA7B94">
            <w:pPr>
              <w:spacing w:line="257" w:lineRule="auto"/>
              <w:jc w:val="both"/>
              <w:rPr>
                <w:sz w:val="28"/>
                <w:szCs w:val="28"/>
              </w:rPr>
            </w:pPr>
            <w:r w:rsidRPr="000D199B">
              <w:rPr>
                <w:sz w:val="28"/>
                <w:szCs w:val="28"/>
              </w:rPr>
              <w:t>політична нейтральність.</w:t>
            </w:r>
          </w:p>
          <w:p w14:paraId="19D32B6E" w14:textId="77777777" w:rsidR="00676E4C" w:rsidRPr="00B02342" w:rsidRDefault="00676E4C" w:rsidP="00EA7B94">
            <w:pPr>
              <w:spacing w:line="257" w:lineRule="auto"/>
              <w:jc w:val="both"/>
              <w:rPr>
                <w:sz w:val="28"/>
                <w:szCs w:val="28"/>
              </w:rPr>
            </w:pPr>
          </w:p>
        </w:tc>
      </w:tr>
      <w:tr w:rsidR="00676E4C" w:rsidRPr="000D199B" w14:paraId="62C35251" w14:textId="77777777" w:rsidTr="00EA7B94">
        <w:trPr>
          <w:trHeight w:val="408"/>
        </w:trPr>
        <w:tc>
          <w:tcPr>
            <w:tcW w:w="3436" w:type="dxa"/>
          </w:tcPr>
          <w:p w14:paraId="0DC45EC6" w14:textId="77777777" w:rsidR="00676E4C" w:rsidRPr="000D199B" w:rsidRDefault="00676E4C" w:rsidP="00EA7B94">
            <w:pPr>
              <w:spacing w:line="257" w:lineRule="auto"/>
              <w:rPr>
                <w:sz w:val="28"/>
                <w:szCs w:val="28"/>
              </w:rPr>
            </w:pPr>
            <w:r w:rsidRPr="000D199B">
              <w:rPr>
                <w:sz w:val="28"/>
                <w:szCs w:val="28"/>
              </w:rPr>
              <w:t>5. Забезпечення охорони об’єктів системи правосуддя</w:t>
            </w:r>
          </w:p>
        </w:tc>
        <w:tc>
          <w:tcPr>
            <w:tcW w:w="6487" w:type="dxa"/>
            <w:gridSpan w:val="2"/>
          </w:tcPr>
          <w:p w14:paraId="417493F1" w14:textId="77777777" w:rsidR="00676E4C" w:rsidRPr="000D199B" w:rsidRDefault="00676E4C" w:rsidP="00EA7B94">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305C5F5D" w14:textId="77777777" w:rsidR="00676E4C" w:rsidRPr="000D199B" w:rsidRDefault="00676E4C" w:rsidP="00EA7B94">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676E4C" w:rsidRPr="000D199B" w14:paraId="315D0D3D" w14:textId="77777777" w:rsidTr="00EA7B94">
        <w:trPr>
          <w:trHeight w:val="408"/>
        </w:trPr>
        <w:tc>
          <w:tcPr>
            <w:tcW w:w="3436" w:type="dxa"/>
          </w:tcPr>
          <w:p w14:paraId="7A39DDF7" w14:textId="77777777" w:rsidR="00676E4C" w:rsidRPr="000D199B" w:rsidRDefault="00676E4C" w:rsidP="00EA7B94">
            <w:pPr>
              <w:spacing w:line="257" w:lineRule="auto"/>
              <w:rPr>
                <w:sz w:val="28"/>
                <w:szCs w:val="28"/>
              </w:rPr>
            </w:pPr>
            <w:r w:rsidRPr="000D199B">
              <w:rPr>
                <w:sz w:val="28"/>
                <w:szCs w:val="28"/>
              </w:rPr>
              <w:t xml:space="preserve">6. Знання спеціального законодавства </w:t>
            </w:r>
          </w:p>
        </w:tc>
        <w:tc>
          <w:tcPr>
            <w:tcW w:w="6487" w:type="dxa"/>
            <w:gridSpan w:val="2"/>
          </w:tcPr>
          <w:p w14:paraId="19054631" w14:textId="77777777" w:rsidR="00676E4C" w:rsidRDefault="00676E4C" w:rsidP="00EA7B94">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14:paraId="7A628A35" w14:textId="77777777" w:rsidR="00676E4C" w:rsidRPr="00B02342" w:rsidRDefault="00676E4C" w:rsidP="00EA7B94">
            <w:pPr>
              <w:spacing w:line="257" w:lineRule="auto"/>
              <w:jc w:val="both"/>
              <w:rPr>
                <w:sz w:val="28"/>
                <w:szCs w:val="28"/>
              </w:rPr>
            </w:pPr>
          </w:p>
        </w:tc>
      </w:tr>
      <w:tr w:rsidR="00676E4C" w:rsidRPr="00E6021B" w14:paraId="5BBCDFD0" w14:textId="77777777" w:rsidTr="00EA7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59D1ABE9" w14:textId="77777777" w:rsidR="00676E4C" w:rsidRPr="00E6021B" w:rsidRDefault="00676E4C" w:rsidP="00EA7B94">
            <w:pPr>
              <w:jc w:val="center"/>
              <w:rPr>
                <w:b/>
                <w:sz w:val="28"/>
                <w:szCs w:val="28"/>
              </w:rPr>
            </w:pPr>
            <w:r w:rsidRPr="00E6021B">
              <w:rPr>
                <w:b/>
                <w:sz w:val="28"/>
                <w:szCs w:val="28"/>
              </w:rPr>
              <w:t>Професійні знання</w:t>
            </w:r>
          </w:p>
        </w:tc>
      </w:tr>
      <w:tr w:rsidR="00676E4C" w:rsidRPr="00E6021B" w14:paraId="0DC7B1DB" w14:textId="77777777" w:rsidTr="00EA7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77E3040D" w14:textId="77777777" w:rsidR="00676E4C" w:rsidRPr="00E6021B" w:rsidRDefault="00676E4C" w:rsidP="00EA7B94">
            <w:pPr>
              <w:rPr>
                <w:sz w:val="28"/>
                <w:szCs w:val="28"/>
              </w:rPr>
            </w:pPr>
            <w:r w:rsidRPr="00E6021B">
              <w:rPr>
                <w:sz w:val="28"/>
                <w:szCs w:val="28"/>
              </w:rPr>
              <w:t>1. Знання законодавства</w:t>
            </w:r>
          </w:p>
        </w:tc>
        <w:tc>
          <w:tcPr>
            <w:tcW w:w="6379" w:type="dxa"/>
            <w:tcBorders>
              <w:top w:val="nil"/>
              <w:left w:val="nil"/>
              <w:bottom w:val="nil"/>
              <w:right w:val="nil"/>
            </w:tcBorders>
          </w:tcPr>
          <w:p w14:paraId="5B1F7097" w14:textId="77777777" w:rsidR="00676E4C" w:rsidRPr="00E6021B" w:rsidRDefault="00676E4C" w:rsidP="00EA7B94">
            <w:pPr>
              <w:jc w:val="both"/>
              <w:rPr>
                <w:sz w:val="28"/>
                <w:szCs w:val="28"/>
              </w:rPr>
            </w:pPr>
            <w:r w:rsidRPr="00E6021B">
              <w:rPr>
                <w:sz w:val="28"/>
                <w:szCs w:val="28"/>
              </w:rPr>
              <w:t xml:space="preserve">знання Конституції України, законів України «Про судоустрій і статус суддів», </w:t>
            </w:r>
            <w:r>
              <w:rPr>
                <w:sz w:val="28"/>
                <w:szCs w:val="28"/>
              </w:rPr>
              <w:t xml:space="preserve">«Про охоронну діяльність», </w:t>
            </w:r>
            <w:r w:rsidRPr="00E6021B">
              <w:rPr>
                <w:sz w:val="28"/>
                <w:szCs w:val="28"/>
              </w:rPr>
              <w:t>«Про Національну поліцію», «Про запобігання корупції».</w:t>
            </w:r>
          </w:p>
          <w:p w14:paraId="602F3316" w14:textId="77777777" w:rsidR="00676E4C" w:rsidRPr="00B02342" w:rsidRDefault="00676E4C" w:rsidP="00EA7B94">
            <w:pPr>
              <w:jc w:val="both"/>
              <w:rPr>
                <w:sz w:val="28"/>
                <w:szCs w:val="28"/>
              </w:rPr>
            </w:pPr>
          </w:p>
        </w:tc>
      </w:tr>
      <w:tr w:rsidR="00676E4C" w:rsidRPr="00E6021B" w14:paraId="42ACE4EE" w14:textId="77777777" w:rsidTr="00EA7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40FED063" w14:textId="77777777" w:rsidR="00676E4C" w:rsidRPr="00E6021B" w:rsidRDefault="00676E4C" w:rsidP="00EA7B94">
            <w:pPr>
              <w:rPr>
                <w:sz w:val="28"/>
                <w:szCs w:val="28"/>
              </w:rPr>
            </w:pPr>
            <w:r w:rsidRPr="00E6021B">
              <w:rPr>
                <w:sz w:val="28"/>
                <w:szCs w:val="28"/>
              </w:rPr>
              <w:lastRenderedPageBreak/>
              <w:t xml:space="preserve">2. Знання спеціального законодавства </w:t>
            </w:r>
          </w:p>
        </w:tc>
        <w:tc>
          <w:tcPr>
            <w:tcW w:w="6379" w:type="dxa"/>
            <w:tcBorders>
              <w:top w:val="nil"/>
              <w:left w:val="nil"/>
              <w:bottom w:val="nil"/>
              <w:right w:val="nil"/>
            </w:tcBorders>
          </w:tcPr>
          <w:p w14:paraId="0A8D37CA" w14:textId="77777777" w:rsidR="00676E4C" w:rsidRPr="00E6021B" w:rsidRDefault="00676E4C" w:rsidP="00EA7B94">
            <w:pPr>
              <w:pStyle w:val="msonormalcxspmiddle"/>
              <w:spacing w:before="0" w:beforeAutospacing="0" w:after="0" w:afterAutospacing="0"/>
              <w:contextualSpacing/>
              <w:jc w:val="both"/>
              <w:rPr>
                <w:sz w:val="28"/>
                <w:szCs w:val="28"/>
              </w:rPr>
            </w:pPr>
            <w:r w:rsidRPr="00E6021B">
              <w:rPr>
                <w:sz w:val="28"/>
                <w:szCs w:val="28"/>
                <w:lang w:val="uk-UA"/>
              </w:rPr>
              <w:t>знання</w:t>
            </w:r>
            <w:r>
              <w:rPr>
                <w:sz w:val="28"/>
                <w:szCs w:val="28"/>
                <w:lang w:val="uk-UA"/>
              </w:rPr>
              <w:t xml:space="preserve"> </w:t>
            </w:r>
            <w:r w:rsidRPr="00E6021B">
              <w:rPr>
                <w:sz w:val="28"/>
                <w:szCs w:val="28"/>
                <w:lang w:val="uk-UA"/>
              </w:rPr>
              <w:t>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w:t>
            </w:r>
            <w:r>
              <w:rPr>
                <w:sz w:val="28"/>
                <w:szCs w:val="28"/>
                <w:lang w:val="uk-UA"/>
              </w:rPr>
              <w:t xml:space="preserve"> </w:t>
            </w:r>
          </w:p>
          <w:p w14:paraId="66A20158" w14:textId="77777777" w:rsidR="00676E4C" w:rsidRPr="00E6021B" w:rsidRDefault="00676E4C" w:rsidP="00EA7B94">
            <w:pPr>
              <w:pStyle w:val="msonormalcxspmiddle"/>
              <w:spacing w:before="0" w:beforeAutospacing="0" w:after="0" w:afterAutospacing="0"/>
              <w:ind w:hanging="13"/>
              <w:contextualSpacing/>
              <w:jc w:val="both"/>
              <w:rPr>
                <w:rFonts w:cs="Calibri"/>
                <w:sz w:val="28"/>
                <w:szCs w:val="28"/>
                <w:lang w:val="uk-UA" w:eastAsia="en-US"/>
              </w:rPr>
            </w:pPr>
            <w:r w:rsidRPr="00E6021B">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701A7950" w14:textId="77777777" w:rsidR="00676E4C" w:rsidRPr="00E6021B" w:rsidRDefault="00676E4C" w:rsidP="00EA7B94">
            <w:pPr>
              <w:pStyle w:val="msonormalcxspmiddle"/>
              <w:spacing w:before="0" w:beforeAutospacing="0" w:after="0" w:afterAutospacing="0"/>
              <w:ind w:hanging="13"/>
              <w:contextualSpacing/>
              <w:jc w:val="both"/>
              <w:rPr>
                <w:rFonts w:cs="Calibri"/>
                <w:sz w:val="28"/>
                <w:szCs w:val="28"/>
                <w:lang w:val="uk-UA" w:eastAsia="en-US"/>
              </w:rPr>
            </w:pPr>
            <w:r w:rsidRPr="00E6021B">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7DD74377" w14:textId="77777777" w:rsidR="00676E4C" w:rsidRPr="00B02342" w:rsidRDefault="00676E4C" w:rsidP="00676E4C">
      <w:pPr>
        <w:pStyle w:val="ac"/>
        <w:ind w:left="0" w:firstLine="720"/>
        <w:jc w:val="both"/>
        <w:rPr>
          <w:sz w:val="28"/>
          <w:szCs w:val="28"/>
        </w:rPr>
      </w:pPr>
    </w:p>
    <w:p w14:paraId="46443799" w14:textId="77777777" w:rsidR="00676E4C" w:rsidRDefault="00676E4C" w:rsidP="00676E4C">
      <w:pPr>
        <w:pStyle w:val="ac"/>
        <w:ind w:left="0" w:firstLine="720"/>
        <w:jc w:val="both"/>
        <w:rPr>
          <w:sz w:val="26"/>
          <w:szCs w:val="26"/>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4215BCBA" w14:textId="77777777" w:rsidR="00676E4C" w:rsidRDefault="00676E4C" w:rsidP="00676E4C">
      <w:pPr>
        <w:pStyle w:val="ac"/>
        <w:ind w:left="0" w:firstLine="720"/>
        <w:jc w:val="both"/>
        <w:rPr>
          <w:b/>
          <w:sz w:val="28"/>
          <w:szCs w:val="28"/>
          <w:lang w:eastAsia="en-US"/>
        </w:rPr>
      </w:pPr>
    </w:p>
    <w:p w14:paraId="56F604BC" w14:textId="77777777" w:rsidR="00676E4C" w:rsidRPr="00B02342" w:rsidRDefault="00676E4C" w:rsidP="00676E4C">
      <w:pPr>
        <w:pStyle w:val="ac"/>
        <w:ind w:left="0" w:firstLine="720"/>
        <w:jc w:val="both"/>
        <w:rPr>
          <w:b/>
          <w:sz w:val="28"/>
          <w:szCs w:val="28"/>
          <w:lang w:eastAsia="en-US"/>
        </w:rPr>
      </w:pPr>
    </w:p>
    <w:p w14:paraId="37207FFB" w14:textId="77777777" w:rsidR="00676E4C" w:rsidRDefault="00676E4C" w:rsidP="00676E4C">
      <w:pPr>
        <w:pStyle w:val="ac"/>
        <w:ind w:left="0" w:firstLine="720"/>
        <w:jc w:val="both"/>
        <w:rPr>
          <w:b/>
          <w:sz w:val="28"/>
          <w:szCs w:val="28"/>
          <w:lang w:eastAsia="en-US"/>
        </w:rPr>
      </w:pPr>
    </w:p>
    <w:p w14:paraId="22A84E90" w14:textId="74FC304E" w:rsidR="00B34D0C" w:rsidRPr="00B02342" w:rsidRDefault="00B34D0C" w:rsidP="00B34D0C">
      <w:pPr>
        <w:pStyle w:val="ac"/>
        <w:ind w:left="0" w:firstLine="720"/>
        <w:jc w:val="both"/>
        <w:rPr>
          <w:b/>
          <w:sz w:val="28"/>
          <w:szCs w:val="28"/>
          <w:lang w:eastAsia="en-US"/>
        </w:rPr>
      </w:pPr>
    </w:p>
    <w:p w14:paraId="209E678C" w14:textId="77777777" w:rsidR="00B34D0C" w:rsidRDefault="00B34D0C" w:rsidP="004876F9">
      <w:pPr>
        <w:pStyle w:val="ac"/>
        <w:ind w:left="0" w:firstLine="720"/>
        <w:jc w:val="both"/>
        <w:rPr>
          <w:b/>
          <w:sz w:val="28"/>
          <w:szCs w:val="28"/>
          <w:lang w:eastAsia="en-US"/>
        </w:rPr>
      </w:pPr>
    </w:p>
    <w:p w14:paraId="6F4BF120" w14:textId="77777777" w:rsidR="004876F9" w:rsidRDefault="004876F9" w:rsidP="00ED76BC">
      <w:pPr>
        <w:pStyle w:val="ac"/>
        <w:ind w:left="0" w:firstLine="720"/>
        <w:jc w:val="both"/>
        <w:rPr>
          <w:b/>
          <w:sz w:val="28"/>
          <w:szCs w:val="28"/>
          <w:lang w:eastAsia="en-US"/>
        </w:rPr>
      </w:pPr>
    </w:p>
    <w:p w14:paraId="6E39B4B2" w14:textId="4B3ED900" w:rsidR="00C079BC" w:rsidRPr="00B02342" w:rsidRDefault="00C079BC" w:rsidP="00ED76BC">
      <w:pPr>
        <w:ind w:firstLine="709"/>
        <w:jc w:val="both"/>
        <w:rPr>
          <w:b/>
          <w:sz w:val="28"/>
          <w:szCs w:val="28"/>
          <w:lang w:eastAsia="en-US"/>
        </w:rPr>
      </w:pPr>
    </w:p>
    <w:sectPr w:rsidR="00C079BC" w:rsidRPr="00B02342" w:rsidSect="00B0052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72636" w14:textId="77777777" w:rsidR="003B5C37" w:rsidRDefault="003B5C37" w:rsidP="004F7BD6">
      <w:r>
        <w:separator/>
      </w:r>
    </w:p>
  </w:endnote>
  <w:endnote w:type="continuationSeparator" w:id="0">
    <w:p w14:paraId="14DFDF82" w14:textId="77777777" w:rsidR="003B5C37" w:rsidRDefault="003B5C37"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661B9" w14:textId="77777777" w:rsidR="003B5C37" w:rsidRDefault="003B5C37" w:rsidP="004F7BD6">
      <w:r>
        <w:separator/>
      </w:r>
    </w:p>
  </w:footnote>
  <w:footnote w:type="continuationSeparator" w:id="0">
    <w:p w14:paraId="3D75F301" w14:textId="77777777" w:rsidR="003B5C37" w:rsidRDefault="003B5C37"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E87E68" w:rsidRPr="00BC4EA9" w:rsidRDefault="00E87E68">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8"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9"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2"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3"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7"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9"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6"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7"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38"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1"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8"/>
  </w:num>
  <w:num w:numId="2">
    <w:abstractNumId w:val="39"/>
  </w:num>
  <w:num w:numId="3">
    <w:abstractNumId w:val="20"/>
  </w:num>
  <w:num w:numId="4">
    <w:abstractNumId w:val="40"/>
  </w:num>
  <w:num w:numId="5">
    <w:abstractNumId w:val="32"/>
  </w:num>
  <w:num w:numId="6">
    <w:abstractNumId w:val="41"/>
  </w:num>
  <w:num w:numId="7">
    <w:abstractNumId w:val="26"/>
  </w:num>
  <w:num w:numId="8">
    <w:abstractNumId w:val="4"/>
  </w:num>
  <w:num w:numId="9">
    <w:abstractNumId w:val="1"/>
  </w:num>
  <w:num w:numId="10">
    <w:abstractNumId w:val="2"/>
  </w:num>
  <w:num w:numId="11">
    <w:abstractNumId w:val="38"/>
  </w:num>
  <w:num w:numId="12">
    <w:abstractNumId w:val="5"/>
  </w:num>
  <w:num w:numId="13">
    <w:abstractNumId w:val="29"/>
  </w:num>
  <w:num w:numId="14">
    <w:abstractNumId w:val="24"/>
  </w:num>
  <w:num w:numId="15">
    <w:abstractNumId w:val="9"/>
  </w:num>
  <w:num w:numId="16">
    <w:abstractNumId w:val="35"/>
  </w:num>
  <w:num w:numId="17">
    <w:abstractNumId w:val="36"/>
  </w:num>
  <w:num w:numId="18">
    <w:abstractNumId w:val="27"/>
  </w:num>
  <w:num w:numId="19">
    <w:abstractNumId w:val="28"/>
  </w:num>
  <w:num w:numId="20">
    <w:abstractNumId w:val="16"/>
  </w:num>
  <w:num w:numId="21">
    <w:abstractNumId w:val="6"/>
  </w:num>
  <w:num w:numId="22">
    <w:abstractNumId w:val="12"/>
  </w:num>
  <w:num w:numId="23">
    <w:abstractNumId w:val="8"/>
  </w:num>
  <w:num w:numId="24">
    <w:abstractNumId w:val="21"/>
  </w:num>
  <w:num w:numId="25">
    <w:abstractNumId w:val="22"/>
  </w:num>
  <w:num w:numId="26">
    <w:abstractNumId w:val="0"/>
  </w:num>
  <w:num w:numId="27">
    <w:abstractNumId w:val="13"/>
  </w:num>
  <w:num w:numId="28">
    <w:abstractNumId w:val="23"/>
  </w:num>
  <w:num w:numId="29">
    <w:abstractNumId w:val="15"/>
  </w:num>
  <w:num w:numId="30">
    <w:abstractNumId w:val="30"/>
  </w:num>
  <w:num w:numId="31">
    <w:abstractNumId w:val="37"/>
  </w:num>
  <w:num w:numId="32">
    <w:abstractNumId w:val="25"/>
  </w:num>
  <w:num w:numId="33">
    <w:abstractNumId w:val="10"/>
  </w:num>
  <w:num w:numId="34">
    <w:abstractNumId w:val="3"/>
  </w:num>
  <w:num w:numId="35">
    <w:abstractNumId w:val="33"/>
  </w:num>
  <w:num w:numId="36">
    <w:abstractNumId w:val="14"/>
  </w:num>
  <w:num w:numId="37">
    <w:abstractNumId w:val="19"/>
  </w:num>
  <w:num w:numId="38">
    <w:abstractNumId w:val="31"/>
  </w:num>
  <w:num w:numId="39">
    <w:abstractNumId w:val="34"/>
  </w:num>
  <w:num w:numId="40">
    <w:abstractNumId w:val="11"/>
  </w:num>
  <w:num w:numId="41">
    <w:abstractNumId w:val="7"/>
  </w:num>
  <w:num w:numId="4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0756D"/>
    <w:rsid w:val="00010768"/>
    <w:rsid w:val="00012013"/>
    <w:rsid w:val="00012652"/>
    <w:rsid w:val="000141C9"/>
    <w:rsid w:val="000144E4"/>
    <w:rsid w:val="0001555A"/>
    <w:rsid w:val="00017386"/>
    <w:rsid w:val="00020839"/>
    <w:rsid w:val="00023AFC"/>
    <w:rsid w:val="00030124"/>
    <w:rsid w:val="00031073"/>
    <w:rsid w:val="000330B8"/>
    <w:rsid w:val="00034245"/>
    <w:rsid w:val="000367B1"/>
    <w:rsid w:val="000424E6"/>
    <w:rsid w:val="00045C70"/>
    <w:rsid w:val="0004697F"/>
    <w:rsid w:val="00047A49"/>
    <w:rsid w:val="00050821"/>
    <w:rsid w:val="0005163D"/>
    <w:rsid w:val="00053031"/>
    <w:rsid w:val="000533C8"/>
    <w:rsid w:val="00054D07"/>
    <w:rsid w:val="00057C5B"/>
    <w:rsid w:val="000627CB"/>
    <w:rsid w:val="00063688"/>
    <w:rsid w:val="00063C95"/>
    <w:rsid w:val="00065BCE"/>
    <w:rsid w:val="0006798E"/>
    <w:rsid w:val="00073338"/>
    <w:rsid w:val="0008070E"/>
    <w:rsid w:val="000810B5"/>
    <w:rsid w:val="00082EB1"/>
    <w:rsid w:val="00083583"/>
    <w:rsid w:val="00083A2D"/>
    <w:rsid w:val="00087401"/>
    <w:rsid w:val="000909A2"/>
    <w:rsid w:val="0009288D"/>
    <w:rsid w:val="00092FBB"/>
    <w:rsid w:val="00096239"/>
    <w:rsid w:val="000A28E9"/>
    <w:rsid w:val="000A3300"/>
    <w:rsid w:val="000A4567"/>
    <w:rsid w:val="000A56B7"/>
    <w:rsid w:val="000B0EC2"/>
    <w:rsid w:val="000B21D7"/>
    <w:rsid w:val="000B380B"/>
    <w:rsid w:val="000B4DBE"/>
    <w:rsid w:val="000B5794"/>
    <w:rsid w:val="000B5AF2"/>
    <w:rsid w:val="000C10D6"/>
    <w:rsid w:val="000C473D"/>
    <w:rsid w:val="000C48F1"/>
    <w:rsid w:val="000C7F25"/>
    <w:rsid w:val="000D3C5A"/>
    <w:rsid w:val="000E3CD0"/>
    <w:rsid w:val="000E7DEC"/>
    <w:rsid w:val="000F3169"/>
    <w:rsid w:val="000F33EF"/>
    <w:rsid w:val="000F3D74"/>
    <w:rsid w:val="000F3D85"/>
    <w:rsid w:val="000F3EA7"/>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5DD2"/>
    <w:rsid w:val="0012615E"/>
    <w:rsid w:val="001275A0"/>
    <w:rsid w:val="00130A10"/>
    <w:rsid w:val="0013119A"/>
    <w:rsid w:val="00132493"/>
    <w:rsid w:val="00134866"/>
    <w:rsid w:val="001349F9"/>
    <w:rsid w:val="00134EBD"/>
    <w:rsid w:val="00135316"/>
    <w:rsid w:val="00135A90"/>
    <w:rsid w:val="001368E4"/>
    <w:rsid w:val="001379D9"/>
    <w:rsid w:val="00142A91"/>
    <w:rsid w:val="00144950"/>
    <w:rsid w:val="00146495"/>
    <w:rsid w:val="00147346"/>
    <w:rsid w:val="00150EAF"/>
    <w:rsid w:val="001523B8"/>
    <w:rsid w:val="0015285E"/>
    <w:rsid w:val="00152E78"/>
    <w:rsid w:val="00162F0B"/>
    <w:rsid w:val="0016306D"/>
    <w:rsid w:val="00163499"/>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2083"/>
    <w:rsid w:val="001D3E92"/>
    <w:rsid w:val="001D43F3"/>
    <w:rsid w:val="001D5CE1"/>
    <w:rsid w:val="001D75CB"/>
    <w:rsid w:val="001E1A27"/>
    <w:rsid w:val="001E3090"/>
    <w:rsid w:val="001E74D3"/>
    <w:rsid w:val="001E7FE7"/>
    <w:rsid w:val="001F3203"/>
    <w:rsid w:val="001F702B"/>
    <w:rsid w:val="002011B1"/>
    <w:rsid w:val="00201434"/>
    <w:rsid w:val="0020260F"/>
    <w:rsid w:val="00204E3D"/>
    <w:rsid w:val="00210C4E"/>
    <w:rsid w:val="00210C5F"/>
    <w:rsid w:val="00212632"/>
    <w:rsid w:val="002200AC"/>
    <w:rsid w:val="00222A3D"/>
    <w:rsid w:val="002231EC"/>
    <w:rsid w:val="00223F22"/>
    <w:rsid w:val="002240B1"/>
    <w:rsid w:val="002243B4"/>
    <w:rsid w:val="002253C6"/>
    <w:rsid w:val="00231A1D"/>
    <w:rsid w:val="00234F66"/>
    <w:rsid w:val="002414F8"/>
    <w:rsid w:val="00242ADC"/>
    <w:rsid w:val="00242C2D"/>
    <w:rsid w:val="00242F8C"/>
    <w:rsid w:val="00242FC7"/>
    <w:rsid w:val="00246AF8"/>
    <w:rsid w:val="00250720"/>
    <w:rsid w:val="00250934"/>
    <w:rsid w:val="00250C42"/>
    <w:rsid w:val="002511A5"/>
    <w:rsid w:val="00251756"/>
    <w:rsid w:val="00253DEC"/>
    <w:rsid w:val="0025749D"/>
    <w:rsid w:val="00257D9A"/>
    <w:rsid w:val="00260BDD"/>
    <w:rsid w:val="0026238B"/>
    <w:rsid w:val="002637BC"/>
    <w:rsid w:val="002673B6"/>
    <w:rsid w:val="00267522"/>
    <w:rsid w:val="00267AA7"/>
    <w:rsid w:val="002775A2"/>
    <w:rsid w:val="0027763F"/>
    <w:rsid w:val="00277657"/>
    <w:rsid w:val="0028078A"/>
    <w:rsid w:val="00284BC0"/>
    <w:rsid w:val="00285252"/>
    <w:rsid w:val="00285E17"/>
    <w:rsid w:val="00287588"/>
    <w:rsid w:val="002942A9"/>
    <w:rsid w:val="00297ED3"/>
    <w:rsid w:val="002A4C65"/>
    <w:rsid w:val="002A4D4B"/>
    <w:rsid w:val="002A4FF2"/>
    <w:rsid w:val="002A71C3"/>
    <w:rsid w:val="002B1179"/>
    <w:rsid w:val="002B1659"/>
    <w:rsid w:val="002B204F"/>
    <w:rsid w:val="002B2CC9"/>
    <w:rsid w:val="002B3946"/>
    <w:rsid w:val="002C3C7E"/>
    <w:rsid w:val="002C3DE4"/>
    <w:rsid w:val="002C5155"/>
    <w:rsid w:val="002C6180"/>
    <w:rsid w:val="002C6510"/>
    <w:rsid w:val="002C6E61"/>
    <w:rsid w:val="002C70CD"/>
    <w:rsid w:val="002C76D0"/>
    <w:rsid w:val="002D54C5"/>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4C57"/>
    <w:rsid w:val="003059BF"/>
    <w:rsid w:val="00306117"/>
    <w:rsid w:val="0030760A"/>
    <w:rsid w:val="00310ADC"/>
    <w:rsid w:val="00310BE9"/>
    <w:rsid w:val="00314836"/>
    <w:rsid w:val="003157E9"/>
    <w:rsid w:val="00315E71"/>
    <w:rsid w:val="00320FFD"/>
    <w:rsid w:val="00324805"/>
    <w:rsid w:val="003272C8"/>
    <w:rsid w:val="003320A7"/>
    <w:rsid w:val="003427E0"/>
    <w:rsid w:val="00343197"/>
    <w:rsid w:val="0034586F"/>
    <w:rsid w:val="003467BD"/>
    <w:rsid w:val="00346BF6"/>
    <w:rsid w:val="00350237"/>
    <w:rsid w:val="0035221B"/>
    <w:rsid w:val="00355130"/>
    <w:rsid w:val="00356CEF"/>
    <w:rsid w:val="0035757D"/>
    <w:rsid w:val="003614BD"/>
    <w:rsid w:val="003627F9"/>
    <w:rsid w:val="00362DD6"/>
    <w:rsid w:val="0036394B"/>
    <w:rsid w:val="00363979"/>
    <w:rsid w:val="00365930"/>
    <w:rsid w:val="0036603C"/>
    <w:rsid w:val="00367FA9"/>
    <w:rsid w:val="003719E1"/>
    <w:rsid w:val="00372DAB"/>
    <w:rsid w:val="0037320A"/>
    <w:rsid w:val="003751DB"/>
    <w:rsid w:val="003763A9"/>
    <w:rsid w:val="00376B03"/>
    <w:rsid w:val="00381EF3"/>
    <w:rsid w:val="0038272A"/>
    <w:rsid w:val="003829C9"/>
    <w:rsid w:val="00383B85"/>
    <w:rsid w:val="003844E2"/>
    <w:rsid w:val="00385A1D"/>
    <w:rsid w:val="00385A72"/>
    <w:rsid w:val="00391574"/>
    <w:rsid w:val="003917A6"/>
    <w:rsid w:val="00391B46"/>
    <w:rsid w:val="003938F8"/>
    <w:rsid w:val="00394267"/>
    <w:rsid w:val="00395A57"/>
    <w:rsid w:val="003A585B"/>
    <w:rsid w:val="003A6D0B"/>
    <w:rsid w:val="003B31CA"/>
    <w:rsid w:val="003B4651"/>
    <w:rsid w:val="003B5C37"/>
    <w:rsid w:val="003C27FA"/>
    <w:rsid w:val="003C61DB"/>
    <w:rsid w:val="003C6A52"/>
    <w:rsid w:val="003C6E8A"/>
    <w:rsid w:val="003C7616"/>
    <w:rsid w:val="003D077B"/>
    <w:rsid w:val="003D09CB"/>
    <w:rsid w:val="003D11FE"/>
    <w:rsid w:val="003D4BDD"/>
    <w:rsid w:val="003E22B5"/>
    <w:rsid w:val="003E2660"/>
    <w:rsid w:val="003E2AB1"/>
    <w:rsid w:val="003E3AB5"/>
    <w:rsid w:val="003E3E7C"/>
    <w:rsid w:val="003E4461"/>
    <w:rsid w:val="003E45B6"/>
    <w:rsid w:val="003E4ABB"/>
    <w:rsid w:val="003E599F"/>
    <w:rsid w:val="003E5E18"/>
    <w:rsid w:val="003E6999"/>
    <w:rsid w:val="003E7111"/>
    <w:rsid w:val="003F1C22"/>
    <w:rsid w:val="003F49E6"/>
    <w:rsid w:val="003F59F1"/>
    <w:rsid w:val="003F7034"/>
    <w:rsid w:val="003F7416"/>
    <w:rsid w:val="003F7D14"/>
    <w:rsid w:val="004046DC"/>
    <w:rsid w:val="0040624D"/>
    <w:rsid w:val="004129F5"/>
    <w:rsid w:val="0041390B"/>
    <w:rsid w:val="004208E6"/>
    <w:rsid w:val="00420E7B"/>
    <w:rsid w:val="00426CD2"/>
    <w:rsid w:val="004277C2"/>
    <w:rsid w:val="00427E49"/>
    <w:rsid w:val="0043179E"/>
    <w:rsid w:val="00431BC4"/>
    <w:rsid w:val="004339E5"/>
    <w:rsid w:val="004350ED"/>
    <w:rsid w:val="00435AB9"/>
    <w:rsid w:val="004363BE"/>
    <w:rsid w:val="004363C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876F9"/>
    <w:rsid w:val="00490190"/>
    <w:rsid w:val="00494440"/>
    <w:rsid w:val="00494D14"/>
    <w:rsid w:val="0049554F"/>
    <w:rsid w:val="004A1459"/>
    <w:rsid w:val="004A1D62"/>
    <w:rsid w:val="004A2840"/>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3CA3"/>
    <w:rsid w:val="00536EA4"/>
    <w:rsid w:val="0053736E"/>
    <w:rsid w:val="00545F9A"/>
    <w:rsid w:val="00550DD6"/>
    <w:rsid w:val="0055520B"/>
    <w:rsid w:val="00555FED"/>
    <w:rsid w:val="00557A40"/>
    <w:rsid w:val="00557DCE"/>
    <w:rsid w:val="00560F9A"/>
    <w:rsid w:val="005654AA"/>
    <w:rsid w:val="00565C3D"/>
    <w:rsid w:val="00570780"/>
    <w:rsid w:val="005717A3"/>
    <w:rsid w:val="0057242C"/>
    <w:rsid w:val="00573096"/>
    <w:rsid w:val="00573546"/>
    <w:rsid w:val="00574251"/>
    <w:rsid w:val="00575781"/>
    <w:rsid w:val="00577667"/>
    <w:rsid w:val="005808DA"/>
    <w:rsid w:val="005826E8"/>
    <w:rsid w:val="00584EA0"/>
    <w:rsid w:val="005900F6"/>
    <w:rsid w:val="005908BB"/>
    <w:rsid w:val="00590C08"/>
    <w:rsid w:val="005948BA"/>
    <w:rsid w:val="005959C2"/>
    <w:rsid w:val="005A14D6"/>
    <w:rsid w:val="005A4237"/>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470C"/>
    <w:rsid w:val="005D59F4"/>
    <w:rsid w:val="005D7BD6"/>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06A4E"/>
    <w:rsid w:val="00610005"/>
    <w:rsid w:val="00612F5E"/>
    <w:rsid w:val="00612F87"/>
    <w:rsid w:val="006147F5"/>
    <w:rsid w:val="00615F22"/>
    <w:rsid w:val="006162A4"/>
    <w:rsid w:val="006162B8"/>
    <w:rsid w:val="006170D0"/>
    <w:rsid w:val="00617FC7"/>
    <w:rsid w:val="00623445"/>
    <w:rsid w:val="00625D25"/>
    <w:rsid w:val="00627369"/>
    <w:rsid w:val="006303B8"/>
    <w:rsid w:val="00633A4C"/>
    <w:rsid w:val="00633D7E"/>
    <w:rsid w:val="00635C93"/>
    <w:rsid w:val="00635D43"/>
    <w:rsid w:val="00635EB7"/>
    <w:rsid w:val="00636175"/>
    <w:rsid w:val="00637C7C"/>
    <w:rsid w:val="00641653"/>
    <w:rsid w:val="006447D2"/>
    <w:rsid w:val="00647723"/>
    <w:rsid w:val="00647B6F"/>
    <w:rsid w:val="00652133"/>
    <w:rsid w:val="006527D5"/>
    <w:rsid w:val="00652FAD"/>
    <w:rsid w:val="006538B3"/>
    <w:rsid w:val="00662977"/>
    <w:rsid w:val="00671AD9"/>
    <w:rsid w:val="00672CE7"/>
    <w:rsid w:val="00676E4C"/>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0EC5"/>
    <w:rsid w:val="006B1838"/>
    <w:rsid w:val="006B352A"/>
    <w:rsid w:val="006B4666"/>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2359"/>
    <w:rsid w:val="006E3FC3"/>
    <w:rsid w:val="006E4F07"/>
    <w:rsid w:val="006E5B34"/>
    <w:rsid w:val="006E7E64"/>
    <w:rsid w:val="006F164E"/>
    <w:rsid w:val="006F1F57"/>
    <w:rsid w:val="006F2011"/>
    <w:rsid w:val="006F4E5F"/>
    <w:rsid w:val="006F5EE7"/>
    <w:rsid w:val="006F7D1E"/>
    <w:rsid w:val="00701398"/>
    <w:rsid w:val="00702E2E"/>
    <w:rsid w:val="0070462C"/>
    <w:rsid w:val="007053C2"/>
    <w:rsid w:val="00705763"/>
    <w:rsid w:val="00707081"/>
    <w:rsid w:val="00707916"/>
    <w:rsid w:val="007113A2"/>
    <w:rsid w:val="00712E6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5D03"/>
    <w:rsid w:val="00747E31"/>
    <w:rsid w:val="00750068"/>
    <w:rsid w:val="00750F28"/>
    <w:rsid w:val="00751E86"/>
    <w:rsid w:val="0075252F"/>
    <w:rsid w:val="0075278C"/>
    <w:rsid w:val="00754466"/>
    <w:rsid w:val="00755D8D"/>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1195A"/>
    <w:rsid w:val="00813045"/>
    <w:rsid w:val="00814751"/>
    <w:rsid w:val="0081578C"/>
    <w:rsid w:val="00816526"/>
    <w:rsid w:val="00823B42"/>
    <w:rsid w:val="00825132"/>
    <w:rsid w:val="00826EF5"/>
    <w:rsid w:val="00827C24"/>
    <w:rsid w:val="00830882"/>
    <w:rsid w:val="00833215"/>
    <w:rsid w:val="008344F0"/>
    <w:rsid w:val="00834B30"/>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711F"/>
    <w:rsid w:val="008672EB"/>
    <w:rsid w:val="008719DA"/>
    <w:rsid w:val="00871AB4"/>
    <w:rsid w:val="0087210E"/>
    <w:rsid w:val="0087725E"/>
    <w:rsid w:val="00882096"/>
    <w:rsid w:val="008830E5"/>
    <w:rsid w:val="00884BD6"/>
    <w:rsid w:val="00884CF8"/>
    <w:rsid w:val="00887864"/>
    <w:rsid w:val="00887AFA"/>
    <w:rsid w:val="00891507"/>
    <w:rsid w:val="00892665"/>
    <w:rsid w:val="00892907"/>
    <w:rsid w:val="00892B43"/>
    <w:rsid w:val="00893C70"/>
    <w:rsid w:val="0089400D"/>
    <w:rsid w:val="00894586"/>
    <w:rsid w:val="00894A4C"/>
    <w:rsid w:val="00896646"/>
    <w:rsid w:val="00896B08"/>
    <w:rsid w:val="008A1D69"/>
    <w:rsid w:val="008A2AAF"/>
    <w:rsid w:val="008A47AC"/>
    <w:rsid w:val="008A7FBB"/>
    <w:rsid w:val="008B1C6B"/>
    <w:rsid w:val="008B4D52"/>
    <w:rsid w:val="008C3437"/>
    <w:rsid w:val="008C34EA"/>
    <w:rsid w:val="008C4328"/>
    <w:rsid w:val="008C590A"/>
    <w:rsid w:val="008D2C97"/>
    <w:rsid w:val="008D2DEF"/>
    <w:rsid w:val="008D3159"/>
    <w:rsid w:val="008D607F"/>
    <w:rsid w:val="008E0521"/>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34D8"/>
    <w:rsid w:val="00915A0B"/>
    <w:rsid w:val="0091766C"/>
    <w:rsid w:val="009230B9"/>
    <w:rsid w:val="009235C4"/>
    <w:rsid w:val="00927AA3"/>
    <w:rsid w:val="00930DE2"/>
    <w:rsid w:val="009427A0"/>
    <w:rsid w:val="00944490"/>
    <w:rsid w:val="00944769"/>
    <w:rsid w:val="00950264"/>
    <w:rsid w:val="0095059B"/>
    <w:rsid w:val="00950970"/>
    <w:rsid w:val="0095257C"/>
    <w:rsid w:val="00953080"/>
    <w:rsid w:val="009534C9"/>
    <w:rsid w:val="00954CE7"/>
    <w:rsid w:val="009556FE"/>
    <w:rsid w:val="00957756"/>
    <w:rsid w:val="009610AB"/>
    <w:rsid w:val="009653F6"/>
    <w:rsid w:val="009662C1"/>
    <w:rsid w:val="00966E70"/>
    <w:rsid w:val="0097390C"/>
    <w:rsid w:val="0097429D"/>
    <w:rsid w:val="00974D82"/>
    <w:rsid w:val="009777F8"/>
    <w:rsid w:val="0097793F"/>
    <w:rsid w:val="0098048D"/>
    <w:rsid w:val="00982CE5"/>
    <w:rsid w:val="009853D5"/>
    <w:rsid w:val="00985460"/>
    <w:rsid w:val="009855DC"/>
    <w:rsid w:val="009909DA"/>
    <w:rsid w:val="0099103C"/>
    <w:rsid w:val="009917BF"/>
    <w:rsid w:val="00994163"/>
    <w:rsid w:val="00995FC2"/>
    <w:rsid w:val="009A1A82"/>
    <w:rsid w:val="009A30D9"/>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E09"/>
    <w:rsid w:val="00A14E44"/>
    <w:rsid w:val="00A15EC2"/>
    <w:rsid w:val="00A21468"/>
    <w:rsid w:val="00A2222B"/>
    <w:rsid w:val="00A22505"/>
    <w:rsid w:val="00A2400E"/>
    <w:rsid w:val="00A25DED"/>
    <w:rsid w:val="00A2785E"/>
    <w:rsid w:val="00A27F9F"/>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3577"/>
    <w:rsid w:val="00A93DA3"/>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59F6"/>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214"/>
    <w:rsid w:val="00AE35F2"/>
    <w:rsid w:val="00AE4141"/>
    <w:rsid w:val="00AE5AF4"/>
    <w:rsid w:val="00AF09FB"/>
    <w:rsid w:val="00AF184B"/>
    <w:rsid w:val="00AF26CC"/>
    <w:rsid w:val="00AF3FCC"/>
    <w:rsid w:val="00AF4831"/>
    <w:rsid w:val="00AF56C5"/>
    <w:rsid w:val="00AF5910"/>
    <w:rsid w:val="00AF6052"/>
    <w:rsid w:val="00AF63A1"/>
    <w:rsid w:val="00AF779B"/>
    <w:rsid w:val="00B00523"/>
    <w:rsid w:val="00B00BCB"/>
    <w:rsid w:val="00B00F37"/>
    <w:rsid w:val="00B02342"/>
    <w:rsid w:val="00B02770"/>
    <w:rsid w:val="00B0371C"/>
    <w:rsid w:val="00B03FD7"/>
    <w:rsid w:val="00B05412"/>
    <w:rsid w:val="00B05982"/>
    <w:rsid w:val="00B05B4C"/>
    <w:rsid w:val="00B05ECE"/>
    <w:rsid w:val="00B062D4"/>
    <w:rsid w:val="00B11285"/>
    <w:rsid w:val="00B122FA"/>
    <w:rsid w:val="00B151FD"/>
    <w:rsid w:val="00B15A15"/>
    <w:rsid w:val="00B17E08"/>
    <w:rsid w:val="00B219FF"/>
    <w:rsid w:val="00B237C1"/>
    <w:rsid w:val="00B23972"/>
    <w:rsid w:val="00B25D6D"/>
    <w:rsid w:val="00B3116C"/>
    <w:rsid w:val="00B34452"/>
    <w:rsid w:val="00B34AF1"/>
    <w:rsid w:val="00B34D0C"/>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B0310"/>
    <w:rsid w:val="00BB0495"/>
    <w:rsid w:val="00BB12DC"/>
    <w:rsid w:val="00BB30C9"/>
    <w:rsid w:val="00BB5ABA"/>
    <w:rsid w:val="00BC3407"/>
    <w:rsid w:val="00BC3FCC"/>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260D"/>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5A21"/>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2A0D"/>
    <w:rsid w:val="00D43502"/>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9F7"/>
    <w:rsid w:val="00D95FC0"/>
    <w:rsid w:val="00D968D4"/>
    <w:rsid w:val="00DA059A"/>
    <w:rsid w:val="00DA0B4E"/>
    <w:rsid w:val="00DA1A40"/>
    <w:rsid w:val="00DA39BB"/>
    <w:rsid w:val="00DA4089"/>
    <w:rsid w:val="00DA50BE"/>
    <w:rsid w:val="00DA554B"/>
    <w:rsid w:val="00DA6277"/>
    <w:rsid w:val="00DB1892"/>
    <w:rsid w:val="00DB2136"/>
    <w:rsid w:val="00DB49D5"/>
    <w:rsid w:val="00DB50C3"/>
    <w:rsid w:val="00DB727C"/>
    <w:rsid w:val="00DC1380"/>
    <w:rsid w:val="00DC43B2"/>
    <w:rsid w:val="00DC542A"/>
    <w:rsid w:val="00DD2B74"/>
    <w:rsid w:val="00DD3E9D"/>
    <w:rsid w:val="00DD4695"/>
    <w:rsid w:val="00DD5236"/>
    <w:rsid w:val="00DD5F71"/>
    <w:rsid w:val="00DD654E"/>
    <w:rsid w:val="00DD671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8F8"/>
    <w:rsid w:val="00E02BB4"/>
    <w:rsid w:val="00E02C84"/>
    <w:rsid w:val="00E02DBD"/>
    <w:rsid w:val="00E030B5"/>
    <w:rsid w:val="00E046A2"/>
    <w:rsid w:val="00E04F71"/>
    <w:rsid w:val="00E055BA"/>
    <w:rsid w:val="00E05A69"/>
    <w:rsid w:val="00E060AB"/>
    <w:rsid w:val="00E06512"/>
    <w:rsid w:val="00E06F25"/>
    <w:rsid w:val="00E0792E"/>
    <w:rsid w:val="00E07C0D"/>
    <w:rsid w:val="00E10425"/>
    <w:rsid w:val="00E12FD0"/>
    <w:rsid w:val="00E1532E"/>
    <w:rsid w:val="00E161D3"/>
    <w:rsid w:val="00E21ED0"/>
    <w:rsid w:val="00E31483"/>
    <w:rsid w:val="00E33858"/>
    <w:rsid w:val="00E34DB9"/>
    <w:rsid w:val="00E3505B"/>
    <w:rsid w:val="00E36D3A"/>
    <w:rsid w:val="00E42029"/>
    <w:rsid w:val="00E422EF"/>
    <w:rsid w:val="00E43C60"/>
    <w:rsid w:val="00E510C1"/>
    <w:rsid w:val="00E522BA"/>
    <w:rsid w:val="00E52F7A"/>
    <w:rsid w:val="00E56018"/>
    <w:rsid w:val="00E56A7D"/>
    <w:rsid w:val="00E5718A"/>
    <w:rsid w:val="00E6021B"/>
    <w:rsid w:val="00E63A2C"/>
    <w:rsid w:val="00E64599"/>
    <w:rsid w:val="00E64E64"/>
    <w:rsid w:val="00E65112"/>
    <w:rsid w:val="00E65CAC"/>
    <w:rsid w:val="00E6651C"/>
    <w:rsid w:val="00E66FA8"/>
    <w:rsid w:val="00E67EE9"/>
    <w:rsid w:val="00E71153"/>
    <w:rsid w:val="00E71B4F"/>
    <w:rsid w:val="00E74129"/>
    <w:rsid w:val="00E76E32"/>
    <w:rsid w:val="00E77277"/>
    <w:rsid w:val="00E778AF"/>
    <w:rsid w:val="00E77BAC"/>
    <w:rsid w:val="00E809B7"/>
    <w:rsid w:val="00E81DBB"/>
    <w:rsid w:val="00E83DBB"/>
    <w:rsid w:val="00E8582A"/>
    <w:rsid w:val="00E860E5"/>
    <w:rsid w:val="00E87E46"/>
    <w:rsid w:val="00E87E68"/>
    <w:rsid w:val="00E90A26"/>
    <w:rsid w:val="00E91654"/>
    <w:rsid w:val="00E93CB0"/>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D76BC"/>
    <w:rsid w:val="00EE017C"/>
    <w:rsid w:val="00EE367B"/>
    <w:rsid w:val="00EE626C"/>
    <w:rsid w:val="00EE63C5"/>
    <w:rsid w:val="00EE677F"/>
    <w:rsid w:val="00EF0E4B"/>
    <w:rsid w:val="00EF3DB0"/>
    <w:rsid w:val="00EF702F"/>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928AE"/>
    <w:rsid w:val="00F94653"/>
    <w:rsid w:val="00F96113"/>
    <w:rsid w:val="00F97087"/>
    <w:rsid w:val="00F97222"/>
    <w:rsid w:val="00F97F29"/>
    <w:rsid w:val="00FA05DA"/>
    <w:rsid w:val="00FA6BDE"/>
    <w:rsid w:val="00FB0445"/>
    <w:rsid w:val="00FB1D42"/>
    <w:rsid w:val="00FB4D94"/>
    <w:rsid w:val="00FB7605"/>
    <w:rsid w:val="00FC20F4"/>
    <w:rsid w:val="00FC22F0"/>
    <w:rsid w:val="00FC240B"/>
    <w:rsid w:val="00FC33E5"/>
    <w:rsid w:val="00FC3FFA"/>
    <w:rsid w:val="00FC47DF"/>
    <w:rsid w:val="00FC7108"/>
    <w:rsid w:val="00FD5004"/>
    <w:rsid w:val="00FD535E"/>
    <w:rsid w:val="00FD5EB5"/>
    <w:rsid w:val="00FD7955"/>
    <w:rsid w:val="00FE4BB6"/>
    <w:rsid w:val="00FF2B09"/>
    <w:rsid w:val="00FF3373"/>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08590829">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588E8E-80F8-4D67-A0CD-EB28EE669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71</TotalTime>
  <Pages>5</Pages>
  <Words>5873</Words>
  <Characters>3349</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Катерина Фурман</cp:lastModifiedBy>
  <cp:revision>5</cp:revision>
  <cp:lastPrinted>2024-08-27T11:11:00Z</cp:lastPrinted>
  <dcterms:created xsi:type="dcterms:W3CDTF">2025-02-10T07:18:00Z</dcterms:created>
  <dcterms:modified xsi:type="dcterms:W3CDTF">2025-02-10T13:21:00Z</dcterms:modified>
</cp:coreProperties>
</file>