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388DCE45"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9855DC">
        <w:rPr>
          <w:sz w:val="24"/>
          <w:szCs w:val="24"/>
        </w:rPr>
        <w:t>22</w:t>
      </w:r>
      <w:r w:rsidR="00F00C84">
        <w:rPr>
          <w:sz w:val="24"/>
          <w:szCs w:val="24"/>
        </w:rPr>
        <w:t xml:space="preserve"> </w:t>
      </w:r>
      <w:r w:rsidR="00745D03">
        <w:rPr>
          <w:sz w:val="24"/>
          <w:szCs w:val="24"/>
        </w:rPr>
        <w:t>січня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7B3B6654"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9855DC">
        <w:rPr>
          <w:sz w:val="24"/>
          <w:szCs w:val="24"/>
          <w:lang w:val="ru-RU"/>
        </w:rPr>
        <w:t>33</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314A633F"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210C4E">
        <w:rPr>
          <w:sz w:val="28"/>
          <w:szCs w:val="28"/>
        </w:rPr>
        <w:t>23</w:t>
      </w:r>
      <w:r w:rsidR="00745D03">
        <w:rPr>
          <w:sz w:val="28"/>
          <w:szCs w:val="28"/>
        </w:rPr>
        <w:t xml:space="preserve"> січня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210C4E">
        <w:rPr>
          <w:sz w:val="28"/>
          <w:szCs w:val="28"/>
        </w:rPr>
        <w:t>03 лютого</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5265D122"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210C4E">
        <w:rPr>
          <w:sz w:val="28"/>
          <w:szCs w:val="28"/>
        </w:rPr>
        <w:t>05 лютого</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3126B014"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w:t>
      </w:r>
      <w:r w:rsidR="00210C4E">
        <w:rPr>
          <w:sz w:val="28"/>
          <w:szCs w:val="28"/>
        </w:rPr>
        <w:t>12</w:t>
      </w:r>
      <w:r w:rsidR="00E02C84">
        <w:rPr>
          <w:sz w:val="28"/>
          <w:szCs w:val="28"/>
        </w:rPr>
        <w:t> год. 00 хв. </w:t>
      </w:r>
      <w:r w:rsidR="00210C4E">
        <w:rPr>
          <w:sz w:val="28"/>
          <w:szCs w:val="28"/>
        </w:rPr>
        <w:t xml:space="preserve">05 лютого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10CFC5C3" w:rsidR="00FF3373" w:rsidRDefault="00FF3373" w:rsidP="00FF3373">
      <w:pPr>
        <w:rPr>
          <w:b/>
          <w:sz w:val="28"/>
          <w:szCs w:val="28"/>
        </w:rPr>
      </w:pPr>
    </w:p>
    <w:p w14:paraId="0DE28962" w14:textId="46BD2947" w:rsidR="00260BDD" w:rsidRDefault="00260BDD" w:rsidP="00FF3373">
      <w:pPr>
        <w:rPr>
          <w:b/>
          <w:sz w:val="28"/>
          <w:szCs w:val="28"/>
        </w:rPr>
      </w:pPr>
    </w:p>
    <w:p w14:paraId="61E556DE" w14:textId="364266D4" w:rsidR="00260BDD" w:rsidRDefault="00260BDD" w:rsidP="00FF3373">
      <w:pPr>
        <w:rPr>
          <w:b/>
          <w:sz w:val="28"/>
          <w:szCs w:val="28"/>
        </w:rPr>
      </w:pPr>
    </w:p>
    <w:p w14:paraId="2C6FA73D" w14:textId="77777777" w:rsidR="00260BDD" w:rsidRPr="00B02342" w:rsidRDefault="00260BDD"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lastRenderedPageBreak/>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lastRenderedPageBreak/>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FA338" w14:textId="77777777" w:rsidR="00892665" w:rsidRDefault="00892665" w:rsidP="004F7BD6">
      <w:r>
        <w:separator/>
      </w:r>
    </w:p>
  </w:endnote>
  <w:endnote w:type="continuationSeparator" w:id="0">
    <w:p w14:paraId="25A1C976" w14:textId="77777777" w:rsidR="00892665" w:rsidRDefault="00892665"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C4B2" w14:textId="77777777" w:rsidR="00892665" w:rsidRDefault="00892665" w:rsidP="004F7BD6">
      <w:r>
        <w:separator/>
      </w:r>
    </w:p>
  </w:footnote>
  <w:footnote w:type="continuationSeparator" w:id="0">
    <w:p w14:paraId="0F1C9013" w14:textId="77777777" w:rsidR="00892665" w:rsidRDefault="00892665"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855DC"/>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E7F0B-5EC8-4211-B8A9-F3C7EF19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2</TotalTime>
  <Pages>11</Pages>
  <Words>16576</Words>
  <Characters>9449</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2024-08-27T11:11:00Z</cp:lastPrinted>
  <dcterms:created xsi:type="dcterms:W3CDTF">2025-01-22T08:29:00Z</dcterms:created>
  <dcterms:modified xsi:type="dcterms:W3CDTF">2025-01-22T14:44:00Z</dcterms:modified>
</cp:coreProperties>
</file>