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5AF2AE80" w14:textId="4E84C3F1" w:rsidR="00047A49" w:rsidRDefault="00C7424E" w:rsidP="00A03EE0">
      <w:pPr>
        <w:ind w:left="6237"/>
        <w:jc w:val="both"/>
        <w:rPr>
          <w:sz w:val="24"/>
          <w:szCs w:val="24"/>
        </w:rPr>
      </w:pPr>
      <w:r w:rsidRPr="00A03EE0">
        <w:rPr>
          <w:sz w:val="24"/>
          <w:szCs w:val="24"/>
        </w:rPr>
        <w:t>від</w:t>
      </w:r>
      <w:r w:rsidR="002C6E61" w:rsidRPr="00A03EE0">
        <w:rPr>
          <w:sz w:val="24"/>
          <w:szCs w:val="24"/>
          <w:lang w:val="en-US"/>
        </w:rPr>
        <w:t xml:space="preserve"> </w:t>
      </w:r>
      <w:r w:rsidR="00DD4695">
        <w:rPr>
          <w:sz w:val="24"/>
          <w:szCs w:val="24"/>
        </w:rPr>
        <w:t>07</w:t>
      </w:r>
      <w:r w:rsidR="00F00C84">
        <w:rPr>
          <w:sz w:val="24"/>
          <w:szCs w:val="24"/>
        </w:rPr>
        <w:t xml:space="preserve"> </w:t>
      </w:r>
      <w:r w:rsidR="00745D03">
        <w:rPr>
          <w:sz w:val="24"/>
          <w:szCs w:val="24"/>
        </w:rPr>
        <w:t>січня</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 xml:space="preserve">року </w:t>
      </w:r>
    </w:p>
    <w:p w14:paraId="46D2B9BA" w14:textId="042ED3B8" w:rsidR="00C7424E" w:rsidRDefault="00C7424E" w:rsidP="00A03EE0">
      <w:pPr>
        <w:ind w:left="6237"/>
        <w:jc w:val="both"/>
        <w:rPr>
          <w:sz w:val="24"/>
          <w:szCs w:val="24"/>
          <w:lang w:val="ru-RU"/>
        </w:rPr>
      </w:pPr>
      <w:r w:rsidRPr="00A03EE0">
        <w:rPr>
          <w:sz w:val="24"/>
          <w:szCs w:val="24"/>
        </w:rPr>
        <w:t>№</w:t>
      </w:r>
      <w:r w:rsidR="00CA5E76" w:rsidRPr="00A03EE0">
        <w:rPr>
          <w:sz w:val="24"/>
          <w:szCs w:val="24"/>
          <w:lang w:val="ru-RU"/>
        </w:rPr>
        <w:t xml:space="preserve"> </w:t>
      </w:r>
      <w:r w:rsidR="00DD4695">
        <w:rPr>
          <w:sz w:val="24"/>
          <w:szCs w:val="24"/>
          <w:lang w:val="ru-RU"/>
        </w:rPr>
        <w:t>16</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1C1D8463"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745D03">
        <w:rPr>
          <w:sz w:val="28"/>
          <w:szCs w:val="28"/>
        </w:rPr>
        <w:t>08 січня</w:t>
      </w:r>
      <w:r w:rsidR="000F3D74" w:rsidRPr="00E43C60">
        <w:rPr>
          <w:sz w:val="28"/>
          <w:szCs w:val="28"/>
        </w:rPr>
        <w:t xml:space="preserve"> </w:t>
      </w:r>
      <w:r w:rsidR="00745D03">
        <w:rPr>
          <w:sz w:val="28"/>
          <w:szCs w:val="28"/>
        </w:rPr>
        <w:t>2025</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745D03">
        <w:rPr>
          <w:sz w:val="28"/>
          <w:szCs w:val="28"/>
        </w:rPr>
        <w:t>15</w:t>
      </w:r>
      <w:r w:rsidR="00647B6F" w:rsidRPr="00E43C60">
        <w:rPr>
          <w:sz w:val="28"/>
          <w:szCs w:val="28"/>
        </w:rPr>
        <w:t> </w:t>
      </w:r>
      <w:r w:rsidR="00196A09" w:rsidRPr="00E43C60">
        <w:rPr>
          <w:sz w:val="28"/>
          <w:szCs w:val="28"/>
        </w:rPr>
        <w:t>год</w:t>
      </w:r>
      <w:r w:rsidR="00647B6F" w:rsidRPr="00E43C60">
        <w:rPr>
          <w:sz w:val="28"/>
          <w:szCs w:val="28"/>
        </w:rPr>
        <w:t>. </w:t>
      </w:r>
      <w:r w:rsidR="00745D03">
        <w:rPr>
          <w:sz w:val="28"/>
          <w:szCs w:val="28"/>
        </w:rPr>
        <w:t>45</w:t>
      </w:r>
      <w:r w:rsidR="00647B6F" w:rsidRPr="00E43C60">
        <w:rPr>
          <w:sz w:val="28"/>
          <w:szCs w:val="28"/>
        </w:rPr>
        <w:t xml:space="preserve"> хв. </w:t>
      </w:r>
      <w:r w:rsidR="00745D03">
        <w:rPr>
          <w:sz w:val="28"/>
          <w:szCs w:val="28"/>
        </w:rPr>
        <w:t>17</w:t>
      </w:r>
      <w:r w:rsidR="00647B6F" w:rsidRPr="00E43C60">
        <w:rPr>
          <w:sz w:val="28"/>
          <w:szCs w:val="28"/>
        </w:rPr>
        <w:t> </w:t>
      </w:r>
      <w:r w:rsidR="006527D5">
        <w:rPr>
          <w:sz w:val="28"/>
          <w:szCs w:val="28"/>
        </w:rPr>
        <w:t>січня</w:t>
      </w:r>
      <w:r w:rsidR="00950970"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3DA6F52D"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745D03">
        <w:rPr>
          <w:sz w:val="28"/>
          <w:szCs w:val="28"/>
        </w:rPr>
        <w:t>21</w:t>
      </w:r>
      <w:r w:rsidR="00231A1D">
        <w:rPr>
          <w:sz w:val="28"/>
          <w:szCs w:val="28"/>
        </w:rPr>
        <w:t xml:space="preserve"> </w:t>
      </w:r>
      <w:r w:rsidR="006527D5">
        <w:rPr>
          <w:sz w:val="28"/>
          <w:szCs w:val="28"/>
        </w:rPr>
        <w:t>січня</w:t>
      </w:r>
      <w:r w:rsidR="00267522">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53B67A51"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1</w:t>
      </w:r>
      <w:r w:rsidR="00E02C84">
        <w:rPr>
          <w:sz w:val="28"/>
          <w:szCs w:val="28"/>
        </w:rPr>
        <w:t>2 год. 00 хв. </w:t>
      </w:r>
      <w:r w:rsidR="00745D03">
        <w:rPr>
          <w:sz w:val="28"/>
          <w:szCs w:val="28"/>
        </w:rPr>
        <w:t>21</w:t>
      </w:r>
      <w:r w:rsidR="006527D5">
        <w:rPr>
          <w:sz w:val="28"/>
          <w:szCs w:val="28"/>
        </w:rPr>
        <w:t xml:space="preserve"> січня </w:t>
      </w:r>
      <w:r w:rsidR="003D077B" w:rsidRPr="00E43C60">
        <w:rPr>
          <w:sz w:val="28"/>
          <w:szCs w:val="28"/>
        </w:rPr>
        <w:t>202</w:t>
      </w:r>
      <w:r w:rsidR="006527D5">
        <w:rPr>
          <w:sz w:val="28"/>
          <w:szCs w:val="28"/>
        </w:rPr>
        <w:t>5</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ABD393"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w:t>
      </w:r>
      <w:r w:rsidR="00083583">
        <w:rPr>
          <w:bCs/>
          <w:sz w:val="28"/>
          <w:szCs w:val="28"/>
        </w:rPr>
        <w:t>-</w:t>
      </w:r>
      <w:r>
        <w:rPr>
          <w:bCs/>
          <w:sz w:val="28"/>
          <w:szCs w:val="28"/>
        </w:rPr>
        <w:t>85</w:t>
      </w:r>
      <w:r w:rsidR="00083583">
        <w:rPr>
          <w:bCs/>
          <w:sz w:val="28"/>
          <w:szCs w:val="28"/>
        </w:rPr>
        <w:t>-</w:t>
      </w:r>
      <w:r>
        <w:rPr>
          <w:bCs/>
          <w:sz w:val="28"/>
          <w:szCs w:val="28"/>
        </w:rPr>
        <w:t>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6ADBF588"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3675A5F"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164BFC3C" w14:textId="77777777" w:rsidR="00FF3373" w:rsidRPr="00B02342" w:rsidRDefault="00FF3373" w:rsidP="00FF3373">
      <w:pPr>
        <w:ind w:left="6" w:hanging="6"/>
        <w:contextualSpacing/>
        <w:jc w:val="center"/>
        <w:rPr>
          <w:b/>
          <w:sz w:val="28"/>
          <w:szCs w:val="28"/>
        </w:rPr>
      </w:pPr>
    </w:p>
    <w:p w14:paraId="7C1859AB"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D34E716"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01921B7A" w14:textId="77777777" w:rsidR="00FF3373" w:rsidRPr="004876F9" w:rsidRDefault="00FF3373" w:rsidP="00FF3373">
      <w:pPr>
        <w:widowControl w:val="0"/>
        <w:autoSpaceDE w:val="0"/>
        <w:autoSpaceDN w:val="0"/>
        <w:adjustRightInd w:val="0"/>
        <w:ind w:right="40" w:firstLine="708"/>
        <w:jc w:val="both"/>
        <w:rPr>
          <w:sz w:val="28"/>
        </w:rPr>
      </w:pPr>
      <w:r w:rsidRPr="004876F9">
        <w:rPr>
          <w:noProof/>
          <w:sz w:val="28"/>
        </w:rPr>
        <w:t xml:space="preserve">2) </w:t>
      </w:r>
      <w:r w:rsidRPr="004876F9">
        <w:rPr>
          <w:sz w:val="28"/>
        </w:rPr>
        <w:t xml:space="preserve">контролює порядок організації та виконання завдань служби особовим </w:t>
      </w:r>
      <w:r w:rsidRPr="004876F9">
        <w:rPr>
          <w:sz w:val="28"/>
        </w:rPr>
        <w:lastRenderedPageBreak/>
        <w:t>складом відділення за напрямом службової діяльності;</w:t>
      </w:r>
    </w:p>
    <w:p w14:paraId="5D34BAAF"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4AEAC196" w14:textId="77777777" w:rsidR="00FF3373" w:rsidRPr="004876F9" w:rsidRDefault="00FF3373" w:rsidP="00FF3373">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2B118005" w14:textId="77777777" w:rsidR="00FF3373" w:rsidRPr="004876F9" w:rsidRDefault="00FF3373" w:rsidP="00FF3373">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FF3373" w:rsidRPr="005F1121" w14:paraId="398B4201" w14:textId="77777777" w:rsidTr="00C22F69">
        <w:trPr>
          <w:trHeight w:val="408"/>
        </w:trPr>
        <w:tc>
          <w:tcPr>
            <w:tcW w:w="9768" w:type="dxa"/>
          </w:tcPr>
          <w:p w14:paraId="59690234" w14:textId="77777777" w:rsidR="00FF3373" w:rsidRPr="005F1121" w:rsidRDefault="00FF3373" w:rsidP="00C22F69">
            <w:pPr>
              <w:jc w:val="both"/>
              <w:rPr>
                <w:b/>
                <w:sz w:val="28"/>
                <w:szCs w:val="28"/>
              </w:rPr>
            </w:pPr>
          </w:p>
          <w:p w14:paraId="2C865C2F"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16CD865C" w14:textId="77777777" w:rsidTr="00C22F69">
        <w:trPr>
          <w:trHeight w:val="408"/>
        </w:trPr>
        <w:tc>
          <w:tcPr>
            <w:tcW w:w="9768" w:type="dxa"/>
          </w:tcPr>
          <w:p w14:paraId="2E6FEC6B"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0C9B6898" w14:textId="77777777" w:rsidTr="00C22F69">
        <w:trPr>
          <w:trHeight w:val="408"/>
        </w:trPr>
        <w:tc>
          <w:tcPr>
            <w:tcW w:w="9768" w:type="dxa"/>
          </w:tcPr>
          <w:p w14:paraId="65A847D1"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3D81950" w14:textId="77777777" w:rsidR="00FF3373" w:rsidRDefault="00FF3373" w:rsidP="00C22F69">
            <w:pPr>
              <w:ind w:left="-104" w:firstLine="709"/>
              <w:jc w:val="both"/>
              <w:rPr>
                <w:sz w:val="28"/>
                <w:szCs w:val="28"/>
              </w:rPr>
            </w:pPr>
          </w:p>
          <w:p w14:paraId="144FB342"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09CB05C" w14:textId="77777777" w:rsidR="00FF3373" w:rsidRPr="006F5EE7" w:rsidRDefault="00FF3373" w:rsidP="00C22F69">
            <w:pPr>
              <w:ind w:left="-104" w:firstLine="709"/>
              <w:jc w:val="both"/>
              <w:rPr>
                <w:sz w:val="28"/>
                <w:szCs w:val="28"/>
              </w:rPr>
            </w:pPr>
            <w:r w:rsidRPr="006F5EE7">
              <w:rPr>
                <w:sz w:val="28"/>
                <w:szCs w:val="28"/>
              </w:rPr>
              <w:t>безстроково.</w:t>
            </w:r>
          </w:p>
          <w:p w14:paraId="26269AE8" w14:textId="77777777" w:rsidR="00FF3373" w:rsidRDefault="00FF3373" w:rsidP="00C22F69">
            <w:pPr>
              <w:pStyle w:val="ac"/>
              <w:spacing w:line="244" w:lineRule="auto"/>
              <w:ind w:left="-104" w:firstLine="709"/>
              <w:jc w:val="both"/>
              <w:rPr>
                <w:sz w:val="28"/>
                <w:szCs w:val="28"/>
              </w:rPr>
            </w:pPr>
          </w:p>
          <w:p w14:paraId="321175D2"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E1D453" w14:textId="77777777" w:rsidR="00FF3373" w:rsidRPr="005F1121" w:rsidRDefault="00FF3373" w:rsidP="00C22F69">
            <w:pPr>
              <w:ind w:left="-104" w:firstLine="709"/>
              <w:jc w:val="both"/>
              <w:rPr>
                <w:sz w:val="28"/>
                <w:szCs w:val="28"/>
              </w:rPr>
            </w:pPr>
          </w:p>
        </w:tc>
      </w:tr>
    </w:tbl>
    <w:p w14:paraId="41084D09"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74AD523" w14:textId="77777777" w:rsidTr="00C22F69">
        <w:tc>
          <w:tcPr>
            <w:tcW w:w="4106" w:type="dxa"/>
          </w:tcPr>
          <w:p w14:paraId="7680267C"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D51698B"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16C81139" w14:textId="77777777" w:rsidTr="00C22F69">
        <w:tc>
          <w:tcPr>
            <w:tcW w:w="4106" w:type="dxa"/>
          </w:tcPr>
          <w:p w14:paraId="7CDF58CF"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F5EE6C7"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2EC3DF8E" w14:textId="77777777" w:rsidTr="00C22F69">
        <w:tc>
          <w:tcPr>
            <w:tcW w:w="4106" w:type="dxa"/>
          </w:tcPr>
          <w:p w14:paraId="144982A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63257344"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5E04813B" w14:textId="77777777" w:rsidTr="00C22F69">
        <w:tc>
          <w:tcPr>
            <w:tcW w:w="4106" w:type="dxa"/>
          </w:tcPr>
          <w:p w14:paraId="2B641AFC"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3A6C0B91"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10B3E632" w14:textId="77777777" w:rsidTr="00C22F69">
        <w:trPr>
          <w:trHeight w:val="408"/>
        </w:trPr>
        <w:tc>
          <w:tcPr>
            <w:tcW w:w="20237" w:type="dxa"/>
            <w:gridSpan w:val="2"/>
          </w:tcPr>
          <w:p w14:paraId="6DDEA02E" w14:textId="77777777" w:rsidR="00FF3373" w:rsidRPr="005F1121" w:rsidRDefault="00FF3373" w:rsidP="00C22F69">
            <w:pPr>
              <w:ind w:left="851"/>
              <w:rPr>
                <w:b/>
                <w:sz w:val="28"/>
                <w:szCs w:val="28"/>
              </w:rPr>
            </w:pPr>
          </w:p>
        </w:tc>
      </w:tr>
      <w:tr w:rsidR="00FF3373" w:rsidRPr="005F1121" w14:paraId="78741AEC" w14:textId="77777777" w:rsidTr="00C22F69">
        <w:trPr>
          <w:trHeight w:val="408"/>
        </w:trPr>
        <w:tc>
          <w:tcPr>
            <w:tcW w:w="10098" w:type="dxa"/>
          </w:tcPr>
          <w:p w14:paraId="6092CBC7"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7AA0734C"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011B93C2"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2EF616FA" w14:textId="77777777" w:rsidTr="00C22F69">
              <w:trPr>
                <w:trHeight w:val="408"/>
              </w:trPr>
              <w:tc>
                <w:tcPr>
                  <w:tcW w:w="3436" w:type="dxa"/>
                </w:tcPr>
                <w:p w14:paraId="1939DABB"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5B88E94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E6B707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AC55260"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6A1F471E" w14:textId="77777777" w:rsidTr="00C22F69">
              <w:trPr>
                <w:trHeight w:val="408"/>
              </w:trPr>
              <w:tc>
                <w:tcPr>
                  <w:tcW w:w="3436" w:type="dxa"/>
                </w:tcPr>
                <w:p w14:paraId="31DC3017"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2DAFD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EBF512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C99FA2B"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ED8CB72" w14:textId="77777777" w:rsidTr="00C22F69">
              <w:trPr>
                <w:trHeight w:val="408"/>
              </w:trPr>
              <w:tc>
                <w:tcPr>
                  <w:tcW w:w="3436" w:type="dxa"/>
                </w:tcPr>
                <w:p w14:paraId="4CF841B5"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AFDA79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2013998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AF5E77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6BDEA78"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61BD295F" w14:textId="77777777" w:rsidTr="00C22F69">
              <w:trPr>
                <w:trHeight w:val="408"/>
              </w:trPr>
              <w:tc>
                <w:tcPr>
                  <w:tcW w:w="3436" w:type="dxa"/>
                </w:tcPr>
                <w:p w14:paraId="4E01A3B0"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FF17785"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5D830853" w14:textId="77777777" w:rsidR="00FF3373" w:rsidRPr="00B56B21" w:rsidRDefault="00FF3373" w:rsidP="00C22F69">
                  <w:pPr>
                    <w:spacing w:line="257" w:lineRule="auto"/>
                    <w:jc w:val="both"/>
                    <w:rPr>
                      <w:sz w:val="28"/>
                      <w:szCs w:val="28"/>
                    </w:rPr>
                  </w:pPr>
                  <w:r w:rsidRPr="00B56B21">
                    <w:rPr>
                      <w:sz w:val="28"/>
                      <w:szCs w:val="28"/>
                    </w:rPr>
                    <w:t>системність;</w:t>
                  </w:r>
                </w:p>
                <w:p w14:paraId="06E33E4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6D919BC"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2AE26388" w14:textId="77777777" w:rsidTr="00C22F69">
              <w:trPr>
                <w:trHeight w:val="408"/>
              </w:trPr>
              <w:tc>
                <w:tcPr>
                  <w:tcW w:w="3436" w:type="dxa"/>
                </w:tcPr>
                <w:p w14:paraId="30E906D1"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76B74994"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708EA1C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689E9F7" w14:textId="77777777" w:rsidTr="00C22F69">
              <w:trPr>
                <w:trHeight w:val="408"/>
              </w:trPr>
              <w:tc>
                <w:tcPr>
                  <w:tcW w:w="3436" w:type="dxa"/>
                </w:tcPr>
                <w:p w14:paraId="4A113072"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107C6FAA"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0D495F7" w14:textId="77777777" w:rsidR="00FF3373" w:rsidRPr="00B56B21" w:rsidRDefault="00FF3373" w:rsidP="00C22F69">
                  <w:pPr>
                    <w:spacing w:line="257" w:lineRule="auto"/>
                    <w:jc w:val="both"/>
                    <w:rPr>
                      <w:sz w:val="24"/>
                      <w:szCs w:val="24"/>
                    </w:rPr>
                  </w:pPr>
                </w:p>
              </w:tc>
            </w:tr>
            <w:tr w:rsidR="00FF3373" w:rsidRPr="00B56B21" w14:paraId="6C697792"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3E17C47"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5574DAC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51D1CB1"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5876" w:type="dxa"/>
                  <w:tcBorders>
                    <w:top w:val="nil"/>
                    <w:left w:val="nil"/>
                    <w:bottom w:val="nil"/>
                    <w:right w:val="nil"/>
                  </w:tcBorders>
                </w:tcPr>
                <w:p w14:paraId="68E2877E"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080A41F8"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EF983EA"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4546ABBB"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3370B5C"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1BBADE0"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0C918789"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3AC4E51E" w14:textId="77777777" w:rsidTr="00C22F69">
              <w:trPr>
                <w:trHeight w:val="408"/>
              </w:trPr>
              <w:tc>
                <w:tcPr>
                  <w:tcW w:w="3436" w:type="dxa"/>
                </w:tcPr>
                <w:p w14:paraId="46094E56"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6E0F229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5AEE388"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15BA8C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2467BCDB" w14:textId="77777777" w:rsidR="00FF3373" w:rsidRPr="00B56B21" w:rsidRDefault="00FF3373" w:rsidP="00C22F69">
                  <w:pPr>
                    <w:spacing w:line="257" w:lineRule="auto"/>
                    <w:jc w:val="both"/>
                    <w:rPr>
                      <w:sz w:val="16"/>
                      <w:szCs w:val="16"/>
                    </w:rPr>
                  </w:pPr>
                </w:p>
              </w:tc>
            </w:tr>
            <w:tr w:rsidR="00FF3373" w:rsidRPr="00B56B21" w14:paraId="7248EB84" w14:textId="77777777" w:rsidTr="00C22F69">
              <w:trPr>
                <w:trHeight w:val="408"/>
              </w:trPr>
              <w:tc>
                <w:tcPr>
                  <w:tcW w:w="3436" w:type="dxa"/>
                </w:tcPr>
                <w:p w14:paraId="2E967549"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D1E2CA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9A34F1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F0CF0"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7402142" w14:textId="77777777" w:rsidR="00FF3373" w:rsidRPr="00B56B21" w:rsidRDefault="00FF3373" w:rsidP="00C22F69">
                  <w:pPr>
                    <w:spacing w:line="257" w:lineRule="auto"/>
                    <w:jc w:val="both"/>
                    <w:rPr>
                      <w:sz w:val="16"/>
                      <w:szCs w:val="16"/>
                    </w:rPr>
                  </w:pPr>
                </w:p>
              </w:tc>
            </w:tr>
            <w:tr w:rsidR="00FF3373" w:rsidRPr="00B56B21" w14:paraId="6CF6EA25" w14:textId="77777777" w:rsidTr="00C22F69">
              <w:trPr>
                <w:trHeight w:val="408"/>
              </w:trPr>
              <w:tc>
                <w:tcPr>
                  <w:tcW w:w="3436" w:type="dxa"/>
                </w:tcPr>
                <w:p w14:paraId="7280219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389644D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7DC175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1775A2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6AC9D72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5C4F6588" w14:textId="77777777" w:rsidR="00FF3373" w:rsidRPr="00B56B21" w:rsidRDefault="00FF3373" w:rsidP="00C22F69">
                  <w:pPr>
                    <w:spacing w:line="257" w:lineRule="auto"/>
                    <w:jc w:val="both"/>
                    <w:rPr>
                      <w:sz w:val="16"/>
                      <w:szCs w:val="16"/>
                    </w:rPr>
                  </w:pPr>
                </w:p>
              </w:tc>
            </w:tr>
            <w:tr w:rsidR="00FF3373" w:rsidRPr="00B56B21" w14:paraId="0EAE9B8B" w14:textId="77777777" w:rsidTr="00C22F69">
              <w:trPr>
                <w:trHeight w:val="408"/>
              </w:trPr>
              <w:tc>
                <w:tcPr>
                  <w:tcW w:w="3436" w:type="dxa"/>
                </w:tcPr>
                <w:p w14:paraId="5781822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1E6BF88D"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F2B0AE5" w14:textId="77777777" w:rsidR="00FF3373" w:rsidRPr="00B56B21" w:rsidRDefault="00FF3373" w:rsidP="00C22F69">
                  <w:pPr>
                    <w:spacing w:line="257" w:lineRule="auto"/>
                    <w:jc w:val="both"/>
                    <w:rPr>
                      <w:sz w:val="28"/>
                      <w:szCs w:val="28"/>
                    </w:rPr>
                  </w:pPr>
                  <w:r w:rsidRPr="00B56B21">
                    <w:rPr>
                      <w:sz w:val="28"/>
                      <w:szCs w:val="28"/>
                    </w:rPr>
                    <w:t>системність;</w:t>
                  </w:r>
                </w:p>
                <w:p w14:paraId="214DCC95"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40AE3E5B"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779AF4CF" w14:textId="77777777" w:rsidR="00FF3373" w:rsidRPr="00B56B21" w:rsidRDefault="00FF3373" w:rsidP="00C22F69">
                  <w:pPr>
                    <w:spacing w:line="257" w:lineRule="auto"/>
                    <w:jc w:val="both"/>
                    <w:rPr>
                      <w:sz w:val="16"/>
                      <w:szCs w:val="16"/>
                    </w:rPr>
                  </w:pPr>
                </w:p>
              </w:tc>
            </w:tr>
            <w:tr w:rsidR="00FF3373" w:rsidRPr="00B56B21" w14:paraId="27D209EE" w14:textId="77777777" w:rsidTr="00C22F69">
              <w:trPr>
                <w:trHeight w:val="408"/>
              </w:trPr>
              <w:tc>
                <w:tcPr>
                  <w:tcW w:w="3436" w:type="dxa"/>
                </w:tcPr>
                <w:p w14:paraId="5B91DE2A"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0604D3B8"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23AE0E3"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200F7BE3" w14:textId="77777777" w:rsidTr="00C22F69">
              <w:trPr>
                <w:trHeight w:val="408"/>
              </w:trPr>
              <w:tc>
                <w:tcPr>
                  <w:tcW w:w="3436" w:type="dxa"/>
                </w:tcPr>
                <w:p w14:paraId="3FD3C269"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9D6038C"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252DDAF" w14:textId="77777777" w:rsidR="00FF3373" w:rsidRPr="00B56B21" w:rsidRDefault="00FF3373" w:rsidP="00C22F69">
                  <w:pPr>
                    <w:spacing w:line="257" w:lineRule="auto"/>
                    <w:jc w:val="both"/>
                    <w:rPr>
                      <w:sz w:val="24"/>
                      <w:szCs w:val="24"/>
                    </w:rPr>
                  </w:pPr>
                </w:p>
              </w:tc>
            </w:tr>
            <w:tr w:rsidR="00FF3373" w:rsidRPr="00B56B21" w14:paraId="49BA182E"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D1069DE"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186867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33E6ED6"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6379" w:type="dxa"/>
                  <w:tcBorders>
                    <w:top w:val="nil"/>
                    <w:left w:val="nil"/>
                    <w:bottom w:val="nil"/>
                    <w:right w:val="nil"/>
                  </w:tcBorders>
                </w:tcPr>
                <w:p w14:paraId="0D2EBE38"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5441FD8" w14:textId="77777777" w:rsidR="00FF3373" w:rsidRPr="00B56B21" w:rsidRDefault="00FF3373" w:rsidP="00C22F69">
                  <w:pPr>
                    <w:ind w:left="-105"/>
                    <w:jc w:val="both"/>
                    <w:rPr>
                      <w:sz w:val="16"/>
                      <w:szCs w:val="16"/>
                    </w:rPr>
                  </w:pPr>
                </w:p>
              </w:tc>
            </w:tr>
            <w:tr w:rsidR="00FF3373" w:rsidRPr="00B56B21" w14:paraId="3017F913"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0E14818"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2D97716C"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5E7189F"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2DA8642E"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2BB28DE" w14:textId="77777777" w:rsidR="00FF3373" w:rsidRPr="005F1121" w:rsidRDefault="00FF3373" w:rsidP="00C22F69">
            <w:pPr>
              <w:jc w:val="both"/>
              <w:rPr>
                <w:sz w:val="28"/>
                <w:szCs w:val="28"/>
              </w:rPr>
            </w:pPr>
          </w:p>
        </w:tc>
      </w:tr>
    </w:tbl>
    <w:p w14:paraId="1A003B6B"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5F4255B" w14:textId="77777777" w:rsidR="00FF3373" w:rsidRDefault="00FF3373" w:rsidP="00FF3373">
      <w:pPr>
        <w:pStyle w:val="ac"/>
        <w:ind w:left="0" w:firstLine="720"/>
        <w:jc w:val="both"/>
        <w:rPr>
          <w:b/>
          <w:sz w:val="28"/>
          <w:szCs w:val="28"/>
          <w:lang w:eastAsia="en-US"/>
        </w:rPr>
      </w:pPr>
    </w:p>
    <w:p w14:paraId="5249DCDA" w14:textId="77777777" w:rsidR="00FF3373" w:rsidRDefault="00FF3373" w:rsidP="00FF3373">
      <w:pPr>
        <w:pStyle w:val="ac"/>
        <w:ind w:left="0" w:firstLine="720"/>
        <w:jc w:val="both"/>
        <w:rPr>
          <w:b/>
          <w:sz w:val="28"/>
          <w:szCs w:val="28"/>
          <w:lang w:eastAsia="en-US"/>
        </w:rPr>
      </w:pPr>
    </w:p>
    <w:p w14:paraId="76AA6FA5"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38A0A60"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61BCBB0C"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060A1B7" w14:textId="77777777" w:rsidR="00FF3373" w:rsidRPr="00B02342" w:rsidRDefault="00FF3373" w:rsidP="00FF3373">
      <w:pPr>
        <w:rPr>
          <w:b/>
          <w:sz w:val="28"/>
          <w:szCs w:val="28"/>
        </w:rPr>
      </w:pPr>
    </w:p>
    <w:p w14:paraId="3628A19A"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4FCC6CA8" w14:textId="77777777" w:rsidR="00FF3373" w:rsidRPr="00B02342" w:rsidRDefault="00FF3373" w:rsidP="00FF3373">
      <w:pPr>
        <w:ind w:left="6" w:hanging="6"/>
        <w:contextualSpacing/>
        <w:jc w:val="center"/>
        <w:rPr>
          <w:b/>
          <w:sz w:val="28"/>
          <w:szCs w:val="28"/>
        </w:rPr>
      </w:pPr>
    </w:p>
    <w:p w14:paraId="70714F75"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60220F5" w14:textId="77777777" w:rsidR="00FF3373" w:rsidRPr="00DD3E9D" w:rsidRDefault="00FF3373" w:rsidP="00FF3373">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5AB72EBE"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lastRenderedPageBreak/>
        <w:t>2) забезпечує пропуск осіб до будинків (приміщень) судів, органів та установ системи правосуддя та на їх територію транспортних засобів;</w:t>
      </w:r>
    </w:p>
    <w:p w14:paraId="408923C3"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82DC987" w14:textId="77777777" w:rsidR="00FF3373" w:rsidRPr="00DD3E9D" w:rsidRDefault="00FF3373" w:rsidP="00FF3373">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992A24" w14:textId="77777777" w:rsidR="00FF3373" w:rsidRPr="00DD3E9D" w:rsidRDefault="00FF3373" w:rsidP="00FF3373">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FF3373" w:rsidRPr="005F1121" w14:paraId="2158AD06" w14:textId="77777777" w:rsidTr="00C22F69">
        <w:trPr>
          <w:trHeight w:val="408"/>
        </w:trPr>
        <w:tc>
          <w:tcPr>
            <w:tcW w:w="9768" w:type="dxa"/>
          </w:tcPr>
          <w:p w14:paraId="71F288B5" w14:textId="77777777" w:rsidR="00FF3373" w:rsidRDefault="00FF3373" w:rsidP="00C22F69">
            <w:pPr>
              <w:ind w:left="-104" w:firstLine="709"/>
              <w:jc w:val="both"/>
              <w:rPr>
                <w:b/>
                <w:sz w:val="28"/>
                <w:szCs w:val="28"/>
              </w:rPr>
            </w:pPr>
          </w:p>
          <w:p w14:paraId="00737B99" w14:textId="77777777" w:rsidR="00FF3373" w:rsidRPr="005F1121" w:rsidRDefault="00FF3373" w:rsidP="00C22F69">
            <w:pPr>
              <w:ind w:left="-104" w:firstLine="709"/>
              <w:jc w:val="both"/>
              <w:rPr>
                <w:b/>
                <w:sz w:val="28"/>
                <w:szCs w:val="28"/>
              </w:rPr>
            </w:pPr>
          </w:p>
          <w:p w14:paraId="6959492A"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2E1F7D74" w14:textId="77777777" w:rsidTr="00C22F69">
        <w:trPr>
          <w:trHeight w:val="408"/>
        </w:trPr>
        <w:tc>
          <w:tcPr>
            <w:tcW w:w="9768" w:type="dxa"/>
          </w:tcPr>
          <w:p w14:paraId="61F2792C"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78816E03" w14:textId="77777777" w:rsidTr="00C22F69">
        <w:trPr>
          <w:trHeight w:val="408"/>
        </w:trPr>
        <w:tc>
          <w:tcPr>
            <w:tcW w:w="9768" w:type="dxa"/>
          </w:tcPr>
          <w:p w14:paraId="091C9745"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8E3FA86" w14:textId="77777777" w:rsidR="00FF3373" w:rsidRDefault="00FF3373" w:rsidP="00C22F69">
            <w:pPr>
              <w:ind w:left="-104" w:firstLine="709"/>
              <w:jc w:val="both"/>
              <w:rPr>
                <w:sz w:val="28"/>
                <w:szCs w:val="28"/>
              </w:rPr>
            </w:pPr>
          </w:p>
          <w:p w14:paraId="4D0EB2F5"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47F43765" w14:textId="77777777" w:rsidR="00FF3373" w:rsidRPr="006F5EE7" w:rsidRDefault="00FF3373" w:rsidP="00C22F69">
            <w:pPr>
              <w:ind w:left="-104" w:firstLine="709"/>
              <w:jc w:val="both"/>
              <w:rPr>
                <w:sz w:val="28"/>
                <w:szCs w:val="28"/>
              </w:rPr>
            </w:pPr>
            <w:r w:rsidRPr="006F5EE7">
              <w:rPr>
                <w:sz w:val="28"/>
                <w:szCs w:val="28"/>
              </w:rPr>
              <w:t>безстроково.</w:t>
            </w:r>
          </w:p>
          <w:p w14:paraId="7EFE0816" w14:textId="77777777" w:rsidR="00FF3373" w:rsidRDefault="00FF3373" w:rsidP="00C22F69">
            <w:pPr>
              <w:pStyle w:val="ac"/>
              <w:spacing w:line="244" w:lineRule="auto"/>
              <w:ind w:left="-104" w:firstLine="709"/>
              <w:jc w:val="both"/>
              <w:rPr>
                <w:sz w:val="28"/>
                <w:szCs w:val="28"/>
              </w:rPr>
            </w:pPr>
          </w:p>
          <w:p w14:paraId="7289317F"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43CB892" w14:textId="77777777" w:rsidR="00FF3373" w:rsidRPr="005F1121" w:rsidRDefault="00FF3373" w:rsidP="00C22F69">
            <w:pPr>
              <w:ind w:left="-104" w:firstLine="709"/>
              <w:jc w:val="both"/>
              <w:rPr>
                <w:sz w:val="28"/>
                <w:szCs w:val="28"/>
              </w:rPr>
            </w:pPr>
          </w:p>
        </w:tc>
      </w:tr>
    </w:tbl>
    <w:p w14:paraId="1866530B"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844A9A0" w14:textId="77777777" w:rsidTr="00C22F69">
        <w:tc>
          <w:tcPr>
            <w:tcW w:w="4106" w:type="dxa"/>
          </w:tcPr>
          <w:p w14:paraId="288C7A7B"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0437DFA"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0110D897" w14:textId="77777777" w:rsidTr="00C22F69">
        <w:tc>
          <w:tcPr>
            <w:tcW w:w="4106" w:type="dxa"/>
          </w:tcPr>
          <w:p w14:paraId="6D2C35BD"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541692F6"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32233483" w14:textId="77777777" w:rsidTr="00C22F69">
        <w:tc>
          <w:tcPr>
            <w:tcW w:w="4106" w:type="dxa"/>
          </w:tcPr>
          <w:p w14:paraId="7E51B79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lastRenderedPageBreak/>
              <w:t>Досвід роботи:</w:t>
            </w:r>
          </w:p>
        </w:tc>
        <w:tc>
          <w:tcPr>
            <w:tcW w:w="5528" w:type="dxa"/>
          </w:tcPr>
          <w:p w14:paraId="1FFC6E61"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0078B60C" w14:textId="77777777" w:rsidTr="00C22F69">
        <w:tc>
          <w:tcPr>
            <w:tcW w:w="4106" w:type="dxa"/>
          </w:tcPr>
          <w:p w14:paraId="0BA2650D"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700B66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5A28922D" w14:textId="77777777" w:rsidTr="00C22F69">
        <w:trPr>
          <w:trHeight w:val="408"/>
        </w:trPr>
        <w:tc>
          <w:tcPr>
            <w:tcW w:w="20237" w:type="dxa"/>
            <w:gridSpan w:val="2"/>
          </w:tcPr>
          <w:p w14:paraId="31EC87F5" w14:textId="77777777" w:rsidR="00FF3373" w:rsidRPr="005F1121" w:rsidRDefault="00FF3373" w:rsidP="00C22F69">
            <w:pPr>
              <w:ind w:left="851"/>
              <w:rPr>
                <w:b/>
                <w:sz w:val="28"/>
                <w:szCs w:val="28"/>
              </w:rPr>
            </w:pPr>
          </w:p>
        </w:tc>
      </w:tr>
      <w:tr w:rsidR="00FF3373" w:rsidRPr="005F1121" w14:paraId="5B868AD0" w14:textId="77777777" w:rsidTr="00C22F69">
        <w:trPr>
          <w:trHeight w:val="408"/>
        </w:trPr>
        <w:tc>
          <w:tcPr>
            <w:tcW w:w="10098" w:type="dxa"/>
          </w:tcPr>
          <w:p w14:paraId="617CBB53"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092B41C3"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1F6FFF39"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73CBCB32" w14:textId="77777777" w:rsidTr="00C22F69">
              <w:trPr>
                <w:trHeight w:val="408"/>
              </w:trPr>
              <w:tc>
                <w:tcPr>
                  <w:tcW w:w="3436" w:type="dxa"/>
                </w:tcPr>
                <w:p w14:paraId="53883783"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2BC6704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76CE763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99AD434"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5789C189" w14:textId="77777777" w:rsidTr="00C22F69">
              <w:trPr>
                <w:trHeight w:val="408"/>
              </w:trPr>
              <w:tc>
                <w:tcPr>
                  <w:tcW w:w="3436" w:type="dxa"/>
                </w:tcPr>
                <w:p w14:paraId="6C3F241D"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4D595C8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8407C5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CEEFDC1"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74C6440" w14:textId="77777777" w:rsidTr="00C22F69">
              <w:trPr>
                <w:trHeight w:val="408"/>
              </w:trPr>
              <w:tc>
                <w:tcPr>
                  <w:tcW w:w="3436" w:type="dxa"/>
                </w:tcPr>
                <w:p w14:paraId="5AD2783D"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575BA35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195F8A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170F36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536EDC5"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3D5F2098" w14:textId="77777777" w:rsidTr="00C22F69">
              <w:trPr>
                <w:trHeight w:val="408"/>
              </w:trPr>
              <w:tc>
                <w:tcPr>
                  <w:tcW w:w="3436" w:type="dxa"/>
                </w:tcPr>
                <w:p w14:paraId="38AEC23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35E99F2"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7F448F15" w14:textId="77777777" w:rsidR="00FF3373" w:rsidRPr="00B56B21" w:rsidRDefault="00FF3373" w:rsidP="00C22F69">
                  <w:pPr>
                    <w:spacing w:line="257" w:lineRule="auto"/>
                    <w:jc w:val="both"/>
                    <w:rPr>
                      <w:sz w:val="28"/>
                      <w:szCs w:val="28"/>
                    </w:rPr>
                  </w:pPr>
                  <w:r w:rsidRPr="00B56B21">
                    <w:rPr>
                      <w:sz w:val="28"/>
                      <w:szCs w:val="28"/>
                    </w:rPr>
                    <w:t>системність;</w:t>
                  </w:r>
                </w:p>
                <w:p w14:paraId="0432255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12CF7F9B"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46E364A7" w14:textId="77777777" w:rsidTr="00C22F69">
              <w:trPr>
                <w:trHeight w:val="408"/>
              </w:trPr>
              <w:tc>
                <w:tcPr>
                  <w:tcW w:w="3436" w:type="dxa"/>
                </w:tcPr>
                <w:p w14:paraId="05724568"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0BDD66A0"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7B6B24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7E70522C" w14:textId="77777777" w:rsidTr="00C22F69">
              <w:trPr>
                <w:trHeight w:val="408"/>
              </w:trPr>
              <w:tc>
                <w:tcPr>
                  <w:tcW w:w="3436" w:type="dxa"/>
                </w:tcPr>
                <w:p w14:paraId="1C994059"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5984" w:type="dxa"/>
                  <w:gridSpan w:val="2"/>
                </w:tcPr>
                <w:p w14:paraId="3E465C77"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2C561BAC" w14:textId="77777777" w:rsidR="00FF3373" w:rsidRPr="00B56B21" w:rsidRDefault="00FF3373" w:rsidP="00C22F69">
                  <w:pPr>
                    <w:spacing w:line="257" w:lineRule="auto"/>
                    <w:jc w:val="both"/>
                    <w:rPr>
                      <w:sz w:val="24"/>
                      <w:szCs w:val="24"/>
                    </w:rPr>
                  </w:pPr>
                </w:p>
              </w:tc>
            </w:tr>
            <w:tr w:rsidR="00FF3373" w:rsidRPr="00B56B21" w14:paraId="3B3A54A6"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60D6722"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A869E71"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7CE4137" w14:textId="77777777" w:rsidR="00FF3373" w:rsidRPr="00B56B21" w:rsidRDefault="00FF3373" w:rsidP="00C22F69">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4EA8BDCF"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680B6349"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97932A3"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19986C09"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75606D"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D00F031"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7ECDF68"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75F24892" w14:textId="77777777" w:rsidTr="00C22F69">
              <w:trPr>
                <w:trHeight w:val="408"/>
              </w:trPr>
              <w:tc>
                <w:tcPr>
                  <w:tcW w:w="3436" w:type="dxa"/>
                </w:tcPr>
                <w:p w14:paraId="7543643B"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3569284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E3A83D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45E1498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6ECE2870" w14:textId="77777777" w:rsidR="00FF3373" w:rsidRPr="00B56B21" w:rsidRDefault="00FF3373" w:rsidP="00C22F69">
                  <w:pPr>
                    <w:spacing w:line="257" w:lineRule="auto"/>
                    <w:jc w:val="both"/>
                    <w:rPr>
                      <w:sz w:val="16"/>
                      <w:szCs w:val="16"/>
                    </w:rPr>
                  </w:pPr>
                </w:p>
              </w:tc>
            </w:tr>
            <w:tr w:rsidR="00FF3373" w:rsidRPr="00B56B21" w14:paraId="749804EF" w14:textId="77777777" w:rsidTr="00C22F69">
              <w:trPr>
                <w:trHeight w:val="408"/>
              </w:trPr>
              <w:tc>
                <w:tcPr>
                  <w:tcW w:w="3436" w:type="dxa"/>
                </w:tcPr>
                <w:p w14:paraId="6AD6FADA"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4627A1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0F3097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6BFFCA4"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6E4BFF8F" w14:textId="77777777" w:rsidR="00FF3373" w:rsidRPr="00B56B21" w:rsidRDefault="00FF3373" w:rsidP="00C22F69">
                  <w:pPr>
                    <w:spacing w:line="257" w:lineRule="auto"/>
                    <w:jc w:val="both"/>
                    <w:rPr>
                      <w:sz w:val="16"/>
                      <w:szCs w:val="16"/>
                    </w:rPr>
                  </w:pPr>
                </w:p>
              </w:tc>
            </w:tr>
            <w:tr w:rsidR="00FF3373" w:rsidRPr="00B56B21" w14:paraId="2E386787" w14:textId="77777777" w:rsidTr="00C22F69">
              <w:trPr>
                <w:trHeight w:val="408"/>
              </w:trPr>
              <w:tc>
                <w:tcPr>
                  <w:tcW w:w="3436" w:type="dxa"/>
                </w:tcPr>
                <w:p w14:paraId="07024BE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7E27636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81CD82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159E496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7473F04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ED6B708" w14:textId="77777777" w:rsidR="00FF3373" w:rsidRPr="00B56B21" w:rsidRDefault="00FF3373" w:rsidP="00C22F69">
                  <w:pPr>
                    <w:spacing w:line="257" w:lineRule="auto"/>
                    <w:jc w:val="both"/>
                    <w:rPr>
                      <w:sz w:val="16"/>
                      <w:szCs w:val="16"/>
                    </w:rPr>
                  </w:pPr>
                </w:p>
              </w:tc>
            </w:tr>
            <w:tr w:rsidR="00FF3373" w:rsidRPr="00B56B21" w14:paraId="78A2CC23" w14:textId="77777777" w:rsidTr="00C22F69">
              <w:trPr>
                <w:trHeight w:val="408"/>
              </w:trPr>
              <w:tc>
                <w:tcPr>
                  <w:tcW w:w="3436" w:type="dxa"/>
                </w:tcPr>
                <w:p w14:paraId="44E873AB"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24AA47DB"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33936324" w14:textId="77777777" w:rsidR="00FF3373" w:rsidRPr="00B56B21" w:rsidRDefault="00FF3373" w:rsidP="00C22F69">
                  <w:pPr>
                    <w:spacing w:line="257" w:lineRule="auto"/>
                    <w:jc w:val="both"/>
                    <w:rPr>
                      <w:sz w:val="28"/>
                      <w:szCs w:val="28"/>
                    </w:rPr>
                  </w:pPr>
                  <w:r w:rsidRPr="00B56B21">
                    <w:rPr>
                      <w:sz w:val="28"/>
                      <w:szCs w:val="28"/>
                    </w:rPr>
                    <w:t>системність;</w:t>
                  </w:r>
                </w:p>
                <w:p w14:paraId="384F39F7"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26F830F"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1B03B77C" w14:textId="77777777" w:rsidR="00FF3373" w:rsidRPr="00B56B21" w:rsidRDefault="00FF3373" w:rsidP="00C22F69">
                  <w:pPr>
                    <w:spacing w:line="257" w:lineRule="auto"/>
                    <w:jc w:val="both"/>
                    <w:rPr>
                      <w:sz w:val="16"/>
                      <w:szCs w:val="16"/>
                    </w:rPr>
                  </w:pPr>
                </w:p>
              </w:tc>
            </w:tr>
            <w:tr w:rsidR="00FF3373" w:rsidRPr="00B56B21" w14:paraId="4628026C" w14:textId="77777777" w:rsidTr="00C22F69">
              <w:trPr>
                <w:trHeight w:val="408"/>
              </w:trPr>
              <w:tc>
                <w:tcPr>
                  <w:tcW w:w="3436" w:type="dxa"/>
                </w:tcPr>
                <w:p w14:paraId="187E4E7B"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0959096"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4D8A468"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1C6C69A" w14:textId="77777777" w:rsidTr="00C22F69">
              <w:trPr>
                <w:trHeight w:val="408"/>
              </w:trPr>
              <w:tc>
                <w:tcPr>
                  <w:tcW w:w="3436" w:type="dxa"/>
                </w:tcPr>
                <w:p w14:paraId="07F1BE82"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6487" w:type="dxa"/>
                  <w:gridSpan w:val="2"/>
                </w:tcPr>
                <w:p w14:paraId="60262976"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33118276" w14:textId="77777777" w:rsidR="00FF3373" w:rsidRPr="00B56B21" w:rsidRDefault="00FF3373" w:rsidP="00C22F69">
                  <w:pPr>
                    <w:spacing w:line="257" w:lineRule="auto"/>
                    <w:jc w:val="both"/>
                    <w:rPr>
                      <w:sz w:val="24"/>
                      <w:szCs w:val="24"/>
                    </w:rPr>
                  </w:pPr>
                </w:p>
              </w:tc>
            </w:tr>
            <w:tr w:rsidR="00FF3373" w:rsidRPr="00B56B21" w14:paraId="6CFB904D"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1BDE4B4"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27668A4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9DBBBAF" w14:textId="77777777" w:rsidR="00FF3373" w:rsidRPr="00B56B21" w:rsidRDefault="00FF3373" w:rsidP="00C22F69">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4DBBEDBC"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3D9C11E0" w14:textId="77777777" w:rsidR="00FF3373" w:rsidRPr="00B56B21" w:rsidRDefault="00FF3373" w:rsidP="00C22F69">
                  <w:pPr>
                    <w:ind w:left="-105"/>
                    <w:jc w:val="both"/>
                    <w:rPr>
                      <w:sz w:val="16"/>
                      <w:szCs w:val="16"/>
                    </w:rPr>
                  </w:pPr>
                </w:p>
              </w:tc>
            </w:tr>
            <w:tr w:rsidR="00FF3373" w:rsidRPr="00B56B21" w14:paraId="0134A75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3D39FB5"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08A2BB66"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65FBE6F5"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BD839F8"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C03F8E3" w14:textId="77777777" w:rsidR="00FF3373" w:rsidRPr="005F1121" w:rsidRDefault="00FF3373" w:rsidP="00C22F69">
            <w:pPr>
              <w:jc w:val="both"/>
              <w:rPr>
                <w:sz w:val="28"/>
                <w:szCs w:val="28"/>
              </w:rPr>
            </w:pPr>
          </w:p>
        </w:tc>
      </w:tr>
    </w:tbl>
    <w:p w14:paraId="269EFC15"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C398B52" w14:textId="77777777" w:rsidR="00FF3373" w:rsidRDefault="00FF3373" w:rsidP="00FF3373">
      <w:pPr>
        <w:pStyle w:val="ac"/>
        <w:ind w:left="0" w:firstLine="720"/>
        <w:jc w:val="both"/>
        <w:rPr>
          <w:b/>
          <w:sz w:val="28"/>
          <w:szCs w:val="28"/>
          <w:lang w:eastAsia="en-US"/>
        </w:rPr>
      </w:pPr>
    </w:p>
    <w:p w14:paraId="06A28C87" w14:textId="77777777" w:rsidR="00FF3373" w:rsidRDefault="00FF3373" w:rsidP="00FF3373">
      <w:pPr>
        <w:pStyle w:val="ac"/>
        <w:ind w:left="0" w:firstLine="720"/>
        <w:jc w:val="both"/>
        <w:rPr>
          <w:b/>
          <w:sz w:val="28"/>
          <w:szCs w:val="28"/>
          <w:lang w:eastAsia="en-US"/>
        </w:rPr>
      </w:pPr>
    </w:p>
    <w:p w14:paraId="24F5D250"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592148B"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502AC4EE" w14:textId="77777777" w:rsidR="00FF3373" w:rsidRPr="005E7AFF" w:rsidRDefault="00FF3373" w:rsidP="00FF3373">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13D1AD4A" w14:textId="10CFC5C3" w:rsidR="00FF3373" w:rsidRDefault="00FF3373" w:rsidP="00FF3373">
      <w:pPr>
        <w:rPr>
          <w:b/>
          <w:sz w:val="28"/>
          <w:szCs w:val="28"/>
        </w:rPr>
      </w:pPr>
    </w:p>
    <w:p w14:paraId="0DE28962" w14:textId="46BD2947" w:rsidR="00260BDD" w:rsidRDefault="00260BDD" w:rsidP="00FF3373">
      <w:pPr>
        <w:rPr>
          <w:b/>
          <w:sz w:val="28"/>
          <w:szCs w:val="28"/>
        </w:rPr>
      </w:pPr>
    </w:p>
    <w:p w14:paraId="61E556DE" w14:textId="364266D4" w:rsidR="00260BDD" w:rsidRDefault="00260BDD" w:rsidP="00FF3373">
      <w:pPr>
        <w:rPr>
          <w:b/>
          <w:sz w:val="28"/>
          <w:szCs w:val="28"/>
        </w:rPr>
      </w:pPr>
    </w:p>
    <w:p w14:paraId="2C6FA73D" w14:textId="77777777" w:rsidR="00260BDD" w:rsidRPr="00B02342" w:rsidRDefault="00260BDD" w:rsidP="00FF3373">
      <w:pPr>
        <w:rPr>
          <w:b/>
          <w:sz w:val="28"/>
          <w:szCs w:val="28"/>
        </w:rPr>
      </w:pPr>
    </w:p>
    <w:p w14:paraId="6DF1A6A7" w14:textId="77777777" w:rsidR="00FF3373" w:rsidRDefault="00FF3373" w:rsidP="00FF3373">
      <w:pPr>
        <w:ind w:left="6" w:hanging="6"/>
        <w:contextualSpacing/>
        <w:jc w:val="center"/>
        <w:rPr>
          <w:b/>
          <w:sz w:val="28"/>
          <w:szCs w:val="28"/>
        </w:rPr>
      </w:pPr>
      <w:r w:rsidRPr="005E7AFF">
        <w:rPr>
          <w:b/>
          <w:sz w:val="28"/>
          <w:szCs w:val="28"/>
        </w:rPr>
        <w:lastRenderedPageBreak/>
        <w:t>Загальні умови</w:t>
      </w:r>
    </w:p>
    <w:p w14:paraId="6A934C67" w14:textId="77777777" w:rsidR="00FF3373" w:rsidRPr="00B02342" w:rsidRDefault="00FF3373" w:rsidP="00FF3373">
      <w:pPr>
        <w:ind w:left="6" w:hanging="6"/>
        <w:contextualSpacing/>
        <w:jc w:val="center"/>
        <w:rPr>
          <w:b/>
          <w:sz w:val="28"/>
          <w:szCs w:val="28"/>
        </w:rPr>
      </w:pPr>
    </w:p>
    <w:p w14:paraId="2FE6EF73"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97CD50F" w14:textId="77777777" w:rsidR="00FF3373" w:rsidRPr="00E36D3A" w:rsidRDefault="00FF3373" w:rsidP="00FF3373">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550688D3" w14:textId="77777777" w:rsidR="00FF3373" w:rsidRPr="00E36D3A" w:rsidRDefault="00FF3373" w:rsidP="00FF3373">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76BBE176" w14:textId="77777777" w:rsidR="00FF3373" w:rsidRPr="00E36D3A" w:rsidRDefault="00FF3373" w:rsidP="00FF3373">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0C571C4" w14:textId="77777777" w:rsidR="00FF3373" w:rsidRPr="00E36D3A" w:rsidRDefault="00FF3373" w:rsidP="00FF3373">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1AA3675" w14:textId="77777777" w:rsidR="00FF3373" w:rsidRPr="00E36D3A" w:rsidRDefault="00FF3373" w:rsidP="00FF3373">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09F80092" w14:textId="77777777" w:rsidR="00FF3373" w:rsidRPr="00B02342" w:rsidRDefault="00FF3373" w:rsidP="00FF3373">
      <w:pPr>
        <w:ind w:firstLine="709"/>
        <w:jc w:val="both"/>
        <w:rPr>
          <w:b/>
          <w:sz w:val="28"/>
          <w:szCs w:val="28"/>
        </w:rPr>
      </w:pPr>
      <w:bookmarkStart w:id="3" w:name="_Hlk135824127"/>
    </w:p>
    <w:p w14:paraId="0A3AA142" w14:textId="77777777" w:rsidR="00FF3373" w:rsidRPr="00D266B6" w:rsidRDefault="00FF3373" w:rsidP="00FF337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064907A5" w14:textId="77777777" w:rsidR="00FF3373" w:rsidRPr="00144504" w:rsidRDefault="00FF3373" w:rsidP="00FF337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AB6EDEE" w14:textId="77777777" w:rsidR="00FF3373" w:rsidRDefault="00FF3373" w:rsidP="00FF337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6D284A7" w14:textId="77777777" w:rsidR="00FF3373" w:rsidRPr="00B02342" w:rsidRDefault="00FF3373" w:rsidP="00FF3373">
      <w:pPr>
        <w:jc w:val="both"/>
        <w:rPr>
          <w:b/>
          <w:sz w:val="28"/>
          <w:szCs w:val="28"/>
        </w:rPr>
      </w:pPr>
    </w:p>
    <w:p w14:paraId="2537AF32" w14:textId="77777777" w:rsidR="00FF3373" w:rsidRPr="00B151FD" w:rsidRDefault="00FF3373" w:rsidP="00FF337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6448D14D" w14:textId="77777777" w:rsidR="00FF3373" w:rsidRPr="00B151FD" w:rsidRDefault="00FF3373" w:rsidP="00FF3373">
      <w:pPr>
        <w:jc w:val="both"/>
        <w:rPr>
          <w:sz w:val="28"/>
          <w:szCs w:val="28"/>
        </w:rPr>
      </w:pPr>
      <w:r w:rsidRPr="00B151FD">
        <w:rPr>
          <w:sz w:val="28"/>
          <w:szCs w:val="28"/>
        </w:rPr>
        <w:t>безстроково.</w:t>
      </w:r>
    </w:p>
    <w:p w14:paraId="58926365" w14:textId="77777777" w:rsidR="00FF3373" w:rsidRPr="00B02342" w:rsidRDefault="00FF3373" w:rsidP="00FF3373">
      <w:pPr>
        <w:pStyle w:val="ac"/>
        <w:tabs>
          <w:tab w:val="left" w:pos="1134"/>
        </w:tabs>
        <w:ind w:left="709"/>
        <w:jc w:val="both"/>
        <w:rPr>
          <w:sz w:val="28"/>
          <w:szCs w:val="28"/>
        </w:rPr>
      </w:pPr>
    </w:p>
    <w:p w14:paraId="02FBED2A" w14:textId="77777777" w:rsidR="00FF3373" w:rsidRPr="0020260F" w:rsidRDefault="00FF3373" w:rsidP="00FF337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5C62513" w14:textId="77777777" w:rsidR="00FF3373" w:rsidRPr="00B02342" w:rsidRDefault="00FF3373" w:rsidP="00FF3373">
      <w:pPr>
        <w:pStyle w:val="ac"/>
        <w:tabs>
          <w:tab w:val="left" w:pos="1134"/>
        </w:tabs>
        <w:ind w:left="709"/>
        <w:jc w:val="both"/>
        <w:rPr>
          <w:sz w:val="28"/>
          <w:szCs w:val="28"/>
        </w:rPr>
      </w:pPr>
    </w:p>
    <w:p w14:paraId="6D8901F3" w14:textId="77777777" w:rsidR="00FF3373" w:rsidRDefault="00FF3373" w:rsidP="00FF3373">
      <w:pPr>
        <w:jc w:val="center"/>
        <w:rPr>
          <w:b/>
          <w:sz w:val="28"/>
          <w:szCs w:val="28"/>
        </w:rPr>
      </w:pPr>
      <w:r w:rsidRPr="008531D7">
        <w:rPr>
          <w:b/>
          <w:sz w:val="28"/>
          <w:szCs w:val="28"/>
        </w:rPr>
        <w:lastRenderedPageBreak/>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6A66CF09" w14:textId="77777777" w:rsidTr="00C22F69">
        <w:tc>
          <w:tcPr>
            <w:tcW w:w="4106" w:type="dxa"/>
          </w:tcPr>
          <w:p w14:paraId="3C1CB306" w14:textId="77777777" w:rsidR="00FF3373" w:rsidRPr="00D266B6" w:rsidRDefault="00FF3373" w:rsidP="00C22F69">
            <w:pPr>
              <w:pStyle w:val="ac"/>
              <w:numPr>
                <w:ilvl w:val="0"/>
                <w:numId w:val="38"/>
              </w:numPr>
              <w:tabs>
                <w:tab w:val="left" w:pos="322"/>
                <w:tab w:val="left" w:pos="889"/>
              </w:tabs>
              <w:ind w:left="0" w:firstLine="605"/>
              <w:jc w:val="both"/>
              <w:rPr>
                <w:b/>
                <w:sz w:val="28"/>
                <w:szCs w:val="28"/>
              </w:rPr>
            </w:pPr>
            <w:r w:rsidRPr="00D266B6">
              <w:rPr>
                <w:sz w:val="28"/>
                <w:szCs w:val="28"/>
              </w:rPr>
              <w:t>Загальні вимоги:</w:t>
            </w:r>
          </w:p>
        </w:tc>
        <w:tc>
          <w:tcPr>
            <w:tcW w:w="5528" w:type="dxa"/>
          </w:tcPr>
          <w:p w14:paraId="340CCED0"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4F4D4B28" w14:textId="77777777" w:rsidTr="00C22F69">
        <w:tc>
          <w:tcPr>
            <w:tcW w:w="4106" w:type="dxa"/>
          </w:tcPr>
          <w:p w14:paraId="0521856F" w14:textId="77777777" w:rsidR="00FF3373" w:rsidRPr="00D266B6" w:rsidRDefault="00FF3373" w:rsidP="00C22F69">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72089BC8"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4C8BB5B5" w14:textId="77777777" w:rsidTr="00C22F69">
        <w:tc>
          <w:tcPr>
            <w:tcW w:w="4106" w:type="dxa"/>
          </w:tcPr>
          <w:p w14:paraId="63490EFA" w14:textId="77777777" w:rsidR="00FF3373" w:rsidRPr="00AD0B4A" w:rsidRDefault="00FF3373" w:rsidP="00C22F69">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04D077AC" w14:textId="77777777" w:rsidR="00FF3373" w:rsidRDefault="00FF3373" w:rsidP="00C22F69">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FF3373" w14:paraId="4A05166F" w14:textId="77777777" w:rsidTr="00C22F69">
        <w:tc>
          <w:tcPr>
            <w:tcW w:w="4106" w:type="dxa"/>
          </w:tcPr>
          <w:p w14:paraId="26C6D1BF" w14:textId="77777777" w:rsidR="00FF3373" w:rsidRPr="00AD0B4A" w:rsidRDefault="00FF3373" w:rsidP="00C22F69">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346962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FF3373" w:rsidRPr="000D199B" w14:paraId="031D15D1" w14:textId="77777777" w:rsidTr="00C22F69">
        <w:trPr>
          <w:gridAfter w:val="3"/>
          <w:wAfter w:w="973" w:type="dxa"/>
          <w:trHeight w:val="409"/>
        </w:trPr>
        <w:tc>
          <w:tcPr>
            <w:tcW w:w="8948" w:type="dxa"/>
            <w:gridSpan w:val="3"/>
          </w:tcPr>
          <w:p w14:paraId="403A6F39" w14:textId="77777777" w:rsidR="00FF3373" w:rsidRPr="00B02342" w:rsidRDefault="00FF3373" w:rsidP="00C22F69">
            <w:pPr>
              <w:spacing w:line="256" w:lineRule="auto"/>
              <w:jc w:val="center"/>
              <w:rPr>
                <w:b/>
                <w:sz w:val="28"/>
                <w:szCs w:val="28"/>
              </w:rPr>
            </w:pPr>
          </w:p>
          <w:p w14:paraId="1CC9C1D0" w14:textId="77777777" w:rsidR="00FF3373" w:rsidRPr="000D199B" w:rsidRDefault="00FF3373" w:rsidP="00C22F69">
            <w:pPr>
              <w:spacing w:line="256" w:lineRule="auto"/>
              <w:jc w:val="center"/>
              <w:rPr>
                <w:b/>
                <w:sz w:val="28"/>
                <w:szCs w:val="28"/>
              </w:rPr>
            </w:pPr>
            <w:r w:rsidRPr="000D199B">
              <w:rPr>
                <w:b/>
                <w:sz w:val="28"/>
                <w:szCs w:val="28"/>
              </w:rPr>
              <w:t>Вимоги до компетентності</w:t>
            </w:r>
          </w:p>
        </w:tc>
      </w:tr>
      <w:tr w:rsidR="00FF3373" w:rsidRPr="000D199B" w14:paraId="68EF8682" w14:textId="77777777" w:rsidTr="00C22F69">
        <w:tblPrEx>
          <w:tblLook w:val="0000" w:firstRow="0" w:lastRow="0" w:firstColumn="0" w:lastColumn="0" w:noHBand="0" w:noVBand="0"/>
        </w:tblPrEx>
        <w:trPr>
          <w:trHeight w:val="408"/>
        </w:trPr>
        <w:tc>
          <w:tcPr>
            <w:tcW w:w="3436" w:type="dxa"/>
            <w:gridSpan w:val="2"/>
          </w:tcPr>
          <w:p w14:paraId="0DDAB0D2" w14:textId="77777777" w:rsidR="00FF3373" w:rsidRPr="000D199B" w:rsidRDefault="00FF3373" w:rsidP="00C22F69">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19BE1D1E"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D6FD48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3639F818" w14:textId="77777777" w:rsidR="00FF3373" w:rsidRPr="000D199B" w:rsidRDefault="00FF3373" w:rsidP="00C22F69">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FF3373" w:rsidRPr="000D199B" w14:paraId="2385E230" w14:textId="77777777" w:rsidTr="00C22F69">
        <w:tblPrEx>
          <w:tblLook w:val="0000" w:firstRow="0" w:lastRow="0" w:firstColumn="0" w:lastColumn="0" w:noHBand="0" w:noVBand="0"/>
        </w:tblPrEx>
        <w:trPr>
          <w:trHeight w:val="408"/>
        </w:trPr>
        <w:tc>
          <w:tcPr>
            <w:tcW w:w="3436" w:type="dxa"/>
            <w:gridSpan w:val="2"/>
          </w:tcPr>
          <w:p w14:paraId="4808289B" w14:textId="77777777" w:rsidR="00FF3373" w:rsidRPr="000D199B" w:rsidRDefault="00FF3373" w:rsidP="00C22F69">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7C0A940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CDEBD7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81688AB" w14:textId="77777777" w:rsidR="00FF3373" w:rsidRPr="000D199B" w:rsidRDefault="00FF3373" w:rsidP="00C22F69">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FF3373" w:rsidRPr="000D199B" w14:paraId="498FF979" w14:textId="77777777" w:rsidTr="00C22F69">
        <w:tblPrEx>
          <w:tblLook w:val="0000" w:firstRow="0" w:lastRow="0" w:firstColumn="0" w:lastColumn="0" w:noHBand="0" w:noVBand="0"/>
        </w:tblPrEx>
        <w:trPr>
          <w:trHeight w:val="408"/>
        </w:trPr>
        <w:tc>
          <w:tcPr>
            <w:tcW w:w="3436" w:type="dxa"/>
            <w:gridSpan w:val="2"/>
          </w:tcPr>
          <w:p w14:paraId="62430BA6" w14:textId="77777777" w:rsidR="00FF3373" w:rsidRPr="000D199B" w:rsidRDefault="00FF3373" w:rsidP="00C22F69">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4122D2B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FF9C603"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5C2E48A4"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76A5969D" w14:textId="77777777" w:rsidR="00FF3373" w:rsidRPr="000D199B" w:rsidRDefault="00FF3373" w:rsidP="00C22F69">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FF3373" w:rsidRPr="000D199B" w14:paraId="48E8C8C4" w14:textId="77777777" w:rsidTr="00C22F69">
        <w:tblPrEx>
          <w:tblLook w:val="0000" w:firstRow="0" w:lastRow="0" w:firstColumn="0" w:lastColumn="0" w:noHBand="0" w:noVBand="0"/>
        </w:tblPrEx>
        <w:trPr>
          <w:trHeight w:val="408"/>
        </w:trPr>
        <w:tc>
          <w:tcPr>
            <w:tcW w:w="3436" w:type="dxa"/>
            <w:gridSpan w:val="2"/>
          </w:tcPr>
          <w:p w14:paraId="33627B49" w14:textId="77777777" w:rsidR="00FF3373" w:rsidRPr="000D199B" w:rsidRDefault="00FF3373" w:rsidP="00C22F69">
            <w:pPr>
              <w:spacing w:line="257" w:lineRule="auto"/>
              <w:rPr>
                <w:sz w:val="28"/>
                <w:szCs w:val="28"/>
              </w:rPr>
            </w:pPr>
            <w:r w:rsidRPr="000D199B">
              <w:rPr>
                <w:sz w:val="28"/>
                <w:szCs w:val="28"/>
              </w:rPr>
              <w:t>4. Особистісні компетенції</w:t>
            </w:r>
          </w:p>
        </w:tc>
        <w:tc>
          <w:tcPr>
            <w:tcW w:w="6485" w:type="dxa"/>
            <w:gridSpan w:val="4"/>
          </w:tcPr>
          <w:p w14:paraId="642081AC" w14:textId="77777777" w:rsidR="00FF3373" w:rsidRPr="000D199B" w:rsidRDefault="00FF3373" w:rsidP="00C22F69">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E1BA1BD" w14:textId="77777777" w:rsidR="00FF3373" w:rsidRPr="000D199B" w:rsidRDefault="00FF3373" w:rsidP="00C22F69">
            <w:pPr>
              <w:spacing w:line="257" w:lineRule="auto"/>
              <w:jc w:val="both"/>
              <w:rPr>
                <w:sz w:val="28"/>
                <w:szCs w:val="28"/>
              </w:rPr>
            </w:pPr>
            <w:r w:rsidRPr="000D199B">
              <w:rPr>
                <w:sz w:val="28"/>
                <w:szCs w:val="28"/>
              </w:rPr>
              <w:t>системність;</w:t>
            </w:r>
          </w:p>
          <w:p w14:paraId="1518ABFA" w14:textId="77777777" w:rsidR="00FF3373" w:rsidRPr="000D199B" w:rsidRDefault="00FF3373" w:rsidP="00C22F69">
            <w:pPr>
              <w:spacing w:line="257" w:lineRule="auto"/>
              <w:jc w:val="both"/>
              <w:rPr>
                <w:sz w:val="28"/>
                <w:szCs w:val="28"/>
              </w:rPr>
            </w:pPr>
            <w:r w:rsidRPr="000D199B">
              <w:rPr>
                <w:sz w:val="28"/>
                <w:szCs w:val="28"/>
              </w:rPr>
              <w:t>самоорганізація та саморозвиток;</w:t>
            </w:r>
          </w:p>
          <w:p w14:paraId="6E8A40E7" w14:textId="77777777" w:rsidR="00FF3373" w:rsidRPr="000D199B" w:rsidRDefault="00FF3373" w:rsidP="00C22F69">
            <w:pPr>
              <w:spacing w:line="257" w:lineRule="auto"/>
              <w:jc w:val="both"/>
              <w:rPr>
                <w:sz w:val="28"/>
                <w:szCs w:val="28"/>
              </w:rPr>
            </w:pPr>
            <w:r w:rsidRPr="000D199B">
              <w:rPr>
                <w:sz w:val="28"/>
                <w:szCs w:val="28"/>
              </w:rPr>
              <w:t>політична нейтральність.</w:t>
            </w:r>
          </w:p>
        </w:tc>
      </w:tr>
      <w:tr w:rsidR="00FF3373" w:rsidRPr="000D199B" w14:paraId="38B8FB40" w14:textId="77777777" w:rsidTr="00C22F69">
        <w:tblPrEx>
          <w:tblLook w:val="0000" w:firstRow="0" w:lastRow="0" w:firstColumn="0" w:lastColumn="0" w:noHBand="0" w:noVBand="0"/>
        </w:tblPrEx>
        <w:trPr>
          <w:trHeight w:val="408"/>
        </w:trPr>
        <w:tc>
          <w:tcPr>
            <w:tcW w:w="3436" w:type="dxa"/>
            <w:gridSpan w:val="2"/>
          </w:tcPr>
          <w:p w14:paraId="256AE1F1" w14:textId="77777777" w:rsidR="00FF3373" w:rsidRPr="000D199B" w:rsidRDefault="00FF3373" w:rsidP="00C22F69">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106AB31F" w14:textId="77777777" w:rsidR="00FF3373" w:rsidRPr="000D199B" w:rsidRDefault="00FF3373" w:rsidP="00C22F69">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68665432" w14:textId="77777777" w:rsidR="00FF3373" w:rsidRPr="000D199B" w:rsidRDefault="00FF3373" w:rsidP="00C22F69">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0D199B" w14:paraId="7DF354C0" w14:textId="77777777" w:rsidTr="00C22F69">
        <w:tblPrEx>
          <w:tblLook w:val="0000" w:firstRow="0" w:lastRow="0" w:firstColumn="0" w:lastColumn="0" w:noHBand="0" w:noVBand="0"/>
        </w:tblPrEx>
        <w:trPr>
          <w:trHeight w:val="408"/>
        </w:trPr>
        <w:tc>
          <w:tcPr>
            <w:tcW w:w="3436" w:type="dxa"/>
            <w:gridSpan w:val="2"/>
          </w:tcPr>
          <w:p w14:paraId="2B8B8E1C" w14:textId="77777777" w:rsidR="00FF3373" w:rsidRPr="000D199B" w:rsidRDefault="00FF3373" w:rsidP="00C22F69">
            <w:pPr>
              <w:spacing w:line="257" w:lineRule="auto"/>
              <w:rPr>
                <w:sz w:val="28"/>
                <w:szCs w:val="28"/>
              </w:rPr>
            </w:pPr>
            <w:r w:rsidRPr="000D199B">
              <w:rPr>
                <w:sz w:val="28"/>
                <w:szCs w:val="28"/>
              </w:rPr>
              <w:lastRenderedPageBreak/>
              <w:t xml:space="preserve">6. Знання спеціального законодавства </w:t>
            </w:r>
          </w:p>
        </w:tc>
        <w:tc>
          <w:tcPr>
            <w:tcW w:w="6485" w:type="dxa"/>
            <w:gridSpan w:val="4"/>
          </w:tcPr>
          <w:p w14:paraId="23D78311" w14:textId="77777777" w:rsidR="00FF3373" w:rsidRDefault="00FF3373" w:rsidP="00C22F69">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1DCBF42D" w14:textId="77777777" w:rsidR="00FF3373" w:rsidRDefault="00FF3373" w:rsidP="00C22F69">
            <w:pPr>
              <w:spacing w:line="257" w:lineRule="auto"/>
              <w:jc w:val="both"/>
              <w:rPr>
                <w:sz w:val="28"/>
                <w:szCs w:val="28"/>
              </w:rPr>
            </w:pPr>
          </w:p>
          <w:p w14:paraId="34632363" w14:textId="77777777" w:rsidR="00FF3373" w:rsidRDefault="00FF3373" w:rsidP="00C22F69">
            <w:pPr>
              <w:spacing w:line="257" w:lineRule="auto"/>
              <w:jc w:val="both"/>
              <w:rPr>
                <w:sz w:val="28"/>
                <w:szCs w:val="28"/>
              </w:rPr>
            </w:pPr>
          </w:p>
          <w:p w14:paraId="5A5159EA" w14:textId="77777777" w:rsidR="00FF3373" w:rsidRPr="00B02342" w:rsidRDefault="00FF3373" w:rsidP="00C22F69">
            <w:pPr>
              <w:spacing w:line="257" w:lineRule="auto"/>
              <w:jc w:val="both"/>
              <w:rPr>
                <w:sz w:val="28"/>
                <w:szCs w:val="28"/>
              </w:rPr>
            </w:pPr>
          </w:p>
        </w:tc>
      </w:tr>
      <w:tr w:rsidR="00FF3373" w:rsidRPr="005F1121" w14:paraId="5E994AD2" w14:textId="77777777" w:rsidTr="00C22F69">
        <w:tblPrEx>
          <w:tblLook w:val="0000" w:firstRow="0" w:lastRow="0" w:firstColumn="0" w:lastColumn="0" w:noHBand="0" w:noVBand="0"/>
        </w:tblPrEx>
        <w:trPr>
          <w:gridAfter w:val="2"/>
          <w:wAfter w:w="615" w:type="dxa"/>
          <w:trHeight w:val="408"/>
        </w:trPr>
        <w:tc>
          <w:tcPr>
            <w:tcW w:w="9306" w:type="dxa"/>
            <w:gridSpan w:val="4"/>
          </w:tcPr>
          <w:p w14:paraId="7B07356B" w14:textId="77777777" w:rsidR="00FF3373" w:rsidRPr="005F1121" w:rsidRDefault="00FF3373" w:rsidP="00C22F69">
            <w:pPr>
              <w:jc w:val="center"/>
              <w:rPr>
                <w:b/>
                <w:sz w:val="28"/>
                <w:szCs w:val="28"/>
              </w:rPr>
            </w:pPr>
            <w:r w:rsidRPr="00267AA7">
              <w:rPr>
                <w:b/>
                <w:sz w:val="28"/>
                <w:szCs w:val="28"/>
              </w:rPr>
              <w:t>Професійні знання.</w:t>
            </w:r>
          </w:p>
        </w:tc>
      </w:tr>
      <w:tr w:rsidR="00FF3373" w:rsidRPr="005F1121" w14:paraId="71F511E3" w14:textId="77777777" w:rsidTr="00C22F69">
        <w:tblPrEx>
          <w:tblLook w:val="0000" w:firstRow="0" w:lastRow="0" w:firstColumn="0" w:lastColumn="0" w:noHBand="0" w:noVBand="0"/>
        </w:tblPrEx>
        <w:trPr>
          <w:gridAfter w:val="1"/>
          <w:wAfter w:w="142" w:type="dxa"/>
          <w:trHeight w:val="408"/>
        </w:trPr>
        <w:tc>
          <w:tcPr>
            <w:tcW w:w="3403" w:type="dxa"/>
          </w:tcPr>
          <w:p w14:paraId="39D84B5B" w14:textId="77777777" w:rsidR="00FF3373" w:rsidRPr="005F1121" w:rsidRDefault="00FF3373" w:rsidP="00C22F69">
            <w:pPr>
              <w:spacing w:line="257" w:lineRule="auto"/>
              <w:rPr>
                <w:sz w:val="28"/>
                <w:szCs w:val="28"/>
              </w:rPr>
            </w:pPr>
            <w:r w:rsidRPr="005F1121">
              <w:rPr>
                <w:sz w:val="28"/>
                <w:szCs w:val="28"/>
              </w:rPr>
              <w:t>1. Знання законодавства</w:t>
            </w:r>
          </w:p>
        </w:tc>
        <w:tc>
          <w:tcPr>
            <w:tcW w:w="6376" w:type="dxa"/>
            <w:gridSpan w:val="4"/>
          </w:tcPr>
          <w:p w14:paraId="39CFBF92" w14:textId="77777777" w:rsidR="00FF3373" w:rsidRPr="005F1121" w:rsidRDefault="00FF3373" w:rsidP="00C22F69">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FF3373" w:rsidRPr="005F1121" w14:paraId="77C481FA" w14:textId="77777777" w:rsidTr="00C22F69">
        <w:tblPrEx>
          <w:tblLook w:val="0000" w:firstRow="0" w:lastRow="0" w:firstColumn="0" w:lastColumn="0" w:noHBand="0" w:noVBand="0"/>
        </w:tblPrEx>
        <w:trPr>
          <w:gridAfter w:val="1"/>
          <w:wAfter w:w="142" w:type="dxa"/>
          <w:trHeight w:val="408"/>
        </w:trPr>
        <w:tc>
          <w:tcPr>
            <w:tcW w:w="3403" w:type="dxa"/>
          </w:tcPr>
          <w:p w14:paraId="61BC271A" w14:textId="77777777" w:rsidR="00FF3373" w:rsidRPr="005F1121" w:rsidRDefault="00FF3373" w:rsidP="00C22F69">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0A34F12E"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2C15384C"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51D7322" w14:textId="77777777" w:rsidR="00FF3373" w:rsidRPr="005F1121"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5D6A9AF" w14:textId="77777777" w:rsidR="00FF3373"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6738593E" w14:textId="77777777" w:rsidR="00FF3373" w:rsidRPr="00B02342"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48BB4796" w14:textId="77777777" w:rsidR="00FF3373" w:rsidRPr="00B02342" w:rsidRDefault="00FF3373" w:rsidP="00FF3373">
      <w:pPr>
        <w:pStyle w:val="ac"/>
        <w:ind w:left="0" w:firstLine="720"/>
        <w:jc w:val="both"/>
        <w:rPr>
          <w:b/>
          <w:sz w:val="28"/>
          <w:szCs w:val="28"/>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ADA26A4" w14:textId="5E092A08" w:rsidR="00B34D0C" w:rsidRDefault="00B34D0C" w:rsidP="004876F9">
      <w:pPr>
        <w:pStyle w:val="ac"/>
        <w:ind w:left="0" w:firstLine="720"/>
        <w:jc w:val="both"/>
        <w:rPr>
          <w:b/>
          <w:sz w:val="28"/>
          <w:szCs w:val="28"/>
          <w:lang w:eastAsia="en-US"/>
        </w:rPr>
      </w:pPr>
    </w:p>
    <w:p w14:paraId="22A84E90" w14:textId="74FC304E" w:rsidR="00B34D0C" w:rsidRPr="00B02342" w:rsidRDefault="00B34D0C" w:rsidP="00B34D0C">
      <w:pPr>
        <w:pStyle w:val="ac"/>
        <w:ind w:left="0" w:firstLine="720"/>
        <w:jc w:val="both"/>
        <w:rPr>
          <w:b/>
          <w:sz w:val="28"/>
          <w:szCs w:val="28"/>
          <w:lang w:eastAsia="en-US"/>
        </w:rPr>
      </w:pP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75360" w14:textId="77777777" w:rsidR="00CE5A21" w:rsidRDefault="00CE5A21" w:rsidP="004F7BD6">
      <w:r>
        <w:separator/>
      </w:r>
    </w:p>
  </w:endnote>
  <w:endnote w:type="continuationSeparator" w:id="0">
    <w:p w14:paraId="241D7EC8" w14:textId="77777777" w:rsidR="00CE5A21" w:rsidRDefault="00CE5A21"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71203" w14:textId="77777777" w:rsidR="00CE5A21" w:rsidRDefault="00CE5A21" w:rsidP="004F7BD6">
      <w:r>
        <w:separator/>
      </w:r>
    </w:p>
  </w:footnote>
  <w:footnote w:type="continuationSeparator" w:id="0">
    <w:p w14:paraId="2ABB11FE" w14:textId="77777777" w:rsidR="00CE5A21" w:rsidRDefault="00CE5A21"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47A49"/>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583"/>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3499"/>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1A1D"/>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57D9A"/>
    <w:rsid w:val="00260BD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54C5"/>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7D5"/>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5D03"/>
    <w:rsid w:val="00747E31"/>
    <w:rsid w:val="00750068"/>
    <w:rsid w:val="00750F28"/>
    <w:rsid w:val="00751E86"/>
    <w:rsid w:val="0075252F"/>
    <w:rsid w:val="0075278C"/>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0495"/>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4695"/>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09B7"/>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F0AFE-BC5A-43B1-9F29-8CF848CE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5</TotalTime>
  <Pages>11</Pages>
  <Words>16574</Words>
  <Characters>9448</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4</cp:revision>
  <cp:lastPrinted>2024-08-27T11:11:00Z</cp:lastPrinted>
  <dcterms:created xsi:type="dcterms:W3CDTF">2025-01-07T09:22:00Z</dcterms:created>
  <dcterms:modified xsi:type="dcterms:W3CDTF">2025-01-07T13:24:00Z</dcterms:modified>
</cp:coreProperties>
</file>