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529278EC"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96314D">
        <w:rPr>
          <w:sz w:val="24"/>
          <w:szCs w:val="24"/>
        </w:rPr>
        <w:t>07</w:t>
      </w:r>
      <w:r w:rsidR="00834074">
        <w:rPr>
          <w:sz w:val="24"/>
          <w:szCs w:val="24"/>
        </w:rPr>
        <w:t xml:space="preserve"> </w:t>
      </w:r>
      <w:r w:rsidR="009E6155">
        <w:rPr>
          <w:sz w:val="24"/>
          <w:szCs w:val="24"/>
        </w:rPr>
        <w:t>квітня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16AF3903"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96314D">
        <w:rPr>
          <w:sz w:val="24"/>
          <w:szCs w:val="24"/>
          <w:lang w:val="ru-RU"/>
        </w:rPr>
        <w:t>104</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7215E06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3847F2" w:rsidRPr="003847F2">
        <w:rPr>
          <w:sz w:val="28"/>
          <w:szCs w:val="28"/>
        </w:rPr>
        <w:t>08</w:t>
      </w:r>
      <w:r w:rsidR="009E6155">
        <w:rPr>
          <w:sz w:val="28"/>
          <w:szCs w:val="28"/>
        </w:rPr>
        <w:t xml:space="preserve"> квітня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9E6155">
        <w:rPr>
          <w:sz w:val="28"/>
          <w:szCs w:val="28"/>
        </w:rPr>
        <w:t>17 квітня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5773B5E"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9E6155">
        <w:rPr>
          <w:sz w:val="28"/>
          <w:szCs w:val="28"/>
        </w:rPr>
        <w:t>21</w:t>
      </w:r>
      <w:r w:rsidR="00047EDA">
        <w:rPr>
          <w:sz w:val="28"/>
          <w:szCs w:val="28"/>
        </w:rPr>
        <w:t xml:space="preserve"> квітня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79043F9A" w:rsidR="00045C70" w:rsidRDefault="009E6155" w:rsidP="003D077B">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w:t>
      </w:r>
      <w:r w:rsidR="00045C70">
        <w:rPr>
          <w:sz w:val="28"/>
          <w:szCs w:val="28"/>
        </w:rPr>
        <w:t xml:space="preserve"> </w:t>
      </w:r>
      <w:r w:rsidR="00210C4E">
        <w:rPr>
          <w:sz w:val="28"/>
          <w:szCs w:val="28"/>
        </w:rPr>
        <w:t>12</w:t>
      </w:r>
      <w:r w:rsidR="00E02C84">
        <w:rPr>
          <w:sz w:val="28"/>
          <w:szCs w:val="28"/>
        </w:rPr>
        <w:t> год. 00 хв. </w:t>
      </w:r>
      <w:r>
        <w:rPr>
          <w:sz w:val="28"/>
          <w:szCs w:val="28"/>
        </w:rPr>
        <w:t>21</w:t>
      </w:r>
      <w:r w:rsidR="00047EDA">
        <w:rPr>
          <w:sz w:val="28"/>
          <w:szCs w:val="28"/>
        </w:rPr>
        <w:t xml:space="preserve"> квітня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lastRenderedPageBreak/>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9E6155">
        <w:trPr>
          <w:trHeight w:val="408"/>
        </w:trPr>
        <w:tc>
          <w:tcPr>
            <w:tcW w:w="9768" w:type="dxa"/>
          </w:tcPr>
          <w:p w14:paraId="59690234" w14:textId="77777777" w:rsidR="00FF3373" w:rsidRPr="005F1121" w:rsidRDefault="00FF3373" w:rsidP="009E6155">
            <w:pPr>
              <w:jc w:val="both"/>
              <w:rPr>
                <w:b/>
                <w:sz w:val="28"/>
                <w:szCs w:val="28"/>
              </w:rPr>
            </w:pPr>
          </w:p>
          <w:p w14:paraId="2C865C2F" w14:textId="77777777" w:rsidR="00FF3373" w:rsidRPr="001B112D" w:rsidRDefault="00FF3373" w:rsidP="009E6155">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9E6155">
        <w:trPr>
          <w:trHeight w:val="408"/>
        </w:trPr>
        <w:tc>
          <w:tcPr>
            <w:tcW w:w="9768" w:type="dxa"/>
          </w:tcPr>
          <w:p w14:paraId="2E6FEC6B" w14:textId="77777777" w:rsidR="00FF3373" w:rsidRPr="005F1121" w:rsidRDefault="00FF3373" w:rsidP="009E6155">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9E6155">
        <w:trPr>
          <w:trHeight w:val="408"/>
        </w:trPr>
        <w:tc>
          <w:tcPr>
            <w:tcW w:w="9768" w:type="dxa"/>
          </w:tcPr>
          <w:p w14:paraId="65A847D1" w14:textId="77777777" w:rsidR="00FF3373" w:rsidRDefault="00FF3373" w:rsidP="009E6155">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9E6155">
            <w:pPr>
              <w:ind w:left="-104" w:firstLine="709"/>
              <w:jc w:val="both"/>
              <w:rPr>
                <w:sz w:val="28"/>
                <w:szCs w:val="28"/>
              </w:rPr>
            </w:pPr>
          </w:p>
          <w:p w14:paraId="144FB342" w14:textId="77777777" w:rsidR="00FF3373" w:rsidRPr="006F5EE7" w:rsidRDefault="00FF3373" w:rsidP="009E6155">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9E6155">
            <w:pPr>
              <w:ind w:left="-104" w:firstLine="709"/>
              <w:jc w:val="both"/>
              <w:rPr>
                <w:sz w:val="28"/>
                <w:szCs w:val="28"/>
              </w:rPr>
            </w:pPr>
            <w:r w:rsidRPr="006F5EE7">
              <w:rPr>
                <w:sz w:val="28"/>
                <w:szCs w:val="28"/>
              </w:rPr>
              <w:t>безстроково.</w:t>
            </w:r>
          </w:p>
          <w:p w14:paraId="26269AE8" w14:textId="77777777" w:rsidR="00FF3373" w:rsidRDefault="00FF3373" w:rsidP="009E6155">
            <w:pPr>
              <w:pStyle w:val="ac"/>
              <w:spacing w:line="244" w:lineRule="auto"/>
              <w:ind w:left="-104" w:firstLine="709"/>
              <w:jc w:val="both"/>
              <w:rPr>
                <w:sz w:val="28"/>
                <w:szCs w:val="28"/>
              </w:rPr>
            </w:pPr>
          </w:p>
          <w:p w14:paraId="321175D2" w14:textId="77777777" w:rsidR="00FF3373" w:rsidRPr="0020260F" w:rsidRDefault="00FF3373" w:rsidP="009E6155">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9E6155">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9E6155">
        <w:tc>
          <w:tcPr>
            <w:tcW w:w="4106" w:type="dxa"/>
          </w:tcPr>
          <w:p w14:paraId="7680267C" w14:textId="77777777" w:rsidR="00FF3373" w:rsidRPr="00B151FD" w:rsidRDefault="00FF3373" w:rsidP="009E6155">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9E6155">
        <w:tc>
          <w:tcPr>
            <w:tcW w:w="4106" w:type="dxa"/>
          </w:tcPr>
          <w:p w14:paraId="7CDF58CF" w14:textId="77777777" w:rsidR="00FF3373" w:rsidRPr="00B151FD" w:rsidRDefault="00FF3373" w:rsidP="009E6155">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9E6155">
        <w:tc>
          <w:tcPr>
            <w:tcW w:w="4106" w:type="dxa"/>
          </w:tcPr>
          <w:p w14:paraId="144982A3" w14:textId="77777777" w:rsidR="00FF3373" w:rsidRPr="00AD0B4A" w:rsidRDefault="00FF3373" w:rsidP="009E6155">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9E6155">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FF3373" w14:paraId="5E04813B" w14:textId="77777777" w:rsidTr="009E6155">
        <w:tc>
          <w:tcPr>
            <w:tcW w:w="4106" w:type="dxa"/>
          </w:tcPr>
          <w:p w14:paraId="2B641AFC" w14:textId="77777777" w:rsidR="00FF3373" w:rsidRPr="00AD0B4A" w:rsidRDefault="00FF3373" w:rsidP="009E6155">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9E6155">
        <w:trPr>
          <w:trHeight w:val="408"/>
        </w:trPr>
        <w:tc>
          <w:tcPr>
            <w:tcW w:w="20237" w:type="dxa"/>
            <w:gridSpan w:val="2"/>
          </w:tcPr>
          <w:p w14:paraId="6DDEA02E" w14:textId="77777777" w:rsidR="00FF3373" w:rsidRPr="005F1121" w:rsidRDefault="00FF3373" w:rsidP="009E6155">
            <w:pPr>
              <w:ind w:left="851"/>
              <w:rPr>
                <w:b/>
                <w:sz w:val="28"/>
                <w:szCs w:val="28"/>
              </w:rPr>
            </w:pPr>
          </w:p>
        </w:tc>
      </w:tr>
      <w:tr w:rsidR="00FF3373" w:rsidRPr="005F1121" w14:paraId="78741AEC" w14:textId="77777777" w:rsidTr="009E6155">
        <w:trPr>
          <w:trHeight w:val="408"/>
        </w:trPr>
        <w:tc>
          <w:tcPr>
            <w:tcW w:w="10098" w:type="dxa"/>
          </w:tcPr>
          <w:p w14:paraId="6092CBC7" w14:textId="77777777" w:rsidR="00FF3373" w:rsidRPr="005F1121" w:rsidRDefault="00FF3373" w:rsidP="009E6155">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9E6155">
            <w:pPr>
              <w:jc w:val="both"/>
              <w:rPr>
                <w:sz w:val="28"/>
                <w:szCs w:val="28"/>
              </w:rPr>
            </w:pPr>
            <w:r w:rsidRPr="00B56B21">
              <w:rPr>
                <w:b/>
                <w:sz w:val="28"/>
                <w:szCs w:val="28"/>
              </w:rPr>
              <w:t>Вимоги до компетентності</w:t>
            </w:r>
          </w:p>
        </w:tc>
      </w:tr>
      <w:tr w:rsidR="00FF3373" w:rsidRPr="005F1121" w14:paraId="011B93C2"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9E6155">
              <w:trPr>
                <w:trHeight w:val="408"/>
              </w:trPr>
              <w:tc>
                <w:tcPr>
                  <w:tcW w:w="3436" w:type="dxa"/>
                </w:tcPr>
                <w:p w14:paraId="1939DABB" w14:textId="77777777" w:rsidR="00FF3373" w:rsidRPr="00B56B21" w:rsidRDefault="00FF3373" w:rsidP="009E6155">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9E6155">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9E6155">
              <w:trPr>
                <w:trHeight w:val="408"/>
              </w:trPr>
              <w:tc>
                <w:tcPr>
                  <w:tcW w:w="3436" w:type="dxa"/>
                </w:tcPr>
                <w:p w14:paraId="31DC3017"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9E6155">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9E6155">
              <w:trPr>
                <w:trHeight w:val="408"/>
              </w:trPr>
              <w:tc>
                <w:tcPr>
                  <w:tcW w:w="3436" w:type="dxa"/>
                </w:tcPr>
                <w:p w14:paraId="4CF841B5"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9E6155">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9E6155">
              <w:trPr>
                <w:trHeight w:val="408"/>
              </w:trPr>
              <w:tc>
                <w:tcPr>
                  <w:tcW w:w="3436" w:type="dxa"/>
                </w:tcPr>
                <w:p w14:paraId="4E01A3B0"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9E6155">
                  <w:pPr>
                    <w:spacing w:line="257" w:lineRule="auto"/>
                    <w:jc w:val="both"/>
                    <w:rPr>
                      <w:sz w:val="28"/>
                      <w:szCs w:val="28"/>
                    </w:rPr>
                  </w:pPr>
                  <w:r w:rsidRPr="00B56B21">
                    <w:rPr>
                      <w:sz w:val="28"/>
                      <w:szCs w:val="28"/>
                    </w:rPr>
                    <w:t>системність;</w:t>
                  </w:r>
                </w:p>
                <w:p w14:paraId="06E33E49"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9E6155">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9E6155">
              <w:trPr>
                <w:trHeight w:val="408"/>
              </w:trPr>
              <w:tc>
                <w:tcPr>
                  <w:tcW w:w="3436" w:type="dxa"/>
                </w:tcPr>
                <w:p w14:paraId="30E906D1"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9E6155">
              <w:trPr>
                <w:trHeight w:val="408"/>
              </w:trPr>
              <w:tc>
                <w:tcPr>
                  <w:tcW w:w="3436" w:type="dxa"/>
                </w:tcPr>
                <w:p w14:paraId="4A113072"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9E6155">
                  <w:pPr>
                    <w:spacing w:line="257" w:lineRule="auto"/>
                    <w:jc w:val="both"/>
                    <w:rPr>
                      <w:sz w:val="24"/>
                      <w:szCs w:val="24"/>
                    </w:rPr>
                  </w:pPr>
                </w:p>
              </w:tc>
            </w:tr>
            <w:tr w:rsidR="00FF3373" w:rsidRPr="00B56B21" w14:paraId="6C697792"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5574DAC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9E6155">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68E2877E" w14:textId="77777777" w:rsidR="00FF3373" w:rsidRPr="00B56B21" w:rsidRDefault="00FF3373" w:rsidP="009E6155">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9E6155">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9E6155">
              <w:trPr>
                <w:trHeight w:val="408"/>
              </w:trPr>
              <w:tc>
                <w:tcPr>
                  <w:tcW w:w="3436" w:type="dxa"/>
                </w:tcPr>
                <w:p w14:paraId="46094E56" w14:textId="77777777" w:rsidR="00FF3373" w:rsidRPr="00B56B21" w:rsidRDefault="00FF3373" w:rsidP="009E6155">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9E6155">
                  <w:pPr>
                    <w:spacing w:line="257" w:lineRule="auto"/>
                    <w:jc w:val="both"/>
                    <w:rPr>
                      <w:sz w:val="16"/>
                      <w:szCs w:val="16"/>
                    </w:rPr>
                  </w:pPr>
                </w:p>
              </w:tc>
            </w:tr>
            <w:tr w:rsidR="00FF3373" w:rsidRPr="00B56B21" w14:paraId="7248EB84" w14:textId="77777777" w:rsidTr="009E6155">
              <w:trPr>
                <w:trHeight w:val="408"/>
              </w:trPr>
              <w:tc>
                <w:tcPr>
                  <w:tcW w:w="3436" w:type="dxa"/>
                </w:tcPr>
                <w:p w14:paraId="2E967549"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9E6155">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9E6155">
                  <w:pPr>
                    <w:spacing w:line="257" w:lineRule="auto"/>
                    <w:jc w:val="both"/>
                    <w:rPr>
                      <w:sz w:val="16"/>
                      <w:szCs w:val="16"/>
                    </w:rPr>
                  </w:pPr>
                </w:p>
              </w:tc>
            </w:tr>
            <w:tr w:rsidR="00FF3373" w:rsidRPr="00B56B21" w14:paraId="6CF6EA25" w14:textId="77777777" w:rsidTr="009E6155">
              <w:trPr>
                <w:trHeight w:val="408"/>
              </w:trPr>
              <w:tc>
                <w:tcPr>
                  <w:tcW w:w="3436" w:type="dxa"/>
                </w:tcPr>
                <w:p w14:paraId="7280219C"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9E6155">
                  <w:pPr>
                    <w:spacing w:line="257" w:lineRule="auto"/>
                    <w:jc w:val="both"/>
                    <w:rPr>
                      <w:sz w:val="16"/>
                      <w:szCs w:val="16"/>
                    </w:rPr>
                  </w:pPr>
                </w:p>
              </w:tc>
            </w:tr>
            <w:tr w:rsidR="00FF3373" w:rsidRPr="00B56B21" w14:paraId="0EAE9B8B" w14:textId="77777777" w:rsidTr="009E6155">
              <w:trPr>
                <w:trHeight w:val="408"/>
              </w:trPr>
              <w:tc>
                <w:tcPr>
                  <w:tcW w:w="3436" w:type="dxa"/>
                </w:tcPr>
                <w:p w14:paraId="5781822E"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9E6155">
                  <w:pPr>
                    <w:spacing w:line="257" w:lineRule="auto"/>
                    <w:jc w:val="both"/>
                    <w:rPr>
                      <w:sz w:val="28"/>
                      <w:szCs w:val="28"/>
                    </w:rPr>
                  </w:pPr>
                  <w:r w:rsidRPr="00B56B21">
                    <w:rPr>
                      <w:sz w:val="28"/>
                      <w:szCs w:val="28"/>
                    </w:rPr>
                    <w:t>системність;</w:t>
                  </w:r>
                </w:p>
                <w:p w14:paraId="214DCC95"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9E6155">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9E6155">
                  <w:pPr>
                    <w:spacing w:line="257" w:lineRule="auto"/>
                    <w:jc w:val="both"/>
                    <w:rPr>
                      <w:sz w:val="16"/>
                      <w:szCs w:val="16"/>
                    </w:rPr>
                  </w:pPr>
                </w:p>
              </w:tc>
            </w:tr>
            <w:tr w:rsidR="00FF3373" w:rsidRPr="00B56B21" w14:paraId="27D209EE" w14:textId="77777777" w:rsidTr="009E6155">
              <w:trPr>
                <w:trHeight w:val="408"/>
              </w:trPr>
              <w:tc>
                <w:tcPr>
                  <w:tcW w:w="3436" w:type="dxa"/>
                </w:tcPr>
                <w:p w14:paraId="5B91DE2A"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9E6155">
              <w:trPr>
                <w:trHeight w:val="408"/>
              </w:trPr>
              <w:tc>
                <w:tcPr>
                  <w:tcW w:w="3436" w:type="dxa"/>
                </w:tcPr>
                <w:p w14:paraId="3FD3C269"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9E6155">
                  <w:pPr>
                    <w:spacing w:line="257" w:lineRule="auto"/>
                    <w:jc w:val="both"/>
                    <w:rPr>
                      <w:sz w:val="24"/>
                      <w:szCs w:val="24"/>
                    </w:rPr>
                  </w:pPr>
                </w:p>
              </w:tc>
            </w:tr>
            <w:tr w:rsidR="00FF3373" w:rsidRPr="00B56B21" w14:paraId="49BA182E"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3186867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9E6155">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0D2EBE38" w14:textId="77777777" w:rsidR="00FF3373" w:rsidRPr="00B56B21" w:rsidRDefault="00FF3373" w:rsidP="009E6155">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9E6155">
                  <w:pPr>
                    <w:ind w:left="-105"/>
                    <w:jc w:val="both"/>
                    <w:rPr>
                      <w:sz w:val="16"/>
                      <w:szCs w:val="16"/>
                    </w:rPr>
                  </w:pPr>
                </w:p>
              </w:tc>
            </w:tr>
            <w:tr w:rsidR="00FF3373" w:rsidRPr="00B56B21" w14:paraId="3017F913"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9E6155">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lastRenderedPageBreak/>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9E6155">
        <w:trPr>
          <w:trHeight w:val="408"/>
        </w:trPr>
        <w:tc>
          <w:tcPr>
            <w:tcW w:w="9768" w:type="dxa"/>
          </w:tcPr>
          <w:p w14:paraId="71F288B5" w14:textId="77777777" w:rsidR="00FF3373" w:rsidRDefault="00FF3373" w:rsidP="009E6155">
            <w:pPr>
              <w:ind w:left="-104" w:firstLine="709"/>
              <w:jc w:val="both"/>
              <w:rPr>
                <w:b/>
                <w:sz w:val="28"/>
                <w:szCs w:val="28"/>
              </w:rPr>
            </w:pPr>
          </w:p>
          <w:p w14:paraId="00737B99" w14:textId="77777777" w:rsidR="00FF3373" w:rsidRPr="005F1121" w:rsidRDefault="00FF3373" w:rsidP="009E6155">
            <w:pPr>
              <w:ind w:left="-104" w:firstLine="709"/>
              <w:jc w:val="both"/>
              <w:rPr>
                <w:b/>
                <w:sz w:val="28"/>
                <w:szCs w:val="28"/>
              </w:rPr>
            </w:pPr>
          </w:p>
          <w:p w14:paraId="6959492A" w14:textId="77777777" w:rsidR="00FF3373" w:rsidRPr="001B112D" w:rsidRDefault="00FF3373" w:rsidP="009E6155">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9E6155">
        <w:trPr>
          <w:trHeight w:val="408"/>
        </w:trPr>
        <w:tc>
          <w:tcPr>
            <w:tcW w:w="9768" w:type="dxa"/>
          </w:tcPr>
          <w:p w14:paraId="61F2792C" w14:textId="77777777" w:rsidR="00FF3373" w:rsidRPr="005F1121" w:rsidRDefault="00FF3373" w:rsidP="009E6155">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9E6155">
        <w:trPr>
          <w:trHeight w:val="408"/>
        </w:trPr>
        <w:tc>
          <w:tcPr>
            <w:tcW w:w="9768" w:type="dxa"/>
          </w:tcPr>
          <w:p w14:paraId="091C9745" w14:textId="77777777" w:rsidR="00FF3373" w:rsidRDefault="00FF3373" w:rsidP="009E6155">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9E6155">
            <w:pPr>
              <w:ind w:left="-104" w:firstLine="709"/>
              <w:jc w:val="both"/>
              <w:rPr>
                <w:sz w:val="28"/>
                <w:szCs w:val="28"/>
              </w:rPr>
            </w:pPr>
          </w:p>
          <w:p w14:paraId="4D0EB2F5" w14:textId="77777777" w:rsidR="00FF3373" w:rsidRPr="006F5EE7" w:rsidRDefault="00FF3373" w:rsidP="009E6155">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9E6155">
            <w:pPr>
              <w:ind w:left="-104" w:firstLine="709"/>
              <w:jc w:val="both"/>
              <w:rPr>
                <w:sz w:val="28"/>
                <w:szCs w:val="28"/>
              </w:rPr>
            </w:pPr>
            <w:r w:rsidRPr="006F5EE7">
              <w:rPr>
                <w:sz w:val="28"/>
                <w:szCs w:val="28"/>
              </w:rPr>
              <w:t>безстроково.</w:t>
            </w:r>
          </w:p>
          <w:p w14:paraId="7EFE0816" w14:textId="77777777" w:rsidR="00FF3373" w:rsidRDefault="00FF3373" w:rsidP="009E6155">
            <w:pPr>
              <w:pStyle w:val="ac"/>
              <w:spacing w:line="244" w:lineRule="auto"/>
              <w:ind w:left="-104" w:firstLine="709"/>
              <w:jc w:val="both"/>
              <w:rPr>
                <w:sz w:val="28"/>
                <w:szCs w:val="28"/>
              </w:rPr>
            </w:pPr>
          </w:p>
          <w:p w14:paraId="7289317F" w14:textId="77777777" w:rsidR="00FF3373" w:rsidRPr="0020260F" w:rsidRDefault="00FF3373" w:rsidP="009E6155">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9E6155">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9E6155">
        <w:tc>
          <w:tcPr>
            <w:tcW w:w="4106" w:type="dxa"/>
          </w:tcPr>
          <w:p w14:paraId="288C7A7B" w14:textId="77777777" w:rsidR="00FF3373" w:rsidRPr="00B151FD" w:rsidRDefault="00FF3373" w:rsidP="009E6155">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w:t>
            </w:r>
            <w:r w:rsidRPr="006834AA">
              <w:rPr>
                <w:sz w:val="28"/>
                <w:szCs w:val="28"/>
              </w:rPr>
              <w:lastRenderedPageBreak/>
              <w:t>163 Закону України «Про судоустрій і статус суддів»).</w:t>
            </w:r>
          </w:p>
        </w:tc>
      </w:tr>
      <w:tr w:rsidR="00FF3373" w14:paraId="0110D897" w14:textId="77777777" w:rsidTr="009E6155">
        <w:tc>
          <w:tcPr>
            <w:tcW w:w="4106" w:type="dxa"/>
          </w:tcPr>
          <w:p w14:paraId="6D2C35BD" w14:textId="77777777" w:rsidR="00FF3373" w:rsidRPr="00B151FD" w:rsidRDefault="00FF3373" w:rsidP="009E6155">
            <w:pPr>
              <w:pStyle w:val="ac"/>
              <w:numPr>
                <w:ilvl w:val="0"/>
                <w:numId w:val="35"/>
              </w:numPr>
              <w:tabs>
                <w:tab w:val="left" w:pos="368"/>
                <w:tab w:val="left" w:pos="889"/>
              </w:tabs>
              <w:ind w:left="0" w:firstLine="463"/>
              <w:jc w:val="both"/>
              <w:rPr>
                <w:b/>
                <w:sz w:val="28"/>
                <w:szCs w:val="28"/>
              </w:rPr>
            </w:pPr>
            <w:r w:rsidRPr="00B151FD">
              <w:rPr>
                <w:sz w:val="28"/>
                <w:szCs w:val="28"/>
              </w:rPr>
              <w:lastRenderedPageBreak/>
              <w:t>Освіта:</w:t>
            </w:r>
          </w:p>
        </w:tc>
        <w:tc>
          <w:tcPr>
            <w:tcW w:w="5528" w:type="dxa"/>
          </w:tcPr>
          <w:p w14:paraId="541692F6"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9E6155">
        <w:tc>
          <w:tcPr>
            <w:tcW w:w="4106" w:type="dxa"/>
          </w:tcPr>
          <w:p w14:paraId="7E51B793" w14:textId="77777777" w:rsidR="00FF3373" w:rsidRPr="00AD0B4A" w:rsidRDefault="00FF3373" w:rsidP="009E6155">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1FFC6E61" w14:textId="77777777" w:rsidR="00FF3373" w:rsidRDefault="00FF3373" w:rsidP="009E6155">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9E6155">
        <w:tc>
          <w:tcPr>
            <w:tcW w:w="4106" w:type="dxa"/>
          </w:tcPr>
          <w:p w14:paraId="0BA2650D" w14:textId="77777777" w:rsidR="00FF3373" w:rsidRPr="00AD0B4A" w:rsidRDefault="00FF3373" w:rsidP="009E6155">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9E6155">
        <w:trPr>
          <w:trHeight w:val="408"/>
        </w:trPr>
        <w:tc>
          <w:tcPr>
            <w:tcW w:w="20237" w:type="dxa"/>
            <w:gridSpan w:val="2"/>
          </w:tcPr>
          <w:p w14:paraId="31EC87F5" w14:textId="77777777" w:rsidR="00FF3373" w:rsidRPr="005F1121" w:rsidRDefault="00FF3373" w:rsidP="009E6155">
            <w:pPr>
              <w:ind w:left="851"/>
              <w:rPr>
                <w:b/>
                <w:sz w:val="28"/>
                <w:szCs w:val="28"/>
              </w:rPr>
            </w:pPr>
          </w:p>
        </w:tc>
      </w:tr>
      <w:tr w:rsidR="00FF3373" w:rsidRPr="005F1121" w14:paraId="5B868AD0" w14:textId="77777777" w:rsidTr="009E6155">
        <w:trPr>
          <w:trHeight w:val="408"/>
        </w:trPr>
        <w:tc>
          <w:tcPr>
            <w:tcW w:w="10098" w:type="dxa"/>
          </w:tcPr>
          <w:p w14:paraId="617CBB53" w14:textId="77777777" w:rsidR="00FF3373" w:rsidRPr="005F1121" w:rsidRDefault="00FF3373" w:rsidP="009E6155">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9E6155">
            <w:pPr>
              <w:jc w:val="both"/>
              <w:rPr>
                <w:sz w:val="28"/>
                <w:szCs w:val="28"/>
              </w:rPr>
            </w:pPr>
            <w:r w:rsidRPr="00B56B21">
              <w:rPr>
                <w:b/>
                <w:sz w:val="28"/>
                <w:szCs w:val="28"/>
              </w:rPr>
              <w:t>Вимоги до компетентності</w:t>
            </w:r>
          </w:p>
        </w:tc>
      </w:tr>
      <w:tr w:rsidR="00FF3373" w:rsidRPr="005F1121" w14:paraId="1F6FFF39"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9E6155">
              <w:trPr>
                <w:trHeight w:val="408"/>
              </w:trPr>
              <w:tc>
                <w:tcPr>
                  <w:tcW w:w="3436" w:type="dxa"/>
                </w:tcPr>
                <w:p w14:paraId="53883783" w14:textId="77777777" w:rsidR="00FF3373" w:rsidRPr="00B56B21" w:rsidRDefault="00FF3373" w:rsidP="009E6155">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9E6155">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9E6155">
              <w:trPr>
                <w:trHeight w:val="408"/>
              </w:trPr>
              <w:tc>
                <w:tcPr>
                  <w:tcW w:w="3436" w:type="dxa"/>
                </w:tcPr>
                <w:p w14:paraId="6C3F241D"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9E6155">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9E6155">
              <w:trPr>
                <w:trHeight w:val="408"/>
              </w:trPr>
              <w:tc>
                <w:tcPr>
                  <w:tcW w:w="3436" w:type="dxa"/>
                </w:tcPr>
                <w:p w14:paraId="5AD2783D"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9E6155">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9E6155">
              <w:trPr>
                <w:trHeight w:val="408"/>
              </w:trPr>
              <w:tc>
                <w:tcPr>
                  <w:tcW w:w="3436" w:type="dxa"/>
                </w:tcPr>
                <w:p w14:paraId="38AEC23E"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9E6155">
                  <w:pPr>
                    <w:spacing w:line="257" w:lineRule="auto"/>
                    <w:jc w:val="both"/>
                    <w:rPr>
                      <w:sz w:val="28"/>
                      <w:szCs w:val="28"/>
                    </w:rPr>
                  </w:pPr>
                  <w:r w:rsidRPr="00B56B21">
                    <w:rPr>
                      <w:sz w:val="28"/>
                      <w:szCs w:val="28"/>
                    </w:rPr>
                    <w:t>системність;</w:t>
                  </w:r>
                </w:p>
                <w:p w14:paraId="04322559"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9E6155">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9E6155">
              <w:trPr>
                <w:trHeight w:val="408"/>
              </w:trPr>
              <w:tc>
                <w:tcPr>
                  <w:tcW w:w="3436" w:type="dxa"/>
                </w:tcPr>
                <w:p w14:paraId="05724568"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9E6155">
                  <w:pPr>
                    <w:spacing w:line="257" w:lineRule="auto"/>
                    <w:jc w:val="both"/>
                    <w:rPr>
                      <w:sz w:val="28"/>
                      <w:szCs w:val="28"/>
                    </w:rPr>
                  </w:pPr>
                  <w:r w:rsidRPr="00B56B21">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9E6155">
              <w:trPr>
                <w:trHeight w:val="408"/>
              </w:trPr>
              <w:tc>
                <w:tcPr>
                  <w:tcW w:w="3436" w:type="dxa"/>
                </w:tcPr>
                <w:p w14:paraId="1C994059" w14:textId="77777777" w:rsidR="00FF3373" w:rsidRPr="00B56B21" w:rsidRDefault="00FF3373" w:rsidP="009E6155">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9E6155">
                  <w:pPr>
                    <w:spacing w:line="257" w:lineRule="auto"/>
                    <w:jc w:val="both"/>
                    <w:rPr>
                      <w:sz w:val="24"/>
                      <w:szCs w:val="24"/>
                    </w:rPr>
                  </w:pPr>
                </w:p>
              </w:tc>
            </w:tr>
            <w:tr w:rsidR="00FF3373" w:rsidRPr="00B56B21" w14:paraId="3B3A54A6"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9E6155">
                  <w:pPr>
                    <w:jc w:val="center"/>
                    <w:rPr>
                      <w:b/>
                      <w:sz w:val="28"/>
                      <w:szCs w:val="28"/>
                    </w:rPr>
                  </w:pPr>
                  <w:r w:rsidRPr="00B56B21">
                    <w:rPr>
                      <w:b/>
                      <w:sz w:val="28"/>
                      <w:szCs w:val="28"/>
                    </w:rPr>
                    <w:t>Професійні знання</w:t>
                  </w:r>
                </w:p>
              </w:tc>
            </w:tr>
            <w:tr w:rsidR="00FF3373" w:rsidRPr="00B56B21" w14:paraId="3A869E71"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9E6155">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9E6155">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9E6155">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9E6155">
              <w:trPr>
                <w:trHeight w:val="408"/>
              </w:trPr>
              <w:tc>
                <w:tcPr>
                  <w:tcW w:w="3436" w:type="dxa"/>
                </w:tcPr>
                <w:p w14:paraId="7543643B" w14:textId="77777777" w:rsidR="00FF3373" w:rsidRPr="00B56B21" w:rsidRDefault="00FF3373" w:rsidP="009E6155">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9E6155">
                  <w:pPr>
                    <w:spacing w:line="257" w:lineRule="auto"/>
                    <w:jc w:val="both"/>
                    <w:rPr>
                      <w:sz w:val="16"/>
                      <w:szCs w:val="16"/>
                    </w:rPr>
                  </w:pPr>
                </w:p>
              </w:tc>
            </w:tr>
            <w:tr w:rsidR="00FF3373" w:rsidRPr="00B56B21" w14:paraId="749804EF" w14:textId="77777777" w:rsidTr="009E6155">
              <w:trPr>
                <w:trHeight w:val="408"/>
              </w:trPr>
              <w:tc>
                <w:tcPr>
                  <w:tcW w:w="3436" w:type="dxa"/>
                </w:tcPr>
                <w:p w14:paraId="6AD6FADA"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9E6155">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9E6155">
                  <w:pPr>
                    <w:spacing w:line="257" w:lineRule="auto"/>
                    <w:jc w:val="both"/>
                    <w:rPr>
                      <w:sz w:val="16"/>
                      <w:szCs w:val="16"/>
                    </w:rPr>
                  </w:pPr>
                </w:p>
              </w:tc>
            </w:tr>
            <w:tr w:rsidR="00FF3373" w:rsidRPr="00B56B21" w14:paraId="2E386787" w14:textId="77777777" w:rsidTr="009E6155">
              <w:trPr>
                <w:trHeight w:val="408"/>
              </w:trPr>
              <w:tc>
                <w:tcPr>
                  <w:tcW w:w="3436" w:type="dxa"/>
                </w:tcPr>
                <w:p w14:paraId="07024BEC"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9E6155">
                  <w:pPr>
                    <w:spacing w:line="257" w:lineRule="auto"/>
                    <w:jc w:val="both"/>
                    <w:rPr>
                      <w:sz w:val="16"/>
                      <w:szCs w:val="16"/>
                    </w:rPr>
                  </w:pPr>
                </w:p>
              </w:tc>
            </w:tr>
            <w:tr w:rsidR="00FF3373" w:rsidRPr="00B56B21" w14:paraId="78A2CC23" w14:textId="77777777" w:rsidTr="009E6155">
              <w:trPr>
                <w:trHeight w:val="408"/>
              </w:trPr>
              <w:tc>
                <w:tcPr>
                  <w:tcW w:w="3436" w:type="dxa"/>
                </w:tcPr>
                <w:p w14:paraId="44E873AB"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9E6155">
                  <w:pPr>
                    <w:spacing w:line="257" w:lineRule="auto"/>
                    <w:jc w:val="both"/>
                    <w:rPr>
                      <w:sz w:val="28"/>
                      <w:szCs w:val="28"/>
                    </w:rPr>
                  </w:pPr>
                  <w:r w:rsidRPr="00B56B21">
                    <w:rPr>
                      <w:sz w:val="28"/>
                      <w:szCs w:val="28"/>
                    </w:rPr>
                    <w:t>системність;</w:t>
                  </w:r>
                </w:p>
                <w:p w14:paraId="384F39F7"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9E6155">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9E6155">
                  <w:pPr>
                    <w:spacing w:line="257" w:lineRule="auto"/>
                    <w:jc w:val="both"/>
                    <w:rPr>
                      <w:sz w:val="16"/>
                      <w:szCs w:val="16"/>
                    </w:rPr>
                  </w:pPr>
                </w:p>
              </w:tc>
            </w:tr>
            <w:tr w:rsidR="00FF3373" w:rsidRPr="00B56B21" w14:paraId="4628026C" w14:textId="77777777" w:rsidTr="009E6155">
              <w:trPr>
                <w:trHeight w:val="408"/>
              </w:trPr>
              <w:tc>
                <w:tcPr>
                  <w:tcW w:w="3436" w:type="dxa"/>
                </w:tcPr>
                <w:p w14:paraId="187E4E7B"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9E6155">
                  <w:pPr>
                    <w:spacing w:line="257" w:lineRule="auto"/>
                    <w:jc w:val="both"/>
                    <w:rPr>
                      <w:sz w:val="28"/>
                      <w:szCs w:val="28"/>
                    </w:rPr>
                  </w:pPr>
                  <w:r w:rsidRPr="00B56B21">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9E6155">
              <w:trPr>
                <w:trHeight w:val="408"/>
              </w:trPr>
              <w:tc>
                <w:tcPr>
                  <w:tcW w:w="3436" w:type="dxa"/>
                </w:tcPr>
                <w:p w14:paraId="07F1BE82" w14:textId="77777777" w:rsidR="00FF3373" w:rsidRPr="00B56B21" w:rsidRDefault="00FF3373" w:rsidP="009E6155">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9E6155">
                  <w:pPr>
                    <w:spacing w:line="257" w:lineRule="auto"/>
                    <w:jc w:val="both"/>
                    <w:rPr>
                      <w:sz w:val="24"/>
                      <w:szCs w:val="24"/>
                    </w:rPr>
                  </w:pPr>
                </w:p>
              </w:tc>
            </w:tr>
            <w:tr w:rsidR="00FF3373" w:rsidRPr="00B56B21" w14:paraId="6CFB904D"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9E6155">
                  <w:pPr>
                    <w:jc w:val="center"/>
                    <w:rPr>
                      <w:b/>
                      <w:sz w:val="28"/>
                      <w:szCs w:val="28"/>
                    </w:rPr>
                  </w:pPr>
                  <w:r w:rsidRPr="00B56B21">
                    <w:rPr>
                      <w:b/>
                      <w:sz w:val="28"/>
                      <w:szCs w:val="28"/>
                    </w:rPr>
                    <w:t>Професійні знання</w:t>
                  </w:r>
                </w:p>
              </w:tc>
            </w:tr>
            <w:tr w:rsidR="00FF3373" w:rsidRPr="00B56B21" w14:paraId="27668A4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9E6155">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9E6155">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9E6155">
                  <w:pPr>
                    <w:ind w:left="-105"/>
                    <w:jc w:val="both"/>
                    <w:rPr>
                      <w:sz w:val="16"/>
                      <w:szCs w:val="16"/>
                    </w:rPr>
                  </w:pPr>
                </w:p>
              </w:tc>
            </w:tr>
            <w:tr w:rsidR="00FF3373" w:rsidRPr="00B56B21" w14:paraId="0134A75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9E6155">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4C4DAE53" w:rsidR="00FF3373" w:rsidRDefault="00FF3373" w:rsidP="00FF3373">
      <w:pPr>
        <w:pStyle w:val="ac"/>
        <w:ind w:left="0" w:firstLine="720"/>
        <w:jc w:val="both"/>
        <w:rPr>
          <w:b/>
          <w:sz w:val="28"/>
          <w:szCs w:val="28"/>
          <w:lang w:eastAsia="en-US"/>
        </w:rPr>
      </w:pPr>
    </w:p>
    <w:p w14:paraId="5B25798C" w14:textId="47B4D011" w:rsidR="003847F2" w:rsidRDefault="003847F2" w:rsidP="00FF3373">
      <w:pPr>
        <w:pStyle w:val="ac"/>
        <w:ind w:left="0" w:firstLine="720"/>
        <w:jc w:val="both"/>
        <w:rPr>
          <w:b/>
          <w:sz w:val="28"/>
          <w:szCs w:val="28"/>
          <w:lang w:eastAsia="en-US"/>
        </w:rPr>
      </w:pPr>
    </w:p>
    <w:p w14:paraId="7E9EFEB4" w14:textId="349E3A20" w:rsidR="003847F2" w:rsidRDefault="003847F2" w:rsidP="00FF3373">
      <w:pPr>
        <w:pStyle w:val="ac"/>
        <w:ind w:left="0" w:firstLine="720"/>
        <w:jc w:val="both"/>
        <w:rPr>
          <w:b/>
          <w:sz w:val="28"/>
          <w:szCs w:val="28"/>
          <w:lang w:eastAsia="en-US"/>
        </w:rPr>
      </w:pPr>
    </w:p>
    <w:p w14:paraId="3528A57B" w14:textId="77777777" w:rsidR="003847F2" w:rsidRDefault="003847F2"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lastRenderedPageBreak/>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w:t>
      </w:r>
      <w:r w:rsidRPr="0020260F">
        <w:rPr>
          <w:sz w:val="28"/>
          <w:szCs w:val="28"/>
        </w:rPr>
        <w:lastRenderedPageBreak/>
        <w:t>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9E6155">
        <w:tc>
          <w:tcPr>
            <w:tcW w:w="4106" w:type="dxa"/>
          </w:tcPr>
          <w:p w14:paraId="3C1CB306" w14:textId="77777777" w:rsidR="00FF3373" w:rsidRPr="00D266B6" w:rsidRDefault="00FF3373" w:rsidP="009E6155">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9E6155">
        <w:tc>
          <w:tcPr>
            <w:tcW w:w="4106" w:type="dxa"/>
          </w:tcPr>
          <w:p w14:paraId="0521856F" w14:textId="77777777" w:rsidR="00FF3373" w:rsidRPr="00D266B6" w:rsidRDefault="00FF3373" w:rsidP="009E6155">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9E6155">
        <w:tc>
          <w:tcPr>
            <w:tcW w:w="4106" w:type="dxa"/>
          </w:tcPr>
          <w:p w14:paraId="63490EFA" w14:textId="77777777" w:rsidR="00FF3373" w:rsidRPr="00AD0B4A" w:rsidRDefault="00FF3373" w:rsidP="009E6155">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9E6155">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9E6155">
        <w:tc>
          <w:tcPr>
            <w:tcW w:w="4106" w:type="dxa"/>
          </w:tcPr>
          <w:p w14:paraId="26C6D1BF" w14:textId="77777777" w:rsidR="00FF3373" w:rsidRPr="00AD0B4A" w:rsidRDefault="00FF3373" w:rsidP="009E6155">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9E6155">
        <w:trPr>
          <w:gridAfter w:val="3"/>
          <w:wAfter w:w="973" w:type="dxa"/>
          <w:trHeight w:val="409"/>
        </w:trPr>
        <w:tc>
          <w:tcPr>
            <w:tcW w:w="8948" w:type="dxa"/>
            <w:gridSpan w:val="3"/>
          </w:tcPr>
          <w:p w14:paraId="403A6F39" w14:textId="77777777" w:rsidR="00FF3373" w:rsidRPr="00B02342" w:rsidRDefault="00FF3373" w:rsidP="009E6155">
            <w:pPr>
              <w:spacing w:line="256" w:lineRule="auto"/>
              <w:jc w:val="center"/>
              <w:rPr>
                <w:b/>
                <w:sz w:val="28"/>
                <w:szCs w:val="28"/>
              </w:rPr>
            </w:pPr>
          </w:p>
          <w:p w14:paraId="1CC9C1D0" w14:textId="77777777" w:rsidR="00FF3373" w:rsidRPr="000D199B" w:rsidRDefault="00FF3373" w:rsidP="009E6155">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9E6155">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9E6155">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9E6155">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9E6155">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9E6155">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9E6155">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9E6155">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9E6155">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9E6155">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9E6155">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9E6155">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9E6155">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9E6155">
            <w:pPr>
              <w:spacing w:line="257" w:lineRule="auto"/>
              <w:jc w:val="both"/>
              <w:rPr>
                <w:sz w:val="28"/>
                <w:szCs w:val="28"/>
              </w:rPr>
            </w:pPr>
            <w:r w:rsidRPr="000D199B">
              <w:rPr>
                <w:sz w:val="28"/>
                <w:szCs w:val="28"/>
              </w:rPr>
              <w:t>системність;</w:t>
            </w:r>
          </w:p>
          <w:p w14:paraId="1518ABFA" w14:textId="77777777" w:rsidR="00FF3373" w:rsidRPr="000D199B" w:rsidRDefault="00FF3373" w:rsidP="009E6155">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9E6155">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9E6155">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9E6155">
            <w:pPr>
              <w:spacing w:line="257" w:lineRule="auto"/>
              <w:rPr>
                <w:sz w:val="28"/>
                <w:szCs w:val="28"/>
              </w:rPr>
            </w:pPr>
            <w:r w:rsidRPr="000D199B">
              <w:rPr>
                <w:sz w:val="28"/>
                <w:szCs w:val="28"/>
              </w:rPr>
              <w:lastRenderedPageBreak/>
              <w:t>5. Забезпечення охорони об’єктів системи правосуддя</w:t>
            </w:r>
          </w:p>
        </w:tc>
        <w:tc>
          <w:tcPr>
            <w:tcW w:w="6485" w:type="dxa"/>
            <w:gridSpan w:val="4"/>
          </w:tcPr>
          <w:p w14:paraId="106AB31F" w14:textId="77777777" w:rsidR="00FF3373" w:rsidRPr="000D199B" w:rsidRDefault="00FF3373" w:rsidP="009E6155">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9E6155">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9E6155">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9E6155">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D78311" w14:textId="77777777" w:rsidR="00FF3373" w:rsidRDefault="00FF3373" w:rsidP="009E6155">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9E6155">
            <w:pPr>
              <w:spacing w:line="257" w:lineRule="auto"/>
              <w:jc w:val="both"/>
              <w:rPr>
                <w:sz w:val="28"/>
                <w:szCs w:val="28"/>
              </w:rPr>
            </w:pPr>
          </w:p>
          <w:p w14:paraId="34632363" w14:textId="77777777" w:rsidR="00FF3373" w:rsidRDefault="00FF3373" w:rsidP="009E6155">
            <w:pPr>
              <w:spacing w:line="257" w:lineRule="auto"/>
              <w:jc w:val="both"/>
              <w:rPr>
                <w:sz w:val="28"/>
                <w:szCs w:val="28"/>
              </w:rPr>
            </w:pPr>
          </w:p>
          <w:p w14:paraId="5A5159EA" w14:textId="77777777" w:rsidR="00FF3373" w:rsidRPr="00B02342" w:rsidRDefault="00FF3373" w:rsidP="009E6155">
            <w:pPr>
              <w:spacing w:line="257" w:lineRule="auto"/>
              <w:jc w:val="both"/>
              <w:rPr>
                <w:sz w:val="28"/>
                <w:szCs w:val="28"/>
              </w:rPr>
            </w:pPr>
          </w:p>
        </w:tc>
      </w:tr>
      <w:tr w:rsidR="00FF3373" w:rsidRPr="005F1121" w14:paraId="5E994AD2" w14:textId="77777777" w:rsidTr="009E6155">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9E6155">
            <w:pPr>
              <w:jc w:val="center"/>
              <w:rPr>
                <w:b/>
                <w:sz w:val="28"/>
                <w:szCs w:val="28"/>
              </w:rPr>
            </w:pPr>
            <w:r w:rsidRPr="00267AA7">
              <w:rPr>
                <w:b/>
                <w:sz w:val="28"/>
                <w:szCs w:val="28"/>
              </w:rPr>
              <w:t>Професійні знання.</w:t>
            </w:r>
          </w:p>
        </w:tc>
      </w:tr>
      <w:tr w:rsidR="00FF3373" w:rsidRPr="005F1121" w14:paraId="71F511E3" w14:textId="77777777" w:rsidTr="009E6155">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9E6155">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9E6155">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9E6155">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9E6155">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1FA0BD9E" w:rsidR="00FF3373" w:rsidRDefault="00FF3373" w:rsidP="00FF3373">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CC3D874" w14:textId="77777777" w:rsidR="009E6155" w:rsidRDefault="009E6155" w:rsidP="003847F2">
      <w:pPr>
        <w:rPr>
          <w:b/>
          <w:sz w:val="28"/>
          <w:szCs w:val="28"/>
        </w:rPr>
      </w:pPr>
    </w:p>
    <w:p w14:paraId="1C96D453" w14:textId="75C97782" w:rsidR="009E6155" w:rsidRPr="00784D1F" w:rsidRDefault="009E6155" w:rsidP="009E6155">
      <w:pPr>
        <w:jc w:val="center"/>
        <w:rPr>
          <w:b/>
          <w:sz w:val="28"/>
          <w:szCs w:val="28"/>
        </w:rPr>
      </w:pPr>
      <w:r w:rsidRPr="00784D1F">
        <w:rPr>
          <w:b/>
          <w:sz w:val="28"/>
          <w:szCs w:val="28"/>
        </w:rPr>
        <w:t>УМОВИ</w:t>
      </w:r>
    </w:p>
    <w:p w14:paraId="615C2F0B" w14:textId="77777777" w:rsidR="009E6155" w:rsidRDefault="009E6155" w:rsidP="009E6155">
      <w:pPr>
        <w:jc w:val="center"/>
        <w:rPr>
          <w:b/>
          <w:sz w:val="28"/>
          <w:szCs w:val="28"/>
        </w:rPr>
      </w:pPr>
      <w:r w:rsidRPr="00784D1F">
        <w:rPr>
          <w:b/>
          <w:sz w:val="28"/>
          <w:szCs w:val="28"/>
        </w:rPr>
        <w:t>проведення конкурсу на зайняття вакантної посади</w:t>
      </w:r>
    </w:p>
    <w:p w14:paraId="2885B05C" w14:textId="77777777" w:rsidR="009E6155" w:rsidRPr="00784D1F" w:rsidRDefault="009E6155" w:rsidP="009E6155">
      <w:pPr>
        <w:jc w:val="center"/>
        <w:rPr>
          <w:b/>
          <w:sz w:val="28"/>
          <w:szCs w:val="28"/>
        </w:rPr>
      </w:pPr>
      <w:r>
        <w:rPr>
          <w:b/>
          <w:sz w:val="28"/>
          <w:szCs w:val="28"/>
        </w:rPr>
        <w:t>контролера ІІ категорії відділення особистої безпеки суддів підрозділу особистої безпеки суддів</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2BCB7A76" w14:textId="77777777" w:rsidR="009E6155" w:rsidRPr="00B02342" w:rsidRDefault="009E6155" w:rsidP="009E6155">
      <w:pPr>
        <w:contextualSpacing/>
        <w:jc w:val="center"/>
        <w:rPr>
          <w:b/>
          <w:sz w:val="28"/>
          <w:szCs w:val="28"/>
        </w:rPr>
      </w:pPr>
    </w:p>
    <w:p w14:paraId="3825CDD2" w14:textId="77777777" w:rsidR="009E6155" w:rsidRDefault="009E6155" w:rsidP="009E6155">
      <w:pPr>
        <w:jc w:val="center"/>
        <w:rPr>
          <w:b/>
          <w:sz w:val="28"/>
          <w:szCs w:val="28"/>
        </w:rPr>
      </w:pPr>
      <w:r>
        <w:rPr>
          <w:b/>
          <w:sz w:val="28"/>
          <w:szCs w:val="28"/>
        </w:rPr>
        <w:t>Загальні умови</w:t>
      </w:r>
    </w:p>
    <w:p w14:paraId="1D55B9AC" w14:textId="77777777" w:rsidR="009E6155" w:rsidRPr="00B02342" w:rsidRDefault="009E6155" w:rsidP="009E6155">
      <w:pPr>
        <w:jc w:val="center"/>
        <w:rPr>
          <w:b/>
          <w:sz w:val="28"/>
          <w:szCs w:val="28"/>
        </w:rPr>
      </w:pPr>
    </w:p>
    <w:p w14:paraId="7CC0C0CA" w14:textId="77777777" w:rsidR="009E6155" w:rsidRPr="00B02342" w:rsidRDefault="009E6155" w:rsidP="009E6155">
      <w:pPr>
        <w:tabs>
          <w:tab w:val="left" w:pos="1134"/>
        </w:tabs>
        <w:ind w:firstLine="709"/>
        <w:jc w:val="both"/>
        <w:rPr>
          <w:b/>
          <w:color w:val="000000" w:themeColor="text1"/>
          <w:sz w:val="28"/>
          <w:szCs w:val="24"/>
          <w:lang w:eastAsia="uk-UA"/>
        </w:rPr>
      </w:pPr>
      <w:r w:rsidRPr="00B02342">
        <w:rPr>
          <w:b/>
          <w:sz w:val="28"/>
          <w:szCs w:val="28"/>
        </w:rPr>
        <w:t>Основні повноваження контролера ІІ категорії відділення особистої безпеки суддів підрозділу особистої безпеки суддів територіального управління Служби судової охорони:</w:t>
      </w:r>
    </w:p>
    <w:p w14:paraId="09B10643" w14:textId="77777777" w:rsidR="009E6155" w:rsidRPr="00DA0F16" w:rsidRDefault="009E6155" w:rsidP="009E6155">
      <w:pPr>
        <w:ind w:firstLine="709"/>
        <w:contextualSpacing/>
        <w:jc w:val="both"/>
        <w:rPr>
          <w:sz w:val="28"/>
          <w:szCs w:val="28"/>
        </w:rPr>
      </w:pPr>
      <w:r w:rsidRPr="00DA0F16">
        <w:rPr>
          <w:noProof/>
          <w:sz w:val="28"/>
          <w:szCs w:val="28"/>
        </w:rPr>
        <w:t xml:space="preserve">1) </w:t>
      </w:r>
      <w:r w:rsidRPr="00DA0F16">
        <w:rPr>
          <w:sz w:val="28"/>
          <w:szCs w:val="28"/>
        </w:rPr>
        <w:t>забезпечує виконання завдань, визначених підрозділу;</w:t>
      </w:r>
    </w:p>
    <w:p w14:paraId="6749FBFF" w14:textId="77777777" w:rsidR="009E6155" w:rsidRPr="00DA0F16" w:rsidRDefault="009E6155" w:rsidP="009E6155">
      <w:pPr>
        <w:ind w:firstLine="709"/>
        <w:jc w:val="both"/>
        <w:rPr>
          <w:sz w:val="28"/>
          <w:szCs w:val="28"/>
        </w:rPr>
      </w:pPr>
      <w:r w:rsidRPr="00DA0F16">
        <w:rPr>
          <w:sz w:val="28"/>
          <w:szCs w:val="28"/>
        </w:rPr>
        <w:t>2) за дорученням керівництва підрозділу виконує інші повноваження, які належать до компетенції підрозділу.</w:t>
      </w:r>
    </w:p>
    <w:p w14:paraId="1350595C" w14:textId="77777777" w:rsidR="009E6155" w:rsidRPr="00B02342" w:rsidRDefault="009E6155" w:rsidP="009E6155">
      <w:pPr>
        <w:jc w:val="both"/>
        <w:rPr>
          <w:b/>
          <w:sz w:val="28"/>
          <w:szCs w:val="28"/>
        </w:rPr>
      </w:pPr>
    </w:p>
    <w:p w14:paraId="0C80CA7C" w14:textId="77777777" w:rsidR="009E6155" w:rsidRDefault="009E6155" w:rsidP="009E6155">
      <w:pPr>
        <w:ind w:firstLine="709"/>
        <w:jc w:val="both"/>
        <w:rPr>
          <w:b/>
          <w:sz w:val="28"/>
          <w:szCs w:val="28"/>
        </w:rPr>
      </w:pPr>
      <w:r w:rsidRPr="00E36D3A">
        <w:rPr>
          <w:b/>
          <w:sz w:val="28"/>
          <w:szCs w:val="28"/>
        </w:rPr>
        <w:t>Умови оплати праці:</w:t>
      </w:r>
    </w:p>
    <w:p w14:paraId="43E4A308" w14:textId="77777777" w:rsidR="009E6155" w:rsidRPr="00B02342" w:rsidRDefault="009E6155" w:rsidP="009E6155">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sidRPr="00B02342">
        <w:rPr>
          <w:noProof/>
          <w:sz w:val="28"/>
          <w:szCs w:val="28"/>
        </w:rPr>
        <w:t>3170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54F3549" w14:textId="77777777" w:rsidR="009E6155" w:rsidRDefault="009E6155" w:rsidP="009E6155">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ABC0105" w14:textId="77777777" w:rsidR="009E6155" w:rsidRDefault="009E6155" w:rsidP="009E6155">
      <w:pPr>
        <w:tabs>
          <w:tab w:val="left" w:pos="1134"/>
        </w:tabs>
        <w:jc w:val="both"/>
        <w:rPr>
          <w:sz w:val="28"/>
          <w:szCs w:val="28"/>
        </w:rPr>
      </w:pPr>
    </w:p>
    <w:p w14:paraId="597FEBF1" w14:textId="77777777" w:rsidR="009E6155" w:rsidRPr="00B151FD" w:rsidRDefault="009E6155" w:rsidP="009E6155">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B8B4F33" w14:textId="77777777" w:rsidR="009E6155" w:rsidRPr="00B151FD" w:rsidRDefault="009E6155" w:rsidP="009E6155">
      <w:pPr>
        <w:jc w:val="both"/>
        <w:rPr>
          <w:sz w:val="28"/>
          <w:szCs w:val="28"/>
        </w:rPr>
      </w:pPr>
      <w:r w:rsidRPr="00B151FD">
        <w:rPr>
          <w:sz w:val="28"/>
          <w:szCs w:val="28"/>
        </w:rPr>
        <w:t>безстроково.</w:t>
      </w:r>
    </w:p>
    <w:p w14:paraId="4A6A186A" w14:textId="77777777" w:rsidR="009E6155" w:rsidRPr="00B02342" w:rsidRDefault="009E6155" w:rsidP="009E6155">
      <w:pPr>
        <w:pStyle w:val="ac"/>
        <w:tabs>
          <w:tab w:val="left" w:pos="1134"/>
        </w:tabs>
        <w:ind w:left="709"/>
        <w:jc w:val="both"/>
        <w:rPr>
          <w:sz w:val="28"/>
          <w:szCs w:val="28"/>
        </w:rPr>
      </w:pPr>
    </w:p>
    <w:p w14:paraId="63377FE2" w14:textId="77777777" w:rsidR="009E6155" w:rsidRPr="00B02342" w:rsidRDefault="009E6155" w:rsidP="009E6155">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331F816" w14:textId="77777777" w:rsidR="009E6155" w:rsidRPr="00B02342" w:rsidRDefault="009E6155" w:rsidP="009E6155">
      <w:pPr>
        <w:ind w:left="6" w:firstLine="702"/>
        <w:jc w:val="both"/>
        <w:rPr>
          <w:b/>
          <w:sz w:val="28"/>
          <w:szCs w:val="28"/>
        </w:rPr>
      </w:pPr>
    </w:p>
    <w:p w14:paraId="0F074EEB" w14:textId="77777777" w:rsidR="009E6155" w:rsidRPr="00DA0F16" w:rsidRDefault="009E6155" w:rsidP="009E6155">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9E6155" w14:paraId="2C2646FE" w14:textId="77777777" w:rsidTr="009E6155">
        <w:tc>
          <w:tcPr>
            <w:tcW w:w="4106" w:type="dxa"/>
          </w:tcPr>
          <w:p w14:paraId="266B4891" w14:textId="77777777" w:rsidR="009E6155" w:rsidRPr="0043179E" w:rsidRDefault="009E6155" w:rsidP="009E6155">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7CCBA92E" w14:textId="77777777" w:rsidR="009E6155" w:rsidRDefault="009E6155"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w:t>
            </w:r>
            <w:r w:rsidRPr="006834AA">
              <w:rPr>
                <w:sz w:val="28"/>
                <w:szCs w:val="28"/>
              </w:rPr>
              <w:lastRenderedPageBreak/>
              <w:t>163 Закону України «Про судоустрій і статус суддів»).</w:t>
            </w:r>
          </w:p>
        </w:tc>
      </w:tr>
      <w:tr w:rsidR="009E6155" w14:paraId="7FE94542" w14:textId="77777777" w:rsidTr="009E6155">
        <w:tc>
          <w:tcPr>
            <w:tcW w:w="4106" w:type="dxa"/>
          </w:tcPr>
          <w:p w14:paraId="537E4CB9" w14:textId="77777777" w:rsidR="009E6155" w:rsidRPr="0043179E" w:rsidRDefault="009E6155" w:rsidP="009E6155">
            <w:pPr>
              <w:pStyle w:val="ac"/>
              <w:numPr>
                <w:ilvl w:val="0"/>
                <w:numId w:val="39"/>
              </w:numPr>
              <w:tabs>
                <w:tab w:val="left" w:pos="368"/>
                <w:tab w:val="left" w:pos="889"/>
              </w:tabs>
              <w:ind w:left="0" w:firstLine="607"/>
              <w:jc w:val="both"/>
              <w:rPr>
                <w:b/>
                <w:sz w:val="28"/>
                <w:szCs w:val="28"/>
              </w:rPr>
            </w:pPr>
            <w:r w:rsidRPr="0043179E">
              <w:rPr>
                <w:sz w:val="28"/>
                <w:szCs w:val="28"/>
              </w:rPr>
              <w:lastRenderedPageBreak/>
              <w:t>Освіта:</w:t>
            </w:r>
          </w:p>
        </w:tc>
        <w:tc>
          <w:tcPr>
            <w:tcW w:w="5528" w:type="dxa"/>
          </w:tcPr>
          <w:p w14:paraId="2F5235DE" w14:textId="77777777" w:rsidR="009E6155" w:rsidRDefault="009E6155"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9E6155" w14:paraId="36071A13" w14:textId="77777777" w:rsidTr="00D41763">
        <w:tc>
          <w:tcPr>
            <w:tcW w:w="4106" w:type="dxa"/>
          </w:tcPr>
          <w:p w14:paraId="3312FD59" w14:textId="77777777" w:rsidR="009E6155" w:rsidRPr="00AD0B4A" w:rsidRDefault="009E6155" w:rsidP="009E6155">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7A8E0948" w14:textId="28592153" w:rsidR="009E6155" w:rsidRDefault="009E6155" w:rsidP="009E6155">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9E6155" w:rsidRPr="00AD0B4A" w14:paraId="1552092D" w14:textId="77777777" w:rsidTr="00D41763">
        <w:tc>
          <w:tcPr>
            <w:tcW w:w="4106" w:type="dxa"/>
          </w:tcPr>
          <w:p w14:paraId="49801BC0" w14:textId="77777777" w:rsidR="009E6155" w:rsidRPr="00AD0B4A" w:rsidRDefault="009E6155" w:rsidP="009E6155">
            <w:pPr>
              <w:pStyle w:val="ac"/>
              <w:numPr>
                <w:ilvl w:val="0"/>
                <w:numId w:val="39"/>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52B56E37" w14:textId="45E5CEA5" w:rsidR="00D41763" w:rsidRPr="00D41763" w:rsidRDefault="009E6155" w:rsidP="00D41763">
            <w:pPr>
              <w:ind w:left="320"/>
              <w:jc w:val="both"/>
              <w:rPr>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r w:rsidR="00D41763" w:rsidRPr="00AD0B4A" w14:paraId="11ADDFAF" w14:textId="77777777" w:rsidTr="00D41763">
        <w:tc>
          <w:tcPr>
            <w:tcW w:w="9634" w:type="dxa"/>
            <w:gridSpan w:val="2"/>
          </w:tcPr>
          <w:p w14:paraId="0CAE3181" w14:textId="3BDC5120" w:rsidR="00D41763" w:rsidRPr="00D41763" w:rsidRDefault="00D41763" w:rsidP="00D41763">
            <w:pPr>
              <w:pStyle w:val="ac"/>
              <w:numPr>
                <w:ilvl w:val="0"/>
                <w:numId w:val="39"/>
              </w:numPr>
              <w:jc w:val="both"/>
              <w:rPr>
                <w:sz w:val="28"/>
                <w:szCs w:val="28"/>
              </w:rPr>
            </w:pPr>
            <w:r w:rsidRPr="00D41763">
              <w:rPr>
                <w:sz w:val="28"/>
                <w:szCs w:val="28"/>
              </w:rPr>
              <w:t>Наявність посвідчення водія категорії «В»</w:t>
            </w:r>
          </w:p>
        </w:tc>
      </w:tr>
    </w:tbl>
    <w:p w14:paraId="06998A7C" w14:textId="77777777" w:rsidR="00D41763" w:rsidRPr="00D41763" w:rsidRDefault="00D41763" w:rsidP="00D41763">
      <w:pPr>
        <w:jc w:val="both"/>
        <w:rPr>
          <w:b/>
          <w:sz w:val="28"/>
          <w:szCs w:val="28"/>
        </w:rPr>
      </w:pPr>
    </w:p>
    <w:p w14:paraId="5C15CB89" w14:textId="77777777" w:rsidR="009E6155" w:rsidRDefault="009E6155" w:rsidP="009E6155">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9E6155" w:rsidRPr="000D199B" w14:paraId="67D0FE07" w14:textId="77777777" w:rsidTr="009E6155">
        <w:trPr>
          <w:trHeight w:val="408"/>
        </w:trPr>
        <w:tc>
          <w:tcPr>
            <w:tcW w:w="3436" w:type="dxa"/>
          </w:tcPr>
          <w:p w14:paraId="4B2E2421" w14:textId="77777777" w:rsidR="009E6155" w:rsidRPr="000D199B" w:rsidRDefault="009E6155" w:rsidP="009E6155">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442CEC44"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0A70C439"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2324782E"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49233C66" w14:textId="77777777" w:rsidR="009E6155" w:rsidRPr="00B02342" w:rsidRDefault="009E6155" w:rsidP="009E6155">
            <w:pPr>
              <w:spacing w:line="257" w:lineRule="auto"/>
              <w:jc w:val="both"/>
              <w:rPr>
                <w:sz w:val="28"/>
                <w:szCs w:val="28"/>
              </w:rPr>
            </w:pPr>
          </w:p>
        </w:tc>
      </w:tr>
      <w:tr w:rsidR="009E6155" w:rsidRPr="000D199B" w14:paraId="48AD0BCF" w14:textId="77777777" w:rsidTr="009E6155">
        <w:trPr>
          <w:trHeight w:val="408"/>
        </w:trPr>
        <w:tc>
          <w:tcPr>
            <w:tcW w:w="3436" w:type="dxa"/>
          </w:tcPr>
          <w:p w14:paraId="57AE3EBD" w14:textId="77777777" w:rsidR="009E6155" w:rsidRPr="000D199B" w:rsidRDefault="009E6155" w:rsidP="009E6155">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52A9BD96"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4DB1708"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40F6B30" w14:textId="77777777" w:rsidR="009E6155" w:rsidRPr="000D199B" w:rsidRDefault="009E6155" w:rsidP="009E6155">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0E90161D" w14:textId="77777777" w:rsidR="009E6155" w:rsidRPr="00B02342" w:rsidRDefault="009E6155" w:rsidP="009E6155">
            <w:pPr>
              <w:spacing w:line="257" w:lineRule="auto"/>
              <w:jc w:val="both"/>
              <w:rPr>
                <w:sz w:val="24"/>
                <w:szCs w:val="28"/>
              </w:rPr>
            </w:pPr>
          </w:p>
        </w:tc>
      </w:tr>
      <w:tr w:rsidR="009E6155" w:rsidRPr="000D199B" w14:paraId="3C3122CF" w14:textId="77777777" w:rsidTr="009E6155">
        <w:trPr>
          <w:trHeight w:val="408"/>
        </w:trPr>
        <w:tc>
          <w:tcPr>
            <w:tcW w:w="3436" w:type="dxa"/>
          </w:tcPr>
          <w:p w14:paraId="31AAE3A9" w14:textId="77777777" w:rsidR="009E6155" w:rsidRPr="000D199B" w:rsidRDefault="009E6155" w:rsidP="009E6155">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03EC8D9C"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25014A87"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3D94E101" w14:textId="77777777" w:rsidR="009E6155" w:rsidRPr="000D199B" w:rsidRDefault="009E6155" w:rsidP="009E6155">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1388B38A" w14:textId="77777777" w:rsidR="009E6155" w:rsidRDefault="009E6155" w:rsidP="009E6155">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7E5C763E" w14:textId="77777777" w:rsidR="009E6155" w:rsidRPr="00B02342" w:rsidRDefault="009E6155" w:rsidP="009E6155">
            <w:pPr>
              <w:spacing w:line="257" w:lineRule="auto"/>
              <w:jc w:val="both"/>
              <w:rPr>
                <w:sz w:val="28"/>
                <w:szCs w:val="28"/>
              </w:rPr>
            </w:pPr>
          </w:p>
        </w:tc>
      </w:tr>
      <w:tr w:rsidR="009E6155" w:rsidRPr="000D199B" w14:paraId="72B38DBC" w14:textId="77777777" w:rsidTr="009E6155">
        <w:trPr>
          <w:trHeight w:val="408"/>
        </w:trPr>
        <w:tc>
          <w:tcPr>
            <w:tcW w:w="3436" w:type="dxa"/>
          </w:tcPr>
          <w:p w14:paraId="44112375" w14:textId="77777777" w:rsidR="009E6155" w:rsidRPr="000D199B" w:rsidRDefault="009E6155" w:rsidP="009E6155">
            <w:pPr>
              <w:spacing w:line="257" w:lineRule="auto"/>
              <w:rPr>
                <w:sz w:val="28"/>
                <w:szCs w:val="28"/>
              </w:rPr>
            </w:pPr>
            <w:r w:rsidRPr="000D199B">
              <w:rPr>
                <w:sz w:val="28"/>
                <w:szCs w:val="28"/>
              </w:rPr>
              <w:t>4. Особистісні компетенції</w:t>
            </w:r>
          </w:p>
        </w:tc>
        <w:tc>
          <w:tcPr>
            <w:tcW w:w="6487" w:type="dxa"/>
            <w:gridSpan w:val="2"/>
          </w:tcPr>
          <w:p w14:paraId="608A2B8D" w14:textId="77777777" w:rsidR="009E6155" w:rsidRPr="000D199B" w:rsidRDefault="009E6155" w:rsidP="009E6155">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FB59737" w14:textId="77777777" w:rsidR="009E6155" w:rsidRPr="000D199B" w:rsidRDefault="009E6155" w:rsidP="009E6155">
            <w:pPr>
              <w:spacing w:line="257" w:lineRule="auto"/>
              <w:jc w:val="both"/>
              <w:rPr>
                <w:sz w:val="28"/>
                <w:szCs w:val="28"/>
              </w:rPr>
            </w:pPr>
            <w:r w:rsidRPr="000D199B">
              <w:rPr>
                <w:sz w:val="28"/>
                <w:szCs w:val="28"/>
              </w:rPr>
              <w:t>системність;</w:t>
            </w:r>
          </w:p>
          <w:p w14:paraId="6476EE66" w14:textId="77777777" w:rsidR="009E6155" w:rsidRPr="000D199B" w:rsidRDefault="009E6155" w:rsidP="009E6155">
            <w:pPr>
              <w:spacing w:line="257" w:lineRule="auto"/>
              <w:jc w:val="both"/>
              <w:rPr>
                <w:sz w:val="28"/>
                <w:szCs w:val="28"/>
              </w:rPr>
            </w:pPr>
            <w:r w:rsidRPr="000D199B">
              <w:rPr>
                <w:sz w:val="28"/>
                <w:szCs w:val="28"/>
              </w:rPr>
              <w:t>самоорганізація та саморозвиток;</w:t>
            </w:r>
          </w:p>
          <w:p w14:paraId="41A49B97" w14:textId="77777777" w:rsidR="009E6155" w:rsidRDefault="009E6155" w:rsidP="009E6155">
            <w:pPr>
              <w:spacing w:line="257" w:lineRule="auto"/>
              <w:jc w:val="both"/>
              <w:rPr>
                <w:sz w:val="28"/>
                <w:szCs w:val="28"/>
              </w:rPr>
            </w:pPr>
            <w:r w:rsidRPr="000D199B">
              <w:rPr>
                <w:sz w:val="28"/>
                <w:szCs w:val="28"/>
              </w:rPr>
              <w:t>політична нейтральність.</w:t>
            </w:r>
          </w:p>
          <w:p w14:paraId="62F1D635" w14:textId="77777777" w:rsidR="009E6155" w:rsidRPr="00B02342" w:rsidRDefault="009E6155" w:rsidP="009E6155">
            <w:pPr>
              <w:spacing w:line="257" w:lineRule="auto"/>
              <w:jc w:val="both"/>
              <w:rPr>
                <w:sz w:val="28"/>
                <w:szCs w:val="28"/>
              </w:rPr>
            </w:pPr>
          </w:p>
        </w:tc>
      </w:tr>
      <w:tr w:rsidR="009E6155" w:rsidRPr="000D199B" w14:paraId="0B06EC0B" w14:textId="77777777" w:rsidTr="009E6155">
        <w:trPr>
          <w:trHeight w:val="408"/>
        </w:trPr>
        <w:tc>
          <w:tcPr>
            <w:tcW w:w="3436" w:type="dxa"/>
          </w:tcPr>
          <w:p w14:paraId="6D51675F" w14:textId="77777777" w:rsidR="009E6155" w:rsidRPr="000D199B" w:rsidRDefault="009E6155" w:rsidP="009E6155">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66F78DF0" w14:textId="77777777" w:rsidR="009E6155" w:rsidRPr="000D199B" w:rsidRDefault="009E6155" w:rsidP="009E6155">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420D15B7" w14:textId="77777777" w:rsidR="009E6155" w:rsidRPr="000D199B" w:rsidRDefault="009E6155" w:rsidP="009E6155">
            <w:pPr>
              <w:spacing w:line="257" w:lineRule="auto"/>
              <w:jc w:val="both"/>
              <w:rPr>
                <w:sz w:val="28"/>
                <w:szCs w:val="28"/>
              </w:rPr>
            </w:pPr>
            <w:r w:rsidRPr="000D199B">
              <w:rPr>
                <w:sz w:val="28"/>
                <w:szCs w:val="28"/>
              </w:rPr>
              <w:t xml:space="preserve">знання системи правоохоронних органів, розмежування їх компетенції, порядок забезпечення </w:t>
            </w:r>
            <w:r w:rsidRPr="000D199B">
              <w:rPr>
                <w:sz w:val="28"/>
                <w:szCs w:val="28"/>
              </w:rPr>
              <w:lastRenderedPageBreak/>
              <w:t>їх співпраці при забезпеченні охорони об’єктів системи правосуддя.</w:t>
            </w:r>
          </w:p>
        </w:tc>
      </w:tr>
      <w:tr w:rsidR="009E6155" w:rsidRPr="000D199B" w14:paraId="4CDE26E4" w14:textId="77777777" w:rsidTr="009E6155">
        <w:trPr>
          <w:trHeight w:val="408"/>
        </w:trPr>
        <w:tc>
          <w:tcPr>
            <w:tcW w:w="3436" w:type="dxa"/>
          </w:tcPr>
          <w:p w14:paraId="239A1E51" w14:textId="77777777" w:rsidR="009E6155" w:rsidRPr="000D199B" w:rsidRDefault="009E6155" w:rsidP="009E6155">
            <w:pPr>
              <w:spacing w:line="257" w:lineRule="auto"/>
              <w:rPr>
                <w:sz w:val="28"/>
                <w:szCs w:val="28"/>
              </w:rPr>
            </w:pPr>
            <w:r w:rsidRPr="000D199B">
              <w:rPr>
                <w:sz w:val="28"/>
                <w:szCs w:val="28"/>
              </w:rPr>
              <w:lastRenderedPageBreak/>
              <w:t xml:space="preserve">6. Знання спеціального законодавства </w:t>
            </w:r>
          </w:p>
        </w:tc>
        <w:tc>
          <w:tcPr>
            <w:tcW w:w="6487" w:type="dxa"/>
            <w:gridSpan w:val="2"/>
          </w:tcPr>
          <w:p w14:paraId="6A89C55E" w14:textId="77777777" w:rsidR="009E6155" w:rsidRDefault="009E6155" w:rsidP="009E6155">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42658CFA" w14:textId="77777777" w:rsidR="009E6155" w:rsidRPr="00B02342" w:rsidRDefault="009E6155" w:rsidP="009E6155">
            <w:pPr>
              <w:spacing w:line="257" w:lineRule="auto"/>
              <w:jc w:val="both"/>
              <w:rPr>
                <w:sz w:val="28"/>
                <w:szCs w:val="28"/>
              </w:rPr>
            </w:pPr>
          </w:p>
        </w:tc>
      </w:tr>
      <w:tr w:rsidR="009E6155" w:rsidRPr="00E6021B" w14:paraId="2B2788FC"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86CB07" w14:textId="77777777" w:rsidR="009E6155" w:rsidRPr="00E6021B" w:rsidRDefault="009E6155" w:rsidP="009E6155">
            <w:pPr>
              <w:jc w:val="center"/>
              <w:rPr>
                <w:b/>
                <w:sz w:val="28"/>
                <w:szCs w:val="28"/>
              </w:rPr>
            </w:pPr>
            <w:r w:rsidRPr="00E6021B">
              <w:rPr>
                <w:b/>
                <w:sz w:val="28"/>
                <w:szCs w:val="28"/>
              </w:rPr>
              <w:t>Професійні знання</w:t>
            </w:r>
          </w:p>
        </w:tc>
      </w:tr>
      <w:tr w:rsidR="009E6155" w:rsidRPr="00E6021B" w14:paraId="2B966713"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6BF034A" w14:textId="77777777" w:rsidR="009E6155" w:rsidRPr="00E6021B" w:rsidRDefault="009E6155" w:rsidP="009E6155">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08EE07C3" w14:textId="77777777" w:rsidR="009E6155" w:rsidRPr="00E6021B" w:rsidRDefault="009E6155" w:rsidP="009E6155">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2EAC85D1" w14:textId="77777777" w:rsidR="009E6155" w:rsidRPr="00B02342" w:rsidRDefault="009E6155" w:rsidP="009E6155">
            <w:pPr>
              <w:jc w:val="both"/>
              <w:rPr>
                <w:sz w:val="28"/>
                <w:szCs w:val="28"/>
              </w:rPr>
            </w:pPr>
          </w:p>
        </w:tc>
      </w:tr>
      <w:tr w:rsidR="009E6155" w:rsidRPr="00E6021B" w14:paraId="35BD8819"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3FD1251" w14:textId="77777777" w:rsidR="009E6155" w:rsidRPr="00E6021B" w:rsidRDefault="009E6155" w:rsidP="009E6155">
            <w:pPr>
              <w:rPr>
                <w:sz w:val="28"/>
                <w:szCs w:val="28"/>
              </w:rPr>
            </w:pPr>
            <w:r w:rsidRPr="00E6021B">
              <w:rPr>
                <w:sz w:val="28"/>
                <w:szCs w:val="28"/>
              </w:rPr>
              <w:t xml:space="preserve">2. Знання спеціального законодавства </w:t>
            </w:r>
          </w:p>
        </w:tc>
        <w:tc>
          <w:tcPr>
            <w:tcW w:w="6379" w:type="dxa"/>
            <w:tcBorders>
              <w:top w:val="nil"/>
              <w:left w:val="nil"/>
              <w:bottom w:val="nil"/>
              <w:right w:val="nil"/>
            </w:tcBorders>
          </w:tcPr>
          <w:p w14:paraId="5EB4776A" w14:textId="77777777" w:rsidR="009E6155" w:rsidRPr="00E6021B" w:rsidRDefault="009E6155" w:rsidP="009E6155">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4C5618B1" w14:textId="77777777" w:rsidR="009E6155" w:rsidRPr="00E6021B" w:rsidRDefault="009E6155" w:rsidP="009E6155">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DFE0975" w14:textId="77777777" w:rsidR="009E6155" w:rsidRPr="00E6021B" w:rsidRDefault="009E6155" w:rsidP="009E6155">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31B0292" w14:textId="77777777" w:rsidR="009E6155" w:rsidRPr="00B02342" w:rsidRDefault="009E6155" w:rsidP="009E6155">
      <w:pPr>
        <w:pStyle w:val="ac"/>
        <w:ind w:left="0" w:firstLine="720"/>
        <w:jc w:val="both"/>
        <w:rPr>
          <w:sz w:val="28"/>
          <w:szCs w:val="28"/>
        </w:rPr>
      </w:pPr>
    </w:p>
    <w:p w14:paraId="7E3E6C8F" w14:textId="77777777" w:rsidR="009E6155" w:rsidRDefault="009E6155" w:rsidP="009E6155">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F77A8E3" w14:textId="77777777" w:rsidR="009E6155" w:rsidRPr="00B02342" w:rsidRDefault="009E6155" w:rsidP="00FF3373">
      <w:pPr>
        <w:pStyle w:val="ac"/>
        <w:ind w:left="0" w:firstLine="720"/>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5D9D" w14:textId="77777777" w:rsidR="00E358A1" w:rsidRDefault="00E358A1" w:rsidP="004F7BD6">
      <w:r>
        <w:separator/>
      </w:r>
    </w:p>
  </w:endnote>
  <w:endnote w:type="continuationSeparator" w:id="0">
    <w:p w14:paraId="11D2D0E7" w14:textId="77777777" w:rsidR="00E358A1" w:rsidRDefault="00E358A1"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C354" w14:textId="77777777" w:rsidR="00E358A1" w:rsidRDefault="00E358A1" w:rsidP="004F7BD6">
      <w:r>
        <w:separator/>
      </w:r>
    </w:p>
  </w:footnote>
  <w:footnote w:type="continuationSeparator" w:id="0">
    <w:p w14:paraId="01BED0CE" w14:textId="77777777" w:rsidR="00E358A1" w:rsidRDefault="00E358A1"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C72"/>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FEFE-C768-49A3-B63C-F5175C04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29</TotalTime>
  <Pages>14</Pages>
  <Words>20038</Words>
  <Characters>11422</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2025-02-19T14:28:00Z</cp:lastPrinted>
  <dcterms:created xsi:type="dcterms:W3CDTF">2025-04-01T09:10:00Z</dcterms:created>
  <dcterms:modified xsi:type="dcterms:W3CDTF">2025-04-07T09:18:00Z</dcterms:modified>
</cp:coreProperties>
</file>