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080E899A" w:rsidR="00047A49"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A93DA3">
        <w:rPr>
          <w:sz w:val="24"/>
          <w:szCs w:val="24"/>
        </w:rPr>
        <w:t>06</w:t>
      </w:r>
      <w:r w:rsidR="00F00C84">
        <w:rPr>
          <w:sz w:val="24"/>
          <w:szCs w:val="24"/>
        </w:rPr>
        <w:t xml:space="preserve"> </w:t>
      </w:r>
      <w:r w:rsidR="00617FC7">
        <w:rPr>
          <w:sz w:val="24"/>
          <w:szCs w:val="24"/>
        </w:rPr>
        <w:t>лютого</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78D1221E"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A93DA3">
        <w:rPr>
          <w:sz w:val="24"/>
          <w:szCs w:val="24"/>
          <w:lang w:val="ru-RU"/>
        </w:rPr>
        <w:t>48</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01C8D751"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617FC7">
        <w:rPr>
          <w:sz w:val="28"/>
          <w:szCs w:val="28"/>
        </w:rPr>
        <w:t>07</w:t>
      </w:r>
      <w:r w:rsidR="00745D03">
        <w:rPr>
          <w:sz w:val="28"/>
          <w:szCs w:val="28"/>
        </w:rPr>
        <w:t xml:space="preserve"> </w:t>
      </w:r>
      <w:r w:rsidR="00617FC7">
        <w:rPr>
          <w:sz w:val="28"/>
          <w:szCs w:val="28"/>
        </w:rPr>
        <w:t>лютого</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617FC7">
        <w:rPr>
          <w:sz w:val="28"/>
          <w:szCs w:val="28"/>
        </w:rPr>
        <w:t>17</w:t>
      </w:r>
      <w:r w:rsidR="00210C4E">
        <w:rPr>
          <w:sz w:val="28"/>
          <w:szCs w:val="28"/>
        </w:rPr>
        <w:t xml:space="preserve"> лютого</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50ED0F4E"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617FC7">
        <w:rPr>
          <w:sz w:val="28"/>
          <w:szCs w:val="28"/>
        </w:rPr>
        <w:t>19</w:t>
      </w:r>
      <w:r w:rsidR="00210C4E">
        <w:rPr>
          <w:sz w:val="28"/>
          <w:szCs w:val="28"/>
        </w:rPr>
        <w:t xml:space="preserve"> лютого</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673FAEB7"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w:t>
      </w:r>
      <w:r w:rsidR="00210C4E">
        <w:rPr>
          <w:sz w:val="28"/>
          <w:szCs w:val="28"/>
        </w:rPr>
        <w:t>12</w:t>
      </w:r>
      <w:r w:rsidR="00E02C84">
        <w:rPr>
          <w:sz w:val="28"/>
          <w:szCs w:val="28"/>
        </w:rPr>
        <w:t> год. 00 хв. </w:t>
      </w:r>
      <w:r w:rsidR="00617FC7">
        <w:rPr>
          <w:sz w:val="28"/>
          <w:szCs w:val="28"/>
        </w:rPr>
        <w:t>19</w:t>
      </w:r>
      <w:r w:rsidR="00210C4E">
        <w:rPr>
          <w:sz w:val="28"/>
          <w:szCs w:val="28"/>
        </w:rPr>
        <w:t xml:space="preserve"> лютого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C22F69">
        <w:trPr>
          <w:trHeight w:val="408"/>
        </w:trPr>
        <w:tc>
          <w:tcPr>
            <w:tcW w:w="9768" w:type="dxa"/>
          </w:tcPr>
          <w:p w14:paraId="71F288B5" w14:textId="77777777" w:rsidR="00FF3373" w:rsidRDefault="00FF3373" w:rsidP="00C22F69">
            <w:pPr>
              <w:ind w:left="-104" w:firstLine="709"/>
              <w:jc w:val="both"/>
              <w:rPr>
                <w:b/>
                <w:sz w:val="28"/>
                <w:szCs w:val="28"/>
              </w:rPr>
            </w:pPr>
          </w:p>
          <w:p w14:paraId="00737B99" w14:textId="77777777" w:rsidR="00FF3373" w:rsidRPr="005F1121" w:rsidRDefault="00FF3373" w:rsidP="00C22F69">
            <w:pPr>
              <w:ind w:left="-104" w:firstLine="709"/>
              <w:jc w:val="both"/>
              <w:rPr>
                <w:b/>
                <w:sz w:val="28"/>
                <w:szCs w:val="28"/>
              </w:rPr>
            </w:pPr>
          </w:p>
          <w:p w14:paraId="6959492A"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C22F69">
        <w:trPr>
          <w:trHeight w:val="408"/>
        </w:trPr>
        <w:tc>
          <w:tcPr>
            <w:tcW w:w="9768" w:type="dxa"/>
          </w:tcPr>
          <w:p w14:paraId="61F2792C"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C22F69">
        <w:trPr>
          <w:trHeight w:val="408"/>
        </w:trPr>
        <w:tc>
          <w:tcPr>
            <w:tcW w:w="9768" w:type="dxa"/>
          </w:tcPr>
          <w:p w14:paraId="091C9745"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C22F69">
            <w:pPr>
              <w:ind w:left="-104" w:firstLine="709"/>
              <w:jc w:val="both"/>
              <w:rPr>
                <w:sz w:val="28"/>
                <w:szCs w:val="28"/>
              </w:rPr>
            </w:pPr>
          </w:p>
          <w:p w14:paraId="4D0EB2F5"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C22F69">
            <w:pPr>
              <w:ind w:left="-104" w:firstLine="709"/>
              <w:jc w:val="both"/>
              <w:rPr>
                <w:sz w:val="28"/>
                <w:szCs w:val="28"/>
              </w:rPr>
            </w:pPr>
            <w:r w:rsidRPr="006F5EE7">
              <w:rPr>
                <w:sz w:val="28"/>
                <w:szCs w:val="28"/>
              </w:rPr>
              <w:t>безстроково.</w:t>
            </w:r>
          </w:p>
          <w:p w14:paraId="7EFE0816" w14:textId="77777777" w:rsidR="00FF3373" w:rsidRDefault="00FF3373" w:rsidP="00C22F69">
            <w:pPr>
              <w:pStyle w:val="ac"/>
              <w:spacing w:line="244" w:lineRule="auto"/>
              <w:ind w:left="-104" w:firstLine="709"/>
              <w:jc w:val="both"/>
              <w:rPr>
                <w:sz w:val="28"/>
                <w:szCs w:val="28"/>
              </w:rPr>
            </w:pPr>
          </w:p>
          <w:p w14:paraId="7289317F"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C22F69">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C22F69">
        <w:tc>
          <w:tcPr>
            <w:tcW w:w="4106" w:type="dxa"/>
          </w:tcPr>
          <w:p w14:paraId="288C7A7B"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0110D897" w14:textId="77777777" w:rsidTr="00C22F69">
        <w:tc>
          <w:tcPr>
            <w:tcW w:w="4106" w:type="dxa"/>
          </w:tcPr>
          <w:p w14:paraId="6D2C35BD"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541692F6"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C22F69">
        <w:tc>
          <w:tcPr>
            <w:tcW w:w="4106" w:type="dxa"/>
          </w:tcPr>
          <w:p w14:paraId="7E51B79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1FFC6E61"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C22F69">
        <w:tc>
          <w:tcPr>
            <w:tcW w:w="4106" w:type="dxa"/>
          </w:tcPr>
          <w:p w14:paraId="0BA2650D"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C22F69">
        <w:trPr>
          <w:trHeight w:val="408"/>
        </w:trPr>
        <w:tc>
          <w:tcPr>
            <w:tcW w:w="20237" w:type="dxa"/>
            <w:gridSpan w:val="2"/>
          </w:tcPr>
          <w:p w14:paraId="31EC87F5" w14:textId="77777777" w:rsidR="00FF3373" w:rsidRPr="005F1121" w:rsidRDefault="00FF3373" w:rsidP="00C22F69">
            <w:pPr>
              <w:ind w:left="851"/>
              <w:rPr>
                <w:b/>
                <w:sz w:val="28"/>
                <w:szCs w:val="28"/>
              </w:rPr>
            </w:pPr>
          </w:p>
        </w:tc>
      </w:tr>
      <w:tr w:rsidR="00FF3373" w:rsidRPr="005F1121" w14:paraId="5B868AD0" w14:textId="77777777" w:rsidTr="00C22F69">
        <w:trPr>
          <w:trHeight w:val="408"/>
        </w:trPr>
        <w:tc>
          <w:tcPr>
            <w:tcW w:w="10098" w:type="dxa"/>
          </w:tcPr>
          <w:p w14:paraId="617CBB53"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1F6FFF39"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C22F69">
              <w:trPr>
                <w:trHeight w:val="408"/>
              </w:trPr>
              <w:tc>
                <w:tcPr>
                  <w:tcW w:w="3436" w:type="dxa"/>
                </w:tcPr>
                <w:p w14:paraId="53883783"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C22F69">
              <w:trPr>
                <w:trHeight w:val="408"/>
              </w:trPr>
              <w:tc>
                <w:tcPr>
                  <w:tcW w:w="3436" w:type="dxa"/>
                </w:tcPr>
                <w:p w14:paraId="6C3F241D"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C22F69">
              <w:trPr>
                <w:trHeight w:val="408"/>
              </w:trPr>
              <w:tc>
                <w:tcPr>
                  <w:tcW w:w="3436" w:type="dxa"/>
                </w:tcPr>
                <w:p w14:paraId="5AD2783D"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C22F69">
              <w:trPr>
                <w:trHeight w:val="408"/>
              </w:trPr>
              <w:tc>
                <w:tcPr>
                  <w:tcW w:w="3436" w:type="dxa"/>
                </w:tcPr>
                <w:p w14:paraId="38AEC23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C22F69">
                  <w:pPr>
                    <w:spacing w:line="257" w:lineRule="auto"/>
                    <w:jc w:val="both"/>
                    <w:rPr>
                      <w:sz w:val="28"/>
                      <w:szCs w:val="28"/>
                    </w:rPr>
                  </w:pPr>
                  <w:r w:rsidRPr="00B56B21">
                    <w:rPr>
                      <w:sz w:val="28"/>
                      <w:szCs w:val="28"/>
                    </w:rPr>
                    <w:t>системність;</w:t>
                  </w:r>
                </w:p>
                <w:p w14:paraId="0432255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C22F69">
              <w:trPr>
                <w:trHeight w:val="408"/>
              </w:trPr>
              <w:tc>
                <w:tcPr>
                  <w:tcW w:w="3436" w:type="dxa"/>
                </w:tcPr>
                <w:p w14:paraId="05724568"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C22F69">
              <w:trPr>
                <w:trHeight w:val="408"/>
              </w:trPr>
              <w:tc>
                <w:tcPr>
                  <w:tcW w:w="3436" w:type="dxa"/>
                </w:tcPr>
                <w:p w14:paraId="1C994059"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C22F69">
                  <w:pPr>
                    <w:spacing w:line="257" w:lineRule="auto"/>
                    <w:jc w:val="both"/>
                    <w:rPr>
                      <w:sz w:val="24"/>
                      <w:szCs w:val="24"/>
                    </w:rPr>
                  </w:pPr>
                </w:p>
              </w:tc>
            </w:tr>
            <w:tr w:rsidR="00FF3373" w:rsidRPr="00B56B21" w14:paraId="3B3A54A6"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A869E71"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C22F69">
              <w:trPr>
                <w:trHeight w:val="408"/>
              </w:trPr>
              <w:tc>
                <w:tcPr>
                  <w:tcW w:w="3436" w:type="dxa"/>
                </w:tcPr>
                <w:p w14:paraId="7543643B"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C22F69">
                  <w:pPr>
                    <w:spacing w:line="257" w:lineRule="auto"/>
                    <w:jc w:val="both"/>
                    <w:rPr>
                      <w:sz w:val="16"/>
                      <w:szCs w:val="16"/>
                    </w:rPr>
                  </w:pPr>
                </w:p>
              </w:tc>
            </w:tr>
            <w:tr w:rsidR="00FF3373" w:rsidRPr="00B56B21" w14:paraId="749804EF" w14:textId="77777777" w:rsidTr="00C22F69">
              <w:trPr>
                <w:trHeight w:val="408"/>
              </w:trPr>
              <w:tc>
                <w:tcPr>
                  <w:tcW w:w="3436" w:type="dxa"/>
                </w:tcPr>
                <w:p w14:paraId="6AD6FADA"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C22F69">
                  <w:pPr>
                    <w:spacing w:line="257" w:lineRule="auto"/>
                    <w:jc w:val="both"/>
                    <w:rPr>
                      <w:sz w:val="16"/>
                      <w:szCs w:val="16"/>
                    </w:rPr>
                  </w:pPr>
                </w:p>
              </w:tc>
            </w:tr>
            <w:tr w:rsidR="00FF3373" w:rsidRPr="00B56B21" w14:paraId="2E386787" w14:textId="77777777" w:rsidTr="00C22F69">
              <w:trPr>
                <w:trHeight w:val="408"/>
              </w:trPr>
              <w:tc>
                <w:tcPr>
                  <w:tcW w:w="3436" w:type="dxa"/>
                </w:tcPr>
                <w:p w14:paraId="07024BE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C22F69">
                  <w:pPr>
                    <w:spacing w:line="257" w:lineRule="auto"/>
                    <w:jc w:val="both"/>
                    <w:rPr>
                      <w:sz w:val="16"/>
                      <w:szCs w:val="16"/>
                    </w:rPr>
                  </w:pPr>
                </w:p>
              </w:tc>
            </w:tr>
            <w:tr w:rsidR="00FF3373" w:rsidRPr="00B56B21" w14:paraId="78A2CC23" w14:textId="77777777" w:rsidTr="00C22F69">
              <w:trPr>
                <w:trHeight w:val="408"/>
              </w:trPr>
              <w:tc>
                <w:tcPr>
                  <w:tcW w:w="3436" w:type="dxa"/>
                </w:tcPr>
                <w:p w14:paraId="44E873AB"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C22F69">
                  <w:pPr>
                    <w:spacing w:line="257" w:lineRule="auto"/>
                    <w:jc w:val="both"/>
                    <w:rPr>
                      <w:sz w:val="28"/>
                      <w:szCs w:val="28"/>
                    </w:rPr>
                  </w:pPr>
                  <w:r w:rsidRPr="00B56B21">
                    <w:rPr>
                      <w:sz w:val="28"/>
                      <w:szCs w:val="28"/>
                    </w:rPr>
                    <w:t>системність;</w:t>
                  </w:r>
                </w:p>
                <w:p w14:paraId="384F39F7"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C22F69">
                  <w:pPr>
                    <w:spacing w:line="257" w:lineRule="auto"/>
                    <w:jc w:val="both"/>
                    <w:rPr>
                      <w:sz w:val="16"/>
                      <w:szCs w:val="16"/>
                    </w:rPr>
                  </w:pPr>
                </w:p>
              </w:tc>
            </w:tr>
            <w:tr w:rsidR="00FF3373" w:rsidRPr="00B56B21" w14:paraId="4628026C" w14:textId="77777777" w:rsidTr="00C22F69">
              <w:trPr>
                <w:trHeight w:val="408"/>
              </w:trPr>
              <w:tc>
                <w:tcPr>
                  <w:tcW w:w="3436" w:type="dxa"/>
                </w:tcPr>
                <w:p w14:paraId="187E4E7B"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C22F69">
              <w:trPr>
                <w:trHeight w:val="408"/>
              </w:trPr>
              <w:tc>
                <w:tcPr>
                  <w:tcW w:w="3436" w:type="dxa"/>
                </w:tcPr>
                <w:p w14:paraId="07F1BE82"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C22F69">
                  <w:pPr>
                    <w:spacing w:line="257" w:lineRule="auto"/>
                    <w:jc w:val="both"/>
                    <w:rPr>
                      <w:sz w:val="24"/>
                      <w:szCs w:val="24"/>
                    </w:rPr>
                  </w:pPr>
                </w:p>
              </w:tc>
            </w:tr>
            <w:tr w:rsidR="00FF3373" w:rsidRPr="00B56B21" w14:paraId="6CFB904D"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27668A4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C22F69">
                  <w:pPr>
                    <w:ind w:left="-105"/>
                    <w:jc w:val="both"/>
                    <w:rPr>
                      <w:sz w:val="16"/>
                      <w:szCs w:val="16"/>
                    </w:rPr>
                  </w:pPr>
                </w:p>
              </w:tc>
            </w:tr>
            <w:tr w:rsidR="00FF3373" w:rsidRPr="00B56B21" w14:paraId="0134A75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C22F69">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77777777" w:rsidR="00FF3373" w:rsidRDefault="00FF337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3D1AD4A" w14:textId="10CFC5C3" w:rsidR="00FF3373" w:rsidRDefault="00FF3373" w:rsidP="00FF3373">
      <w:pPr>
        <w:rPr>
          <w:b/>
          <w:sz w:val="28"/>
          <w:szCs w:val="28"/>
        </w:rPr>
      </w:pPr>
    </w:p>
    <w:p w14:paraId="0DE28962" w14:textId="46BD2947" w:rsidR="00260BDD" w:rsidRDefault="00260BDD" w:rsidP="00FF3373">
      <w:pPr>
        <w:rPr>
          <w:b/>
          <w:sz w:val="28"/>
          <w:szCs w:val="28"/>
        </w:rPr>
      </w:pPr>
    </w:p>
    <w:p w14:paraId="61E556DE" w14:textId="364266D4" w:rsidR="00260BDD" w:rsidRDefault="00260BDD" w:rsidP="00FF3373">
      <w:pPr>
        <w:rPr>
          <w:b/>
          <w:sz w:val="28"/>
          <w:szCs w:val="28"/>
        </w:rPr>
      </w:pPr>
    </w:p>
    <w:p w14:paraId="2C6FA73D" w14:textId="77777777" w:rsidR="00260BDD" w:rsidRPr="00B02342" w:rsidRDefault="00260BDD"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lastRenderedPageBreak/>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lastRenderedPageBreak/>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C22F69">
        <w:tc>
          <w:tcPr>
            <w:tcW w:w="4106" w:type="dxa"/>
          </w:tcPr>
          <w:p w14:paraId="3C1CB306" w14:textId="77777777" w:rsidR="00FF3373" w:rsidRPr="00D266B6" w:rsidRDefault="00FF3373" w:rsidP="00C22F69">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340CCED0"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C22F69">
        <w:tc>
          <w:tcPr>
            <w:tcW w:w="4106" w:type="dxa"/>
          </w:tcPr>
          <w:p w14:paraId="0521856F" w14:textId="77777777" w:rsidR="00FF3373" w:rsidRPr="00D266B6" w:rsidRDefault="00FF3373" w:rsidP="00C22F69">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C22F69">
        <w:tc>
          <w:tcPr>
            <w:tcW w:w="4106" w:type="dxa"/>
          </w:tcPr>
          <w:p w14:paraId="63490EFA" w14:textId="77777777" w:rsidR="00FF3373" w:rsidRPr="00AD0B4A" w:rsidRDefault="00FF3373" w:rsidP="00C22F69">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C22F69">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C22F69">
        <w:tc>
          <w:tcPr>
            <w:tcW w:w="4106" w:type="dxa"/>
          </w:tcPr>
          <w:p w14:paraId="26C6D1BF" w14:textId="77777777" w:rsidR="00FF3373" w:rsidRPr="00AD0B4A" w:rsidRDefault="00FF3373" w:rsidP="00C22F69">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C22F69">
        <w:trPr>
          <w:gridAfter w:val="3"/>
          <w:wAfter w:w="973" w:type="dxa"/>
          <w:trHeight w:val="409"/>
        </w:trPr>
        <w:tc>
          <w:tcPr>
            <w:tcW w:w="8948" w:type="dxa"/>
            <w:gridSpan w:val="3"/>
          </w:tcPr>
          <w:p w14:paraId="403A6F39" w14:textId="77777777" w:rsidR="00FF3373" w:rsidRPr="00B02342" w:rsidRDefault="00FF3373" w:rsidP="00C22F69">
            <w:pPr>
              <w:spacing w:line="256" w:lineRule="auto"/>
              <w:jc w:val="center"/>
              <w:rPr>
                <w:b/>
                <w:sz w:val="28"/>
                <w:szCs w:val="28"/>
              </w:rPr>
            </w:pPr>
          </w:p>
          <w:p w14:paraId="1CC9C1D0" w14:textId="77777777" w:rsidR="00FF3373" w:rsidRPr="000D199B" w:rsidRDefault="00FF3373" w:rsidP="00C22F69">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C22F69">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C22F6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C22F6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C22F69">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C22F6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C22F6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C22F69">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C22F6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C22F6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C22F69">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C22F69">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C22F69">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C22F69">
            <w:pPr>
              <w:spacing w:line="257" w:lineRule="auto"/>
              <w:jc w:val="both"/>
              <w:rPr>
                <w:sz w:val="28"/>
                <w:szCs w:val="28"/>
              </w:rPr>
            </w:pPr>
            <w:r w:rsidRPr="000D199B">
              <w:rPr>
                <w:sz w:val="28"/>
                <w:szCs w:val="28"/>
              </w:rPr>
              <w:t>системність;</w:t>
            </w:r>
          </w:p>
          <w:p w14:paraId="1518ABFA" w14:textId="77777777" w:rsidR="00FF3373" w:rsidRPr="000D199B" w:rsidRDefault="00FF3373" w:rsidP="00C22F69">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C22F69">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C22F69">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C22F69">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C22F6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C22F6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C22F69">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C22F69">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D78311" w14:textId="77777777" w:rsidR="00FF3373" w:rsidRDefault="00FF3373" w:rsidP="00C22F69">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C22F69">
            <w:pPr>
              <w:spacing w:line="257" w:lineRule="auto"/>
              <w:jc w:val="both"/>
              <w:rPr>
                <w:sz w:val="28"/>
                <w:szCs w:val="28"/>
              </w:rPr>
            </w:pPr>
          </w:p>
          <w:p w14:paraId="34632363" w14:textId="77777777" w:rsidR="00FF3373" w:rsidRDefault="00FF3373" w:rsidP="00C22F69">
            <w:pPr>
              <w:spacing w:line="257" w:lineRule="auto"/>
              <w:jc w:val="both"/>
              <w:rPr>
                <w:sz w:val="28"/>
                <w:szCs w:val="28"/>
              </w:rPr>
            </w:pPr>
          </w:p>
          <w:p w14:paraId="5A5159EA" w14:textId="77777777" w:rsidR="00FF3373" w:rsidRPr="00B02342" w:rsidRDefault="00FF3373" w:rsidP="00C22F69">
            <w:pPr>
              <w:spacing w:line="257" w:lineRule="auto"/>
              <w:jc w:val="both"/>
              <w:rPr>
                <w:sz w:val="28"/>
                <w:szCs w:val="28"/>
              </w:rPr>
            </w:pPr>
          </w:p>
        </w:tc>
      </w:tr>
      <w:tr w:rsidR="00FF3373" w:rsidRPr="005F1121" w14:paraId="5E994AD2" w14:textId="77777777" w:rsidTr="00C22F69">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C22F69">
            <w:pPr>
              <w:jc w:val="center"/>
              <w:rPr>
                <w:b/>
                <w:sz w:val="28"/>
                <w:szCs w:val="28"/>
              </w:rPr>
            </w:pPr>
            <w:r w:rsidRPr="00267AA7">
              <w:rPr>
                <w:b/>
                <w:sz w:val="28"/>
                <w:szCs w:val="28"/>
              </w:rPr>
              <w:t>Професійні знання.</w:t>
            </w:r>
          </w:p>
        </w:tc>
      </w:tr>
      <w:tr w:rsidR="00FF3373" w:rsidRPr="005F1121" w14:paraId="71F511E3" w14:textId="77777777" w:rsidTr="00C22F69">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C22F69">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C22F69">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C22F69">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C22F69">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77777777" w:rsidR="00FF3373" w:rsidRPr="00B02342" w:rsidRDefault="00FF3373" w:rsidP="00FF3373">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15F5B" w14:textId="77777777" w:rsidR="00D43502" w:rsidRDefault="00D43502" w:rsidP="004F7BD6">
      <w:r>
        <w:separator/>
      </w:r>
    </w:p>
  </w:endnote>
  <w:endnote w:type="continuationSeparator" w:id="0">
    <w:p w14:paraId="03AB55FD" w14:textId="77777777" w:rsidR="00D43502" w:rsidRDefault="00D43502"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22844" w14:textId="77777777" w:rsidR="00D43502" w:rsidRDefault="00D43502" w:rsidP="004F7BD6">
      <w:r>
        <w:separator/>
      </w:r>
    </w:p>
  </w:footnote>
  <w:footnote w:type="continuationSeparator" w:id="0">
    <w:p w14:paraId="5F30922A" w14:textId="77777777" w:rsidR="00D43502" w:rsidRDefault="00D43502"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47A49"/>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855DC"/>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D570B-EA28-42ED-932C-92305909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TotalTime>
  <Pages>11</Pages>
  <Words>16577</Words>
  <Characters>9450</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2024-08-27T11:11:00Z</cp:lastPrinted>
  <dcterms:created xsi:type="dcterms:W3CDTF">2025-02-06T09:36:00Z</dcterms:created>
  <dcterms:modified xsi:type="dcterms:W3CDTF">2025-02-06T10:48:00Z</dcterms:modified>
</cp:coreProperties>
</file>