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="00B0219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F32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жовтень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B021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B021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30650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4C4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4C4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930650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30650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3E3D72">
              <w:rPr>
                <w:rFonts w:ascii="Times New Roman" w:eastAsia="Times New Roman" w:hAnsi="Times New Roman" w:cs="Times New Roman"/>
                <w:lang w:val="uk-UA" w:eastAsia="ru-RU"/>
              </w:rPr>
              <w:t>93</w:t>
            </w:r>
          </w:p>
          <w:p w:rsidR="00511D05" w:rsidRPr="00882F4E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3E3D72" w:rsidP="00F32C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35195</w:t>
            </w:r>
          </w:p>
        </w:tc>
        <w:tc>
          <w:tcPr>
            <w:tcW w:w="1853" w:type="dxa"/>
            <w:hideMark/>
          </w:tcPr>
          <w:p w:rsidR="00F23C9A" w:rsidRDefault="00F32CF1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E3D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15696</w:t>
            </w:r>
          </w:p>
        </w:tc>
        <w:tc>
          <w:tcPr>
            <w:tcW w:w="1853" w:type="dxa"/>
            <w:hideMark/>
          </w:tcPr>
          <w:p w:rsidR="00F23C9A" w:rsidRPr="00880F34" w:rsidRDefault="003E3D72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E3D7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150</w:t>
            </w:r>
          </w:p>
        </w:tc>
        <w:tc>
          <w:tcPr>
            <w:tcW w:w="2126" w:type="dxa"/>
            <w:hideMark/>
          </w:tcPr>
          <w:p w:rsidR="00F23C9A" w:rsidRDefault="003E3D72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15065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1874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71291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3E3D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880F34" w:rsidRDefault="003E3D72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14854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E3D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E445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:rsidR="008D6B00" w:rsidRDefault="005D3E38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3E3D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881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Default="003E3D72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12408</w:t>
            </w:r>
            <w:bookmarkStart w:id="0" w:name="_GoBack"/>
            <w:bookmarkEnd w:id="0"/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3E3D72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9507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E445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21923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22005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B332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8489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70" w:rsidRDefault="00694D70">
      <w:pPr>
        <w:spacing w:after="0" w:line="240" w:lineRule="auto"/>
      </w:pPr>
      <w:r>
        <w:separator/>
      </w:r>
    </w:p>
  </w:endnote>
  <w:endnote w:type="continuationSeparator" w:id="0">
    <w:p w:rsidR="00694D70" w:rsidRDefault="0069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70" w:rsidRDefault="00694D70">
      <w:pPr>
        <w:spacing w:after="0" w:line="240" w:lineRule="auto"/>
      </w:pPr>
      <w:r>
        <w:separator/>
      </w:r>
    </w:p>
  </w:footnote>
  <w:footnote w:type="continuationSeparator" w:id="0">
    <w:p w:rsidR="00694D70" w:rsidRDefault="0069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800834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930650" w:rsidRPr="00930650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56BEA"/>
    <w:rsid w:val="00161A65"/>
    <w:rsid w:val="0016460B"/>
    <w:rsid w:val="00165E81"/>
    <w:rsid w:val="00166C04"/>
    <w:rsid w:val="00172093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A475A"/>
    <w:rsid w:val="004B79BE"/>
    <w:rsid w:val="004B79F1"/>
    <w:rsid w:val="004C11A6"/>
    <w:rsid w:val="004C457B"/>
    <w:rsid w:val="004C59B0"/>
    <w:rsid w:val="00506C3B"/>
    <w:rsid w:val="00511D05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1A46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4D70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0834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50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67AD8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02195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60F14"/>
    <w:rsid w:val="00D616CE"/>
    <w:rsid w:val="00D6508C"/>
    <w:rsid w:val="00D73449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45C4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2CF1"/>
    <w:rsid w:val="00F34260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492C-B593-4680-BF79-504CFD3B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27</cp:revision>
  <cp:lastPrinted>2024-11-08T13:38:00Z</cp:lastPrinted>
  <dcterms:created xsi:type="dcterms:W3CDTF">2024-04-09T15:22:00Z</dcterms:created>
  <dcterms:modified xsi:type="dcterms:W3CDTF">2024-11-08T13:49:00Z</dcterms:modified>
</cp:coreProperties>
</file>