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2F67F" w14:textId="585CA50D" w:rsidR="00AD36A3" w:rsidRPr="00424726" w:rsidRDefault="00AD36A3" w:rsidP="00A36315">
      <w:pPr>
        <w:jc w:val="center"/>
        <w:rPr>
          <w:b/>
          <w:szCs w:val="28"/>
          <w:lang w:val="uk-UA"/>
        </w:rPr>
      </w:pPr>
      <w:bookmarkStart w:id="0" w:name="_Hlk100831814"/>
      <w:r w:rsidRPr="00424726">
        <w:rPr>
          <w:b/>
          <w:szCs w:val="28"/>
          <w:lang w:val="uk-UA"/>
        </w:rPr>
        <w:t>СЛУЖБА СУДОВОЇ ОХОРОНИ</w:t>
      </w:r>
    </w:p>
    <w:p w14:paraId="26F74992" w14:textId="77777777" w:rsidR="00AD36A3" w:rsidRPr="00424726" w:rsidRDefault="00AD36A3" w:rsidP="00A36315">
      <w:pPr>
        <w:jc w:val="center"/>
        <w:rPr>
          <w:b/>
          <w:lang w:val="uk-UA"/>
        </w:rPr>
      </w:pPr>
    </w:p>
    <w:p w14:paraId="77CE1AEF" w14:textId="174AF864" w:rsidR="00AD36A3" w:rsidRPr="00424726" w:rsidRDefault="00AD36A3" w:rsidP="00A36315">
      <w:pPr>
        <w:jc w:val="center"/>
        <w:rPr>
          <w:b/>
          <w:szCs w:val="28"/>
          <w:u w:val="single"/>
          <w:lang w:val="uk-UA"/>
        </w:rPr>
      </w:pPr>
      <w:r w:rsidRPr="00424726">
        <w:rPr>
          <w:b/>
          <w:szCs w:val="28"/>
          <w:lang w:val="uk-UA"/>
        </w:rPr>
        <w:t xml:space="preserve">П Р О Т О К О Л  № </w:t>
      </w:r>
      <w:r w:rsidR="00535223" w:rsidRPr="00424726">
        <w:rPr>
          <w:b/>
          <w:szCs w:val="28"/>
          <w:lang w:val="uk-UA"/>
        </w:rPr>
        <w:t>4</w:t>
      </w:r>
      <w:r w:rsidR="000B2DF3">
        <w:rPr>
          <w:b/>
          <w:szCs w:val="28"/>
          <w:lang w:val="uk-UA"/>
        </w:rPr>
        <w:t>8</w:t>
      </w:r>
    </w:p>
    <w:p w14:paraId="3B0C3CCD" w14:textId="77777777" w:rsidR="000B2DF3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>(до наказу територіального управління Служби судової охорони у Хмельницькій області</w:t>
      </w:r>
    </w:p>
    <w:p w14:paraId="5F8560B5" w14:textId="77777777" w:rsidR="000B2DF3" w:rsidRPr="004339FA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 xml:space="preserve">від </w:t>
      </w:r>
      <w:r>
        <w:rPr>
          <w:bCs/>
          <w:color w:val="000000"/>
          <w:bdr w:val="none" w:sz="0" w:space="0" w:color="auto" w:frame="1"/>
        </w:rPr>
        <w:t>07</w:t>
      </w:r>
      <w:r w:rsidRPr="004339FA">
        <w:rPr>
          <w:bCs/>
          <w:color w:val="000000"/>
          <w:bdr w:val="none" w:sz="0" w:space="0" w:color="auto" w:frame="1"/>
        </w:rPr>
        <w:t>.</w:t>
      </w:r>
      <w:r>
        <w:rPr>
          <w:bCs/>
          <w:color w:val="000000"/>
          <w:bdr w:val="none" w:sz="0" w:space="0" w:color="auto" w:frame="1"/>
        </w:rPr>
        <w:t>10</w:t>
      </w:r>
      <w:r w:rsidRPr="004339FA">
        <w:rPr>
          <w:bCs/>
          <w:color w:val="000000"/>
          <w:bdr w:val="none" w:sz="0" w:space="0" w:color="auto" w:frame="1"/>
        </w:rPr>
        <w:t xml:space="preserve">.2025 № </w:t>
      </w:r>
      <w:r>
        <w:rPr>
          <w:bCs/>
          <w:color w:val="000000"/>
          <w:bdr w:val="none" w:sz="0" w:space="0" w:color="auto" w:frame="1"/>
        </w:rPr>
        <w:t>256</w:t>
      </w:r>
      <w:r w:rsidRPr="004339FA">
        <w:rPr>
          <w:bCs/>
          <w:color w:val="000000"/>
          <w:bdr w:val="none" w:sz="0" w:space="0" w:color="auto" w:frame="1"/>
        </w:rPr>
        <w:t>)</w:t>
      </w:r>
    </w:p>
    <w:p w14:paraId="1234E3E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1218EC3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засідання комісії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проведення конкурсу на зайняття вакантних посад співробітників територіального управління Служби судової охорони</w:t>
      </w:r>
    </w:p>
    <w:p w14:paraId="612BC4A3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у Хмельницькій області</w:t>
      </w:r>
    </w:p>
    <w:p w14:paraId="6723914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5A8A5359" w14:textId="25531301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м.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Хмельницкий                                                                        </w:t>
      </w:r>
      <w:r w:rsidR="000B2DF3">
        <w:rPr>
          <w:b/>
          <w:bCs/>
          <w:sz w:val="28"/>
          <w:szCs w:val="28"/>
          <w:bdr w:val="none" w:sz="0" w:space="0" w:color="auto" w:frame="1"/>
        </w:rPr>
        <w:t>21</w:t>
      </w:r>
      <w:r w:rsidRPr="00424726">
        <w:rPr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5F6645">
        <w:rPr>
          <w:b/>
          <w:bCs/>
          <w:sz w:val="28"/>
          <w:szCs w:val="28"/>
          <w:bdr w:val="none" w:sz="0" w:space="0" w:color="auto" w:frame="1"/>
        </w:rPr>
        <w:t>жовтня</w:t>
      </w:r>
      <w:r w:rsidRPr="00424726">
        <w:rPr>
          <w:b/>
          <w:bCs/>
          <w:sz w:val="28"/>
          <w:szCs w:val="28"/>
          <w:bdr w:val="none" w:sz="0" w:space="0" w:color="auto" w:frame="1"/>
          <w:lang w:val="ru-RU"/>
        </w:rPr>
        <w:t xml:space="preserve"> 2025</w:t>
      </w:r>
      <w:r w:rsidRPr="00424726">
        <w:rPr>
          <w:b/>
          <w:bCs/>
          <w:sz w:val="28"/>
          <w:szCs w:val="28"/>
          <w:bdr w:val="none" w:sz="0" w:space="0" w:color="auto" w:frame="1"/>
        </w:rPr>
        <w:t xml:space="preserve"> року</w:t>
      </w:r>
    </w:p>
    <w:p w14:paraId="07AC5A66" w14:textId="77777777" w:rsidR="00535223" w:rsidRPr="00424726" w:rsidRDefault="00535223" w:rsidP="0053522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56D6FC09" w14:textId="77777777" w:rsidR="005F6645" w:rsidRPr="00445E72" w:rsidRDefault="005F6645" w:rsidP="005F6645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ПРИСУТНІ:</w:t>
      </w:r>
    </w:p>
    <w:p w14:paraId="108FC974" w14:textId="77777777"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773014FE" w14:textId="77777777"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Голова комісії:</w:t>
      </w: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Микола ТИМОЩУК</w:t>
      </w:r>
    </w:p>
    <w:p w14:paraId="0AA25AC6" w14:textId="77777777"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11811335" w14:textId="77777777"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Члени комісії: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445E72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Олександра ШВЕНЬ</w:t>
      </w:r>
    </w:p>
    <w:p w14:paraId="1FCA915A" w14:textId="77777777" w:rsidR="005F6645" w:rsidRPr="00445E72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Вікторія ОСАДЕЦЬ</w:t>
      </w:r>
    </w:p>
    <w:p w14:paraId="3936ECE8" w14:textId="77777777"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Володимир БАРАНОВСЬКИЙ</w:t>
      </w:r>
    </w:p>
    <w:p w14:paraId="0B2B5780" w14:textId="77777777" w:rsidR="005F6645" w:rsidRPr="00445E72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</w:p>
    <w:p w14:paraId="18C88D76" w14:textId="77777777" w:rsidR="005F6645" w:rsidRPr="00445E72" w:rsidRDefault="005F6645" w:rsidP="005F6645">
      <w:pPr>
        <w:pStyle w:val="ft02"/>
        <w:shd w:val="clear" w:color="auto" w:fill="FFFFFF"/>
        <w:tabs>
          <w:tab w:val="left" w:pos="5670"/>
          <w:tab w:val="left" w:pos="6237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</w:t>
      </w: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дміністратор:</w:t>
      </w:r>
      <w:r>
        <w:rPr>
          <w:b/>
          <w:color w:val="000000"/>
          <w:sz w:val="28"/>
          <w:szCs w:val="28"/>
        </w:rPr>
        <w:tab/>
      </w:r>
      <w:r w:rsidRPr="00445E72">
        <w:rPr>
          <w:b/>
          <w:color w:val="000000"/>
          <w:sz w:val="28"/>
          <w:szCs w:val="28"/>
        </w:rPr>
        <w:t>Лілія КОРОЛЬ</w:t>
      </w:r>
    </w:p>
    <w:p w14:paraId="7D352F84" w14:textId="77777777" w:rsidR="00FB6DD8" w:rsidRPr="00424726" w:rsidRDefault="00FB6DD8" w:rsidP="00FB6DD8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287B37E" w14:textId="7C00732D" w:rsidR="00575D61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На засіданні присутні</w:t>
      </w:r>
      <w:r>
        <w:rPr>
          <w:szCs w:val="28"/>
          <w:lang w:val="uk-UA" w:eastAsia="uk-UA"/>
        </w:rPr>
        <w:t xml:space="preserve"> більше половини </w:t>
      </w:r>
      <w:r w:rsidRPr="00424726">
        <w:rPr>
          <w:szCs w:val="28"/>
          <w:lang w:val="uk-UA" w:eastAsia="uk-UA"/>
        </w:rPr>
        <w:t xml:space="preserve">персонального складу </w:t>
      </w:r>
      <w:r w:rsidR="00374BB4"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>омісії для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проведення конкурсу на зайняття вакантних посад співробітників </w:t>
      </w:r>
      <w:r>
        <w:rPr>
          <w:szCs w:val="28"/>
          <w:lang w:val="uk-UA" w:eastAsia="uk-UA"/>
        </w:rPr>
        <w:t>територіального управління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у Хмельницькій </w:t>
      </w:r>
      <w:r w:rsidR="00575D61">
        <w:rPr>
          <w:szCs w:val="28"/>
          <w:lang w:val="uk-UA" w:eastAsia="uk-UA"/>
        </w:rPr>
        <w:t xml:space="preserve">області, </w:t>
      </w:r>
      <w:r w:rsidRPr="00424726">
        <w:rPr>
          <w:szCs w:val="28"/>
          <w:lang w:val="uk-UA" w:eastAsia="uk-UA"/>
        </w:rPr>
        <w:t>затверджений наказом</w:t>
      </w:r>
      <w:r w:rsidR="00575D61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Державної судової адміністрації України від 0</w:t>
      </w:r>
      <w:r w:rsidR="00575D61">
        <w:rPr>
          <w:szCs w:val="28"/>
          <w:lang w:val="uk-UA" w:eastAsia="uk-UA"/>
        </w:rPr>
        <w:t xml:space="preserve">2 лютого 2023 </w:t>
      </w:r>
      <w:r w:rsidRPr="00424726">
        <w:rPr>
          <w:szCs w:val="28"/>
          <w:lang w:val="uk-UA" w:eastAsia="uk-UA"/>
        </w:rPr>
        <w:t xml:space="preserve">року </w:t>
      </w:r>
      <w:r w:rsidR="00575D61"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</w:t>
      </w:r>
      <w:r w:rsidR="00575D61">
        <w:rPr>
          <w:szCs w:val="28"/>
          <w:lang w:val="uk-UA" w:eastAsia="uk-UA"/>
        </w:rPr>
        <w:t xml:space="preserve">54 </w:t>
      </w:r>
      <w:r w:rsidRPr="00424726">
        <w:rPr>
          <w:szCs w:val="28"/>
          <w:lang w:val="uk-UA" w:eastAsia="uk-UA"/>
        </w:rPr>
        <w:t>(із змінами).</w:t>
      </w:r>
    </w:p>
    <w:p w14:paraId="53E6140D" w14:textId="6218433B" w:rsidR="00005DCB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Засідання </w:t>
      </w:r>
      <w:r w:rsidR="00374BB4">
        <w:rPr>
          <w:szCs w:val="28"/>
          <w:lang w:val="uk-UA" w:eastAsia="uk-UA"/>
        </w:rPr>
        <w:t>к</w:t>
      </w:r>
      <w:r w:rsidR="00374BB4" w:rsidRPr="00424726">
        <w:rPr>
          <w:szCs w:val="28"/>
          <w:lang w:val="uk-UA" w:eastAsia="uk-UA"/>
        </w:rPr>
        <w:t>омісії для</w:t>
      </w:r>
      <w:r w:rsidR="00374BB4">
        <w:rPr>
          <w:szCs w:val="28"/>
          <w:lang w:val="uk-UA" w:eastAsia="uk-UA"/>
        </w:rPr>
        <w:t xml:space="preserve"> </w:t>
      </w:r>
      <w:r w:rsidR="00374BB4" w:rsidRPr="00424726">
        <w:rPr>
          <w:szCs w:val="28"/>
          <w:lang w:val="uk-UA" w:eastAsia="uk-UA"/>
        </w:rPr>
        <w:t xml:space="preserve">проведення конкурсу на зайняття вакантних посад співробітників </w:t>
      </w:r>
      <w:r w:rsidR="00374BB4">
        <w:rPr>
          <w:szCs w:val="28"/>
          <w:lang w:val="uk-UA" w:eastAsia="uk-UA"/>
        </w:rPr>
        <w:t>територіального управління</w:t>
      </w:r>
      <w:r w:rsidR="00374BB4" w:rsidRPr="00424726">
        <w:rPr>
          <w:szCs w:val="28"/>
          <w:lang w:val="uk-UA" w:eastAsia="uk-UA"/>
        </w:rPr>
        <w:t xml:space="preserve"> Служби судової охорони</w:t>
      </w:r>
      <w:r w:rsidR="00374BB4">
        <w:rPr>
          <w:szCs w:val="28"/>
          <w:lang w:val="uk-UA" w:eastAsia="uk-UA"/>
        </w:rPr>
        <w:t xml:space="preserve"> у Хмельницькій області (далі – Комісія)</w:t>
      </w:r>
      <w:r w:rsidRPr="00424726">
        <w:rPr>
          <w:szCs w:val="28"/>
          <w:lang w:val="uk-UA" w:eastAsia="uk-UA"/>
        </w:rPr>
        <w:t>, є правомочним у відповідності до пункту</w:t>
      </w:r>
      <w:r w:rsidR="00850796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18 розділу ІV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Порядку проведення конкурсу для призначення на посади співробітників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Служби судової охорони (зі змінами) (далі – Порядок проведення конкурсу),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затвердженого Рішенням вищої ради правосуддя від</w:t>
      </w:r>
      <w:r w:rsidR="00551351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30.10.2018</w:t>
      </w:r>
      <w:r w:rsidR="00551351">
        <w:rPr>
          <w:szCs w:val="28"/>
          <w:lang w:val="uk-UA" w:eastAsia="uk-UA"/>
        </w:rPr>
        <w:t> </w:t>
      </w:r>
      <w:r w:rsidR="00005DCB">
        <w:rPr>
          <w:szCs w:val="28"/>
          <w:lang w:val="uk-UA" w:eastAsia="uk-UA"/>
        </w:rPr>
        <w:t>№ </w:t>
      </w:r>
      <w:r w:rsidRPr="00424726">
        <w:rPr>
          <w:szCs w:val="28"/>
          <w:lang w:val="uk-UA" w:eastAsia="uk-UA"/>
        </w:rPr>
        <w:t>3308/0/15-18.</w:t>
      </w:r>
    </w:p>
    <w:p w14:paraId="4911E30C" w14:textId="77777777" w:rsidR="00005DCB" w:rsidRPr="00721715" w:rsidRDefault="00005DCB" w:rsidP="00374BB4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11DBBB54" w14:textId="085A1C7D" w:rsidR="006A190F" w:rsidRDefault="00424726" w:rsidP="006A190F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901E43">
        <w:rPr>
          <w:b/>
          <w:sz w:val="28"/>
          <w:szCs w:val="28"/>
        </w:rPr>
        <w:t>СЛУХАЛИ:</w:t>
      </w:r>
      <w:r w:rsidRPr="00901E43">
        <w:rPr>
          <w:sz w:val="28"/>
          <w:szCs w:val="28"/>
        </w:rPr>
        <w:t xml:space="preserve"> Голову Комісії </w:t>
      </w:r>
      <w:r w:rsidR="00005DCB" w:rsidRPr="00901E43">
        <w:rPr>
          <w:sz w:val="28"/>
          <w:szCs w:val="28"/>
        </w:rPr>
        <w:t>п</w:t>
      </w:r>
      <w:r w:rsidRPr="00901E43">
        <w:rPr>
          <w:sz w:val="28"/>
          <w:szCs w:val="28"/>
        </w:rPr>
        <w:t>олковника Служби судової охорони</w:t>
      </w:r>
      <w:r w:rsidR="00551351" w:rsidRPr="00901E43">
        <w:rPr>
          <w:sz w:val="28"/>
          <w:szCs w:val="28"/>
        </w:rPr>
        <w:t xml:space="preserve"> Тимощука М.С</w:t>
      </w:r>
      <w:r w:rsidRPr="00901E43">
        <w:rPr>
          <w:sz w:val="28"/>
          <w:szCs w:val="28"/>
        </w:rPr>
        <w:t xml:space="preserve">., який повідомив, що відповідно до наказу </w:t>
      </w:r>
      <w:r w:rsidR="005C2CA5">
        <w:rPr>
          <w:sz w:val="28"/>
          <w:szCs w:val="28"/>
        </w:rPr>
        <w:t xml:space="preserve">ТУ </w:t>
      </w:r>
      <w:r w:rsidRPr="00901E43">
        <w:rPr>
          <w:sz w:val="28"/>
          <w:szCs w:val="28"/>
        </w:rPr>
        <w:t xml:space="preserve">Служби від </w:t>
      </w:r>
      <w:r w:rsidR="000B2DF3">
        <w:rPr>
          <w:sz w:val="28"/>
          <w:szCs w:val="28"/>
        </w:rPr>
        <w:t>07.10.</w:t>
      </w:r>
      <w:r w:rsidR="00E75C8D" w:rsidRPr="00901E43">
        <w:rPr>
          <w:bCs/>
          <w:color w:val="000000"/>
          <w:sz w:val="28"/>
          <w:szCs w:val="28"/>
          <w:bdr w:val="none" w:sz="0" w:space="0" w:color="auto" w:frame="1"/>
        </w:rPr>
        <w:t>2025 № 2</w:t>
      </w:r>
      <w:r w:rsidR="006A190F">
        <w:rPr>
          <w:bCs/>
          <w:color w:val="000000"/>
          <w:sz w:val="28"/>
          <w:szCs w:val="28"/>
          <w:bdr w:val="none" w:sz="0" w:space="0" w:color="auto" w:frame="1"/>
        </w:rPr>
        <w:t>56</w:t>
      </w:r>
      <w:r w:rsidR="00E75C8D" w:rsidRPr="00901E43">
        <w:rPr>
          <w:sz w:val="28"/>
          <w:szCs w:val="28"/>
        </w:rPr>
        <w:t xml:space="preserve"> </w:t>
      </w:r>
      <w:r w:rsidRPr="00901E43">
        <w:rPr>
          <w:sz w:val="28"/>
          <w:szCs w:val="28"/>
        </w:rPr>
        <w:t xml:space="preserve">«Про оголошення конкурсу на зайняття вакантних посад </w:t>
      </w:r>
      <w:r w:rsidR="00005DCB" w:rsidRPr="00901E43">
        <w:rPr>
          <w:sz w:val="28"/>
          <w:szCs w:val="28"/>
        </w:rPr>
        <w:t xml:space="preserve">територіального управління </w:t>
      </w:r>
      <w:r w:rsidRPr="00901E43">
        <w:rPr>
          <w:sz w:val="28"/>
          <w:szCs w:val="28"/>
        </w:rPr>
        <w:t>Служби судової охорони</w:t>
      </w:r>
      <w:r w:rsidR="00005DCB" w:rsidRPr="00901E43">
        <w:rPr>
          <w:sz w:val="28"/>
          <w:szCs w:val="28"/>
        </w:rPr>
        <w:t xml:space="preserve"> у Хмельницькій області</w:t>
      </w:r>
      <w:r w:rsidRPr="00901E43">
        <w:rPr>
          <w:sz w:val="28"/>
          <w:szCs w:val="28"/>
        </w:rPr>
        <w:t xml:space="preserve">» оголошено </w:t>
      </w:r>
      <w:r w:rsidR="00005DCB" w:rsidRPr="00901E43">
        <w:rPr>
          <w:sz w:val="28"/>
          <w:szCs w:val="28"/>
        </w:rPr>
        <w:t>1</w:t>
      </w:r>
      <w:r w:rsidR="006A190F">
        <w:rPr>
          <w:sz w:val="28"/>
          <w:szCs w:val="28"/>
        </w:rPr>
        <w:t>8</w:t>
      </w:r>
      <w:r w:rsidR="00005DCB" w:rsidRPr="00901E43">
        <w:rPr>
          <w:sz w:val="28"/>
          <w:szCs w:val="28"/>
        </w:rPr>
        <w:t xml:space="preserve">-ий </w:t>
      </w:r>
      <w:r w:rsidRPr="00901E43">
        <w:rPr>
          <w:sz w:val="28"/>
          <w:szCs w:val="28"/>
        </w:rPr>
        <w:t xml:space="preserve">конкурс </w:t>
      </w:r>
      <w:r w:rsidR="00901E43" w:rsidRPr="00901E43">
        <w:rPr>
          <w:sz w:val="28"/>
          <w:szCs w:val="28"/>
          <w:shd w:val="clear" w:color="auto" w:fill="FFFFFF"/>
        </w:rPr>
        <w:t xml:space="preserve">на </w:t>
      </w:r>
      <w:r w:rsidR="006A190F" w:rsidRPr="00A01A47">
        <w:rPr>
          <w:sz w:val="28"/>
          <w:szCs w:val="28"/>
          <w:shd w:val="clear" w:color="auto" w:fill="FFFFFF"/>
        </w:rPr>
        <w:t>зайняття наступних</w:t>
      </w:r>
      <w:r w:rsidR="006A190F">
        <w:rPr>
          <w:sz w:val="28"/>
          <w:szCs w:val="28"/>
          <w:shd w:val="clear" w:color="auto" w:fill="FFFFFF"/>
        </w:rPr>
        <w:t xml:space="preserve"> 9</w:t>
      </w:r>
      <w:r w:rsidR="006A190F" w:rsidRPr="00A01A47">
        <w:rPr>
          <w:sz w:val="28"/>
          <w:szCs w:val="28"/>
          <w:shd w:val="clear" w:color="auto" w:fill="FFFFFF"/>
        </w:rPr>
        <w:t xml:space="preserve"> вакантних посад</w:t>
      </w:r>
      <w:r w:rsidR="006A190F">
        <w:rPr>
          <w:sz w:val="28"/>
          <w:szCs w:val="28"/>
          <w:shd w:val="clear" w:color="auto" w:fill="FFFFFF"/>
        </w:rPr>
        <w:t>:</w:t>
      </w:r>
    </w:p>
    <w:p w14:paraId="35AE3E16" w14:textId="77777777" w:rsidR="006A190F" w:rsidRPr="006A190F" w:rsidRDefault="006A190F" w:rsidP="006A190F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6A190F">
        <w:rPr>
          <w:color w:val="000000" w:themeColor="text1"/>
          <w:lang w:val="uk-UA" w:bidi="en-US"/>
        </w:rPr>
        <w:t xml:space="preserve">контролера І категорії (помічника оперативного чергового) </w:t>
      </w:r>
      <w:r w:rsidRPr="006A190F">
        <w:rPr>
          <w:lang w:val="uk-UA" w:bidi="en-US"/>
        </w:rPr>
        <w:t xml:space="preserve">відділу </w:t>
      </w:r>
      <w:proofErr w:type="spellStart"/>
      <w:r w:rsidRPr="006A190F">
        <w:rPr>
          <w:lang w:val="uk-UA" w:bidi="en-US"/>
        </w:rPr>
        <w:t>оперативно</w:t>
      </w:r>
      <w:proofErr w:type="spellEnd"/>
      <w:r w:rsidRPr="006A190F">
        <w:rPr>
          <w:lang w:val="uk-UA" w:bidi="en-US"/>
        </w:rPr>
        <w:t>-чергової служби</w:t>
      </w:r>
      <w:r w:rsidRPr="006A190F">
        <w:rPr>
          <w:color w:val="000000" w:themeColor="text1"/>
          <w:lang w:val="uk-UA" w:bidi="en-US"/>
        </w:rPr>
        <w:t xml:space="preserve"> </w:t>
      </w:r>
      <w:r w:rsidRPr="006A190F">
        <w:rPr>
          <w:shd w:val="clear" w:color="auto" w:fill="FFFFFF"/>
          <w:lang w:val="uk-UA"/>
        </w:rPr>
        <w:t>ТУ Служби</w:t>
      </w:r>
      <w:r w:rsidRPr="006A190F">
        <w:rPr>
          <w:color w:val="000000" w:themeColor="text1"/>
          <w:lang w:val="uk-UA" w:bidi="en-US"/>
        </w:rPr>
        <w:t>;</w:t>
      </w:r>
    </w:p>
    <w:p w14:paraId="7890B126" w14:textId="77777777" w:rsidR="006A190F" w:rsidRPr="006A190F" w:rsidRDefault="006A190F" w:rsidP="006A190F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6A190F">
        <w:rPr>
          <w:lang w:val="uk-UA" w:bidi="en-US"/>
        </w:rPr>
        <w:t>командира 3 взводу охорони (м. Старокостянтинів) підрозділу охорони (м. Хмельницький)</w:t>
      </w:r>
      <w:r w:rsidRPr="006A190F">
        <w:rPr>
          <w:color w:val="000000" w:themeColor="text1"/>
          <w:lang w:val="uk-UA" w:bidi="en-US"/>
        </w:rPr>
        <w:t xml:space="preserve"> </w:t>
      </w:r>
      <w:r w:rsidRPr="006A190F">
        <w:rPr>
          <w:shd w:val="clear" w:color="auto" w:fill="FFFFFF"/>
          <w:lang w:val="uk-UA"/>
        </w:rPr>
        <w:t>ТУ Служби</w:t>
      </w:r>
      <w:r w:rsidRPr="006A190F">
        <w:rPr>
          <w:color w:val="000000" w:themeColor="text1"/>
          <w:lang w:val="uk-UA" w:bidi="en-US"/>
        </w:rPr>
        <w:t>;</w:t>
      </w:r>
    </w:p>
    <w:p w14:paraId="61E8F2DE" w14:textId="77777777" w:rsidR="006A190F" w:rsidRPr="006A190F" w:rsidRDefault="006A190F" w:rsidP="006A190F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6A190F">
        <w:rPr>
          <w:lang w:val="uk-UA" w:bidi="en-US"/>
        </w:rPr>
        <w:lastRenderedPageBreak/>
        <w:t>командира 5 взводу охорони (с-ще Летичів) підрозділу охорони (м. Хмельницький)</w:t>
      </w:r>
      <w:r w:rsidRPr="006A190F">
        <w:rPr>
          <w:color w:val="000000" w:themeColor="text1"/>
          <w:lang w:val="uk-UA" w:bidi="en-US"/>
        </w:rPr>
        <w:t xml:space="preserve"> </w:t>
      </w:r>
      <w:r w:rsidRPr="006A190F">
        <w:rPr>
          <w:shd w:val="clear" w:color="auto" w:fill="FFFFFF"/>
          <w:lang w:val="uk-UA"/>
        </w:rPr>
        <w:t>ТУ Служби</w:t>
      </w:r>
      <w:r w:rsidRPr="006A190F">
        <w:rPr>
          <w:color w:val="000000" w:themeColor="text1"/>
          <w:lang w:val="uk-UA" w:bidi="en-US"/>
        </w:rPr>
        <w:t>;</w:t>
      </w:r>
    </w:p>
    <w:p w14:paraId="40BA166D" w14:textId="77777777" w:rsidR="006A190F" w:rsidRPr="006A190F" w:rsidRDefault="006A190F" w:rsidP="006A190F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6A190F">
        <w:rPr>
          <w:color w:val="000000" w:themeColor="text1"/>
          <w:lang w:val="uk-UA" w:bidi="en-US"/>
        </w:rPr>
        <w:t>контролера І категорії (заступника командира відділення) 4 відділення (</w:t>
      </w:r>
      <w:r w:rsidRPr="006A190F">
        <w:rPr>
          <w:lang w:val="uk-UA" w:bidi="en-US"/>
        </w:rPr>
        <w:t>м. Хмельницький) 1 взводу охорони (м. Хмельницький) підрозділу охорони (м. Хмельницький)</w:t>
      </w:r>
      <w:r w:rsidRPr="006A190F">
        <w:rPr>
          <w:color w:val="000000" w:themeColor="text1"/>
          <w:lang w:val="uk-UA" w:bidi="en-US"/>
        </w:rPr>
        <w:t xml:space="preserve"> </w:t>
      </w:r>
      <w:r w:rsidRPr="006A190F">
        <w:rPr>
          <w:shd w:val="clear" w:color="auto" w:fill="FFFFFF"/>
          <w:lang w:val="uk-UA"/>
        </w:rPr>
        <w:t>ТУ Служби</w:t>
      </w:r>
      <w:r w:rsidRPr="006A190F">
        <w:rPr>
          <w:color w:val="000000" w:themeColor="text1"/>
          <w:lang w:val="uk-UA" w:bidi="en-US"/>
        </w:rPr>
        <w:t>;</w:t>
      </w:r>
    </w:p>
    <w:p w14:paraId="3DFB1D07" w14:textId="77777777" w:rsidR="006A190F" w:rsidRPr="006A190F" w:rsidRDefault="006A190F" w:rsidP="006A190F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6A190F">
        <w:rPr>
          <w:color w:val="000000" w:themeColor="text1"/>
          <w:lang w:val="uk-UA" w:bidi="en-US"/>
        </w:rPr>
        <w:t>контролера І категорії 1 відділення (</w:t>
      </w:r>
      <w:r w:rsidRPr="006A190F">
        <w:rPr>
          <w:lang w:val="uk-UA" w:bidi="en-US"/>
        </w:rPr>
        <w:t>м. Хмельницький) 1 взводу охорони (м. Хмельницький) підрозділу охорони (м. Хмельницький)</w:t>
      </w:r>
      <w:r w:rsidRPr="006A190F">
        <w:rPr>
          <w:color w:val="000000" w:themeColor="text1"/>
          <w:lang w:val="uk-UA" w:bidi="en-US"/>
        </w:rPr>
        <w:t xml:space="preserve"> </w:t>
      </w:r>
      <w:r w:rsidRPr="006A190F">
        <w:rPr>
          <w:shd w:val="clear" w:color="auto" w:fill="FFFFFF"/>
          <w:lang w:val="uk-UA"/>
        </w:rPr>
        <w:t>ТУ Служби</w:t>
      </w:r>
      <w:r w:rsidRPr="006A190F">
        <w:rPr>
          <w:color w:val="000000" w:themeColor="text1"/>
          <w:lang w:val="uk-UA" w:bidi="en-US"/>
        </w:rPr>
        <w:t>;</w:t>
      </w:r>
    </w:p>
    <w:p w14:paraId="65956FAE" w14:textId="77777777" w:rsidR="006A190F" w:rsidRPr="006A190F" w:rsidRDefault="006A190F" w:rsidP="006A190F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6A190F">
        <w:rPr>
          <w:color w:val="000000" w:themeColor="text1"/>
          <w:lang w:val="uk-UA" w:bidi="en-US"/>
        </w:rPr>
        <w:t>контролера І категорії 2 відділення (</w:t>
      </w:r>
      <w:r w:rsidRPr="006A190F">
        <w:rPr>
          <w:lang w:val="uk-UA" w:bidi="en-US"/>
        </w:rPr>
        <w:t>м. Хмельницький) 2 взводу охорони (м. Хмельницький) підрозділу охорони (м. Хмельницький)</w:t>
      </w:r>
      <w:r w:rsidRPr="006A190F">
        <w:rPr>
          <w:color w:val="000000" w:themeColor="text1"/>
          <w:lang w:val="uk-UA" w:bidi="en-US"/>
        </w:rPr>
        <w:t xml:space="preserve"> </w:t>
      </w:r>
      <w:r w:rsidRPr="006A190F">
        <w:rPr>
          <w:shd w:val="clear" w:color="auto" w:fill="FFFFFF"/>
          <w:lang w:val="uk-UA"/>
        </w:rPr>
        <w:t>ТУ Служби</w:t>
      </w:r>
      <w:r w:rsidRPr="006A190F">
        <w:rPr>
          <w:color w:val="000000" w:themeColor="text1"/>
          <w:lang w:val="uk-UA" w:bidi="en-US"/>
        </w:rPr>
        <w:t>;</w:t>
      </w:r>
    </w:p>
    <w:p w14:paraId="30EA53C2" w14:textId="77777777" w:rsidR="006A190F" w:rsidRPr="006A190F" w:rsidRDefault="006A190F" w:rsidP="006A190F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6A190F">
        <w:rPr>
          <w:color w:val="000000" w:themeColor="text1"/>
          <w:lang w:val="uk-UA" w:bidi="en-US"/>
        </w:rPr>
        <w:t>контролера ІІ категорії 2 відділення (</w:t>
      </w:r>
      <w:r w:rsidRPr="006A190F">
        <w:rPr>
          <w:lang w:val="uk-UA" w:bidi="en-US"/>
        </w:rPr>
        <w:t>м. Волочиськ) 3 взводу охорони (м. Старокостянтинів) підрозділу охорони (м. Хмельницький)</w:t>
      </w:r>
      <w:r w:rsidRPr="006A190F">
        <w:rPr>
          <w:color w:val="000000" w:themeColor="text1"/>
          <w:lang w:val="uk-UA" w:bidi="en-US"/>
        </w:rPr>
        <w:t xml:space="preserve"> </w:t>
      </w:r>
      <w:r w:rsidRPr="006A190F">
        <w:rPr>
          <w:shd w:val="clear" w:color="auto" w:fill="FFFFFF"/>
          <w:lang w:val="uk-UA"/>
        </w:rPr>
        <w:t>ТУ Служби</w:t>
      </w:r>
      <w:r w:rsidRPr="006A190F">
        <w:rPr>
          <w:color w:val="000000" w:themeColor="text1"/>
          <w:lang w:val="uk-UA" w:bidi="en-US"/>
        </w:rPr>
        <w:t>;</w:t>
      </w:r>
    </w:p>
    <w:p w14:paraId="289C0262" w14:textId="77777777" w:rsidR="006A190F" w:rsidRPr="006A190F" w:rsidRDefault="006A190F" w:rsidP="006A190F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6A190F">
        <w:rPr>
          <w:color w:val="000000" w:themeColor="text1"/>
          <w:lang w:val="uk-UA" w:bidi="en-US"/>
        </w:rPr>
        <w:t>контролера ІІ категорії 3 відділення (</w:t>
      </w:r>
      <w:r w:rsidRPr="006A190F">
        <w:rPr>
          <w:lang w:val="uk-UA" w:bidi="en-US"/>
        </w:rPr>
        <w:t>м. Волочиськ) 3 взводу охорони (м. Старокостянтинів) підрозділу охорони (м. Хмельницький)</w:t>
      </w:r>
      <w:r w:rsidRPr="006A190F">
        <w:rPr>
          <w:color w:val="000000" w:themeColor="text1"/>
          <w:lang w:val="uk-UA" w:bidi="en-US"/>
        </w:rPr>
        <w:t xml:space="preserve"> </w:t>
      </w:r>
      <w:r w:rsidRPr="006A190F">
        <w:rPr>
          <w:shd w:val="clear" w:color="auto" w:fill="FFFFFF"/>
          <w:lang w:val="uk-UA"/>
        </w:rPr>
        <w:t>ТУ Служби</w:t>
      </w:r>
      <w:r w:rsidRPr="006A190F">
        <w:rPr>
          <w:color w:val="000000" w:themeColor="text1"/>
          <w:lang w:val="uk-UA" w:bidi="en-US"/>
        </w:rPr>
        <w:t>;</w:t>
      </w:r>
    </w:p>
    <w:p w14:paraId="04143954" w14:textId="77777777" w:rsidR="006A190F" w:rsidRPr="006A190F" w:rsidRDefault="006A190F" w:rsidP="006A190F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6A190F">
        <w:rPr>
          <w:color w:val="000000" w:themeColor="text1"/>
          <w:lang w:val="uk-UA" w:bidi="en-US"/>
        </w:rPr>
        <w:t>контролера ІІ категорії 2 відділення (</w:t>
      </w:r>
      <w:r w:rsidRPr="006A190F">
        <w:rPr>
          <w:lang w:val="uk-UA" w:bidi="en-US"/>
        </w:rPr>
        <w:t>м. Полонне) 4 взводу охорони (м. Шепетівка) підрозділу охорони (м. Хмельницький)</w:t>
      </w:r>
      <w:r w:rsidRPr="006A190F">
        <w:rPr>
          <w:color w:val="000000" w:themeColor="text1"/>
          <w:lang w:val="uk-UA" w:bidi="en-US"/>
        </w:rPr>
        <w:t xml:space="preserve"> </w:t>
      </w:r>
      <w:r w:rsidRPr="006A190F">
        <w:rPr>
          <w:shd w:val="clear" w:color="auto" w:fill="FFFFFF"/>
          <w:lang w:val="uk-UA"/>
        </w:rPr>
        <w:t>ТУ Служби</w:t>
      </w:r>
      <w:r w:rsidRPr="006A190F">
        <w:rPr>
          <w:color w:val="000000" w:themeColor="text1"/>
          <w:lang w:val="uk-UA" w:bidi="en-US"/>
        </w:rPr>
        <w:t>.</w:t>
      </w:r>
    </w:p>
    <w:p w14:paraId="6186EA39" w14:textId="7EA16CE6" w:rsidR="00987D51" w:rsidRPr="006A190F" w:rsidRDefault="00424726" w:rsidP="006A190F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A190F">
        <w:rPr>
          <w:sz w:val="28"/>
          <w:szCs w:val="28"/>
        </w:rPr>
        <w:t>Запропонував затвердити такий порядок денний роботи Комісії</w:t>
      </w:r>
      <w:r w:rsidR="00987D51" w:rsidRPr="006A190F">
        <w:rPr>
          <w:sz w:val="28"/>
          <w:szCs w:val="28"/>
        </w:rPr>
        <w:t>.</w:t>
      </w:r>
    </w:p>
    <w:p w14:paraId="4931B890" w14:textId="77777777" w:rsidR="00987D51" w:rsidRPr="006A190F" w:rsidRDefault="00987D51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</w:p>
    <w:p w14:paraId="66CA285A" w14:textId="6D3945A5" w:rsidR="00987D51" w:rsidRPr="00987D51" w:rsidRDefault="00424726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  <w:r w:rsidRPr="00987D51">
        <w:rPr>
          <w:b/>
          <w:szCs w:val="28"/>
          <w:lang w:val="uk-UA" w:eastAsia="uk-UA"/>
        </w:rPr>
        <w:t>ПОРЯДОК ДЕННИЙ:</w:t>
      </w:r>
    </w:p>
    <w:p w14:paraId="076752DB" w14:textId="77777777" w:rsidR="003A7F01" w:rsidRPr="00987D5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явки кандидатів на зайняття вакантних посад.</w:t>
      </w:r>
    </w:p>
    <w:p w14:paraId="21E23EC7" w14:textId="77777777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Доведення до кандидатів на зайняття вакантних посад склад Комісії,</w:t>
      </w:r>
      <w:r>
        <w:rPr>
          <w:lang w:val="uk-UA" w:eastAsia="uk-UA"/>
        </w:rPr>
        <w:t xml:space="preserve"> </w:t>
      </w:r>
      <w:r w:rsidRPr="00987D51">
        <w:rPr>
          <w:lang w:val="uk-UA" w:eastAsia="uk-UA"/>
        </w:rPr>
        <w:t>порядку проведення конкурсу та ухвалене рішення на попередньому засіданні.</w:t>
      </w:r>
    </w:p>
    <w:p w14:paraId="7F8F1A00" w14:textId="77777777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рівня фізичної підготовки кандидатів на зайняття вакантних</w:t>
      </w:r>
      <w:r>
        <w:rPr>
          <w:lang w:val="uk-UA" w:eastAsia="uk-UA"/>
        </w:rPr>
        <w:t xml:space="preserve"> </w:t>
      </w:r>
      <w:r w:rsidRPr="00987D51">
        <w:rPr>
          <w:lang w:val="uk-UA" w:eastAsia="uk-UA"/>
        </w:rPr>
        <w:t>посад</w:t>
      </w:r>
      <w:r>
        <w:rPr>
          <w:lang w:val="uk-UA" w:eastAsia="uk-UA"/>
        </w:rPr>
        <w:t xml:space="preserve"> ТУ Служби</w:t>
      </w:r>
      <w:r w:rsidRPr="00987D51">
        <w:rPr>
          <w:lang w:val="uk-UA" w:eastAsia="uk-UA"/>
        </w:rPr>
        <w:t>.</w:t>
      </w:r>
    </w:p>
    <w:p w14:paraId="2FE57DAB" w14:textId="5C3811C4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Розв’язання ситуаційних завдань кандидат</w:t>
      </w:r>
      <w:r w:rsidR="00ED0360">
        <w:rPr>
          <w:lang w:val="uk-UA" w:eastAsia="uk-UA"/>
        </w:rPr>
        <w:t>ами</w:t>
      </w:r>
      <w:r w:rsidRPr="00987D51">
        <w:rPr>
          <w:lang w:val="uk-UA" w:eastAsia="uk-UA"/>
        </w:rPr>
        <w:t xml:space="preserve"> та визначення</w:t>
      </w:r>
      <w:r>
        <w:rPr>
          <w:lang w:val="uk-UA" w:eastAsia="uk-UA"/>
        </w:rPr>
        <w:t xml:space="preserve"> </w:t>
      </w:r>
      <w:r w:rsidRPr="00987D51">
        <w:rPr>
          <w:lang w:val="uk-UA" w:eastAsia="uk-UA"/>
        </w:rPr>
        <w:t>результатів.</w:t>
      </w:r>
    </w:p>
    <w:p w14:paraId="1212D2C7" w14:textId="4CF0ED5D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Проведення співбесіди з кандидатами та визначення результатів.</w:t>
      </w:r>
    </w:p>
    <w:p w14:paraId="772CE4F8" w14:textId="77777777"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Визначення переможців конкурсу та других за результатами конкурсу</w:t>
      </w:r>
      <w:r>
        <w:rPr>
          <w:lang w:val="uk-UA" w:eastAsia="uk-UA"/>
        </w:rPr>
        <w:t xml:space="preserve"> </w:t>
      </w:r>
      <w:r w:rsidRPr="00987D51">
        <w:rPr>
          <w:lang w:val="uk-UA" w:eastAsia="uk-UA"/>
        </w:rPr>
        <w:t xml:space="preserve">кандидатів на зайняття вакантних посад співробітників </w:t>
      </w:r>
      <w:r>
        <w:rPr>
          <w:lang w:val="uk-UA" w:eastAsia="uk-UA"/>
        </w:rPr>
        <w:t xml:space="preserve">ТУ </w:t>
      </w:r>
      <w:r w:rsidRPr="00987D51">
        <w:rPr>
          <w:lang w:val="uk-UA" w:eastAsia="uk-UA"/>
        </w:rPr>
        <w:t>Служби</w:t>
      </w:r>
      <w:r>
        <w:rPr>
          <w:lang w:val="uk-UA" w:eastAsia="uk-UA"/>
        </w:rPr>
        <w:t>.</w:t>
      </w:r>
    </w:p>
    <w:p w14:paraId="28E7CBF3" w14:textId="77777777" w:rsidR="00151C71" w:rsidRPr="00B20629" w:rsidRDefault="00151C71" w:rsidP="00DB4BE2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14:paraId="7B98878C" w14:textId="0D49987B" w:rsidR="00151C71" w:rsidRDefault="00B20629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>
        <w:rPr>
          <w:b/>
          <w:i/>
          <w:lang w:val="uk-UA" w:eastAsia="uk-UA"/>
        </w:rPr>
        <w:t>Г</w:t>
      </w:r>
      <w:r w:rsidR="00424726" w:rsidRPr="00151C71">
        <w:rPr>
          <w:b/>
          <w:i/>
          <w:lang w:val="uk-UA" w:eastAsia="uk-UA"/>
        </w:rPr>
        <w:t>олосували:</w:t>
      </w:r>
      <w:r w:rsidR="00424726" w:rsidRPr="00987D51">
        <w:rPr>
          <w:lang w:val="uk-UA" w:eastAsia="uk-UA"/>
        </w:rPr>
        <w:t xml:space="preserve"> </w:t>
      </w:r>
      <w:r w:rsidR="00151C71">
        <w:rPr>
          <w:lang w:val="uk-UA" w:eastAsia="uk-UA"/>
        </w:rPr>
        <w:t>«</w:t>
      </w:r>
      <w:r w:rsidR="00424726" w:rsidRPr="00987D51">
        <w:rPr>
          <w:lang w:val="uk-UA" w:eastAsia="uk-UA"/>
        </w:rPr>
        <w:t>за</w:t>
      </w:r>
      <w:r w:rsidR="00151C71">
        <w:rPr>
          <w:lang w:val="uk-UA" w:eastAsia="uk-UA"/>
        </w:rPr>
        <w:t xml:space="preserve">» </w:t>
      </w:r>
      <w:r w:rsidR="00424726" w:rsidRPr="00987D51">
        <w:rPr>
          <w:lang w:val="uk-UA" w:eastAsia="uk-UA"/>
        </w:rPr>
        <w:t>– одноголосно.</w:t>
      </w:r>
    </w:p>
    <w:p w14:paraId="5FA0B65F" w14:textId="77777777" w:rsidR="00151C71" w:rsidRPr="00B20629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14:paraId="3DB460A7" w14:textId="77777777"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151C71">
        <w:rPr>
          <w:b/>
          <w:lang w:val="uk-UA" w:eastAsia="uk-UA"/>
        </w:rPr>
        <w:t>У</w:t>
      </w:r>
      <w:r w:rsidR="00424726" w:rsidRPr="00151C71">
        <w:rPr>
          <w:b/>
          <w:lang w:val="uk-UA" w:eastAsia="uk-UA"/>
        </w:rPr>
        <w:t>ХВАЛИЛИ:</w:t>
      </w:r>
      <w:r w:rsidR="00424726" w:rsidRPr="00987D51">
        <w:rPr>
          <w:lang w:val="uk-UA" w:eastAsia="uk-UA"/>
        </w:rPr>
        <w:t xml:space="preserve"> затвердити порядок денний.</w:t>
      </w:r>
    </w:p>
    <w:p w14:paraId="522C8938" w14:textId="77777777" w:rsidR="00151C71" w:rsidRPr="00B20629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14:paraId="4325131D" w14:textId="77777777" w:rsidR="00151C71" w:rsidRPr="00151C7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  <w:r w:rsidRPr="00151C71">
        <w:rPr>
          <w:b/>
          <w:lang w:val="uk-UA" w:eastAsia="uk-UA"/>
        </w:rPr>
        <w:t>ПО ПЕРШОМУ ПУНКТУ ПОРЯДКУ ДЕННОГО:</w:t>
      </w:r>
    </w:p>
    <w:p w14:paraId="6B651D74" w14:textId="6FCA68D8" w:rsidR="00424726" w:rsidRPr="00987D5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987D51">
        <w:rPr>
          <w:lang w:val="uk-UA" w:eastAsia="uk-UA"/>
        </w:rPr>
        <w:t>1. Перевірка явки кандидатів на зайняття вакантних посад.</w:t>
      </w:r>
    </w:p>
    <w:p w14:paraId="7455309A" w14:textId="77777777" w:rsidR="00151C71" w:rsidRPr="00B20629" w:rsidRDefault="00151C71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14:paraId="6077ECE0" w14:textId="2C268B3E" w:rsidR="00433706" w:rsidRDefault="00424726" w:rsidP="003C0248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F83B9D">
        <w:rPr>
          <w:szCs w:val="28"/>
          <w:lang w:val="uk-UA" w:eastAsia="uk-UA"/>
        </w:rPr>
        <w:t xml:space="preserve"> адміністратора Комісії полковника Служби судової охорони</w:t>
      </w:r>
      <w:r w:rsidR="00151C71" w:rsidRPr="00F83B9D">
        <w:rPr>
          <w:szCs w:val="28"/>
          <w:lang w:val="uk-UA" w:eastAsia="uk-UA"/>
        </w:rPr>
        <w:t xml:space="preserve"> Король Л.М., яка</w:t>
      </w:r>
      <w:r w:rsidRPr="00F83B9D">
        <w:rPr>
          <w:szCs w:val="28"/>
          <w:lang w:val="uk-UA" w:eastAsia="uk-UA"/>
        </w:rPr>
        <w:t xml:space="preserve"> повідоми</w:t>
      </w:r>
      <w:r w:rsidR="00151C71" w:rsidRPr="00F83B9D">
        <w:rPr>
          <w:szCs w:val="28"/>
          <w:lang w:val="uk-UA" w:eastAsia="uk-UA"/>
        </w:rPr>
        <w:t>ла</w:t>
      </w:r>
      <w:r w:rsidRPr="00F83B9D">
        <w:rPr>
          <w:szCs w:val="28"/>
          <w:lang w:val="uk-UA" w:eastAsia="uk-UA"/>
        </w:rPr>
        <w:t>, що для участі в конкурсі на зайняття</w:t>
      </w:r>
      <w:r w:rsidR="00151C71" w:rsidRPr="00F83B9D">
        <w:rPr>
          <w:szCs w:val="28"/>
          <w:lang w:val="uk-UA" w:eastAsia="uk-UA"/>
        </w:rPr>
        <w:t xml:space="preserve"> </w:t>
      </w:r>
      <w:r w:rsidRPr="00F83B9D">
        <w:rPr>
          <w:szCs w:val="28"/>
          <w:lang w:val="uk-UA" w:eastAsia="uk-UA"/>
        </w:rPr>
        <w:t xml:space="preserve">вакантних посад </w:t>
      </w:r>
      <w:r w:rsidR="00151C71" w:rsidRPr="00F83B9D">
        <w:rPr>
          <w:szCs w:val="28"/>
          <w:lang w:val="uk-UA" w:eastAsia="uk-UA"/>
        </w:rPr>
        <w:t xml:space="preserve">ТУ Служби </w:t>
      </w:r>
      <w:r w:rsidRPr="00F83B9D">
        <w:rPr>
          <w:szCs w:val="28"/>
          <w:lang w:val="uk-UA" w:eastAsia="uk-UA"/>
        </w:rPr>
        <w:t xml:space="preserve">прибули </w:t>
      </w:r>
      <w:r w:rsidR="00ED0360">
        <w:rPr>
          <w:szCs w:val="28"/>
          <w:lang w:val="uk-UA" w:eastAsia="uk-UA"/>
        </w:rPr>
        <w:t>десять</w:t>
      </w:r>
      <w:r w:rsidR="00485442">
        <w:rPr>
          <w:szCs w:val="28"/>
          <w:lang w:val="uk-UA" w:eastAsia="uk-UA"/>
        </w:rPr>
        <w:t xml:space="preserve"> </w:t>
      </w:r>
      <w:r w:rsidRPr="00F83B9D">
        <w:rPr>
          <w:szCs w:val="28"/>
          <w:lang w:val="uk-UA" w:eastAsia="uk-UA"/>
        </w:rPr>
        <w:t>кандидат</w:t>
      </w:r>
      <w:r w:rsidR="00485442">
        <w:rPr>
          <w:szCs w:val="28"/>
          <w:lang w:val="uk-UA" w:eastAsia="uk-UA"/>
        </w:rPr>
        <w:t>ів:</w:t>
      </w:r>
    </w:p>
    <w:p w14:paraId="1F572CB6" w14:textId="77777777" w:rsidR="0013013B" w:rsidRPr="0013013B" w:rsidRDefault="0013013B" w:rsidP="0013013B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bookmarkStart w:id="1" w:name="_Hlk213051303"/>
      <w:r w:rsidRPr="0013013B">
        <w:rPr>
          <w:color w:val="000000" w:themeColor="text1"/>
          <w:lang w:val="uk-UA"/>
        </w:rPr>
        <w:t xml:space="preserve">на посаду </w:t>
      </w:r>
      <w:r w:rsidRPr="0013013B">
        <w:rPr>
          <w:color w:val="000000" w:themeColor="text1"/>
          <w:lang w:val="uk-UA" w:bidi="en-US"/>
        </w:rPr>
        <w:t xml:space="preserve">контролера І категорії (помічника оперативного чергового) </w:t>
      </w:r>
      <w:r w:rsidRPr="0013013B">
        <w:rPr>
          <w:lang w:val="uk-UA" w:bidi="en-US"/>
        </w:rPr>
        <w:t xml:space="preserve">відділу </w:t>
      </w:r>
      <w:proofErr w:type="spellStart"/>
      <w:r w:rsidRPr="0013013B">
        <w:rPr>
          <w:lang w:val="uk-UA" w:bidi="en-US"/>
        </w:rPr>
        <w:t>оперативно</w:t>
      </w:r>
      <w:proofErr w:type="spellEnd"/>
      <w:r w:rsidRPr="0013013B">
        <w:rPr>
          <w:lang w:val="uk-UA" w:bidi="en-US"/>
        </w:rPr>
        <w:t>-чергової служби</w:t>
      </w:r>
      <w:r w:rsidRPr="0013013B">
        <w:rPr>
          <w:color w:val="000000" w:themeColor="text1"/>
          <w:lang w:val="uk-UA" w:bidi="en-US"/>
        </w:rPr>
        <w:t xml:space="preserve"> </w:t>
      </w:r>
      <w:r w:rsidRPr="0013013B">
        <w:rPr>
          <w:shd w:val="clear" w:color="auto" w:fill="FFFFFF"/>
          <w:lang w:val="uk-UA"/>
        </w:rPr>
        <w:t>ТУ Служби – КРАВЕЦЬ Віктор Васильович</w:t>
      </w:r>
      <w:r w:rsidRPr="0013013B">
        <w:rPr>
          <w:color w:val="000000" w:themeColor="text1"/>
          <w:lang w:val="uk-UA" w:bidi="en-US"/>
        </w:rPr>
        <w:t>;</w:t>
      </w:r>
    </w:p>
    <w:p w14:paraId="6E5B0733" w14:textId="77777777" w:rsidR="0013013B" w:rsidRPr="0013013B" w:rsidRDefault="0013013B" w:rsidP="0013013B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13013B">
        <w:rPr>
          <w:color w:val="000000" w:themeColor="text1"/>
          <w:lang w:val="uk-UA"/>
        </w:rPr>
        <w:t xml:space="preserve">на посаду </w:t>
      </w:r>
      <w:r w:rsidRPr="0013013B">
        <w:rPr>
          <w:lang w:val="uk-UA" w:bidi="en-US"/>
        </w:rPr>
        <w:t>командира 3 взводу охорони (м. Старокостянтинів) підрозділу охорони (м. Хмельницький)</w:t>
      </w:r>
      <w:r w:rsidRPr="0013013B">
        <w:rPr>
          <w:color w:val="000000" w:themeColor="text1"/>
          <w:lang w:val="uk-UA" w:bidi="en-US"/>
        </w:rPr>
        <w:t xml:space="preserve"> </w:t>
      </w:r>
      <w:r w:rsidRPr="0013013B">
        <w:rPr>
          <w:shd w:val="clear" w:color="auto" w:fill="FFFFFF"/>
          <w:lang w:val="uk-UA"/>
        </w:rPr>
        <w:t>ТУ Служби – ПЕЧЕНЕНКО Ігор Вікторович</w:t>
      </w:r>
      <w:r w:rsidRPr="0013013B">
        <w:rPr>
          <w:color w:val="000000" w:themeColor="text1"/>
          <w:lang w:val="uk-UA" w:bidi="en-US"/>
        </w:rPr>
        <w:t>;</w:t>
      </w:r>
    </w:p>
    <w:p w14:paraId="35301B80" w14:textId="77777777" w:rsidR="0013013B" w:rsidRPr="0013013B" w:rsidRDefault="0013013B" w:rsidP="0013013B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13013B">
        <w:rPr>
          <w:color w:val="000000" w:themeColor="text1"/>
          <w:lang w:val="uk-UA"/>
        </w:rPr>
        <w:t xml:space="preserve">на посаду </w:t>
      </w:r>
      <w:r w:rsidRPr="0013013B">
        <w:rPr>
          <w:lang w:val="uk-UA" w:bidi="en-US"/>
        </w:rPr>
        <w:t>командира 5 взводу охорони (с-ще Летичів) підрозділу охорони (м. Хмельницький)</w:t>
      </w:r>
      <w:r w:rsidRPr="0013013B">
        <w:rPr>
          <w:color w:val="000000" w:themeColor="text1"/>
          <w:lang w:val="uk-UA" w:bidi="en-US"/>
        </w:rPr>
        <w:t xml:space="preserve"> </w:t>
      </w:r>
      <w:r w:rsidRPr="0013013B">
        <w:rPr>
          <w:shd w:val="clear" w:color="auto" w:fill="FFFFFF"/>
          <w:lang w:val="uk-UA"/>
        </w:rPr>
        <w:t>ТУ Служби – ТАЛЬЧИНСЬКИЙ Антон Антонович</w:t>
      </w:r>
      <w:r w:rsidRPr="0013013B">
        <w:rPr>
          <w:color w:val="000000" w:themeColor="text1"/>
          <w:lang w:val="uk-UA" w:bidi="en-US"/>
        </w:rPr>
        <w:t>;</w:t>
      </w:r>
    </w:p>
    <w:p w14:paraId="119BCD9A" w14:textId="77777777" w:rsidR="0013013B" w:rsidRPr="0013013B" w:rsidRDefault="0013013B" w:rsidP="0013013B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13013B">
        <w:rPr>
          <w:color w:val="000000" w:themeColor="text1"/>
          <w:lang w:val="uk-UA"/>
        </w:rPr>
        <w:t xml:space="preserve">на посаду </w:t>
      </w:r>
      <w:r w:rsidRPr="0013013B">
        <w:rPr>
          <w:color w:val="000000" w:themeColor="text1"/>
          <w:lang w:val="uk-UA" w:bidi="en-US"/>
        </w:rPr>
        <w:t>контролера І категорії (заступника командира відділення) 4 відділення (</w:t>
      </w:r>
      <w:r w:rsidRPr="0013013B">
        <w:rPr>
          <w:lang w:val="uk-UA" w:bidi="en-US"/>
        </w:rPr>
        <w:t>м. Хмельницький) 1 взводу охорони (м. Хмельницький) підрозділу охорони (м. Хмельницький)</w:t>
      </w:r>
      <w:r w:rsidRPr="0013013B">
        <w:rPr>
          <w:color w:val="000000" w:themeColor="text1"/>
          <w:lang w:val="uk-UA" w:bidi="en-US"/>
        </w:rPr>
        <w:t xml:space="preserve"> </w:t>
      </w:r>
      <w:r w:rsidRPr="0013013B">
        <w:rPr>
          <w:shd w:val="clear" w:color="auto" w:fill="FFFFFF"/>
          <w:lang w:val="uk-UA"/>
        </w:rPr>
        <w:t>ТУ Служби – КРЮЧКОВ Олексій Миколайович</w:t>
      </w:r>
      <w:r w:rsidRPr="0013013B">
        <w:rPr>
          <w:color w:val="000000" w:themeColor="text1"/>
          <w:lang w:val="uk-UA" w:bidi="en-US"/>
        </w:rPr>
        <w:t>;</w:t>
      </w:r>
    </w:p>
    <w:p w14:paraId="212B4718" w14:textId="77777777" w:rsidR="0013013B" w:rsidRPr="0013013B" w:rsidRDefault="0013013B" w:rsidP="0013013B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13013B">
        <w:rPr>
          <w:color w:val="000000" w:themeColor="text1"/>
          <w:lang w:val="uk-UA"/>
        </w:rPr>
        <w:t xml:space="preserve">на посаду </w:t>
      </w:r>
      <w:r w:rsidRPr="0013013B">
        <w:rPr>
          <w:color w:val="000000" w:themeColor="text1"/>
          <w:lang w:val="uk-UA" w:bidi="en-US"/>
        </w:rPr>
        <w:t>контролера І категорії 1 відділення (</w:t>
      </w:r>
      <w:r w:rsidRPr="0013013B">
        <w:rPr>
          <w:lang w:val="uk-UA" w:bidi="en-US"/>
        </w:rPr>
        <w:t>м. Хмельницький) 1 взводу охорони (м. Хмельницький) підрозділу охорони (м. Хмельницький)</w:t>
      </w:r>
      <w:r w:rsidRPr="0013013B">
        <w:rPr>
          <w:color w:val="000000" w:themeColor="text1"/>
          <w:lang w:val="uk-UA" w:bidi="en-US"/>
        </w:rPr>
        <w:t xml:space="preserve"> </w:t>
      </w:r>
      <w:r w:rsidRPr="0013013B">
        <w:rPr>
          <w:shd w:val="clear" w:color="auto" w:fill="FFFFFF"/>
          <w:lang w:val="uk-UA"/>
        </w:rPr>
        <w:t>ТУ Служби – ГЛАДІЙ Володимир Сергійович</w:t>
      </w:r>
      <w:r w:rsidRPr="0013013B">
        <w:rPr>
          <w:color w:val="000000" w:themeColor="text1"/>
          <w:lang w:val="uk-UA" w:bidi="en-US"/>
        </w:rPr>
        <w:t>;</w:t>
      </w:r>
    </w:p>
    <w:p w14:paraId="14531566" w14:textId="77777777" w:rsidR="0013013B" w:rsidRPr="0013013B" w:rsidRDefault="0013013B" w:rsidP="0013013B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13013B">
        <w:rPr>
          <w:color w:val="000000" w:themeColor="text1"/>
          <w:lang w:val="uk-UA"/>
        </w:rPr>
        <w:t xml:space="preserve">на посаду </w:t>
      </w:r>
      <w:r w:rsidRPr="0013013B">
        <w:rPr>
          <w:color w:val="000000" w:themeColor="text1"/>
          <w:lang w:val="uk-UA" w:bidi="en-US"/>
        </w:rPr>
        <w:t>контролера І категорії 2 відділення (</w:t>
      </w:r>
      <w:r w:rsidRPr="0013013B">
        <w:rPr>
          <w:lang w:val="uk-UA" w:bidi="en-US"/>
        </w:rPr>
        <w:t>м. Хмельницький) 2 взводу охорони (м. Хмельницький) підрозділу охорони (м. Хмельницький)</w:t>
      </w:r>
      <w:r w:rsidRPr="0013013B">
        <w:rPr>
          <w:color w:val="000000" w:themeColor="text1"/>
          <w:lang w:val="uk-UA" w:bidi="en-US"/>
        </w:rPr>
        <w:t xml:space="preserve"> </w:t>
      </w:r>
      <w:r w:rsidRPr="0013013B">
        <w:rPr>
          <w:shd w:val="clear" w:color="auto" w:fill="FFFFFF"/>
          <w:lang w:val="uk-UA"/>
        </w:rPr>
        <w:t>ТУ Служби – ГАРБУЗ Владислав Русланович</w:t>
      </w:r>
      <w:r w:rsidRPr="0013013B">
        <w:rPr>
          <w:color w:val="000000" w:themeColor="text1"/>
          <w:lang w:val="uk-UA" w:bidi="en-US"/>
        </w:rPr>
        <w:t>;</w:t>
      </w:r>
    </w:p>
    <w:p w14:paraId="5268ADF0" w14:textId="77777777" w:rsidR="0013013B" w:rsidRPr="0013013B" w:rsidRDefault="0013013B" w:rsidP="0013013B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13013B">
        <w:rPr>
          <w:color w:val="000000" w:themeColor="text1"/>
          <w:lang w:val="uk-UA"/>
        </w:rPr>
        <w:t xml:space="preserve">на посаду </w:t>
      </w:r>
      <w:r w:rsidRPr="0013013B">
        <w:rPr>
          <w:color w:val="000000" w:themeColor="text1"/>
          <w:lang w:val="uk-UA" w:bidi="en-US"/>
        </w:rPr>
        <w:t>контролера ІІ категорії 2 відділення (</w:t>
      </w:r>
      <w:r w:rsidRPr="0013013B">
        <w:rPr>
          <w:lang w:val="uk-UA" w:bidi="en-US"/>
        </w:rPr>
        <w:t>м. Волочиськ) 3 взводу охорони (м. Старокостянтинів) підрозділу охорони (м. Хмельницький)</w:t>
      </w:r>
      <w:r w:rsidRPr="0013013B">
        <w:rPr>
          <w:color w:val="000000" w:themeColor="text1"/>
          <w:lang w:val="uk-UA" w:bidi="en-US"/>
        </w:rPr>
        <w:t xml:space="preserve"> </w:t>
      </w:r>
      <w:r w:rsidRPr="0013013B">
        <w:rPr>
          <w:shd w:val="clear" w:color="auto" w:fill="FFFFFF"/>
          <w:lang w:val="uk-UA"/>
        </w:rPr>
        <w:t>ТУ Служби – БАБАЖАНОВ Богдан В’ячеславович</w:t>
      </w:r>
      <w:r w:rsidRPr="0013013B">
        <w:rPr>
          <w:color w:val="000000" w:themeColor="text1"/>
          <w:lang w:val="uk-UA" w:bidi="en-US"/>
        </w:rPr>
        <w:t>;</w:t>
      </w:r>
    </w:p>
    <w:p w14:paraId="14E5BFC2" w14:textId="77777777" w:rsidR="0013013B" w:rsidRPr="0013013B" w:rsidRDefault="0013013B" w:rsidP="0013013B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13013B">
        <w:rPr>
          <w:color w:val="000000" w:themeColor="text1"/>
          <w:lang w:val="uk-UA"/>
        </w:rPr>
        <w:t xml:space="preserve">на посаду </w:t>
      </w:r>
      <w:r w:rsidRPr="0013013B">
        <w:rPr>
          <w:color w:val="000000" w:themeColor="text1"/>
          <w:lang w:val="uk-UA" w:bidi="en-US"/>
        </w:rPr>
        <w:t>контролера ІІ категорії 3 відділення (</w:t>
      </w:r>
      <w:r w:rsidRPr="0013013B">
        <w:rPr>
          <w:lang w:val="uk-UA" w:bidi="en-US"/>
        </w:rPr>
        <w:t>м. Волочиськ) 3 взводу охорони (м. Старокостянтинів) підрозділу охорони (м. Хмельницький)</w:t>
      </w:r>
      <w:r w:rsidRPr="0013013B">
        <w:rPr>
          <w:color w:val="000000" w:themeColor="text1"/>
          <w:lang w:val="uk-UA" w:bidi="en-US"/>
        </w:rPr>
        <w:t xml:space="preserve"> </w:t>
      </w:r>
      <w:r w:rsidRPr="0013013B">
        <w:rPr>
          <w:shd w:val="clear" w:color="auto" w:fill="FFFFFF"/>
          <w:lang w:val="uk-UA"/>
        </w:rPr>
        <w:t>ТУ Служби – МОСКАЛЮК Андрій Леонідович</w:t>
      </w:r>
      <w:r w:rsidRPr="0013013B">
        <w:rPr>
          <w:color w:val="000000" w:themeColor="text1"/>
          <w:lang w:val="uk-UA" w:bidi="en-US"/>
        </w:rPr>
        <w:t>;</w:t>
      </w:r>
    </w:p>
    <w:p w14:paraId="4CFA3AB6" w14:textId="77777777" w:rsidR="0013013B" w:rsidRPr="0013013B" w:rsidRDefault="0013013B" w:rsidP="0013013B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13013B">
        <w:rPr>
          <w:color w:val="000000" w:themeColor="text1"/>
          <w:lang w:val="uk-UA"/>
        </w:rPr>
        <w:t xml:space="preserve">на посаду </w:t>
      </w:r>
      <w:r w:rsidRPr="0013013B">
        <w:rPr>
          <w:color w:val="000000" w:themeColor="text1"/>
          <w:lang w:val="uk-UA" w:bidi="en-US"/>
        </w:rPr>
        <w:t>контролера ІІ категорії 2 відділення (</w:t>
      </w:r>
      <w:r w:rsidRPr="0013013B">
        <w:rPr>
          <w:lang w:val="uk-UA" w:bidi="en-US"/>
        </w:rPr>
        <w:t>м. Полонне) 4 взводу охорони (м. Шепетівка) підрозділу охорони (м. Хмельницький)</w:t>
      </w:r>
      <w:r w:rsidRPr="0013013B">
        <w:rPr>
          <w:color w:val="000000" w:themeColor="text1"/>
          <w:lang w:val="uk-UA" w:bidi="en-US"/>
        </w:rPr>
        <w:t xml:space="preserve"> </w:t>
      </w:r>
      <w:r w:rsidRPr="0013013B">
        <w:rPr>
          <w:shd w:val="clear" w:color="auto" w:fill="FFFFFF"/>
          <w:lang w:val="uk-UA"/>
        </w:rPr>
        <w:t>ТУ Служби – КЛЕПАЙЛО Роман Валентинович та ЦАП Антон Володимирович</w:t>
      </w:r>
      <w:r w:rsidRPr="0013013B">
        <w:rPr>
          <w:color w:val="000000" w:themeColor="text1"/>
          <w:lang w:val="uk-UA" w:bidi="en-US"/>
        </w:rPr>
        <w:t>.</w:t>
      </w:r>
    </w:p>
    <w:bookmarkEnd w:id="1"/>
    <w:p w14:paraId="4A81F532" w14:textId="77777777" w:rsidR="00967BDD" w:rsidRPr="00B20629" w:rsidRDefault="00967BDD" w:rsidP="003C0248">
      <w:pPr>
        <w:shd w:val="clear" w:color="auto" w:fill="FFFFFF"/>
        <w:ind w:firstLine="709"/>
        <w:rPr>
          <w:color w:val="000000" w:themeColor="text1"/>
          <w:sz w:val="24"/>
          <w:szCs w:val="24"/>
          <w:lang w:val="uk-UA"/>
        </w:rPr>
      </w:pPr>
    </w:p>
    <w:p w14:paraId="1870D485" w14:textId="5F55FF12" w:rsidR="00F83B9D" w:rsidRDefault="002A6D7D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253E7E">
        <w:rPr>
          <w:szCs w:val="28"/>
          <w:lang w:val="uk-UA" w:eastAsia="uk-UA"/>
        </w:rPr>
        <w:t xml:space="preserve"> </w:t>
      </w:r>
      <w:r w:rsidRPr="002A6D7D">
        <w:rPr>
          <w:szCs w:val="28"/>
          <w:lang w:val="uk-UA" w:eastAsia="uk-UA"/>
        </w:rPr>
        <w:t xml:space="preserve">голову Комісії полковника Служби судової охорони </w:t>
      </w:r>
      <w:r w:rsidR="009E25DF">
        <w:rPr>
          <w:szCs w:val="28"/>
          <w:lang w:val="uk-UA" w:eastAsia="uk-UA"/>
        </w:rPr>
        <w:t>Тимощука М.С</w:t>
      </w:r>
      <w:r w:rsidRPr="002A6D7D">
        <w:rPr>
          <w:szCs w:val="28"/>
          <w:lang w:val="uk-UA" w:eastAsia="uk-UA"/>
        </w:rPr>
        <w:t xml:space="preserve">., який </w:t>
      </w:r>
      <w:r>
        <w:rPr>
          <w:szCs w:val="28"/>
          <w:lang w:val="uk-UA" w:eastAsia="uk-UA"/>
        </w:rPr>
        <w:t xml:space="preserve">запропонував допустити до участі в конкурсі </w:t>
      </w:r>
      <w:r w:rsidR="0087695C">
        <w:rPr>
          <w:szCs w:val="28"/>
          <w:lang w:val="uk-UA" w:eastAsia="uk-UA"/>
        </w:rPr>
        <w:t>де</w:t>
      </w:r>
      <w:r w:rsidR="0013013B">
        <w:rPr>
          <w:szCs w:val="28"/>
          <w:lang w:val="uk-UA" w:eastAsia="uk-UA"/>
        </w:rPr>
        <w:t>сять</w:t>
      </w:r>
      <w:r w:rsidR="0087695C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вищезазначених кандидатів.</w:t>
      </w:r>
    </w:p>
    <w:p w14:paraId="26E74D12" w14:textId="128472F3" w:rsidR="005B294A" w:rsidRPr="00B20629" w:rsidRDefault="005B294A" w:rsidP="00151C71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7E3A8BB9" w14:textId="175B6304" w:rsidR="005B294A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5B294A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 xml:space="preserve"> «за»</w:t>
      </w:r>
      <w:r w:rsidR="0087695C">
        <w:rPr>
          <w:szCs w:val="28"/>
          <w:lang w:val="uk-UA" w:eastAsia="uk-UA"/>
        </w:rPr>
        <w:t xml:space="preserve"> –</w:t>
      </w:r>
      <w:r>
        <w:rPr>
          <w:szCs w:val="28"/>
          <w:lang w:val="uk-UA" w:eastAsia="uk-UA"/>
        </w:rPr>
        <w:t xml:space="preserve"> одноголосно.</w:t>
      </w:r>
    </w:p>
    <w:p w14:paraId="3456B5C5" w14:textId="7D881503" w:rsidR="005B294A" w:rsidRPr="00B20629" w:rsidRDefault="005B294A" w:rsidP="00151C71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689B1B1C" w14:textId="6D072ADE" w:rsidR="005B294A" w:rsidRPr="002A6D7D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 xml:space="preserve">УХВАЛИЛИ: </w:t>
      </w:r>
      <w:r>
        <w:rPr>
          <w:szCs w:val="28"/>
          <w:lang w:val="uk-UA" w:eastAsia="uk-UA"/>
        </w:rPr>
        <w:t xml:space="preserve">допустити до участі в конкурсі </w:t>
      </w:r>
      <w:r w:rsidR="0087695C">
        <w:rPr>
          <w:szCs w:val="28"/>
          <w:lang w:val="uk-UA" w:eastAsia="uk-UA"/>
        </w:rPr>
        <w:t>де</w:t>
      </w:r>
      <w:r w:rsidR="0013013B">
        <w:rPr>
          <w:szCs w:val="28"/>
          <w:lang w:val="uk-UA" w:eastAsia="uk-UA"/>
        </w:rPr>
        <w:t>сять</w:t>
      </w:r>
      <w:r>
        <w:rPr>
          <w:szCs w:val="28"/>
          <w:lang w:val="uk-UA" w:eastAsia="uk-UA"/>
        </w:rPr>
        <w:t xml:space="preserve"> кандидатів</w:t>
      </w:r>
      <w:r w:rsidR="000B06CA">
        <w:rPr>
          <w:szCs w:val="28"/>
          <w:lang w:val="uk-UA" w:eastAsia="uk-UA"/>
        </w:rPr>
        <w:t>.</w:t>
      </w:r>
    </w:p>
    <w:p w14:paraId="39265295" w14:textId="77777777" w:rsidR="005B294A" w:rsidRPr="00B20629" w:rsidRDefault="005B294A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14:paraId="7DE01D70" w14:textId="77777777" w:rsidR="000B06CA" w:rsidRDefault="00424726" w:rsidP="005E655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ПО ДУГОМУ ПУНКТУ ПОРЯДКУ ДЕНОГО:</w:t>
      </w:r>
    </w:p>
    <w:p w14:paraId="3F7E1226" w14:textId="74BA9B68" w:rsidR="000B06CA" w:rsidRDefault="000B06CA" w:rsidP="005E6553">
      <w:pPr>
        <w:shd w:val="clear" w:color="auto" w:fill="FFFFFF"/>
        <w:ind w:firstLine="709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2. </w:t>
      </w:r>
      <w:r w:rsidR="00424726" w:rsidRPr="00424726">
        <w:rPr>
          <w:szCs w:val="28"/>
          <w:lang w:val="uk-UA" w:eastAsia="uk-UA"/>
        </w:rPr>
        <w:t xml:space="preserve">Доведення до кандидатів на зайняття вакантних посад </w:t>
      </w:r>
      <w:r w:rsidR="00253E7E">
        <w:rPr>
          <w:szCs w:val="28"/>
          <w:lang w:val="uk-UA" w:eastAsia="uk-UA"/>
        </w:rPr>
        <w:t xml:space="preserve">ТУ Служби </w:t>
      </w:r>
      <w:r w:rsidR="00424726" w:rsidRPr="00424726">
        <w:rPr>
          <w:szCs w:val="28"/>
          <w:lang w:val="uk-UA" w:eastAsia="uk-UA"/>
        </w:rPr>
        <w:t>склад</w:t>
      </w:r>
      <w:r w:rsidR="005E6553">
        <w:rPr>
          <w:szCs w:val="28"/>
          <w:lang w:val="uk-UA" w:eastAsia="uk-UA"/>
        </w:rPr>
        <w:t>у</w:t>
      </w:r>
      <w:r w:rsidR="00424726" w:rsidRPr="00424726">
        <w:rPr>
          <w:szCs w:val="28"/>
          <w:lang w:val="uk-UA" w:eastAsia="uk-UA"/>
        </w:rPr>
        <w:t xml:space="preserve"> Комісії,</w:t>
      </w:r>
      <w:r>
        <w:rPr>
          <w:szCs w:val="28"/>
          <w:lang w:val="uk-UA" w:eastAsia="uk-UA"/>
        </w:rPr>
        <w:t xml:space="preserve"> </w:t>
      </w:r>
      <w:r w:rsidR="00253E7E">
        <w:rPr>
          <w:szCs w:val="28"/>
          <w:lang w:val="uk-UA" w:eastAsia="uk-UA"/>
        </w:rPr>
        <w:t>П</w:t>
      </w:r>
      <w:r w:rsidR="00424726" w:rsidRPr="00424726">
        <w:rPr>
          <w:szCs w:val="28"/>
          <w:lang w:val="uk-UA" w:eastAsia="uk-UA"/>
        </w:rPr>
        <w:t>орядку проведення конкурсу та ухвалене рішення на попередньому засіданні</w:t>
      </w:r>
      <w:r>
        <w:rPr>
          <w:szCs w:val="28"/>
          <w:lang w:val="uk-UA" w:eastAsia="uk-UA"/>
        </w:rPr>
        <w:t xml:space="preserve"> </w:t>
      </w:r>
      <w:r w:rsidR="00424726" w:rsidRPr="00424726">
        <w:rPr>
          <w:szCs w:val="28"/>
          <w:lang w:val="uk-UA" w:eastAsia="uk-UA"/>
        </w:rPr>
        <w:t>Комісії.</w:t>
      </w:r>
    </w:p>
    <w:p w14:paraId="0EAFF6C3" w14:textId="77777777" w:rsidR="000B06CA" w:rsidRPr="00B20629" w:rsidRDefault="000B06CA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14:paraId="1BACB24C" w14:textId="17141E8B"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 w:rsidR="005E6553"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5E6553">
        <w:rPr>
          <w:szCs w:val="28"/>
          <w:lang w:val="uk-UA" w:eastAsia="uk-UA"/>
        </w:rPr>
        <w:t xml:space="preserve"> </w:t>
      </w:r>
      <w:r w:rsidR="00A77996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 xml:space="preserve">., який довід </w:t>
      </w:r>
      <w:r w:rsidR="0049634F">
        <w:rPr>
          <w:szCs w:val="28"/>
          <w:lang w:val="uk-UA" w:eastAsia="uk-UA"/>
        </w:rPr>
        <w:t>до кандидатів та членів комісії П</w:t>
      </w:r>
      <w:r w:rsidRPr="00424726">
        <w:rPr>
          <w:szCs w:val="28"/>
          <w:lang w:val="uk-UA" w:eastAsia="uk-UA"/>
        </w:rPr>
        <w:t>орядок проведення конкурсу та ухвалене рішення на попередньому</w:t>
      </w:r>
      <w:r w:rsidR="005E6553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засіданні Комісії (протокол Комісії від </w:t>
      </w:r>
      <w:r w:rsidR="00A749C8">
        <w:rPr>
          <w:szCs w:val="28"/>
          <w:lang w:val="uk-UA" w:eastAsia="uk-UA"/>
        </w:rPr>
        <w:t>20.</w:t>
      </w:r>
      <w:r w:rsidR="00836F28">
        <w:rPr>
          <w:szCs w:val="28"/>
          <w:lang w:val="uk-UA" w:eastAsia="uk-UA"/>
        </w:rPr>
        <w:t>10</w:t>
      </w:r>
      <w:r w:rsidR="005E6553"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 xml:space="preserve">2025 </w:t>
      </w:r>
      <w:r w:rsidR="005E6553">
        <w:rPr>
          <w:szCs w:val="28"/>
          <w:lang w:val="uk-UA" w:eastAsia="uk-UA"/>
        </w:rPr>
        <w:t>№ </w:t>
      </w:r>
      <w:r w:rsidR="00BF3E0C">
        <w:rPr>
          <w:szCs w:val="28"/>
          <w:lang w:val="uk-UA" w:eastAsia="uk-UA"/>
        </w:rPr>
        <w:t>4</w:t>
      </w:r>
      <w:r w:rsidR="00A749C8">
        <w:rPr>
          <w:szCs w:val="28"/>
          <w:lang w:val="uk-UA" w:eastAsia="uk-UA"/>
        </w:rPr>
        <w:t>7</w:t>
      </w:r>
      <w:r w:rsidRPr="00424726">
        <w:rPr>
          <w:szCs w:val="28"/>
          <w:lang w:val="uk-UA" w:eastAsia="uk-UA"/>
        </w:rPr>
        <w:t>) стосовно залучення</w:t>
      </w:r>
      <w:r w:rsidR="005E6553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співробітників </w:t>
      </w:r>
      <w:r w:rsidR="005E6553">
        <w:rPr>
          <w:szCs w:val="28"/>
          <w:lang w:val="uk-UA" w:eastAsia="uk-UA"/>
        </w:rPr>
        <w:t>ТУ</w:t>
      </w:r>
      <w:r w:rsidRPr="00424726">
        <w:rPr>
          <w:szCs w:val="28"/>
          <w:lang w:val="uk-UA" w:eastAsia="uk-UA"/>
        </w:rPr>
        <w:t xml:space="preserve"> Служби у якості експертів.</w:t>
      </w:r>
    </w:p>
    <w:p w14:paraId="73851CDA" w14:textId="437FDF77" w:rsidR="0049634F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Інформація доведена до присутніх на засіданні Комісії до відома.</w:t>
      </w:r>
    </w:p>
    <w:p w14:paraId="4B41DC4B" w14:textId="77777777" w:rsidR="00A749C8" w:rsidRDefault="00A749C8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</w:p>
    <w:p w14:paraId="454DF896" w14:textId="79E46D4B" w:rsidR="0049634F" w:rsidRPr="0049634F" w:rsidRDefault="00424726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9634F">
        <w:rPr>
          <w:b/>
          <w:szCs w:val="28"/>
          <w:lang w:val="uk-UA" w:eastAsia="uk-UA"/>
        </w:rPr>
        <w:t>ПО ТРЕТЬОМУ ПУНКТУ ПОРЯДКУ ДЕНОГО:</w:t>
      </w:r>
    </w:p>
    <w:p w14:paraId="754C83AD" w14:textId="119DDEE2"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3. Перевірка рівня фізичної підготовки кандидатів на зайняття вакантних</w:t>
      </w:r>
      <w:r w:rsidR="00253E7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посад співробітників </w:t>
      </w:r>
      <w:r w:rsidR="00253E7E">
        <w:rPr>
          <w:szCs w:val="28"/>
          <w:lang w:val="uk-UA" w:eastAsia="uk-UA"/>
        </w:rPr>
        <w:t xml:space="preserve">ТУ </w:t>
      </w:r>
      <w:r w:rsidRPr="00424726">
        <w:rPr>
          <w:szCs w:val="28"/>
          <w:lang w:val="uk-UA" w:eastAsia="uk-UA"/>
        </w:rPr>
        <w:t>Служби.</w:t>
      </w:r>
    </w:p>
    <w:p w14:paraId="6874BFB5" w14:textId="77777777" w:rsidR="00253E7E" w:rsidRPr="00B20629" w:rsidRDefault="00253E7E" w:rsidP="005E655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DD8CA08" w14:textId="49DEB78C" w:rsidR="00DD122C" w:rsidRPr="00B121AB" w:rsidRDefault="00424726" w:rsidP="0074600C">
      <w:pPr>
        <w:pStyle w:val="ad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E13585">
        <w:rPr>
          <w:b/>
          <w:lang w:val="uk-UA" w:eastAsia="uk-UA"/>
        </w:rPr>
        <w:t>СЛУХАЛИ:</w:t>
      </w:r>
      <w:r w:rsidRPr="00424726">
        <w:rPr>
          <w:lang w:val="uk-UA" w:eastAsia="uk-UA"/>
        </w:rPr>
        <w:t xml:space="preserve"> </w:t>
      </w:r>
      <w:r w:rsidR="00A749C8">
        <w:rPr>
          <w:lang w:val="uk-UA" w:eastAsia="uk-UA"/>
        </w:rPr>
        <w:t xml:space="preserve">лейтенанта </w:t>
      </w:r>
      <w:r w:rsidRPr="00424726">
        <w:rPr>
          <w:lang w:val="uk-UA" w:eastAsia="uk-UA"/>
        </w:rPr>
        <w:t xml:space="preserve">Служби судової охорони </w:t>
      </w:r>
      <w:proofErr w:type="spellStart"/>
      <w:r w:rsidR="00A749C8">
        <w:rPr>
          <w:lang w:val="uk-UA" w:eastAsia="uk-UA"/>
        </w:rPr>
        <w:t>Маматченко</w:t>
      </w:r>
      <w:proofErr w:type="spellEnd"/>
      <w:r w:rsidR="00A749C8">
        <w:rPr>
          <w:lang w:val="uk-UA" w:eastAsia="uk-UA"/>
        </w:rPr>
        <w:t xml:space="preserve"> Р.О</w:t>
      </w:r>
      <w:r w:rsidR="00FA7CE3" w:rsidRPr="000A2675">
        <w:rPr>
          <w:lang w:val="uk-UA" w:eastAsia="uk-UA"/>
        </w:rPr>
        <w:t>.</w:t>
      </w:r>
      <w:r w:rsidRPr="000A2675">
        <w:rPr>
          <w:lang w:val="uk-UA" w:eastAsia="uk-UA"/>
        </w:rPr>
        <w:t>, яка</w:t>
      </w:r>
      <w:r w:rsidR="00E13585" w:rsidRPr="000A2675">
        <w:rPr>
          <w:lang w:val="uk-UA" w:eastAsia="uk-UA"/>
        </w:rPr>
        <w:t xml:space="preserve"> </w:t>
      </w:r>
      <w:r w:rsidRPr="000A2675">
        <w:rPr>
          <w:lang w:val="uk-UA" w:eastAsia="uk-UA"/>
        </w:rPr>
        <w:t xml:space="preserve">поінформувала, що </w:t>
      </w:r>
      <w:r w:rsidR="00DD122C" w:rsidRPr="000A2675">
        <w:rPr>
          <w:lang w:val="uk-UA" w:eastAsia="uk-UA"/>
        </w:rPr>
        <w:t>кандидати</w:t>
      </w:r>
      <w:r w:rsidR="00BC2E7C" w:rsidRPr="000A2675">
        <w:rPr>
          <w:color w:val="000000" w:themeColor="text1"/>
          <w:lang w:val="uk-UA"/>
        </w:rPr>
        <w:t xml:space="preserve"> </w:t>
      </w:r>
      <w:r w:rsidR="0074600C" w:rsidRPr="0013013B">
        <w:rPr>
          <w:shd w:val="clear" w:color="auto" w:fill="FFFFFF"/>
          <w:lang w:val="uk-UA"/>
        </w:rPr>
        <w:t xml:space="preserve">Кравець </w:t>
      </w:r>
      <w:r w:rsidR="0074600C">
        <w:rPr>
          <w:shd w:val="clear" w:color="auto" w:fill="FFFFFF"/>
          <w:lang w:val="uk-UA"/>
        </w:rPr>
        <w:t>В.В.</w:t>
      </w:r>
      <w:r w:rsidR="0074600C" w:rsidRPr="0013013B">
        <w:rPr>
          <w:color w:val="000000" w:themeColor="text1"/>
          <w:lang w:val="uk-UA" w:bidi="en-US"/>
        </w:rPr>
        <w:t>;</w:t>
      </w:r>
      <w:r w:rsidR="0074600C">
        <w:rPr>
          <w:color w:val="000000" w:themeColor="text1"/>
          <w:lang w:val="uk-UA" w:bidi="en-US"/>
        </w:rPr>
        <w:t xml:space="preserve"> </w:t>
      </w:r>
      <w:proofErr w:type="spellStart"/>
      <w:r w:rsidR="0074600C">
        <w:rPr>
          <w:shd w:val="clear" w:color="auto" w:fill="FFFFFF"/>
          <w:lang w:val="uk-UA"/>
        </w:rPr>
        <w:t>П</w:t>
      </w:r>
      <w:r w:rsidR="0074600C" w:rsidRPr="00526682">
        <w:rPr>
          <w:shd w:val="clear" w:color="auto" w:fill="FFFFFF"/>
          <w:lang w:val="uk-UA"/>
        </w:rPr>
        <w:t>ечененко</w:t>
      </w:r>
      <w:proofErr w:type="spellEnd"/>
      <w:r w:rsidR="0074600C" w:rsidRPr="00526682">
        <w:rPr>
          <w:shd w:val="clear" w:color="auto" w:fill="FFFFFF"/>
          <w:lang w:val="uk-UA"/>
        </w:rPr>
        <w:t xml:space="preserve"> </w:t>
      </w:r>
      <w:r w:rsidR="0074600C">
        <w:rPr>
          <w:shd w:val="clear" w:color="auto" w:fill="FFFFFF"/>
          <w:lang w:val="uk-UA"/>
        </w:rPr>
        <w:t>І.В.</w:t>
      </w:r>
      <w:r w:rsidR="0074600C" w:rsidRPr="00526682">
        <w:rPr>
          <w:color w:val="000000" w:themeColor="text1"/>
          <w:lang w:val="uk-UA" w:bidi="en-US"/>
        </w:rPr>
        <w:t>;</w:t>
      </w:r>
      <w:r w:rsidR="0074600C">
        <w:rPr>
          <w:color w:val="000000" w:themeColor="text1"/>
          <w:lang w:val="uk-UA" w:bidi="en-US"/>
        </w:rPr>
        <w:t xml:space="preserve"> </w:t>
      </w:r>
      <w:proofErr w:type="spellStart"/>
      <w:r w:rsidR="0074600C">
        <w:rPr>
          <w:shd w:val="clear" w:color="auto" w:fill="FFFFFF"/>
          <w:lang w:val="uk-UA"/>
        </w:rPr>
        <w:t>Т</w:t>
      </w:r>
      <w:r w:rsidR="0074600C" w:rsidRPr="00526682">
        <w:rPr>
          <w:shd w:val="clear" w:color="auto" w:fill="FFFFFF"/>
          <w:lang w:val="uk-UA"/>
        </w:rPr>
        <w:t>альчинський</w:t>
      </w:r>
      <w:proofErr w:type="spellEnd"/>
      <w:r w:rsidR="0074600C">
        <w:rPr>
          <w:shd w:val="clear" w:color="auto" w:fill="FFFFFF"/>
          <w:lang w:val="uk-UA"/>
        </w:rPr>
        <w:t> А.А.</w:t>
      </w:r>
      <w:r w:rsidR="0074600C" w:rsidRPr="00526682">
        <w:rPr>
          <w:color w:val="000000" w:themeColor="text1"/>
          <w:lang w:val="uk-UA" w:bidi="en-US"/>
        </w:rPr>
        <w:t>;</w:t>
      </w:r>
      <w:r w:rsidR="0074600C">
        <w:rPr>
          <w:color w:val="000000" w:themeColor="text1"/>
          <w:lang w:val="uk-UA" w:bidi="en-US"/>
        </w:rPr>
        <w:t xml:space="preserve"> </w:t>
      </w:r>
      <w:r w:rsidR="0074600C">
        <w:rPr>
          <w:shd w:val="clear" w:color="auto" w:fill="FFFFFF"/>
          <w:lang w:val="uk-UA"/>
        </w:rPr>
        <w:t>К</w:t>
      </w:r>
      <w:r w:rsidR="0074600C" w:rsidRPr="0013013B">
        <w:rPr>
          <w:shd w:val="clear" w:color="auto" w:fill="FFFFFF"/>
          <w:lang w:val="uk-UA"/>
        </w:rPr>
        <w:t xml:space="preserve">рючков </w:t>
      </w:r>
      <w:r w:rsidR="0074600C">
        <w:rPr>
          <w:shd w:val="clear" w:color="auto" w:fill="FFFFFF"/>
          <w:lang w:val="uk-UA"/>
        </w:rPr>
        <w:t>О.М.</w:t>
      </w:r>
      <w:r w:rsidR="0074600C" w:rsidRPr="0013013B">
        <w:rPr>
          <w:color w:val="000000" w:themeColor="text1"/>
          <w:lang w:val="uk-UA" w:bidi="en-US"/>
        </w:rPr>
        <w:t>;</w:t>
      </w:r>
      <w:r w:rsidR="0074600C">
        <w:rPr>
          <w:color w:val="000000" w:themeColor="text1"/>
          <w:lang w:val="uk-UA" w:bidi="en-US"/>
        </w:rPr>
        <w:t xml:space="preserve"> </w:t>
      </w:r>
      <w:r w:rsidR="0074600C" w:rsidRPr="0013013B">
        <w:rPr>
          <w:shd w:val="clear" w:color="auto" w:fill="FFFFFF"/>
          <w:lang w:val="uk-UA"/>
        </w:rPr>
        <w:t xml:space="preserve">Гладій </w:t>
      </w:r>
      <w:r w:rsidR="0074600C">
        <w:rPr>
          <w:shd w:val="clear" w:color="auto" w:fill="FFFFFF"/>
          <w:lang w:val="uk-UA"/>
        </w:rPr>
        <w:t>В.С.</w:t>
      </w:r>
      <w:r w:rsidR="0074600C" w:rsidRPr="0013013B">
        <w:rPr>
          <w:color w:val="000000" w:themeColor="text1"/>
          <w:lang w:val="uk-UA" w:bidi="en-US"/>
        </w:rPr>
        <w:t>;</w:t>
      </w:r>
      <w:r w:rsidR="0074600C">
        <w:rPr>
          <w:color w:val="000000" w:themeColor="text1"/>
          <w:lang w:val="uk-UA" w:bidi="en-US"/>
        </w:rPr>
        <w:t xml:space="preserve"> </w:t>
      </w:r>
      <w:r w:rsidR="0074600C">
        <w:rPr>
          <w:shd w:val="clear" w:color="auto" w:fill="FFFFFF"/>
          <w:lang w:val="uk-UA"/>
        </w:rPr>
        <w:t>Г</w:t>
      </w:r>
      <w:r w:rsidR="0074600C" w:rsidRPr="0013013B">
        <w:rPr>
          <w:shd w:val="clear" w:color="auto" w:fill="FFFFFF"/>
          <w:lang w:val="uk-UA"/>
        </w:rPr>
        <w:t xml:space="preserve">арбуз </w:t>
      </w:r>
      <w:r w:rsidR="0074600C">
        <w:rPr>
          <w:shd w:val="clear" w:color="auto" w:fill="FFFFFF"/>
          <w:lang w:val="uk-UA"/>
        </w:rPr>
        <w:t>В.Р.</w:t>
      </w:r>
      <w:r w:rsidR="0074600C" w:rsidRPr="0013013B">
        <w:rPr>
          <w:color w:val="000000" w:themeColor="text1"/>
          <w:lang w:val="uk-UA" w:bidi="en-US"/>
        </w:rPr>
        <w:t>;</w:t>
      </w:r>
      <w:r w:rsidR="0074600C">
        <w:rPr>
          <w:color w:val="000000" w:themeColor="text1"/>
          <w:lang w:val="uk-UA" w:bidi="en-US"/>
        </w:rPr>
        <w:t xml:space="preserve"> </w:t>
      </w:r>
      <w:proofErr w:type="spellStart"/>
      <w:r w:rsidR="0074600C">
        <w:rPr>
          <w:shd w:val="clear" w:color="auto" w:fill="FFFFFF"/>
          <w:lang w:val="uk-UA"/>
        </w:rPr>
        <w:t>Б</w:t>
      </w:r>
      <w:r w:rsidR="0074600C" w:rsidRPr="0013013B">
        <w:rPr>
          <w:shd w:val="clear" w:color="auto" w:fill="FFFFFF"/>
          <w:lang w:val="uk-UA"/>
        </w:rPr>
        <w:t>абажанов</w:t>
      </w:r>
      <w:proofErr w:type="spellEnd"/>
      <w:r w:rsidR="0074600C" w:rsidRPr="0013013B">
        <w:rPr>
          <w:shd w:val="clear" w:color="auto" w:fill="FFFFFF"/>
          <w:lang w:val="uk-UA"/>
        </w:rPr>
        <w:t xml:space="preserve"> </w:t>
      </w:r>
      <w:r w:rsidR="0074600C">
        <w:rPr>
          <w:shd w:val="clear" w:color="auto" w:fill="FFFFFF"/>
          <w:lang w:val="uk-UA"/>
        </w:rPr>
        <w:t>Б.В.</w:t>
      </w:r>
      <w:r w:rsidR="0074600C" w:rsidRPr="0013013B">
        <w:rPr>
          <w:color w:val="000000" w:themeColor="text1"/>
          <w:lang w:val="uk-UA" w:bidi="en-US"/>
        </w:rPr>
        <w:t>;</w:t>
      </w:r>
      <w:r w:rsidR="0074600C">
        <w:rPr>
          <w:color w:val="000000" w:themeColor="text1"/>
          <w:lang w:val="uk-UA" w:bidi="en-US"/>
        </w:rPr>
        <w:t xml:space="preserve"> </w:t>
      </w:r>
      <w:proofErr w:type="spellStart"/>
      <w:r w:rsidR="0074600C">
        <w:rPr>
          <w:shd w:val="clear" w:color="auto" w:fill="FFFFFF"/>
          <w:lang w:val="uk-UA"/>
        </w:rPr>
        <w:t>М</w:t>
      </w:r>
      <w:r w:rsidR="0074600C" w:rsidRPr="0013013B">
        <w:rPr>
          <w:shd w:val="clear" w:color="auto" w:fill="FFFFFF"/>
          <w:lang w:val="uk-UA"/>
        </w:rPr>
        <w:t>оскалюк</w:t>
      </w:r>
      <w:proofErr w:type="spellEnd"/>
      <w:r w:rsidR="0074600C" w:rsidRPr="0013013B">
        <w:rPr>
          <w:shd w:val="clear" w:color="auto" w:fill="FFFFFF"/>
          <w:lang w:val="uk-UA"/>
        </w:rPr>
        <w:t xml:space="preserve"> </w:t>
      </w:r>
      <w:r w:rsidR="0074600C">
        <w:rPr>
          <w:shd w:val="clear" w:color="auto" w:fill="FFFFFF"/>
          <w:lang w:val="uk-UA"/>
        </w:rPr>
        <w:t>А.Л.</w:t>
      </w:r>
      <w:r w:rsidR="0074600C" w:rsidRPr="0013013B">
        <w:rPr>
          <w:color w:val="000000" w:themeColor="text1"/>
          <w:lang w:val="uk-UA" w:bidi="en-US"/>
        </w:rPr>
        <w:t>;</w:t>
      </w:r>
      <w:r w:rsidR="0074600C">
        <w:rPr>
          <w:color w:val="000000" w:themeColor="text1"/>
          <w:lang w:val="uk-UA" w:bidi="en-US"/>
        </w:rPr>
        <w:t xml:space="preserve"> </w:t>
      </w:r>
      <w:proofErr w:type="spellStart"/>
      <w:r w:rsidR="0074600C" w:rsidRPr="0013013B">
        <w:rPr>
          <w:shd w:val="clear" w:color="auto" w:fill="FFFFFF"/>
          <w:lang w:val="uk-UA"/>
        </w:rPr>
        <w:t>Клепайло</w:t>
      </w:r>
      <w:proofErr w:type="spellEnd"/>
      <w:r w:rsidR="0074600C" w:rsidRPr="0013013B">
        <w:rPr>
          <w:shd w:val="clear" w:color="auto" w:fill="FFFFFF"/>
          <w:lang w:val="uk-UA"/>
        </w:rPr>
        <w:t xml:space="preserve"> </w:t>
      </w:r>
      <w:r w:rsidR="0074600C">
        <w:rPr>
          <w:shd w:val="clear" w:color="auto" w:fill="FFFFFF"/>
          <w:lang w:val="uk-UA"/>
        </w:rPr>
        <w:t>Р.В.</w:t>
      </w:r>
      <w:r w:rsidR="0074600C" w:rsidRPr="0013013B">
        <w:rPr>
          <w:shd w:val="clear" w:color="auto" w:fill="FFFFFF"/>
          <w:lang w:val="uk-UA"/>
        </w:rPr>
        <w:t xml:space="preserve"> та </w:t>
      </w:r>
      <w:r w:rsidR="0074600C">
        <w:rPr>
          <w:shd w:val="clear" w:color="auto" w:fill="FFFFFF"/>
          <w:lang w:val="uk-UA"/>
        </w:rPr>
        <w:t>Ц</w:t>
      </w:r>
      <w:r w:rsidR="0074600C" w:rsidRPr="0013013B">
        <w:rPr>
          <w:shd w:val="clear" w:color="auto" w:fill="FFFFFF"/>
          <w:lang w:val="uk-UA"/>
        </w:rPr>
        <w:t xml:space="preserve">ап </w:t>
      </w:r>
      <w:r w:rsidR="0074600C">
        <w:rPr>
          <w:shd w:val="clear" w:color="auto" w:fill="FFFFFF"/>
          <w:lang w:val="uk-UA"/>
        </w:rPr>
        <w:t>А.В</w:t>
      </w:r>
      <w:r w:rsidR="0074600C">
        <w:rPr>
          <w:lang w:val="uk-UA" w:eastAsia="uk-UA"/>
        </w:rPr>
        <w:t xml:space="preserve">. </w:t>
      </w:r>
      <w:r w:rsidR="00DD122C" w:rsidRPr="000A2675">
        <w:rPr>
          <w:lang w:val="uk-UA" w:eastAsia="uk-UA"/>
        </w:rPr>
        <w:t xml:space="preserve">власноруч </w:t>
      </w:r>
      <w:r w:rsidR="00BC2E7C" w:rsidRPr="000A2675">
        <w:rPr>
          <w:lang w:val="uk-UA" w:eastAsia="uk-UA"/>
        </w:rPr>
        <w:t>подали</w:t>
      </w:r>
      <w:r w:rsidR="00DD122C" w:rsidRPr="000A2675">
        <w:rPr>
          <w:lang w:val="uk-UA" w:eastAsia="uk-UA"/>
        </w:rPr>
        <w:t xml:space="preserve"> заяв</w:t>
      </w:r>
      <w:r w:rsidR="00BC2E7C" w:rsidRPr="000A2675">
        <w:rPr>
          <w:lang w:val="uk-UA" w:eastAsia="uk-UA"/>
        </w:rPr>
        <w:t>и</w:t>
      </w:r>
      <w:r w:rsidR="00DD122C" w:rsidRPr="000A2675">
        <w:rPr>
          <w:lang w:val="uk-UA" w:eastAsia="uk-UA"/>
        </w:rPr>
        <w:t xml:space="preserve"> про надання письмової згоди про участь у проведені перевірки</w:t>
      </w:r>
      <w:r w:rsidR="00DD122C" w:rsidRPr="00DD122C">
        <w:rPr>
          <w:lang w:val="uk-UA" w:eastAsia="uk-UA"/>
        </w:rPr>
        <w:t xml:space="preserve"> з фізичної підготов</w:t>
      </w:r>
      <w:r w:rsidR="00A50878">
        <w:rPr>
          <w:lang w:val="uk-UA" w:eastAsia="uk-UA"/>
        </w:rPr>
        <w:t>леності</w:t>
      </w:r>
      <w:r w:rsidR="00DD122C" w:rsidRPr="00DD122C">
        <w:rPr>
          <w:lang w:val="uk-UA" w:eastAsia="uk-UA"/>
        </w:rPr>
        <w:t xml:space="preserve"> та про відсутність </w:t>
      </w:r>
      <w:r w:rsidR="00BC2E7C">
        <w:rPr>
          <w:lang w:val="uk-UA" w:eastAsia="uk-UA"/>
        </w:rPr>
        <w:t xml:space="preserve">у них </w:t>
      </w:r>
      <w:r w:rsidR="00DD122C" w:rsidRPr="00DD122C">
        <w:rPr>
          <w:lang w:val="uk-UA" w:eastAsia="uk-UA"/>
        </w:rPr>
        <w:t xml:space="preserve">медичних протипоказань відповідно </w:t>
      </w:r>
      <w:r w:rsidR="00BC2E7C">
        <w:rPr>
          <w:lang w:val="uk-UA" w:eastAsia="uk-UA"/>
        </w:rPr>
        <w:t>до зразку</w:t>
      </w:r>
      <w:r w:rsidR="00DB53FD">
        <w:rPr>
          <w:lang w:val="uk-UA" w:eastAsia="uk-UA"/>
        </w:rPr>
        <w:t xml:space="preserve">, визначеного </w:t>
      </w:r>
      <w:r w:rsidR="00BC2E7C" w:rsidRPr="00424726">
        <w:rPr>
          <w:lang w:val="uk-UA" w:eastAsia="uk-UA"/>
        </w:rPr>
        <w:t>пункт</w:t>
      </w:r>
      <w:r w:rsidR="00364C5F">
        <w:rPr>
          <w:lang w:val="uk-UA" w:eastAsia="uk-UA"/>
        </w:rPr>
        <w:t>ом</w:t>
      </w:r>
      <w:r w:rsidR="00BC2E7C">
        <w:rPr>
          <w:lang w:val="uk-UA" w:eastAsia="uk-UA"/>
        </w:rPr>
        <w:t xml:space="preserve"> 15</w:t>
      </w:r>
      <w:r w:rsidR="00BC2E7C" w:rsidRPr="00424726">
        <w:rPr>
          <w:lang w:val="uk-UA" w:eastAsia="uk-UA"/>
        </w:rPr>
        <w:t xml:space="preserve"> розділу ІІ додатку 9</w:t>
      </w:r>
      <w:r w:rsidR="00BC2E7C">
        <w:rPr>
          <w:lang w:val="uk-UA" w:eastAsia="uk-UA"/>
        </w:rPr>
        <w:t xml:space="preserve"> </w:t>
      </w:r>
      <w:r w:rsidR="00BC2E7C" w:rsidRPr="00424726">
        <w:rPr>
          <w:lang w:val="uk-UA" w:eastAsia="uk-UA"/>
        </w:rPr>
        <w:t>Інструкції з фізичної підготовки в Службі судової охорони, затвердженої</w:t>
      </w:r>
      <w:r w:rsidR="00BC2E7C">
        <w:rPr>
          <w:lang w:val="uk-UA" w:eastAsia="uk-UA"/>
        </w:rPr>
        <w:t xml:space="preserve"> </w:t>
      </w:r>
      <w:r w:rsidR="00BC2E7C" w:rsidRPr="00424726">
        <w:rPr>
          <w:lang w:val="uk-UA" w:eastAsia="uk-UA"/>
        </w:rPr>
        <w:t xml:space="preserve">наказом Служби судової охорони від 17.06.2025 </w:t>
      </w:r>
      <w:r w:rsidR="00BC2E7C">
        <w:rPr>
          <w:lang w:val="uk-UA" w:eastAsia="uk-UA"/>
        </w:rPr>
        <w:t>№</w:t>
      </w:r>
      <w:r w:rsidR="00BC2E7C" w:rsidRPr="00424726">
        <w:rPr>
          <w:lang w:val="uk-UA" w:eastAsia="uk-UA"/>
        </w:rPr>
        <w:t xml:space="preserve"> 166</w:t>
      </w:r>
      <w:r w:rsidR="00BC2E7C">
        <w:rPr>
          <w:lang w:val="uk-UA" w:eastAsia="uk-UA"/>
        </w:rPr>
        <w:t>.</w:t>
      </w:r>
    </w:p>
    <w:p w14:paraId="65A488AC" w14:textId="77777777" w:rsidR="00A86FCF" w:rsidRPr="00B20629" w:rsidRDefault="00A86FCF" w:rsidP="000E6B9F">
      <w:pPr>
        <w:shd w:val="clear" w:color="auto" w:fill="FFFFFF"/>
        <w:ind w:firstLine="709"/>
        <w:rPr>
          <w:rStyle w:val="markedcontent"/>
          <w:sz w:val="24"/>
          <w:szCs w:val="24"/>
        </w:rPr>
      </w:pPr>
    </w:p>
    <w:p w14:paraId="6C5C4CA8" w14:textId="4F9F47AF" w:rsidR="00DD122C" w:rsidRDefault="00A86FCF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E13585">
        <w:rPr>
          <w:b/>
          <w:szCs w:val="28"/>
          <w:lang w:val="uk-UA" w:eastAsia="uk-UA"/>
        </w:rPr>
        <w:t>СЛУХАЛИ:</w:t>
      </w:r>
      <w:r>
        <w:rPr>
          <w:b/>
          <w:szCs w:val="28"/>
          <w:lang w:val="uk-UA" w:eastAsia="uk-UA"/>
        </w:rPr>
        <w:t xml:space="preserve"> </w:t>
      </w:r>
      <w:r w:rsidR="00C313EF">
        <w:rPr>
          <w:rStyle w:val="markedcontent"/>
          <w:szCs w:val="28"/>
          <w:lang w:val="uk-UA"/>
        </w:rPr>
        <w:t>капітана</w:t>
      </w:r>
      <w:r w:rsidR="00A4541F" w:rsidRPr="00EF5453">
        <w:rPr>
          <w:rStyle w:val="markedcontent"/>
          <w:szCs w:val="28"/>
        </w:rPr>
        <w:t xml:space="preserve"> </w:t>
      </w:r>
      <w:r w:rsidR="00A4541F" w:rsidRPr="00A86FCF">
        <w:rPr>
          <w:rStyle w:val="markedcontent"/>
          <w:szCs w:val="28"/>
          <w:lang w:val="uk-UA"/>
        </w:rPr>
        <w:t>Служби судової охорони Глушко Л.В., головного спеціаліста (з медичного забезпечення) ТУ Служби</w:t>
      </w:r>
      <w:r>
        <w:rPr>
          <w:rStyle w:val="markedcontent"/>
          <w:szCs w:val="28"/>
          <w:lang w:val="uk-UA"/>
        </w:rPr>
        <w:t xml:space="preserve">, яка поінформувала, що відповідно до </w:t>
      </w:r>
      <w:r w:rsidRPr="00424726">
        <w:rPr>
          <w:szCs w:val="28"/>
          <w:lang w:val="uk-UA" w:eastAsia="uk-UA"/>
        </w:rPr>
        <w:t>пункт</w:t>
      </w:r>
      <w:r>
        <w:rPr>
          <w:szCs w:val="28"/>
          <w:lang w:val="uk-UA" w:eastAsia="uk-UA"/>
        </w:rPr>
        <w:t>у 16</w:t>
      </w:r>
      <w:r w:rsidRPr="00424726">
        <w:rPr>
          <w:szCs w:val="28"/>
          <w:lang w:val="uk-UA" w:eastAsia="uk-UA"/>
        </w:rPr>
        <w:t xml:space="preserve"> розділу ІІ додатку 9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Інструкції з фізичної підготовки в Службі судової охорони, затвердженої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наказом Служби судової охорони від 17.06.2025 </w:t>
      </w:r>
      <w:r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166</w:t>
      </w:r>
      <w:r>
        <w:rPr>
          <w:szCs w:val="28"/>
          <w:lang w:val="uk-UA" w:eastAsia="uk-UA"/>
        </w:rPr>
        <w:t xml:space="preserve">, здійснено медичний огляд та проведено опитування кандидатів </w:t>
      </w:r>
      <w:r w:rsidRPr="00DD122C">
        <w:rPr>
          <w:szCs w:val="28"/>
          <w:lang w:val="uk-UA" w:eastAsia="uk-UA"/>
        </w:rPr>
        <w:t xml:space="preserve">про відсутність </w:t>
      </w:r>
      <w:r>
        <w:rPr>
          <w:szCs w:val="28"/>
          <w:lang w:val="uk-UA" w:eastAsia="uk-UA"/>
        </w:rPr>
        <w:t xml:space="preserve">у них </w:t>
      </w:r>
      <w:r w:rsidRPr="00DD122C">
        <w:rPr>
          <w:szCs w:val="28"/>
          <w:lang w:val="uk-UA" w:eastAsia="uk-UA"/>
        </w:rPr>
        <w:t>медичних протипоказань</w:t>
      </w:r>
      <w:r>
        <w:rPr>
          <w:szCs w:val="28"/>
          <w:lang w:val="uk-UA" w:eastAsia="uk-UA"/>
        </w:rPr>
        <w:t xml:space="preserve"> </w:t>
      </w:r>
      <w:r w:rsidR="00364C5F">
        <w:rPr>
          <w:szCs w:val="28"/>
          <w:lang w:val="uk-UA" w:eastAsia="uk-UA"/>
        </w:rPr>
        <w:t xml:space="preserve">щодо </w:t>
      </w:r>
      <w:r w:rsidRPr="00DD122C">
        <w:rPr>
          <w:szCs w:val="28"/>
          <w:lang w:val="uk-UA" w:eastAsia="uk-UA"/>
        </w:rPr>
        <w:t>проведен</w:t>
      </w:r>
      <w:r>
        <w:rPr>
          <w:szCs w:val="28"/>
          <w:lang w:val="uk-UA" w:eastAsia="uk-UA"/>
        </w:rPr>
        <w:t>ня</w:t>
      </w:r>
      <w:r w:rsidRPr="00DD122C">
        <w:rPr>
          <w:szCs w:val="28"/>
          <w:lang w:val="uk-UA" w:eastAsia="uk-UA"/>
        </w:rPr>
        <w:t xml:space="preserve"> перевірки з фізичної підготов</w:t>
      </w:r>
      <w:r w:rsidR="00B94CC1">
        <w:rPr>
          <w:szCs w:val="28"/>
          <w:lang w:val="uk-UA" w:eastAsia="uk-UA"/>
        </w:rPr>
        <w:t>леності</w:t>
      </w:r>
      <w:r>
        <w:rPr>
          <w:szCs w:val="28"/>
          <w:lang w:val="uk-UA" w:eastAsia="uk-UA"/>
        </w:rPr>
        <w:t>.</w:t>
      </w:r>
    </w:p>
    <w:p w14:paraId="75BDE6A5" w14:textId="77777777" w:rsidR="00DD122C" w:rsidRPr="00B20629" w:rsidRDefault="00DD122C" w:rsidP="000E6B9F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17A6C371" w14:textId="0797356D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A86FC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A86FCF">
        <w:rPr>
          <w:szCs w:val="28"/>
          <w:lang w:val="uk-UA" w:eastAsia="uk-UA"/>
        </w:rPr>
        <w:t xml:space="preserve"> </w:t>
      </w:r>
      <w:r w:rsidR="005C31D2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>., який запропонував всім членам Комісії та учасникам конкурсу</w:t>
      </w:r>
      <w:r w:rsidR="004963E5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прослідувати до місця проведення перевірки рівня фізичної підготовки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кандидатів та поставив на голосування питання щодо початку першого етапу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конкурсу – перевірка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 xml:space="preserve">их </w:t>
      </w:r>
      <w:r w:rsidRPr="00424726">
        <w:rPr>
          <w:szCs w:val="28"/>
          <w:lang w:val="uk-UA" w:eastAsia="uk-UA"/>
        </w:rPr>
        <w:t>посад</w:t>
      </w:r>
      <w:r w:rsidR="004E142E">
        <w:rPr>
          <w:szCs w:val="28"/>
          <w:lang w:val="uk-UA" w:eastAsia="uk-UA"/>
        </w:rPr>
        <w:t xml:space="preserve"> співробітників ТУ Служби.</w:t>
      </w:r>
    </w:p>
    <w:p w14:paraId="6924518B" w14:textId="77777777" w:rsidR="005C31D2" w:rsidRPr="00B20629" w:rsidRDefault="005C31D2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3B12D68D" w14:textId="2365D045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i/>
          <w:szCs w:val="28"/>
          <w:lang w:val="uk-UA" w:eastAsia="uk-UA"/>
        </w:rPr>
        <w:t>Голосували:</w:t>
      </w:r>
      <w:r w:rsidRPr="00424726">
        <w:rPr>
          <w:szCs w:val="28"/>
          <w:lang w:val="uk-UA" w:eastAsia="uk-UA"/>
        </w:rPr>
        <w:t xml:space="preserve"> </w:t>
      </w:r>
      <w:r w:rsidR="004E142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4E142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14:paraId="70717749" w14:textId="77777777" w:rsidR="004E142E" w:rsidRPr="00B20629" w:rsidRDefault="004E142E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978BE06" w14:textId="072A648F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почати перший етап конкурсу – перевірка рівня фізичної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 xml:space="preserve"> посад співробітник</w:t>
      </w:r>
      <w:r w:rsidR="004E142E">
        <w:rPr>
          <w:szCs w:val="28"/>
          <w:lang w:val="uk-UA" w:eastAsia="uk-UA"/>
        </w:rPr>
        <w:t>ів ТУ</w:t>
      </w:r>
      <w:r w:rsidRPr="00424726">
        <w:rPr>
          <w:szCs w:val="28"/>
          <w:lang w:val="uk-UA" w:eastAsia="uk-UA"/>
        </w:rPr>
        <w:t xml:space="preserve"> Служби.</w:t>
      </w:r>
    </w:p>
    <w:p w14:paraId="12F26A92" w14:textId="28EB97D6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Після закінчення проведення першого етапу конкурсу результати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оцінювання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передані адміністратору для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узагальнення.</w:t>
      </w:r>
    </w:p>
    <w:p w14:paraId="37314F70" w14:textId="27899096" w:rsidR="00B57C9F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Адміністратором узагальнено результати оцінювання рівня фізичної</w:t>
      </w:r>
      <w:r w:rsidR="00B57C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та передано для оголошення голові Комісії.</w:t>
      </w:r>
    </w:p>
    <w:p w14:paraId="0820778C" w14:textId="77777777" w:rsidR="00B57C9F" w:rsidRPr="00B20629" w:rsidRDefault="00B57C9F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BAE636E" w14:textId="14C98E4A" w:rsidR="00F61CE7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B57C9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F61CE7">
        <w:rPr>
          <w:szCs w:val="28"/>
          <w:lang w:val="uk-UA" w:eastAsia="uk-UA"/>
        </w:rPr>
        <w:t xml:space="preserve"> </w:t>
      </w:r>
      <w:r w:rsidR="005C31D2">
        <w:rPr>
          <w:szCs w:val="28"/>
          <w:lang w:val="uk-UA" w:eastAsia="uk-UA"/>
        </w:rPr>
        <w:t>Тимощука М.С.</w:t>
      </w:r>
      <w:r w:rsidRPr="00424726">
        <w:rPr>
          <w:szCs w:val="28"/>
          <w:lang w:val="uk-UA" w:eastAsia="uk-UA"/>
        </w:rPr>
        <w:t>, який оголосив узагальнені адміністратором результати</w:t>
      </w:r>
      <w:r w:rsidR="00F61CE7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оцінювання рівня фізичної підготов</w:t>
      </w:r>
      <w:r w:rsidR="005C31D2">
        <w:rPr>
          <w:szCs w:val="28"/>
          <w:lang w:val="uk-UA" w:eastAsia="uk-UA"/>
        </w:rPr>
        <w:t xml:space="preserve">леності </w:t>
      </w:r>
      <w:r w:rsidRPr="00424726">
        <w:rPr>
          <w:szCs w:val="28"/>
          <w:lang w:val="uk-UA" w:eastAsia="uk-UA"/>
        </w:rPr>
        <w:t>кандидатів, а саме:</w:t>
      </w:r>
    </w:p>
    <w:p w14:paraId="275B88D4" w14:textId="1998ED7B" w:rsidR="00EA7BC2" w:rsidRDefault="00EA7BC2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13013B">
        <w:rPr>
          <w:shd w:val="clear" w:color="auto" w:fill="FFFFFF"/>
          <w:lang w:val="uk-UA"/>
        </w:rPr>
        <w:t>КРАВЕЦЬ Віктор Васильови</w:t>
      </w:r>
      <w:r>
        <w:rPr>
          <w:shd w:val="clear" w:color="auto" w:fill="FFFFFF"/>
          <w:lang w:val="uk-UA"/>
        </w:rPr>
        <w:t xml:space="preserve">ч </w:t>
      </w:r>
      <w:r w:rsidRPr="00424726">
        <w:rPr>
          <w:lang w:val="uk-UA" w:eastAsia="uk-UA"/>
        </w:rPr>
        <w:t>– зараховано</w:t>
      </w:r>
      <w:r w:rsidRPr="0013013B">
        <w:rPr>
          <w:color w:val="000000" w:themeColor="text1"/>
          <w:lang w:val="uk-UA" w:bidi="en-US"/>
        </w:rPr>
        <w:t>;</w:t>
      </w:r>
    </w:p>
    <w:p w14:paraId="7D9D032E" w14:textId="61CC8D1C" w:rsidR="00EA7BC2" w:rsidRDefault="00EA7BC2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526682">
        <w:rPr>
          <w:shd w:val="clear" w:color="auto" w:fill="FFFFFF"/>
          <w:lang w:val="uk-UA"/>
        </w:rPr>
        <w:t>ПЕЧЕНЕНКО Ігор Вікторович</w:t>
      </w:r>
      <w:r>
        <w:rPr>
          <w:shd w:val="clear" w:color="auto" w:fill="FFFFFF"/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 w:rsidRPr="00526682">
        <w:rPr>
          <w:color w:val="000000" w:themeColor="text1"/>
          <w:lang w:val="uk-UA" w:bidi="en-US"/>
        </w:rPr>
        <w:t>;</w:t>
      </w:r>
    </w:p>
    <w:p w14:paraId="0B8FF792" w14:textId="7C522C60" w:rsidR="00EA7BC2" w:rsidRDefault="00EA7BC2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526682">
        <w:rPr>
          <w:shd w:val="clear" w:color="auto" w:fill="FFFFFF"/>
          <w:lang w:val="uk-UA"/>
        </w:rPr>
        <w:t>ТАЛЬЧИНСЬКИЙ Антон Антонович</w:t>
      </w:r>
      <w:r>
        <w:rPr>
          <w:shd w:val="clear" w:color="auto" w:fill="FFFFFF"/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 w:rsidRPr="00526682">
        <w:rPr>
          <w:color w:val="000000" w:themeColor="text1"/>
          <w:lang w:val="uk-UA" w:bidi="en-US"/>
        </w:rPr>
        <w:t>;</w:t>
      </w:r>
    </w:p>
    <w:p w14:paraId="2D195942" w14:textId="1D81ED5D" w:rsidR="00EA7BC2" w:rsidRPr="0013013B" w:rsidRDefault="00EA7BC2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13013B">
        <w:rPr>
          <w:shd w:val="clear" w:color="auto" w:fill="FFFFFF"/>
          <w:lang w:val="uk-UA"/>
        </w:rPr>
        <w:t>КРЮЧКОВ Олексій Миколайович</w:t>
      </w:r>
      <w:r>
        <w:rPr>
          <w:shd w:val="clear" w:color="auto" w:fill="FFFFFF"/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 w:rsidRPr="0013013B">
        <w:rPr>
          <w:color w:val="000000" w:themeColor="text1"/>
          <w:lang w:val="uk-UA" w:bidi="en-US"/>
        </w:rPr>
        <w:t>;</w:t>
      </w:r>
    </w:p>
    <w:p w14:paraId="4081FBD0" w14:textId="49DDCFCC" w:rsidR="00EA7BC2" w:rsidRDefault="00EA7BC2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13013B">
        <w:rPr>
          <w:shd w:val="clear" w:color="auto" w:fill="FFFFFF"/>
          <w:lang w:val="uk-UA"/>
        </w:rPr>
        <w:t>ГЛАДІЙ Володимир Сергійович</w:t>
      </w:r>
      <w:r>
        <w:rPr>
          <w:shd w:val="clear" w:color="auto" w:fill="FFFFFF"/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 w:rsidRPr="0013013B">
        <w:rPr>
          <w:color w:val="000000" w:themeColor="text1"/>
          <w:lang w:val="uk-UA" w:bidi="en-US"/>
        </w:rPr>
        <w:t>;</w:t>
      </w:r>
    </w:p>
    <w:p w14:paraId="55A6354D" w14:textId="610AC42D" w:rsidR="00EA7BC2" w:rsidRDefault="00EA7BC2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13013B">
        <w:rPr>
          <w:shd w:val="clear" w:color="auto" w:fill="FFFFFF"/>
          <w:lang w:val="uk-UA"/>
        </w:rPr>
        <w:t>ГАРБУЗ Владислав Русланович</w:t>
      </w:r>
      <w:r>
        <w:rPr>
          <w:shd w:val="clear" w:color="auto" w:fill="FFFFFF"/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 w:rsidRPr="0013013B">
        <w:rPr>
          <w:color w:val="000000" w:themeColor="text1"/>
          <w:lang w:val="uk-UA" w:bidi="en-US"/>
        </w:rPr>
        <w:t>;</w:t>
      </w:r>
    </w:p>
    <w:p w14:paraId="6457A389" w14:textId="5917D31C" w:rsidR="00EA7BC2" w:rsidRDefault="00EA7BC2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13013B">
        <w:rPr>
          <w:shd w:val="clear" w:color="auto" w:fill="FFFFFF"/>
          <w:lang w:val="uk-UA"/>
        </w:rPr>
        <w:t>БАБАЖАНОВ Богдан В’ячеславович</w:t>
      </w:r>
      <w:r>
        <w:rPr>
          <w:shd w:val="clear" w:color="auto" w:fill="FFFFFF"/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 w:rsidRPr="0013013B">
        <w:rPr>
          <w:color w:val="000000" w:themeColor="text1"/>
          <w:lang w:val="uk-UA" w:bidi="en-US"/>
        </w:rPr>
        <w:t>;</w:t>
      </w:r>
    </w:p>
    <w:p w14:paraId="1129B370" w14:textId="6F237007" w:rsidR="00EA7BC2" w:rsidRPr="0013013B" w:rsidRDefault="00EA7BC2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13013B">
        <w:rPr>
          <w:shd w:val="clear" w:color="auto" w:fill="FFFFFF"/>
          <w:lang w:val="uk-UA"/>
        </w:rPr>
        <w:t>МОСКАЛЮК Андрій Леонідович</w:t>
      </w:r>
      <w:r>
        <w:rPr>
          <w:shd w:val="clear" w:color="auto" w:fill="FFFFFF"/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 w:rsidRPr="0013013B">
        <w:rPr>
          <w:color w:val="000000" w:themeColor="text1"/>
          <w:lang w:val="uk-UA" w:bidi="en-US"/>
        </w:rPr>
        <w:t>;</w:t>
      </w:r>
    </w:p>
    <w:p w14:paraId="07D57C0C" w14:textId="4BAF1B4A" w:rsidR="00EA7BC2" w:rsidRDefault="00EA7BC2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lang w:val="uk-UA" w:eastAsia="uk-UA"/>
        </w:rPr>
      </w:pPr>
      <w:r w:rsidRPr="0013013B">
        <w:rPr>
          <w:shd w:val="clear" w:color="auto" w:fill="FFFFFF"/>
          <w:lang w:val="uk-UA"/>
        </w:rPr>
        <w:t>КЛЕПАЙЛО Роман Валентинович</w:t>
      </w:r>
      <w:r>
        <w:rPr>
          <w:shd w:val="clear" w:color="auto" w:fill="FFFFFF"/>
          <w:lang w:val="uk-UA"/>
        </w:rPr>
        <w:t xml:space="preserve"> </w:t>
      </w:r>
      <w:r w:rsidRPr="00424726">
        <w:rPr>
          <w:lang w:val="uk-UA" w:eastAsia="uk-UA"/>
        </w:rPr>
        <w:t xml:space="preserve">– </w:t>
      </w:r>
      <w:r w:rsidR="00BF0151">
        <w:rPr>
          <w:lang w:val="uk-UA" w:eastAsia="uk-UA"/>
        </w:rPr>
        <w:t xml:space="preserve">не </w:t>
      </w:r>
      <w:r w:rsidRPr="00424726">
        <w:rPr>
          <w:lang w:val="uk-UA" w:eastAsia="uk-UA"/>
        </w:rPr>
        <w:t>зараховано</w:t>
      </w:r>
      <w:r>
        <w:rPr>
          <w:lang w:val="uk-UA" w:eastAsia="uk-UA"/>
        </w:rPr>
        <w:t>;</w:t>
      </w:r>
    </w:p>
    <w:p w14:paraId="034A5D50" w14:textId="07F58D2D" w:rsidR="0078455A" w:rsidRPr="00EA7BC2" w:rsidRDefault="00EA7BC2" w:rsidP="00EA7BC2">
      <w:pPr>
        <w:tabs>
          <w:tab w:val="left" w:pos="709"/>
          <w:tab w:val="left" w:pos="1134"/>
          <w:tab w:val="left" w:pos="1276"/>
        </w:tabs>
        <w:ind w:firstLine="709"/>
        <w:contextualSpacing/>
        <w:rPr>
          <w:color w:val="000000" w:themeColor="text1"/>
          <w:lang w:val="uk-UA" w:bidi="en-US"/>
        </w:rPr>
      </w:pPr>
      <w:r w:rsidRPr="00EA7BC2">
        <w:rPr>
          <w:shd w:val="clear" w:color="auto" w:fill="FFFFFF"/>
          <w:lang w:val="uk-UA"/>
        </w:rPr>
        <w:t>ЦАП Антон Володимирович</w:t>
      </w:r>
      <w:r>
        <w:rPr>
          <w:shd w:val="clear" w:color="auto" w:fill="FFFFFF"/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 w:rsidR="0078455A" w:rsidRPr="00EA7BC2">
        <w:rPr>
          <w:color w:val="000000" w:themeColor="text1"/>
          <w:lang w:val="uk-UA" w:bidi="en-US"/>
        </w:rPr>
        <w:t>.</w:t>
      </w:r>
    </w:p>
    <w:p w14:paraId="0C8A0326" w14:textId="77777777" w:rsidR="0078455A" w:rsidRPr="00B20629" w:rsidRDefault="0078455A" w:rsidP="00CD2DB0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  <w:lang w:val="uk-UA"/>
        </w:rPr>
      </w:pPr>
    </w:p>
    <w:p w14:paraId="3AFC66C3" w14:textId="56D3A272" w:rsidR="00316698" w:rsidRDefault="000605A2" w:rsidP="00803A1F">
      <w:pPr>
        <w:ind w:firstLine="709"/>
      </w:pPr>
      <w:r w:rsidRPr="000238B8">
        <w:rPr>
          <w:b/>
          <w:szCs w:val="28"/>
          <w:lang w:val="uk-UA" w:eastAsia="uk-UA"/>
        </w:rPr>
        <w:t xml:space="preserve">СЛУХАЛИ: </w:t>
      </w:r>
      <w:r w:rsidRPr="00424726">
        <w:rPr>
          <w:szCs w:val="28"/>
          <w:lang w:val="uk-UA" w:eastAsia="uk-UA"/>
        </w:rPr>
        <w:t>Голову Комісії полковник</w:t>
      </w:r>
      <w:r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Тимощука М.С</w:t>
      </w:r>
      <w:r w:rsidRPr="00424726">
        <w:rPr>
          <w:szCs w:val="28"/>
          <w:lang w:val="uk-UA" w:eastAsia="uk-UA"/>
        </w:rPr>
        <w:t>., який запропонував зарахувати результати перевірки рівня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фізичної підготовки </w:t>
      </w:r>
      <w:r w:rsidR="00BF0151">
        <w:rPr>
          <w:szCs w:val="28"/>
          <w:lang w:val="uk-UA" w:eastAsia="uk-UA"/>
        </w:rPr>
        <w:t xml:space="preserve">дев’ятьох </w:t>
      </w:r>
      <w:r>
        <w:rPr>
          <w:szCs w:val="28"/>
          <w:lang w:val="uk-UA" w:eastAsia="uk-UA"/>
        </w:rPr>
        <w:t>кандидатів</w:t>
      </w:r>
      <w:r w:rsidRPr="00424726">
        <w:rPr>
          <w:szCs w:val="28"/>
          <w:lang w:val="uk-UA" w:eastAsia="uk-UA"/>
        </w:rPr>
        <w:t>, які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мають позитивні результати </w:t>
      </w:r>
      <w:r>
        <w:rPr>
          <w:szCs w:val="28"/>
          <w:lang w:val="uk-UA" w:eastAsia="uk-UA"/>
        </w:rPr>
        <w:t xml:space="preserve">перевірки </w:t>
      </w:r>
      <w:r w:rsidRPr="00424726">
        <w:rPr>
          <w:szCs w:val="28"/>
          <w:lang w:val="uk-UA" w:eastAsia="uk-UA"/>
        </w:rPr>
        <w:t>рівня фізичної підготовки відповідно до наданої</w:t>
      </w:r>
      <w:r>
        <w:rPr>
          <w:szCs w:val="28"/>
          <w:lang w:val="uk-UA" w:eastAsia="uk-UA"/>
        </w:rPr>
        <w:t xml:space="preserve"> В</w:t>
      </w:r>
      <w:r w:rsidRPr="00424726">
        <w:rPr>
          <w:szCs w:val="28"/>
          <w:lang w:val="uk-UA" w:eastAsia="uk-UA"/>
        </w:rPr>
        <w:t>ідомості</w:t>
      </w:r>
      <w:r>
        <w:rPr>
          <w:szCs w:val="28"/>
          <w:lang w:val="uk-UA" w:eastAsia="uk-UA"/>
        </w:rPr>
        <w:t xml:space="preserve"> результатів перевірки фізичної підготовленості кандидатів на заміщення вакантних посад співробітників територіального управління Служби судової охорони у Хмельницькій області від </w:t>
      </w:r>
      <w:r w:rsidR="00BF0151">
        <w:rPr>
          <w:szCs w:val="28"/>
          <w:lang w:val="uk-UA" w:eastAsia="uk-UA"/>
        </w:rPr>
        <w:t>21</w:t>
      </w:r>
      <w:r>
        <w:rPr>
          <w:szCs w:val="28"/>
          <w:lang w:val="uk-UA" w:eastAsia="uk-UA"/>
        </w:rPr>
        <w:t>.10.2025 року № 4</w:t>
      </w:r>
      <w:r w:rsidR="00BF0151">
        <w:rPr>
          <w:szCs w:val="28"/>
          <w:lang w:val="uk-UA" w:eastAsia="uk-UA"/>
        </w:rPr>
        <w:t xml:space="preserve">8: </w:t>
      </w:r>
      <w:r w:rsidR="00BF0151" w:rsidRPr="0013013B">
        <w:rPr>
          <w:shd w:val="clear" w:color="auto" w:fill="FFFFFF"/>
          <w:lang w:val="uk-UA"/>
        </w:rPr>
        <w:t>Кравц</w:t>
      </w:r>
      <w:r w:rsidR="00A85E5A">
        <w:rPr>
          <w:shd w:val="clear" w:color="auto" w:fill="FFFFFF"/>
          <w:lang w:val="uk-UA"/>
        </w:rPr>
        <w:t>ю</w:t>
      </w:r>
      <w:r w:rsidR="00BF0151" w:rsidRPr="0013013B">
        <w:rPr>
          <w:shd w:val="clear" w:color="auto" w:fill="FFFFFF"/>
          <w:lang w:val="uk-UA"/>
        </w:rPr>
        <w:t xml:space="preserve"> </w:t>
      </w:r>
      <w:r w:rsidR="00316698" w:rsidRPr="0013013B">
        <w:rPr>
          <w:shd w:val="clear" w:color="auto" w:fill="FFFFFF"/>
          <w:lang w:val="uk-UA"/>
        </w:rPr>
        <w:t>Віктор</w:t>
      </w:r>
      <w:r w:rsidR="00316698">
        <w:rPr>
          <w:shd w:val="clear" w:color="auto" w:fill="FFFFFF"/>
          <w:lang w:val="uk-UA"/>
        </w:rPr>
        <w:t>у</w:t>
      </w:r>
      <w:r w:rsidR="00316698" w:rsidRPr="0013013B">
        <w:rPr>
          <w:shd w:val="clear" w:color="auto" w:fill="FFFFFF"/>
          <w:lang w:val="uk-UA"/>
        </w:rPr>
        <w:t xml:space="preserve"> Васильови</w:t>
      </w:r>
      <w:r w:rsidR="00316698">
        <w:rPr>
          <w:shd w:val="clear" w:color="auto" w:fill="FFFFFF"/>
          <w:lang w:val="uk-UA"/>
        </w:rPr>
        <w:t xml:space="preserve">чу, </w:t>
      </w:r>
      <w:proofErr w:type="spellStart"/>
      <w:r w:rsidR="00BF0151">
        <w:rPr>
          <w:shd w:val="clear" w:color="auto" w:fill="FFFFFF"/>
          <w:lang w:val="uk-UA"/>
        </w:rPr>
        <w:t>П</w:t>
      </w:r>
      <w:r w:rsidR="00BF0151" w:rsidRPr="00526682">
        <w:rPr>
          <w:shd w:val="clear" w:color="auto" w:fill="FFFFFF"/>
          <w:lang w:val="uk-UA"/>
        </w:rPr>
        <w:t>ечененк</w:t>
      </w:r>
      <w:r w:rsidR="00316698">
        <w:rPr>
          <w:shd w:val="clear" w:color="auto" w:fill="FFFFFF"/>
          <w:lang w:val="uk-UA"/>
        </w:rPr>
        <w:t>у</w:t>
      </w:r>
      <w:proofErr w:type="spellEnd"/>
      <w:r w:rsidR="00BF0151" w:rsidRPr="00526682">
        <w:rPr>
          <w:shd w:val="clear" w:color="auto" w:fill="FFFFFF"/>
          <w:lang w:val="uk-UA"/>
        </w:rPr>
        <w:t xml:space="preserve"> </w:t>
      </w:r>
      <w:r w:rsidR="00316698" w:rsidRPr="00526682">
        <w:rPr>
          <w:shd w:val="clear" w:color="auto" w:fill="FFFFFF"/>
          <w:lang w:val="uk-UA"/>
        </w:rPr>
        <w:t>Ігор</w:t>
      </w:r>
      <w:r w:rsidR="00316698">
        <w:rPr>
          <w:shd w:val="clear" w:color="auto" w:fill="FFFFFF"/>
          <w:lang w:val="uk-UA"/>
        </w:rPr>
        <w:t>ю</w:t>
      </w:r>
      <w:r w:rsidR="00316698" w:rsidRPr="00526682">
        <w:rPr>
          <w:shd w:val="clear" w:color="auto" w:fill="FFFFFF"/>
          <w:lang w:val="uk-UA"/>
        </w:rPr>
        <w:t xml:space="preserve"> Вікторович</w:t>
      </w:r>
      <w:r w:rsidR="00316698">
        <w:rPr>
          <w:shd w:val="clear" w:color="auto" w:fill="FFFFFF"/>
          <w:lang w:val="uk-UA"/>
        </w:rPr>
        <w:t xml:space="preserve">у, </w:t>
      </w:r>
      <w:proofErr w:type="spellStart"/>
      <w:r w:rsidR="00BF0151">
        <w:rPr>
          <w:shd w:val="clear" w:color="auto" w:fill="FFFFFF"/>
          <w:lang w:val="uk-UA"/>
        </w:rPr>
        <w:t>Т</w:t>
      </w:r>
      <w:r w:rsidR="00BF0151" w:rsidRPr="00526682">
        <w:rPr>
          <w:shd w:val="clear" w:color="auto" w:fill="FFFFFF"/>
          <w:lang w:val="uk-UA"/>
        </w:rPr>
        <w:t>альчинськ</w:t>
      </w:r>
      <w:r w:rsidR="00A85E5A">
        <w:rPr>
          <w:shd w:val="clear" w:color="auto" w:fill="FFFFFF"/>
          <w:lang w:val="uk-UA"/>
        </w:rPr>
        <w:t>ому</w:t>
      </w:r>
      <w:proofErr w:type="spellEnd"/>
      <w:r w:rsidR="00BF0151" w:rsidRPr="00526682">
        <w:rPr>
          <w:shd w:val="clear" w:color="auto" w:fill="FFFFFF"/>
          <w:lang w:val="uk-UA"/>
        </w:rPr>
        <w:t xml:space="preserve"> </w:t>
      </w:r>
      <w:r w:rsidR="00316698" w:rsidRPr="00526682">
        <w:rPr>
          <w:shd w:val="clear" w:color="auto" w:fill="FFFFFF"/>
          <w:lang w:val="uk-UA"/>
        </w:rPr>
        <w:t>Антон</w:t>
      </w:r>
      <w:r w:rsidR="00316698">
        <w:rPr>
          <w:shd w:val="clear" w:color="auto" w:fill="FFFFFF"/>
          <w:lang w:val="uk-UA"/>
        </w:rPr>
        <w:t>у</w:t>
      </w:r>
      <w:r w:rsidR="00316698" w:rsidRPr="00526682">
        <w:rPr>
          <w:shd w:val="clear" w:color="auto" w:fill="FFFFFF"/>
          <w:lang w:val="uk-UA"/>
        </w:rPr>
        <w:t xml:space="preserve"> Антонович</w:t>
      </w:r>
      <w:r w:rsidR="00316698">
        <w:rPr>
          <w:shd w:val="clear" w:color="auto" w:fill="FFFFFF"/>
          <w:lang w:val="uk-UA"/>
        </w:rPr>
        <w:t xml:space="preserve">у, </w:t>
      </w:r>
      <w:r w:rsidR="00BF0151">
        <w:rPr>
          <w:shd w:val="clear" w:color="auto" w:fill="FFFFFF"/>
          <w:lang w:val="uk-UA"/>
        </w:rPr>
        <w:t>К</w:t>
      </w:r>
      <w:r w:rsidR="00BF0151" w:rsidRPr="0013013B">
        <w:rPr>
          <w:shd w:val="clear" w:color="auto" w:fill="FFFFFF"/>
          <w:lang w:val="uk-UA"/>
        </w:rPr>
        <w:t>рючков</w:t>
      </w:r>
      <w:r w:rsidR="00A85E5A">
        <w:rPr>
          <w:shd w:val="clear" w:color="auto" w:fill="FFFFFF"/>
          <w:lang w:val="uk-UA"/>
        </w:rPr>
        <w:t>у</w:t>
      </w:r>
      <w:r w:rsidR="00BF0151" w:rsidRPr="0013013B">
        <w:rPr>
          <w:shd w:val="clear" w:color="auto" w:fill="FFFFFF"/>
          <w:lang w:val="uk-UA"/>
        </w:rPr>
        <w:t xml:space="preserve"> </w:t>
      </w:r>
      <w:r w:rsidR="00316698" w:rsidRPr="0013013B">
        <w:rPr>
          <w:shd w:val="clear" w:color="auto" w:fill="FFFFFF"/>
          <w:lang w:val="uk-UA"/>
        </w:rPr>
        <w:t>Олексі</w:t>
      </w:r>
      <w:r w:rsidR="00316698">
        <w:rPr>
          <w:shd w:val="clear" w:color="auto" w:fill="FFFFFF"/>
          <w:lang w:val="uk-UA"/>
        </w:rPr>
        <w:t>ю</w:t>
      </w:r>
      <w:r w:rsidR="00316698" w:rsidRPr="0013013B">
        <w:rPr>
          <w:shd w:val="clear" w:color="auto" w:fill="FFFFFF"/>
          <w:lang w:val="uk-UA"/>
        </w:rPr>
        <w:t xml:space="preserve"> Миколайович</w:t>
      </w:r>
      <w:r w:rsidR="00316698">
        <w:rPr>
          <w:shd w:val="clear" w:color="auto" w:fill="FFFFFF"/>
          <w:lang w:val="uk-UA"/>
        </w:rPr>
        <w:t xml:space="preserve">у, </w:t>
      </w:r>
      <w:r w:rsidR="00BF0151" w:rsidRPr="0013013B">
        <w:rPr>
          <w:shd w:val="clear" w:color="auto" w:fill="FFFFFF"/>
          <w:lang w:val="uk-UA"/>
        </w:rPr>
        <w:t>Гладі</w:t>
      </w:r>
      <w:r w:rsidR="00A85E5A">
        <w:rPr>
          <w:shd w:val="clear" w:color="auto" w:fill="FFFFFF"/>
          <w:lang w:val="uk-UA"/>
        </w:rPr>
        <w:t>ю</w:t>
      </w:r>
      <w:r w:rsidR="00BF0151" w:rsidRPr="0013013B">
        <w:rPr>
          <w:shd w:val="clear" w:color="auto" w:fill="FFFFFF"/>
          <w:lang w:val="uk-UA"/>
        </w:rPr>
        <w:t xml:space="preserve"> </w:t>
      </w:r>
      <w:r w:rsidR="00316698" w:rsidRPr="0013013B">
        <w:rPr>
          <w:shd w:val="clear" w:color="auto" w:fill="FFFFFF"/>
          <w:lang w:val="uk-UA"/>
        </w:rPr>
        <w:t>Володимир</w:t>
      </w:r>
      <w:r w:rsidR="00316698">
        <w:rPr>
          <w:shd w:val="clear" w:color="auto" w:fill="FFFFFF"/>
          <w:lang w:val="uk-UA"/>
        </w:rPr>
        <w:t>у</w:t>
      </w:r>
      <w:r w:rsidR="00316698" w:rsidRPr="0013013B">
        <w:rPr>
          <w:shd w:val="clear" w:color="auto" w:fill="FFFFFF"/>
          <w:lang w:val="uk-UA"/>
        </w:rPr>
        <w:t xml:space="preserve"> Сергійович</w:t>
      </w:r>
      <w:r w:rsidR="00316698">
        <w:rPr>
          <w:shd w:val="clear" w:color="auto" w:fill="FFFFFF"/>
          <w:lang w:val="uk-UA"/>
        </w:rPr>
        <w:t xml:space="preserve">у, </w:t>
      </w:r>
      <w:r w:rsidR="00BF0151">
        <w:rPr>
          <w:shd w:val="clear" w:color="auto" w:fill="FFFFFF"/>
          <w:lang w:val="uk-UA"/>
        </w:rPr>
        <w:t>Г</w:t>
      </w:r>
      <w:r w:rsidR="00BF0151" w:rsidRPr="0013013B">
        <w:rPr>
          <w:shd w:val="clear" w:color="auto" w:fill="FFFFFF"/>
          <w:lang w:val="uk-UA"/>
        </w:rPr>
        <w:t>арбуз</w:t>
      </w:r>
      <w:r w:rsidR="00A85E5A">
        <w:rPr>
          <w:shd w:val="clear" w:color="auto" w:fill="FFFFFF"/>
          <w:lang w:val="uk-UA"/>
        </w:rPr>
        <w:t>у</w:t>
      </w:r>
      <w:r w:rsidR="00BF0151" w:rsidRPr="0013013B">
        <w:rPr>
          <w:shd w:val="clear" w:color="auto" w:fill="FFFFFF"/>
          <w:lang w:val="uk-UA"/>
        </w:rPr>
        <w:t xml:space="preserve"> </w:t>
      </w:r>
      <w:r w:rsidR="00316698" w:rsidRPr="0013013B">
        <w:rPr>
          <w:shd w:val="clear" w:color="auto" w:fill="FFFFFF"/>
          <w:lang w:val="uk-UA"/>
        </w:rPr>
        <w:t>Владислав</w:t>
      </w:r>
      <w:r w:rsidR="00316698">
        <w:rPr>
          <w:shd w:val="clear" w:color="auto" w:fill="FFFFFF"/>
          <w:lang w:val="uk-UA"/>
        </w:rPr>
        <w:t>у</w:t>
      </w:r>
      <w:r w:rsidR="00316698" w:rsidRPr="0013013B">
        <w:rPr>
          <w:shd w:val="clear" w:color="auto" w:fill="FFFFFF"/>
          <w:lang w:val="uk-UA"/>
        </w:rPr>
        <w:t xml:space="preserve"> Русланович</w:t>
      </w:r>
      <w:r w:rsidR="00316698">
        <w:rPr>
          <w:shd w:val="clear" w:color="auto" w:fill="FFFFFF"/>
          <w:lang w:val="uk-UA"/>
        </w:rPr>
        <w:t xml:space="preserve">у, </w:t>
      </w:r>
      <w:proofErr w:type="spellStart"/>
      <w:r w:rsidR="00BF0151">
        <w:rPr>
          <w:shd w:val="clear" w:color="auto" w:fill="FFFFFF"/>
          <w:lang w:val="uk-UA"/>
        </w:rPr>
        <w:t>Б</w:t>
      </w:r>
      <w:r w:rsidR="00BF0151" w:rsidRPr="0013013B">
        <w:rPr>
          <w:shd w:val="clear" w:color="auto" w:fill="FFFFFF"/>
          <w:lang w:val="uk-UA"/>
        </w:rPr>
        <w:t>абажанов</w:t>
      </w:r>
      <w:r w:rsidR="00A85E5A">
        <w:rPr>
          <w:shd w:val="clear" w:color="auto" w:fill="FFFFFF"/>
          <w:lang w:val="uk-UA"/>
        </w:rPr>
        <w:t>у</w:t>
      </w:r>
      <w:proofErr w:type="spellEnd"/>
      <w:r w:rsidR="00316698">
        <w:rPr>
          <w:shd w:val="clear" w:color="auto" w:fill="FFFFFF"/>
          <w:lang w:val="uk-UA"/>
        </w:rPr>
        <w:t xml:space="preserve"> </w:t>
      </w:r>
      <w:r w:rsidR="00316698" w:rsidRPr="0013013B">
        <w:rPr>
          <w:shd w:val="clear" w:color="auto" w:fill="FFFFFF"/>
          <w:lang w:val="uk-UA"/>
        </w:rPr>
        <w:t>Богдан</w:t>
      </w:r>
      <w:r w:rsidR="00316698">
        <w:rPr>
          <w:shd w:val="clear" w:color="auto" w:fill="FFFFFF"/>
          <w:lang w:val="uk-UA"/>
        </w:rPr>
        <w:t>у</w:t>
      </w:r>
      <w:r w:rsidR="00316698" w:rsidRPr="0013013B">
        <w:rPr>
          <w:shd w:val="clear" w:color="auto" w:fill="FFFFFF"/>
          <w:lang w:val="uk-UA"/>
        </w:rPr>
        <w:t xml:space="preserve"> В’ячеславович</w:t>
      </w:r>
      <w:r w:rsidR="00316698">
        <w:rPr>
          <w:shd w:val="clear" w:color="auto" w:fill="FFFFFF"/>
          <w:lang w:val="uk-UA"/>
        </w:rPr>
        <w:t xml:space="preserve">у, </w:t>
      </w:r>
      <w:proofErr w:type="spellStart"/>
      <w:r w:rsidR="00BF0151">
        <w:rPr>
          <w:shd w:val="clear" w:color="auto" w:fill="FFFFFF"/>
          <w:lang w:val="uk-UA"/>
        </w:rPr>
        <w:t>М</w:t>
      </w:r>
      <w:r w:rsidR="00BF0151" w:rsidRPr="0013013B">
        <w:rPr>
          <w:shd w:val="clear" w:color="auto" w:fill="FFFFFF"/>
          <w:lang w:val="uk-UA"/>
        </w:rPr>
        <w:t>оскалюк</w:t>
      </w:r>
      <w:r w:rsidR="00A85E5A">
        <w:rPr>
          <w:shd w:val="clear" w:color="auto" w:fill="FFFFFF"/>
          <w:lang w:val="uk-UA"/>
        </w:rPr>
        <w:t>у</w:t>
      </w:r>
      <w:proofErr w:type="spellEnd"/>
      <w:r w:rsidR="00BF0151" w:rsidRPr="0013013B">
        <w:rPr>
          <w:shd w:val="clear" w:color="auto" w:fill="FFFFFF"/>
          <w:lang w:val="uk-UA"/>
        </w:rPr>
        <w:t xml:space="preserve"> </w:t>
      </w:r>
      <w:r w:rsidR="00316698" w:rsidRPr="0013013B">
        <w:rPr>
          <w:shd w:val="clear" w:color="auto" w:fill="FFFFFF"/>
          <w:lang w:val="uk-UA"/>
        </w:rPr>
        <w:t>Андрі</w:t>
      </w:r>
      <w:r w:rsidR="00316698">
        <w:rPr>
          <w:shd w:val="clear" w:color="auto" w:fill="FFFFFF"/>
          <w:lang w:val="uk-UA"/>
        </w:rPr>
        <w:t>ю</w:t>
      </w:r>
      <w:r w:rsidR="00316698" w:rsidRPr="0013013B">
        <w:rPr>
          <w:shd w:val="clear" w:color="auto" w:fill="FFFFFF"/>
          <w:lang w:val="uk-UA"/>
        </w:rPr>
        <w:t xml:space="preserve"> Леонідович</w:t>
      </w:r>
      <w:r w:rsidR="00316698">
        <w:rPr>
          <w:shd w:val="clear" w:color="auto" w:fill="FFFFFF"/>
          <w:lang w:val="uk-UA"/>
        </w:rPr>
        <w:t>у</w:t>
      </w:r>
      <w:r w:rsidR="00A85E5A">
        <w:rPr>
          <w:shd w:val="clear" w:color="auto" w:fill="FFFFFF"/>
          <w:lang w:val="uk-UA"/>
        </w:rPr>
        <w:t xml:space="preserve"> та Ц</w:t>
      </w:r>
      <w:r w:rsidR="00A85E5A" w:rsidRPr="0013013B">
        <w:rPr>
          <w:shd w:val="clear" w:color="auto" w:fill="FFFFFF"/>
          <w:lang w:val="uk-UA"/>
        </w:rPr>
        <w:t>ап</w:t>
      </w:r>
      <w:r w:rsidR="00A85E5A">
        <w:rPr>
          <w:shd w:val="clear" w:color="auto" w:fill="FFFFFF"/>
          <w:lang w:val="uk-UA"/>
        </w:rPr>
        <w:t>у</w:t>
      </w:r>
      <w:r w:rsidR="00A85E5A" w:rsidRPr="0013013B">
        <w:rPr>
          <w:shd w:val="clear" w:color="auto" w:fill="FFFFFF"/>
          <w:lang w:val="uk-UA"/>
        </w:rPr>
        <w:t xml:space="preserve"> </w:t>
      </w:r>
      <w:r w:rsidR="00316698" w:rsidRPr="0013013B">
        <w:rPr>
          <w:shd w:val="clear" w:color="auto" w:fill="FFFFFF"/>
          <w:lang w:val="uk-UA"/>
        </w:rPr>
        <w:t>Антон</w:t>
      </w:r>
      <w:r w:rsidR="00316698">
        <w:rPr>
          <w:shd w:val="clear" w:color="auto" w:fill="FFFFFF"/>
          <w:lang w:val="uk-UA"/>
        </w:rPr>
        <w:t>у</w:t>
      </w:r>
      <w:r w:rsidR="00316698" w:rsidRPr="0013013B">
        <w:rPr>
          <w:shd w:val="clear" w:color="auto" w:fill="FFFFFF"/>
          <w:lang w:val="uk-UA"/>
        </w:rPr>
        <w:t xml:space="preserve"> Володимирович</w:t>
      </w:r>
      <w:r w:rsidR="00316698">
        <w:rPr>
          <w:shd w:val="clear" w:color="auto" w:fill="FFFFFF"/>
          <w:lang w:val="uk-UA"/>
        </w:rPr>
        <w:t>у.</w:t>
      </w:r>
    </w:p>
    <w:p w14:paraId="6B10F2BE" w14:textId="142622CC" w:rsidR="000605A2" w:rsidRPr="00C2442D" w:rsidRDefault="00A85E5A" w:rsidP="00FA14D1">
      <w:pPr>
        <w:ind w:firstLine="709"/>
        <w:rPr>
          <w:szCs w:val="28"/>
          <w:lang w:val="uk-UA" w:eastAsia="uk-UA"/>
        </w:rPr>
      </w:pPr>
      <w:r>
        <w:rPr>
          <w:color w:val="000000" w:themeColor="text1"/>
          <w:lang w:val="uk-UA" w:bidi="en-US"/>
        </w:rPr>
        <w:t>Кандидат</w:t>
      </w:r>
      <w:r w:rsidR="00BF0151">
        <w:rPr>
          <w:color w:val="000000" w:themeColor="text1"/>
          <w:lang w:val="uk-UA" w:bidi="en-US"/>
        </w:rPr>
        <w:t xml:space="preserve"> </w:t>
      </w:r>
      <w:proofErr w:type="spellStart"/>
      <w:r w:rsidR="00BF0151" w:rsidRPr="0013013B">
        <w:rPr>
          <w:shd w:val="clear" w:color="auto" w:fill="FFFFFF"/>
          <w:lang w:val="uk-UA"/>
        </w:rPr>
        <w:t>Клепайло</w:t>
      </w:r>
      <w:proofErr w:type="spellEnd"/>
      <w:r w:rsidR="00BF0151" w:rsidRPr="0013013B">
        <w:rPr>
          <w:shd w:val="clear" w:color="auto" w:fill="FFFFFF"/>
          <w:lang w:val="uk-UA"/>
        </w:rPr>
        <w:t xml:space="preserve"> </w:t>
      </w:r>
      <w:r w:rsidR="00316698" w:rsidRPr="0013013B">
        <w:rPr>
          <w:shd w:val="clear" w:color="auto" w:fill="FFFFFF"/>
          <w:lang w:val="uk-UA"/>
        </w:rPr>
        <w:t>Роман Валентинович</w:t>
      </w:r>
      <w:r>
        <w:rPr>
          <w:shd w:val="clear" w:color="auto" w:fill="FFFFFF"/>
          <w:lang w:val="uk-UA"/>
        </w:rPr>
        <w:t xml:space="preserve"> не склав</w:t>
      </w:r>
      <w:r w:rsidR="00BF0151" w:rsidRPr="0013013B">
        <w:rPr>
          <w:shd w:val="clear" w:color="auto" w:fill="FFFFFF"/>
          <w:lang w:val="uk-UA"/>
        </w:rPr>
        <w:t xml:space="preserve"> </w:t>
      </w:r>
      <w:r w:rsidR="00316698" w:rsidRPr="00424726">
        <w:rPr>
          <w:szCs w:val="28"/>
          <w:lang w:val="uk-UA" w:eastAsia="uk-UA"/>
        </w:rPr>
        <w:t>перевірк</w:t>
      </w:r>
      <w:r w:rsidR="00316698">
        <w:rPr>
          <w:lang w:val="uk-UA" w:eastAsia="uk-UA"/>
        </w:rPr>
        <w:t>у</w:t>
      </w:r>
      <w:r w:rsidR="00316698" w:rsidRPr="00424726">
        <w:rPr>
          <w:szCs w:val="28"/>
          <w:lang w:val="uk-UA" w:eastAsia="uk-UA"/>
        </w:rPr>
        <w:t xml:space="preserve"> рівня фізичної підготов</w:t>
      </w:r>
      <w:r w:rsidR="00316698">
        <w:rPr>
          <w:szCs w:val="28"/>
          <w:lang w:val="uk-UA" w:eastAsia="uk-UA"/>
        </w:rPr>
        <w:t>леності та не може бути допущений до н</w:t>
      </w:r>
      <w:r w:rsidR="001A71C1">
        <w:rPr>
          <w:szCs w:val="28"/>
          <w:lang w:val="uk-UA" w:eastAsia="uk-UA"/>
        </w:rPr>
        <w:t>а</w:t>
      </w:r>
      <w:r w:rsidR="00316698">
        <w:rPr>
          <w:szCs w:val="28"/>
          <w:lang w:val="uk-UA" w:eastAsia="uk-UA"/>
        </w:rPr>
        <w:t xml:space="preserve">ступного етапу конкурсу відповідно до </w:t>
      </w:r>
      <w:r w:rsidR="008F67D3">
        <w:rPr>
          <w:szCs w:val="28"/>
          <w:lang w:val="uk-UA" w:eastAsia="uk-UA"/>
        </w:rPr>
        <w:t xml:space="preserve">пункту 32 Розділу </w:t>
      </w:r>
      <w:r w:rsidR="008F67D3">
        <w:rPr>
          <w:szCs w:val="28"/>
          <w:lang w:val="en-US" w:eastAsia="uk-UA"/>
        </w:rPr>
        <w:t>VI (</w:t>
      </w:r>
      <w:r w:rsidR="008F67D3">
        <w:rPr>
          <w:szCs w:val="28"/>
          <w:lang w:val="uk-UA" w:eastAsia="uk-UA"/>
        </w:rPr>
        <w:t>Проведення оцінювання кандидатів на зайняття вакантних посад співробітників ССО)</w:t>
      </w:r>
      <w:r w:rsidR="00C2442D">
        <w:rPr>
          <w:szCs w:val="28"/>
          <w:lang w:val="uk-UA" w:eastAsia="uk-UA"/>
        </w:rPr>
        <w:t xml:space="preserve"> </w:t>
      </w:r>
      <w:r w:rsidR="00C2442D" w:rsidRPr="00C2442D">
        <w:rPr>
          <w:szCs w:val="28"/>
          <w:lang w:val="uk-UA" w:eastAsia="uk-UA"/>
        </w:rPr>
        <w:t xml:space="preserve">Порядку </w:t>
      </w:r>
      <w:r w:rsidR="00C2442D" w:rsidRPr="00C2442D">
        <w:rPr>
          <w:rStyle w:val="markedcontent"/>
          <w:szCs w:val="28"/>
          <w:shd w:val="clear" w:color="auto" w:fill="FFFFFF"/>
          <w:lang w:val="uk-UA"/>
        </w:rPr>
        <w:t>проведення конкурсу для призначення на посади співробітників Служби судової охорони (зі змінами) (далі – Порядок проведення конкурсу), затвердженого Рішенням вищої ради правосуддя від 30.10.2018 № 3308/0/15-18</w:t>
      </w:r>
      <w:r w:rsidR="000605A2" w:rsidRPr="00C2442D">
        <w:rPr>
          <w:szCs w:val="28"/>
          <w:lang w:val="uk-UA" w:eastAsia="uk-UA"/>
        </w:rPr>
        <w:t>.</w:t>
      </w:r>
    </w:p>
    <w:p w14:paraId="6FFB2604" w14:textId="77777777" w:rsidR="00D630EE" w:rsidRPr="00B20629" w:rsidRDefault="00D630EE" w:rsidP="00A412EB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21CF8F07" w14:textId="6935617C" w:rsidR="00D630EE" w:rsidRDefault="003D505E" w:rsidP="00A412EB">
      <w:pPr>
        <w:shd w:val="clear" w:color="auto" w:fill="FFFFFF"/>
        <w:ind w:firstLine="709"/>
        <w:rPr>
          <w:szCs w:val="28"/>
          <w:lang w:val="uk-UA" w:eastAsia="uk-UA"/>
        </w:rPr>
      </w:pPr>
      <w:r w:rsidRPr="00D630EE">
        <w:rPr>
          <w:b/>
          <w:i/>
          <w:szCs w:val="28"/>
          <w:lang w:val="uk-UA" w:eastAsia="uk-UA"/>
        </w:rPr>
        <w:t>Голосували:</w:t>
      </w:r>
      <w:r w:rsidRPr="00424726">
        <w:rPr>
          <w:szCs w:val="28"/>
          <w:lang w:val="uk-UA" w:eastAsia="uk-UA"/>
        </w:rPr>
        <w:t xml:space="preserve"> </w:t>
      </w:r>
      <w:r w:rsidR="00D630E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D630E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14:paraId="3FE9C07E" w14:textId="77777777" w:rsidR="00D33FD1" w:rsidRPr="00B20629" w:rsidRDefault="00D33FD1" w:rsidP="00A412EB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5E4EDC82" w14:textId="4BFDBA27" w:rsidR="001276EB" w:rsidRPr="000B1B31" w:rsidRDefault="003D505E" w:rsidP="001A71C1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r w:rsidRPr="000B1B31">
        <w:rPr>
          <w:b/>
          <w:lang w:val="uk-UA" w:eastAsia="uk-UA"/>
        </w:rPr>
        <w:t>УХВАЛИЛИ:</w:t>
      </w:r>
      <w:r w:rsidRPr="000B1B31">
        <w:rPr>
          <w:lang w:val="uk-UA" w:eastAsia="uk-UA"/>
        </w:rPr>
        <w:t xml:space="preserve"> затвердити результати перевірки рівня фізичної підготов</w:t>
      </w:r>
      <w:r w:rsidR="00A357C3" w:rsidRPr="000B1B31">
        <w:rPr>
          <w:lang w:val="uk-UA" w:eastAsia="uk-UA"/>
        </w:rPr>
        <w:t>леності</w:t>
      </w:r>
      <w:r w:rsidR="00675C72" w:rsidRPr="000B1B31">
        <w:rPr>
          <w:lang w:val="uk-UA" w:eastAsia="uk-UA"/>
        </w:rPr>
        <w:t xml:space="preserve"> </w:t>
      </w:r>
      <w:r w:rsidRPr="000B1B31">
        <w:rPr>
          <w:lang w:val="uk-UA" w:eastAsia="uk-UA"/>
        </w:rPr>
        <w:t xml:space="preserve">кандидатів та допустити </w:t>
      </w:r>
      <w:r w:rsidR="00C2442D" w:rsidRPr="0013013B">
        <w:rPr>
          <w:shd w:val="clear" w:color="auto" w:fill="FFFFFF"/>
          <w:lang w:val="uk-UA"/>
        </w:rPr>
        <w:t>Кравц</w:t>
      </w:r>
      <w:r w:rsidR="00C2442D">
        <w:rPr>
          <w:shd w:val="clear" w:color="auto" w:fill="FFFFFF"/>
          <w:lang w:val="uk-UA"/>
        </w:rPr>
        <w:t>я</w:t>
      </w:r>
      <w:r w:rsidR="00C2442D" w:rsidRPr="0013013B">
        <w:rPr>
          <w:shd w:val="clear" w:color="auto" w:fill="FFFFFF"/>
          <w:lang w:val="uk-UA"/>
        </w:rPr>
        <w:t xml:space="preserve"> Віктор</w:t>
      </w:r>
      <w:r w:rsidR="00C2442D">
        <w:rPr>
          <w:shd w:val="clear" w:color="auto" w:fill="FFFFFF"/>
          <w:lang w:val="uk-UA"/>
        </w:rPr>
        <w:t>а</w:t>
      </w:r>
      <w:r w:rsidR="00C2442D" w:rsidRPr="0013013B">
        <w:rPr>
          <w:shd w:val="clear" w:color="auto" w:fill="FFFFFF"/>
          <w:lang w:val="uk-UA"/>
        </w:rPr>
        <w:t xml:space="preserve"> Васильови</w:t>
      </w:r>
      <w:r w:rsidR="00C2442D">
        <w:rPr>
          <w:shd w:val="clear" w:color="auto" w:fill="FFFFFF"/>
          <w:lang w:val="uk-UA"/>
        </w:rPr>
        <w:t>ч</w:t>
      </w:r>
      <w:r w:rsidR="00C2442D">
        <w:rPr>
          <w:shd w:val="clear" w:color="auto" w:fill="FFFFFF"/>
          <w:lang w:val="uk-UA"/>
        </w:rPr>
        <w:t>а</w:t>
      </w:r>
      <w:r w:rsidR="00C2442D">
        <w:rPr>
          <w:shd w:val="clear" w:color="auto" w:fill="FFFFFF"/>
          <w:lang w:val="uk-UA"/>
        </w:rPr>
        <w:t xml:space="preserve">, </w:t>
      </w:r>
      <w:proofErr w:type="spellStart"/>
      <w:r w:rsidR="00C2442D">
        <w:rPr>
          <w:shd w:val="clear" w:color="auto" w:fill="FFFFFF"/>
          <w:lang w:val="uk-UA"/>
        </w:rPr>
        <w:t>П</w:t>
      </w:r>
      <w:r w:rsidR="00C2442D" w:rsidRPr="00526682">
        <w:rPr>
          <w:shd w:val="clear" w:color="auto" w:fill="FFFFFF"/>
          <w:lang w:val="uk-UA"/>
        </w:rPr>
        <w:t>ечененк</w:t>
      </w:r>
      <w:r w:rsidR="00C2442D">
        <w:rPr>
          <w:shd w:val="clear" w:color="auto" w:fill="FFFFFF"/>
          <w:lang w:val="uk-UA"/>
        </w:rPr>
        <w:t>а</w:t>
      </w:r>
      <w:proofErr w:type="spellEnd"/>
      <w:r w:rsidR="00C2442D" w:rsidRPr="00526682">
        <w:rPr>
          <w:shd w:val="clear" w:color="auto" w:fill="FFFFFF"/>
          <w:lang w:val="uk-UA"/>
        </w:rPr>
        <w:t xml:space="preserve"> Ігор</w:t>
      </w:r>
      <w:r w:rsidR="00C2442D">
        <w:rPr>
          <w:shd w:val="clear" w:color="auto" w:fill="FFFFFF"/>
          <w:lang w:val="uk-UA"/>
        </w:rPr>
        <w:t>я</w:t>
      </w:r>
      <w:r w:rsidR="00C2442D" w:rsidRPr="00526682">
        <w:rPr>
          <w:shd w:val="clear" w:color="auto" w:fill="FFFFFF"/>
          <w:lang w:val="uk-UA"/>
        </w:rPr>
        <w:t xml:space="preserve"> Вікторович</w:t>
      </w:r>
      <w:r w:rsidR="00C2442D">
        <w:rPr>
          <w:shd w:val="clear" w:color="auto" w:fill="FFFFFF"/>
          <w:lang w:val="uk-UA"/>
        </w:rPr>
        <w:t>а</w:t>
      </w:r>
      <w:r w:rsidR="00C2442D">
        <w:rPr>
          <w:shd w:val="clear" w:color="auto" w:fill="FFFFFF"/>
          <w:lang w:val="uk-UA"/>
        </w:rPr>
        <w:t xml:space="preserve">, </w:t>
      </w:r>
      <w:proofErr w:type="spellStart"/>
      <w:r w:rsidR="00C2442D">
        <w:rPr>
          <w:shd w:val="clear" w:color="auto" w:fill="FFFFFF"/>
          <w:lang w:val="uk-UA"/>
        </w:rPr>
        <w:t>Т</w:t>
      </w:r>
      <w:r w:rsidR="00C2442D" w:rsidRPr="00526682">
        <w:rPr>
          <w:shd w:val="clear" w:color="auto" w:fill="FFFFFF"/>
          <w:lang w:val="uk-UA"/>
        </w:rPr>
        <w:t>альчинськ</w:t>
      </w:r>
      <w:r w:rsidR="00C2442D">
        <w:rPr>
          <w:shd w:val="clear" w:color="auto" w:fill="FFFFFF"/>
          <w:lang w:val="uk-UA"/>
        </w:rPr>
        <w:t>о</w:t>
      </w:r>
      <w:r w:rsidR="00C2442D">
        <w:rPr>
          <w:shd w:val="clear" w:color="auto" w:fill="FFFFFF"/>
          <w:lang w:val="uk-UA"/>
        </w:rPr>
        <w:t>го</w:t>
      </w:r>
      <w:proofErr w:type="spellEnd"/>
      <w:r w:rsidR="00C2442D" w:rsidRPr="00526682">
        <w:rPr>
          <w:shd w:val="clear" w:color="auto" w:fill="FFFFFF"/>
          <w:lang w:val="uk-UA"/>
        </w:rPr>
        <w:t xml:space="preserve"> Антон</w:t>
      </w:r>
      <w:r w:rsidR="00C2442D">
        <w:rPr>
          <w:shd w:val="clear" w:color="auto" w:fill="FFFFFF"/>
          <w:lang w:val="uk-UA"/>
        </w:rPr>
        <w:t>а</w:t>
      </w:r>
      <w:r w:rsidR="00C2442D" w:rsidRPr="00526682">
        <w:rPr>
          <w:shd w:val="clear" w:color="auto" w:fill="FFFFFF"/>
          <w:lang w:val="uk-UA"/>
        </w:rPr>
        <w:t xml:space="preserve"> Антонович</w:t>
      </w:r>
      <w:r w:rsidR="00C2442D">
        <w:rPr>
          <w:shd w:val="clear" w:color="auto" w:fill="FFFFFF"/>
          <w:lang w:val="uk-UA"/>
        </w:rPr>
        <w:t>а</w:t>
      </w:r>
      <w:r w:rsidR="00C2442D">
        <w:rPr>
          <w:shd w:val="clear" w:color="auto" w:fill="FFFFFF"/>
          <w:lang w:val="uk-UA"/>
        </w:rPr>
        <w:t>, К</w:t>
      </w:r>
      <w:r w:rsidR="00C2442D" w:rsidRPr="0013013B">
        <w:rPr>
          <w:shd w:val="clear" w:color="auto" w:fill="FFFFFF"/>
          <w:lang w:val="uk-UA"/>
        </w:rPr>
        <w:t>рючков</w:t>
      </w:r>
      <w:r w:rsidR="00C2442D">
        <w:rPr>
          <w:shd w:val="clear" w:color="auto" w:fill="FFFFFF"/>
          <w:lang w:val="uk-UA"/>
        </w:rPr>
        <w:t>а</w:t>
      </w:r>
      <w:r w:rsidR="00C2442D" w:rsidRPr="0013013B">
        <w:rPr>
          <w:shd w:val="clear" w:color="auto" w:fill="FFFFFF"/>
          <w:lang w:val="uk-UA"/>
        </w:rPr>
        <w:t xml:space="preserve"> Олексі</w:t>
      </w:r>
      <w:r w:rsidR="00C2442D">
        <w:rPr>
          <w:shd w:val="clear" w:color="auto" w:fill="FFFFFF"/>
          <w:lang w:val="uk-UA"/>
        </w:rPr>
        <w:t>я</w:t>
      </w:r>
      <w:r w:rsidR="00C2442D" w:rsidRPr="0013013B">
        <w:rPr>
          <w:shd w:val="clear" w:color="auto" w:fill="FFFFFF"/>
          <w:lang w:val="uk-UA"/>
        </w:rPr>
        <w:t xml:space="preserve"> Миколайович</w:t>
      </w:r>
      <w:r w:rsidR="00C2442D">
        <w:rPr>
          <w:shd w:val="clear" w:color="auto" w:fill="FFFFFF"/>
          <w:lang w:val="uk-UA"/>
        </w:rPr>
        <w:t>а</w:t>
      </w:r>
      <w:r w:rsidR="00C2442D">
        <w:rPr>
          <w:shd w:val="clear" w:color="auto" w:fill="FFFFFF"/>
          <w:lang w:val="uk-UA"/>
        </w:rPr>
        <w:t xml:space="preserve">, </w:t>
      </w:r>
      <w:r w:rsidR="00C2442D" w:rsidRPr="0013013B">
        <w:rPr>
          <w:shd w:val="clear" w:color="auto" w:fill="FFFFFF"/>
          <w:lang w:val="uk-UA"/>
        </w:rPr>
        <w:t>Гладі</w:t>
      </w:r>
      <w:r w:rsidR="00C2442D">
        <w:rPr>
          <w:shd w:val="clear" w:color="auto" w:fill="FFFFFF"/>
          <w:lang w:val="uk-UA"/>
        </w:rPr>
        <w:t>я</w:t>
      </w:r>
      <w:r w:rsidR="00C2442D" w:rsidRPr="0013013B">
        <w:rPr>
          <w:shd w:val="clear" w:color="auto" w:fill="FFFFFF"/>
          <w:lang w:val="uk-UA"/>
        </w:rPr>
        <w:t xml:space="preserve"> Володимир</w:t>
      </w:r>
      <w:r w:rsidR="00C2442D">
        <w:rPr>
          <w:shd w:val="clear" w:color="auto" w:fill="FFFFFF"/>
          <w:lang w:val="uk-UA"/>
        </w:rPr>
        <w:t>а</w:t>
      </w:r>
      <w:r w:rsidR="00C2442D" w:rsidRPr="0013013B">
        <w:rPr>
          <w:shd w:val="clear" w:color="auto" w:fill="FFFFFF"/>
          <w:lang w:val="uk-UA"/>
        </w:rPr>
        <w:t xml:space="preserve"> Сергійович</w:t>
      </w:r>
      <w:r w:rsidR="00C2442D">
        <w:rPr>
          <w:shd w:val="clear" w:color="auto" w:fill="FFFFFF"/>
          <w:lang w:val="uk-UA"/>
        </w:rPr>
        <w:t>а</w:t>
      </w:r>
      <w:r w:rsidR="00C2442D">
        <w:rPr>
          <w:shd w:val="clear" w:color="auto" w:fill="FFFFFF"/>
          <w:lang w:val="uk-UA"/>
        </w:rPr>
        <w:t>, Г</w:t>
      </w:r>
      <w:r w:rsidR="00C2442D" w:rsidRPr="0013013B">
        <w:rPr>
          <w:shd w:val="clear" w:color="auto" w:fill="FFFFFF"/>
          <w:lang w:val="uk-UA"/>
        </w:rPr>
        <w:t>арбуз</w:t>
      </w:r>
      <w:r w:rsidR="00C2442D">
        <w:rPr>
          <w:shd w:val="clear" w:color="auto" w:fill="FFFFFF"/>
          <w:lang w:val="uk-UA"/>
        </w:rPr>
        <w:t>а</w:t>
      </w:r>
      <w:r w:rsidR="00C2442D" w:rsidRPr="0013013B">
        <w:rPr>
          <w:shd w:val="clear" w:color="auto" w:fill="FFFFFF"/>
          <w:lang w:val="uk-UA"/>
        </w:rPr>
        <w:t xml:space="preserve"> Владислав</w:t>
      </w:r>
      <w:r w:rsidR="00C2442D">
        <w:rPr>
          <w:shd w:val="clear" w:color="auto" w:fill="FFFFFF"/>
          <w:lang w:val="uk-UA"/>
        </w:rPr>
        <w:t>а</w:t>
      </w:r>
      <w:r w:rsidR="00C2442D" w:rsidRPr="0013013B">
        <w:rPr>
          <w:shd w:val="clear" w:color="auto" w:fill="FFFFFF"/>
          <w:lang w:val="uk-UA"/>
        </w:rPr>
        <w:t xml:space="preserve"> Русланович</w:t>
      </w:r>
      <w:r w:rsidR="00C2442D">
        <w:rPr>
          <w:shd w:val="clear" w:color="auto" w:fill="FFFFFF"/>
          <w:lang w:val="uk-UA"/>
        </w:rPr>
        <w:t>а</w:t>
      </w:r>
      <w:r w:rsidR="00C2442D">
        <w:rPr>
          <w:shd w:val="clear" w:color="auto" w:fill="FFFFFF"/>
          <w:lang w:val="uk-UA"/>
        </w:rPr>
        <w:t xml:space="preserve">, </w:t>
      </w:r>
      <w:proofErr w:type="spellStart"/>
      <w:r w:rsidR="00C2442D">
        <w:rPr>
          <w:shd w:val="clear" w:color="auto" w:fill="FFFFFF"/>
          <w:lang w:val="uk-UA"/>
        </w:rPr>
        <w:t>Б</w:t>
      </w:r>
      <w:r w:rsidR="00C2442D" w:rsidRPr="0013013B">
        <w:rPr>
          <w:shd w:val="clear" w:color="auto" w:fill="FFFFFF"/>
          <w:lang w:val="uk-UA"/>
        </w:rPr>
        <w:t>абажанов</w:t>
      </w:r>
      <w:r w:rsidR="00C2442D">
        <w:rPr>
          <w:shd w:val="clear" w:color="auto" w:fill="FFFFFF"/>
          <w:lang w:val="uk-UA"/>
        </w:rPr>
        <w:t>а</w:t>
      </w:r>
      <w:proofErr w:type="spellEnd"/>
      <w:r w:rsidR="00C2442D">
        <w:rPr>
          <w:shd w:val="clear" w:color="auto" w:fill="FFFFFF"/>
          <w:lang w:val="uk-UA"/>
        </w:rPr>
        <w:t xml:space="preserve"> </w:t>
      </w:r>
      <w:r w:rsidR="00C2442D" w:rsidRPr="0013013B">
        <w:rPr>
          <w:shd w:val="clear" w:color="auto" w:fill="FFFFFF"/>
          <w:lang w:val="uk-UA"/>
        </w:rPr>
        <w:t>Богдан</w:t>
      </w:r>
      <w:r w:rsidR="00C2442D">
        <w:rPr>
          <w:shd w:val="clear" w:color="auto" w:fill="FFFFFF"/>
          <w:lang w:val="uk-UA"/>
        </w:rPr>
        <w:t>а</w:t>
      </w:r>
      <w:r w:rsidR="00C2442D" w:rsidRPr="0013013B">
        <w:rPr>
          <w:shd w:val="clear" w:color="auto" w:fill="FFFFFF"/>
          <w:lang w:val="uk-UA"/>
        </w:rPr>
        <w:t xml:space="preserve"> В’ячеславович</w:t>
      </w:r>
      <w:r w:rsidR="00C2442D">
        <w:rPr>
          <w:shd w:val="clear" w:color="auto" w:fill="FFFFFF"/>
          <w:lang w:val="uk-UA"/>
        </w:rPr>
        <w:t>а</w:t>
      </w:r>
      <w:r w:rsidR="00C2442D">
        <w:rPr>
          <w:shd w:val="clear" w:color="auto" w:fill="FFFFFF"/>
          <w:lang w:val="uk-UA"/>
        </w:rPr>
        <w:t xml:space="preserve">, </w:t>
      </w:r>
      <w:proofErr w:type="spellStart"/>
      <w:r w:rsidR="00C2442D">
        <w:rPr>
          <w:shd w:val="clear" w:color="auto" w:fill="FFFFFF"/>
          <w:lang w:val="uk-UA"/>
        </w:rPr>
        <w:t>М</w:t>
      </w:r>
      <w:r w:rsidR="00C2442D" w:rsidRPr="0013013B">
        <w:rPr>
          <w:shd w:val="clear" w:color="auto" w:fill="FFFFFF"/>
          <w:lang w:val="uk-UA"/>
        </w:rPr>
        <w:t>оскалюк</w:t>
      </w:r>
      <w:r w:rsidR="00C2442D">
        <w:rPr>
          <w:shd w:val="clear" w:color="auto" w:fill="FFFFFF"/>
          <w:lang w:val="uk-UA"/>
        </w:rPr>
        <w:t>а</w:t>
      </w:r>
      <w:proofErr w:type="spellEnd"/>
      <w:r w:rsidR="00C2442D" w:rsidRPr="0013013B">
        <w:rPr>
          <w:shd w:val="clear" w:color="auto" w:fill="FFFFFF"/>
          <w:lang w:val="uk-UA"/>
        </w:rPr>
        <w:t xml:space="preserve"> Андрі</w:t>
      </w:r>
      <w:r w:rsidR="00C2442D">
        <w:rPr>
          <w:shd w:val="clear" w:color="auto" w:fill="FFFFFF"/>
          <w:lang w:val="uk-UA"/>
        </w:rPr>
        <w:t>я</w:t>
      </w:r>
      <w:r w:rsidR="00C2442D" w:rsidRPr="0013013B">
        <w:rPr>
          <w:shd w:val="clear" w:color="auto" w:fill="FFFFFF"/>
          <w:lang w:val="uk-UA"/>
        </w:rPr>
        <w:t xml:space="preserve"> Леонідович</w:t>
      </w:r>
      <w:r w:rsidR="00C2442D">
        <w:rPr>
          <w:shd w:val="clear" w:color="auto" w:fill="FFFFFF"/>
          <w:lang w:val="uk-UA"/>
        </w:rPr>
        <w:t>а</w:t>
      </w:r>
      <w:r w:rsidR="00C2442D">
        <w:rPr>
          <w:shd w:val="clear" w:color="auto" w:fill="FFFFFF"/>
          <w:lang w:val="uk-UA"/>
        </w:rPr>
        <w:t xml:space="preserve"> та Ц</w:t>
      </w:r>
      <w:r w:rsidR="00C2442D" w:rsidRPr="0013013B">
        <w:rPr>
          <w:shd w:val="clear" w:color="auto" w:fill="FFFFFF"/>
          <w:lang w:val="uk-UA"/>
        </w:rPr>
        <w:t>ап</w:t>
      </w:r>
      <w:r w:rsidR="00C2442D">
        <w:rPr>
          <w:shd w:val="clear" w:color="auto" w:fill="FFFFFF"/>
          <w:lang w:val="uk-UA"/>
        </w:rPr>
        <w:t>а</w:t>
      </w:r>
      <w:r w:rsidR="00C2442D" w:rsidRPr="0013013B">
        <w:rPr>
          <w:shd w:val="clear" w:color="auto" w:fill="FFFFFF"/>
          <w:lang w:val="uk-UA"/>
        </w:rPr>
        <w:t xml:space="preserve"> Антон</w:t>
      </w:r>
      <w:r w:rsidR="00C2442D">
        <w:rPr>
          <w:shd w:val="clear" w:color="auto" w:fill="FFFFFF"/>
          <w:lang w:val="uk-UA"/>
        </w:rPr>
        <w:t>а</w:t>
      </w:r>
      <w:r w:rsidR="00C2442D" w:rsidRPr="0013013B">
        <w:rPr>
          <w:shd w:val="clear" w:color="auto" w:fill="FFFFFF"/>
          <w:lang w:val="uk-UA"/>
        </w:rPr>
        <w:t xml:space="preserve"> Володимирович</w:t>
      </w:r>
      <w:r w:rsidR="00C2442D">
        <w:rPr>
          <w:shd w:val="clear" w:color="auto" w:fill="FFFFFF"/>
          <w:lang w:val="uk-UA"/>
        </w:rPr>
        <w:t xml:space="preserve">а </w:t>
      </w:r>
      <w:r w:rsidRPr="000B1B31">
        <w:rPr>
          <w:lang w:val="uk-UA" w:eastAsia="uk-UA"/>
        </w:rPr>
        <w:t>до наступного етапу конкурсу.</w:t>
      </w:r>
    </w:p>
    <w:p w14:paraId="2E5AD177" w14:textId="052627C5" w:rsidR="001276EB" w:rsidRDefault="00C1094D" w:rsidP="00237774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Кандидата </w:t>
      </w:r>
      <w:proofErr w:type="spellStart"/>
      <w:r w:rsidRPr="0013013B">
        <w:rPr>
          <w:shd w:val="clear" w:color="auto" w:fill="FFFFFF"/>
          <w:lang w:val="uk-UA"/>
        </w:rPr>
        <w:t>Клепайл</w:t>
      </w:r>
      <w:r>
        <w:rPr>
          <w:shd w:val="clear" w:color="auto" w:fill="FFFFFF"/>
          <w:lang w:val="uk-UA"/>
        </w:rPr>
        <w:t>а</w:t>
      </w:r>
      <w:proofErr w:type="spellEnd"/>
      <w:r w:rsidRPr="0013013B">
        <w:rPr>
          <w:shd w:val="clear" w:color="auto" w:fill="FFFFFF"/>
          <w:lang w:val="uk-UA"/>
        </w:rPr>
        <w:t xml:space="preserve"> Роман</w:t>
      </w:r>
      <w:r>
        <w:rPr>
          <w:shd w:val="clear" w:color="auto" w:fill="FFFFFF"/>
          <w:lang w:val="uk-UA"/>
        </w:rPr>
        <w:t>а</w:t>
      </w:r>
      <w:r w:rsidRPr="0013013B">
        <w:rPr>
          <w:shd w:val="clear" w:color="auto" w:fill="FFFFFF"/>
          <w:lang w:val="uk-UA"/>
        </w:rPr>
        <w:t xml:space="preserve"> Валентинович</w:t>
      </w:r>
      <w:r>
        <w:rPr>
          <w:shd w:val="clear" w:color="auto" w:fill="FFFFFF"/>
          <w:lang w:val="uk-UA"/>
        </w:rPr>
        <w:t xml:space="preserve">а </w:t>
      </w:r>
      <w:r w:rsidRPr="000B1B31">
        <w:rPr>
          <w:lang w:val="uk-UA" w:eastAsia="uk-UA"/>
        </w:rPr>
        <w:t>до наступного етапу конкурсу</w:t>
      </w:r>
      <w:r>
        <w:rPr>
          <w:lang w:val="uk-UA" w:eastAsia="uk-UA"/>
        </w:rPr>
        <w:t xml:space="preserve"> не допускати.</w:t>
      </w:r>
    </w:p>
    <w:p w14:paraId="16E0B02F" w14:textId="77777777" w:rsidR="00C1094D" w:rsidRPr="00B20629" w:rsidRDefault="00C1094D" w:rsidP="001276EB">
      <w:pPr>
        <w:pStyle w:val="ad"/>
        <w:shd w:val="clear" w:color="auto" w:fill="FFFFFF"/>
        <w:tabs>
          <w:tab w:val="left" w:pos="993"/>
        </w:tabs>
        <w:ind w:left="0"/>
        <w:contextualSpacing/>
        <w:jc w:val="both"/>
        <w:rPr>
          <w:sz w:val="24"/>
          <w:szCs w:val="24"/>
          <w:lang w:val="uk-UA" w:eastAsia="uk-UA"/>
        </w:rPr>
      </w:pPr>
    </w:p>
    <w:p w14:paraId="61FBC176" w14:textId="77777777" w:rsidR="001276EB" w:rsidRDefault="003D505E" w:rsidP="001276EB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b/>
          <w:lang w:val="uk-UA" w:eastAsia="uk-UA"/>
        </w:rPr>
      </w:pPr>
      <w:r w:rsidRPr="001276EB">
        <w:rPr>
          <w:b/>
          <w:lang w:val="uk-UA" w:eastAsia="uk-UA"/>
        </w:rPr>
        <w:t>ПО ЧЕТВЕРТОМУ ПУНКТУ ПОРЯДКУ ДЕННОГО:</w:t>
      </w:r>
    </w:p>
    <w:p w14:paraId="75485DA0" w14:textId="4DF8D4C4" w:rsidR="002A5361" w:rsidRPr="00B4275D" w:rsidRDefault="00B4275D" w:rsidP="00B4275D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424726">
        <w:rPr>
          <w:lang w:val="uk-UA" w:eastAsia="uk-UA"/>
        </w:rPr>
        <w:t>Розв’язання ситуаційних завдань кандидат</w:t>
      </w:r>
      <w:r w:rsidR="00153327">
        <w:rPr>
          <w:lang w:val="uk-UA" w:eastAsia="uk-UA"/>
        </w:rPr>
        <w:t xml:space="preserve">ами </w:t>
      </w:r>
      <w:r w:rsidRPr="00424726">
        <w:rPr>
          <w:lang w:val="uk-UA" w:eastAsia="uk-UA"/>
        </w:rPr>
        <w:t>та визначення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>результатів.</w:t>
      </w:r>
    </w:p>
    <w:p w14:paraId="464F8FB1" w14:textId="7C58C966" w:rsidR="002A5361" w:rsidRPr="00B20629" w:rsidRDefault="002A5361" w:rsidP="0027414C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6B544AF" w14:textId="77777777" w:rsidR="00B4275D" w:rsidRDefault="00B4275D" w:rsidP="00B4275D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B4275D">
        <w:rPr>
          <w:b/>
          <w:lang w:val="uk-UA" w:eastAsia="uk-UA"/>
        </w:rPr>
        <w:t>СЛУХАЛИ:</w:t>
      </w:r>
      <w:r w:rsidRPr="00424726">
        <w:rPr>
          <w:lang w:val="uk-UA" w:eastAsia="uk-UA"/>
        </w:rPr>
        <w:t xml:space="preserve"> Адміністратора </w:t>
      </w:r>
      <w:r>
        <w:rPr>
          <w:lang w:val="uk-UA" w:eastAsia="uk-UA"/>
        </w:rPr>
        <w:t>К</w:t>
      </w:r>
      <w:r w:rsidRPr="00424726">
        <w:rPr>
          <w:lang w:val="uk-UA" w:eastAsia="uk-UA"/>
        </w:rPr>
        <w:t>омісії полковника Служби судової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 xml:space="preserve">охорони </w:t>
      </w:r>
      <w:r>
        <w:rPr>
          <w:lang w:val="uk-UA" w:eastAsia="uk-UA"/>
        </w:rPr>
        <w:t>Король Л.М</w:t>
      </w:r>
      <w:r w:rsidRPr="00424726">
        <w:rPr>
          <w:lang w:val="uk-UA" w:eastAsia="uk-UA"/>
        </w:rPr>
        <w:t>., як</w:t>
      </w:r>
      <w:r>
        <w:rPr>
          <w:lang w:val="uk-UA" w:eastAsia="uk-UA"/>
        </w:rPr>
        <w:t>а</w:t>
      </w:r>
      <w:r w:rsidRPr="00424726">
        <w:rPr>
          <w:lang w:val="uk-UA" w:eastAsia="uk-UA"/>
        </w:rPr>
        <w:t xml:space="preserve"> повідоми</w:t>
      </w:r>
      <w:r>
        <w:rPr>
          <w:lang w:val="uk-UA" w:eastAsia="uk-UA"/>
        </w:rPr>
        <w:t>ла</w:t>
      </w:r>
      <w:r w:rsidRPr="00424726">
        <w:rPr>
          <w:lang w:val="uk-UA" w:eastAsia="uk-UA"/>
        </w:rPr>
        <w:t>, що відповідно до пункту 35 розділу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>VI Порядку проведення конкурсу, для кандидатів на посади: керівників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>територіальних підрозділів та їх заступників, керівників структурних підрозділів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>центрального органу управління Служби судової охорони та територіальних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>підрозділів Служби судової охорони другим етапом конкурсу є розв’язання</w:t>
      </w:r>
      <w:r>
        <w:rPr>
          <w:lang w:val="uk-UA" w:eastAsia="uk-UA"/>
        </w:rPr>
        <w:t xml:space="preserve"> </w:t>
      </w:r>
      <w:r w:rsidRPr="00424726">
        <w:rPr>
          <w:lang w:val="uk-UA" w:eastAsia="uk-UA"/>
        </w:rPr>
        <w:t>ситуаційних завдань.</w:t>
      </w:r>
    </w:p>
    <w:p w14:paraId="7318A6BE" w14:textId="12853B0A" w:rsidR="00B4275D" w:rsidRPr="004B6FC0" w:rsidRDefault="00B4275D" w:rsidP="00B4275D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4B6FC0">
        <w:rPr>
          <w:lang w:val="uk-UA" w:eastAsia="uk-UA"/>
        </w:rPr>
        <w:t>Відповідно до пункту 34 розділу VI Порядку</w:t>
      </w:r>
      <w:r>
        <w:rPr>
          <w:lang w:val="uk-UA" w:eastAsia="uk-UA"/>
        </w:rPr>
        <w:t>,</w:t>
      </w:r>
      <w:r w:rsidRPr="004B6FC0">
        <w:rPr>
          <w:lang w:val="uk-UA" w:eastAsia="uk-UA"/>
        </w:rPr>
        <w:t xml:space="preserve"> Комісією були розроблені та затверджені ситуаційні завдання (протокол Комісії від </w:t>
      </w:r>
      <w:r w:rsidR="009C673F">
        <w:rPr>
          <w:lang w:val="uk-UA" w:eastAsia="uk-UA"/>
        </w:rPr>
        <w:t>20</w:t>
      </w:r>
      <w:r>
        <w:rPr>
          <w:lang w:val="uk-UA" w:eastAsia="uk-UA"/>
        </w:rPr>
        <w:t>.10</w:t>
      </w:r>
      <w:r w:rsidRPr="004B6FC0">
        <w:rPr>
          <w:lang w:val="uk-UA" w:eastAsia="uk-UA"/>
        </w:rPr>
        <w:t xml:space="preserve">.2025 № </w:t>
      </w:r>
      <w:r>
        <w:rPr>
          <w:lang w:val="uk-UA" w:eastAsia="uk-UA"/>
        </w:rPr>
        <w:t>4</w:t>
      </w:r>
      <w:r w:rsidR="001261C8">
        <w:rPr>
          <w:lang w:val="uk-UA" w:eastAsia="uk-UA"/>
        </w:rPr>
        <w:t>7</w:t>
      </w:r>
      <w:r w:rsidRPr="004B6FC0">
        <w:rPr>
          <w:lang w:val="uk-UA" w:eastAsia="uk-UA"/>
        </w:rPr>
        <w:t>) на посад</w:t>
      </w:r>
      <w:r w:rsidR="006F4F88">
        <w:rPr>
          <w:lang w:val="uk-UA" w:eastAsia="uk-UA"/>
        </w:rPr>
        <w:t xml:space="preserve">у </w:t>
      </w:r>
      <w:r w:rsidRPr="004B6FC0">
        <w:rPr>
          <w:bCs/>
          <w:color w:val="000000" w:themeColor="text1"/>
          <w:lang w:val="uk-UA"/>
        </w:rPr>
        <w:t>командир</w:t>
      </w:r>
      <w:r w:rsidR="00395455">
        <w:rPr>
          <w:bCs/>
          <w:color w:val="000000" w:themeColor="text1"/>
          <w:lang w:val="uk-UA"/>
        </w:rPr>
        <w:t xml:space="preserve">ів </w:t>
      </w:r>
      <w:r w:rsidRPr="004B6FC0">
        <w:rPr>
          <w:bCs/>
          <w:color w:val="000000" w:themeColor="text1"/>
          <w:lang w:val="uk-UA"/>
        </w:rPr>
        <w:t>взвод</w:t>
      </w:r>
      <w:r w:rsidR="00BE76EC">
        <w:rPr>
          <w:bCs/>
          <w:color w:val="000000" w:themeColor="text1"/>
          <w:lang w:val="uk-UA"/>
        </w:rPr>
        <w:t>ів</w:t>
      </w:r>
      <w:r w:rsidRPr="004B6FC0">
        <w:rPr>
          <w:bCs/>
          <w:color w:val="000000" w:themeColor="text1"/>
          <w:lang w:val="uk-UA"/>
        </w:rPr>
        <w:t xml:space="preserve"> </w:t>
      </w:r>
      <w:r w:rsidR="006F4F88">
        <w:rPr>
          <w:bCs/>
          <w:color w:val="000000" w:themeColor="text1"/>
          <w:lang w:val="uk-UA"/>
        </w:rPr>
        <w:t xml:space="preserve">охорони підрозділу охорони </w:t>
      </w:r>
      <w:r w:rsidRPr="004B6FC0">
        <w:rPr>
          <w:color w:val="000000" w:themeColor="text1"/>
          <w:lang w:val="uk-UA" w:bidi="en-US"/>
        </w:rPr>
        <w:t xml:space="preserve">ТУ </w:t>
      </w:r>
      <w:r w:rsidRPr="004B6FC0">
        <w:rPr>
          <w:color w:val="000000" w:themeColor="text1"/>
          <w:lang w:val="uk-UA"/>
        </w:rPr>
        <w:t>Служби.</w:t>
      </w:r>
    </w:p>
    <w:p w14:paraId="13C1B792" w14:textId="77777777" w:rsidR="00B4275D" w:rsidRPr="00B20629" w:rsidRDefault="00B4275D" w:rsidP="00B4275D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  <w:lang w:val="uk-UA" w:eastAsia="uk-UA"/>
        </w:rPr>
      </w:pPr>
    </w:p>
    <w:p w14:paraId="09AC08ED" w14:textId="3B46829D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Голова Комісії </w:t>
      </w:r>
      <w:r w:rsidR="006F4F88"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 xml:space="preserve">олковник Служби судової охорони </w:t>
      </w:r>
      <w:r w:rsidR="006F4F88">
        <w:rPr>
          <w:szCs w:val="28"/>
          <w:lang w:val="uk-UA" w:eastAsia="uk-UA"/>
        </w:rPr>
        <w:t>Тимощук М.С</w:t>
      </w:r>
      <w:r w:rsidRPr="00424726">
        <w:rPr>
          <w:szCs w:val="28"/>
          <w:lang w:val="uk-UA" w:eastAsia="uk-UA"/>
        </w:rPr>
        <w:t>.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запропонував розпочати другий етап конкурсу, розв’язання ситуаційних завдань.</w:t>
      </w:r>
    </w:p>
    <w:p w14:paraId="27DF1802" w14:textId="77777777"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34A8C923" w14:textId="77777777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27414C">
        <w:rPr>
          <w:b/>
          <w:i/>
          <w:szCs w:val="28"/>
          <w:lang w:val="uk-UA" w:eastAsia="uk-UA"/>
        </w:rPr>
        <w:t>Голосували:</w:t>
      </w:r>
      <w:r w:rsidRPr="00424726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14:paraId="4A391756" w14:textId="77777777"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B410CFF" w14:textId="71E0BDD2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27414C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розпочати другий етап конкурсу для кандидатів відповідно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до розділу VI Порядку проведення конкурсу – розв’язання ситуаційних завдань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кандидатами та визначення </w:t>
      </w:r>
      <w:r w:rsidR="00E40CCF">
        <w:rPr>
          <w:szCs w:val="28"/>
          <w:lang w:val="uk-UA" w:eastAsia="uk-UA"/>
        </w:rPr>
        <w:t>їх</w:t>
      </w:r>
      <w:r w:rsidRPr="00424726">
        <w:rPr>
          <w:szCs w:val="28"/>
          <w:lang w:val="uk-UA" w:eastAsia="uk-UA"/>
        </w:rPr>
        <w:t xml:space="preserve"> результатів.</w:t>
      </w:r>
    </w:p>
    <w:p w14:paraId="599C4271" w14:textId="77777777"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5AADBE8B" w14:textId="157805C8" w:rsidR="00B4275D" w:rsidRDefault="00B4275D" w:rsidP="00B4275D">
      <w:pPr>
        <w:shd w:val="clear" w:color="auto" w:fill="FFFFFF"/>
        <w:ind w:firstLine="709"/>
        <w:rPr>
          <w:color w:val="000000" w:themeColor="text1"/>
          <w:szCs w:val="28"/>
          <w:lang w:val="uk-UA"/>
        </w:rPr>
      </w:pPr>
      <w:r w:rsidRPr="0027414C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Члена Комісії </w:t>
      </w:r>
      <w:proofErr w:type="spellStart"/>
      <w:r w:rsidR="00E40CCF">
        <w:rPr>
          <w:szCs w:val="28"/>
          <w:lang w:val="uk-UA" w:eastAsia="uk-UA"/>
        </w:rPr>
        <w:t>Осадець</w:t>
      </w:r>
      <w:proofErr w:type="spellEnd"/>
      <w:r w:rsidR="00E40CCF">
        <w:rPr>
          <w:szCs w:val="28"/>
          <w:lang w:val="uk-UA" w:eastAsia="uk-UA"/>
        </w:rPr>
        <w:t xml:space="preserve"> В.В</w:t>
      </w:r>
      <w:r>
        <w:rPr>
          <w:szCs w:val="28"/>
          <w:lang w:val="uk-UA" w:eastAsia="uk-UA"/>
        </w:rPr>
        <w:t>.,</w:t>
      </w:r>
      <w:r w:rsidRPr="00424726">
        <w:rPr>
          <w:szCs w:val="28"/>
          <w:lang w:val="uk-UA" w:eastAsia="uk-UA"/>
        </w:rPr>
        <w:t xml:space="preserve"> як</w:t>
      </w:r>
      <w:r w:rsidR="00E40CCF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запропонува</w:t>
      </w:r>
      <w:r w:rsidR="00E40CCF">
        <w:rPr>
          <w:szCs w:val="28"/>
          <w:lang w:val="uk-UA" w:eastAsia="uk-UA"/>
        </w:rPr>
        <w:t>ла</w:t>
      </w:r>
      <w:r w:rsidRPr="00424726">
        <w:rPr>
          <w:szCs w:val="28"/>
          <w:lang w:val="uk-UA" w:eastAsia="uk-UA"/>
        </w:rPr>
        <w:t xml:space="preserve"> надати кандидат</w:t>
      </w:r>
      <w:r w:rsidR="002A0288">
        <w:rPr>
          <w:szCs w:val="28"/>
          <w:lang w:val="uk-UA" w:eastAsia="uk-UA"/>
        </w:rPr>
        <w:t>ам</w:t>
      </w:r>
      <w:r w:rsidRPr="00424726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 xml:space="preserve">до однієї години часу </w:t>
      </w:r>
      <w:r w:rsidRPr="00424726">
        <w:rPr>
          <w:szCs w:val="28"/>
          <w:lang w:val="uk-UA" w:eastAsia="uk-UA"/>
        </w:rPr>
        <w:t>на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розв’язання ситуаційних завдань.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Ситуаційні завдання розв’язу</w:t>
      </w:r>
      <w:r w:rsidR="00470313">
        <w:rPr>
          <w:szCs w:val="28"/>
          <w:lang w:val="uk-UA" w:eastAsia="uk-UA"/>
        </w:rPr>
        <w:t>ють</w:t>
      </w:r>
      <w:r w:rsidRPr="00424726">
        <w:rPr>
          <w:szCs w:val="28"/>
          <w:lang w:val="uk-UA" w:eastAsia="uk-UA"/>
        </w:rPr>
        <w:t xml:space="preserve"> кандидат</w:t>
      </w:r>
      <w:r w:rsidR="00470313">
        <w:rPr>
          <w:szCs w:val="28"/>
          <w:lang w:val="uk-UA" w:eastAsia="uk-UA"/>
        </w:rPr>
        <w:t>и</w:t>
      </w:r>
      <w:r w:rsidR="00087835">
        <w:rPr>
          <w:szCs w:val="28"/>
          <w:lang w:val="uk-UA" w:eastAsia="uk-UA"/>
        </w:rPr>
        <w:t xml:space="preserve"> </w:t>
      </w:r>
      <w:r w:rsidR="00095684">
        <w:rPr>
          <w:szCs w:val="28"/>
          <w:lang w:val="uk-UA" w:eastAsia="uk-UA"/>
        </w:rPr>
        <w:t>на зайняття вакантн</w:t>
      </w:r>
      <w:r w:rsidR="00C34169">
        <w:rPr>
          <w:szCs w:val="28"/>
          <w:lang w:val="uk-UA" w:eastAsia="uk-UA"/>
        </w:rPr>
        <w:t>ої</w:t>
      </w:r>
      <w:r w:rsidR="00095684">
        <w:rPr>
          <w:szCs w:val="28"/>
          <w:lang w:val="uk-UA" w:eastAsia="uk-UA"/>
        </w:rPr>
        <w:t xml:space="preserve"> посад</w:t>
      </w:r>
      <w:r w:rsidR="00C34169">
        <w:rPr>
          <w:szCs w:val="28"/>
          <w:lang w:val="uk-UA" w:eastAsia="uk-UA"/>
        </w:rPr>
        <w:t>и</w:t>
      </w:r>
      <w:r w:rsidR="00095684">
        <w:rPr>
          <w:szCs w:val="28"/>
          <w:lang w:val="uk-UA" w:eastAsia="uk-UA"/>
        </w:rPr>
        <w:t xml:space="preserve"> </w:t>
      </w:r>
      <w:r w:rsidR="00095684" w:rsidRPr="004B6FC0">
        <w:rPr>
          <w:bCs/>
          <w:color w:val="000000" w:themeColor="text1"/>
          <w:lang w:val="uk-UA"/>
        </w:rPr>
        <w:t>командир</w:t>
      </w:r>
      <w:r w:rsidR="00F66590">
        <w:rPr>
          <w:bCs/>
          <w:color w:val="000000" w:themeColor="text1"/>
          <w:lang w:val="uk-UA"/>
        </w:rPr>
        <w:t>а</w:t>
      </w:r>
      <w:r w:rsidR="00095684" w:rsidRPr="004B6FC0">
        <w:rPr>
          <w:bCs/>
          <w:color w:val="000000" w:themeColor="text1"/>
          <w:lang w:val="uk-UA"/>
        </w:rPr>
        <w:t xml:space="preserve"> </w:t>
      </w:r>
      <w:r w:rsidR="00095684">
        <w:rPr>
          <w:bCs/>
          <w:color w:val="000000" w:themeColor="text1"/>
          <w:lang w:val="uk-UA"/>
        </w:rPr>
        <w:t xml:space="preserve">1 </w:t>
      </w:r>
      <w:r w:rsidR="00095684" w:rsidRPr="004B6FC0">
        <w:rPr>
          <w:bCs/>
          <w:color w:val="000000" w:themeColor="text1"/>
          <w:lang w:val="uk-UA"/>
        </w:rPr>
        <w:t xml:space="preserve">взводу </w:t>
      </w:r>
      <w:r w:rsidR="00095684">
        <w:rPr>
          <w:bCs/>
          <w:color w:val="000000" w:themeColor="text1"/>
          <w:lang w:val="uk-UA"/>
        </w:rPr>
        <w:t>охорони (м. </w:t>
      </w:r>
      <w:r w:rsidR="004C70A5">
        <w:rPr>
          <w:bCs/>
          <w:color w:val="000000" w:themeColor="text1"/>
          <w:lang w:val="uk-UA"/>
        </w:rPr>
        <w:t>Старокостянтинів</w:t>
      </w:r>
      <w:r w:rsidR="00095684">
        <w:rPr>
          <w:bCs/>
          <w:color w:val="000000" w:themeColor="text1"/>
          <w:lang w:val="uk-UA"/>
        </w:rPr>
        <w:t xml:space="preserve">) підрозділу охорони (м. Хмельницький) </w:t>
      </w:r>
      <w:r w:rsidR="00095684" w:rsidRPr="004B6FC0">
        <w:rPr>
          <w:color w:val="000000" w:themeColor="text1"/>
          <w:lang w:val="uk-UA" w:bidi="en-US"/>
        </w:rPr>
        <w:t xml:space="preserve">ТУ </w:t>
      </w:r>
      <w:r w:rsidR="00095684" w:rsidRPr="004B6FC0">
        <w:rPr>
          <w:color w:val="000000" w:themeColor="text1"/>
          <w:lang w:val="uk-UA"/>
        </w:rPr>
        <w:t>Служби</w:t>
      </w:r>
      <w:r w:rsidR="00C34169">
        <w:rPr>
          <w:color w:val="000000" w:themeColor="text1"/>
          <w:lang w:val="uk-UA"/>
        </w:rPr>
        <w:t xml:space="preserve"> – кандидат </w:t>
      </w:r>
      <w:proofErr w:type="spellStart"/>
      <w:r w:rsidR="00F66590">
        <w:rPr>
          <w:szCs w:val="28"/>
          <w:lang w:val="uk-UA" w:eastAsia="uk-UA"/>
        </w:rPr>
        <w:t>Печененко</w:t>
      </w:r>
      <w:proofErr w:type="spellEnd"/>
      <w:r w:rsidR="00F66590">
        <w:rPr>
          <w:szCs w:val="28"/>
          <w:lang w:val="uk-UA" w:eastAsia="uk-UA"/>
        </w:rPr>
        <w:t xml:space="preserve"> І.В. та </w:t>
      </w:r>
      <w:r w:rsidR="00C34169">
        <w:rPr>
          <w:szCs w:val="28"/>
          <w:lang w:val="uk-UA" w:eastAsia="uk-UA"/>
        </w:rPr>
        <w:t xml:space="preserve">на зайняття вакантної посади </w:t>
      </w:r>
      <w:r w:rsidR="00F66590" w:rsidRPr="004B6FC0">
        <w:rPr>
          <w:bCs/>
          <w:color w:val="000000" w:themeColor="text1"/>
          <w:lang w:val="uk-UA"/>
        </w:rPr>
        <w:t>командир</w:t>
      </w:r>
      <w:r w:rsidR="00F66590">
        <w:rPr>
          <w:bCs/>
          <w:color w:val="000000" w:themeColor="text1"/>
          <w:lang w:val="uk-UA"/>
        </w:rPr>
        <w:t>а</w:t>
      </w:r>
      <w:r w:rsidR="00F66590" w:rsidRPr="004B6FC0">
        <w:rPr>
          <w:bCs/>
          <w:color w:val="000000" w:themeColor="text1"/>
          <w:lang w:val="uk-UA"/>
        </w:rPr>
        <w:t xml:space="preserve"> </w:t>
      </w:r>
      <w:r w:rsidR="00B17CCB">
        <w:rPr>
          <w:bCs/>
          <w:color w:val="000000" w:themeColor="text1"/>
          <w:lang w:val="uk-UA"/>
        </w:rPr>
        <w:t>5</w:t>
      </w:r>
      <w:r w:rsidR="00F66590">
        <w:rPr>
          <w:bCs/>
          <w:color w:val="000000" w:themeColor="text1"/>
          <w:lang w:val="uk-UA"/>
        </w:rPr>
        <w:t xml:space="preserve"> </w:t>
      </w:r>
      <w:r w:rsidR="00F66590" w:rsidRPr="004B6FC0">
        <w:rPr>
          <w:bCs/>
          <w:color w:val="000000" w:themeColor="text1"/>
          <w:lang w:val="uk-UA"/>
        </w:rPr>
        <w:t xml:space="preserve">взводу </w:t>
      </w:r>
      <w:r w:rsidR="00F66590">
        <w:rPr>
          <w:bCs/>
          <w:color w:val="000000" w:themeColor="text1"/>
          <w:lang w:val="uk-UA"/>
        </w:rPr>
        <w:t>охорони (</w:t>
      </w:r>
      <w:r w:rsidR="00B17CCB">
        <w:rPr>
          <w:bCs/>
          <w:color w:val="000000" w:themeColor="text1"/>
          <w:lang w:val="uk-UA"/>
        </w:rPr>
        <w:t>с-ще Летичів</w:t>
      </w:r>
      <w:r w:rsidR="00F66590">
        <w:rPr>
          <w:bCs/>
          <w:color w:val="000000" w:themeColor="text1"/>
          <w:lang w:val="uk-UA"/>
        </w:rPr>
        <w:t xml:space="preserve">) підрозділу охорони (м. Хмельницький) </w:t>
      </w:r>
      <w:r w:rsidR="00F66590" w:rsidRPr="004B6FC0">
        <w:rPr>
          <w:color w:val="000000" w:themeColor="text1"/>
          <w:lang w:val="uk-UA" w:bidi="en-US"/>
        </w:rPr>
        <w:t xml:space="preserve">ТУ </w:t>
      </w:r>
      <w:r w:rsidR="00F66590" w:rsidRPr="004B6FC0">
        <w:rPr>
          <w:color w:val="000000" w:themeColor="text1"/>
          <w:lang w:val="uk-UA"/>
        </w:rPr>
        <w:t>Служби</w:t>
      </w:r>
      <w:r w:rsidR="00C34169">
        <w:rPr>
          <w:color w:val="000000" w:themeColor="text1"/>
          <w:lang w:val="uk-UA"/>
        </w:rPr>
        <w:t xml:space="preserve"> – кандидат </w:t>
      </w:r>
      <w:proofErr w:type="spellStart"/>
      <w:r w:rsidR="00B17CCB">
        <w:rPr>
          <w:color w:val="000000" w:themeColor="text1"/>
          <w:lang w:val="uk-UA"/>
        </w:rPr>
        <w:t>Тальчинський</w:t>
      </w:r>
      <w:proofErr w:type="spellEnd"/>
      <w:r w:rsidR="00B17CCB">
        <w:rPr>
          <w:color w:val="000000" w:themeColor="text1"/>
          <w:lang w:val="uk-UA"/>
        </w:rPr>
        <w:t xml:space="preserve"> А.А</w:t>
      </w:r>
      <w:r w:rsidR="00087835">
        <w:rPr>
          <w:szCs w:val="28"/>
          <w:lang w:val="uk-UA" w:eastAsia="uk-UA"/>
        </w:rPr>
        <w:t>.</w:t>
      </w:r>
    </w:p>
    <w:p w14:paraId="33248008" w14:textId="77777777" w:rsidR="00B17CCB" w:rsidRDefault="00B17CCB" w:rsidP="00B4275D">
      <w:pPr>
        <w:shd w:val="clear" w:color="auto" w:fill="FFFFFF"/>
        <w:ind w:firstLine="709"/>
        <w:rPr>
          <w:b/>
          <w:i/>
          <w:szCs w:val="28"/>
          <w:lang w:val="uk-UA" w:eastAsia="uk-UA"/>
        </w:rPr>
      </w:pPr>
    </w:p>
    <w:p w14:paraId="314CE83B" w14:textId="69030004" w:rsidR="00B4275D" w:rsidRDefault="007D1F69" w:rsidP="00B4275D">
      <w:pPr>
        <w:shd w:val="clear" w:color="auto" w:fill="FFFFFF"/>
        <w:ind w:firstLine="709"/>
        <w:rPr>
          <w:szCs w:val="28"/>
          <w:lang w:val="uk-UA" w:eastAsia="uk-UA"/>
        </w:rPr>
      </w:pPr>
      <w:r>
        <w:rPr>
          <w:b/>
          <w:i/>
          <w:szCs w:val="28"/>
          <w:lang w:val="uk-UA" w:eastAsia="uk-UA"/>
        </w:rPr>
        <w:t>Г</w:t>
      </w:r>
      <w:r w:rsidR="00B4275D" w:rsidRPr="007D1F69">
        <w:rPr>
          <w:b/>
          <w:i/>
          <w:szCs w:val="28"/>
          <w:lang w:val="uk-UA" w:eastAsia="uk-UA"/>
        </w:rPr>
        <w:t>олосували:</w:t>
      </w:r>
      <w:r w:rsidR="00B4275D" w:rsidRPr="00424726">
        <w:rPr>
          <w:szCs w:val="28"/>
          <w:lang w:val="uk-UA" w:eastAsia="uk-UA"/>
        </w:rPr>
        <w:t xml:space="preserve"> </w:t>
      </w:r>
      <w:r w:rsidR="00B4275D">
        <w:rPr>
          <w:szCs w:val="28"/>
          <w:lang w:val="uk-UA" w:eastAsia="uk-UA"/>
        </w:rPr>
        <w:t>«</w:t>
      </w:r>
      <w:r w:rsidR="00B4275D" w:rsidRPr="00424726">
        <w:rPr>
          <w:szCs w:val="28"/>
          <w:lang w:val="uk-UA" w:eastAsia="uk-UA"/>
        </w:rPr>
        <w:t>за</w:t>
      </w:r>
      <w:r w:rsidR="00B4275D">
        <w:rPr>
          <w:szCs w:val="28"/>
          <w:lang w:val="uk-UA" w:eastAsia="uk-UA"/>
        </w:rPr>
        <w:t>»</w:t>
      </w:r>
      <w:r w:rsidR="00B4275D" w:rsidRPr="00424726">
        <w:rPr>
          <w:szCs w:val="28"/>
          <w:lang w:val="uk-UA" w:eastAsia="uk-UA"/>
        </w:rPr>
        <w:t xml:space="preserve"> – одноголосно.</w:t>
      </w:r>
    </w:p>
    <w:p w14:paraId="6E75FE4A" w14:textId="77777777"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3FA95B70" w14:textId="1B2E7103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965565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надати кандидат</w:t>
      </w:r>
      <w:r w:rsidR="00B17CCB">
        <w:rPr>
          <w:szCs w:val="28"/>
          <w:lang w:val="uk-UA" w:eastAsia="uk-UA"/>
        </w:rPr>
        <w:t>ам</w:t>
      </w:r>
      <w:r w:rsidRPr="00424726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до однієї години часу</w:t>
      </w:r>
      <w:r w:rsidRPr="00424726">
        <w:rPr>
          <w:szCs w:val="28"/>
          <w:lang w:val="uk-UA" w:eastAsia="uk-UA"/>
        </w:rPr>
        <w:t xml:space="preserve"> на розв’язання ситуаційн</w:t>
      </w:r>
      <w:r w:rsidR="00B17CCB">
        <w:rPr>
          <w:szCs w:val="28"/>
          <w:lang w:val="uk-UA" w:eastAsia="uk-UA"/>
        </w:rPr>
        <w:t xml:space="preserve">их </w:t>
      </w:r>
      <w:r w:rsidRPr="00424726">
        <w:rPr>
          <w:szCs w:val="28"/>
          <w:lang w:val="uk-UA" w:eastAsia="uk-UA"/>
        </w:rPr>
        <w:t>завдан</w:t>
      </w:r>
      <w:r w:rsidR="00B17CCB">
        <w:rPr>
          <w:szCs w:val="28"/>
          <w:lang w:val="uk-UA" w:eastAsia="uk-UA"/>
        </w:rPr>
        <w:t>ь</w:t>
      </w:r>
      <w:r w:rsidRPr="00424726">
        <w:rPr>
          <w:szCs w:val="28"/>
          <w:lang w:val="uk-UA" w:eastAsia="uk-UA"/>
        </w:rPr>
        <w:t>.</w:t>
      </w:r>
    </w:p>
    <w:p w14:paraId="5F25A995" w14:textId="77777777"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42E7A76C" w14:textId="7AA1FD98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Кандидат</w:t>
      </w:r>
      <w:r w:rsidR="00B17CCB"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 xml:space="preserve"> об</w:t>
      </w:r>
      <w:r w:rsidR="00F0177C">
        <w:rPr>
          <w:szCs w:val="28"/>
          <w:lang w:val="uk-UA" w:eastAsia="uk-UA"/>
        </w:rPr>
        <w:t>рали</w:t>
      </w:r>
      <w:r w:rsidRPr="00424726">
        <w:rPr>
          <w:szCs w:val="28"/>
          <w:lang w:val="uk-UA" w:eastAsia="uk-UA"/>
        </w:rPr>
        <w:t xml:space="preserve"> конверт із </w:t>
      </w:r>
      <w:r w:rsidR="00F0177C">
        <w:rPr>
          <w:szCs w:val="28"/>
          <w:lang w:val="uk-UA" w:eastAsia="uk-UA"/>
        </w:rPr>
        <w:t xml:space="preserve">другим </w:t>
      </w:r>
      <w:r>
        <w:rPr>
          <w:szCs w:val="28"/>
          <w:lang w:val="uk-UA" w:eastAsia="uk-UA"/>
        </w:rPr>
        <w:t>варіант</w:t>
      </w:r>
      <w:r w:rsidR="007D1F69">
        <w:rPr>
          <w:szCs w:val="28"/>
          <w:lang w:val="uk-UA" w:eastAsia="uk-UA"/>
        </w:rPr>
        <w:t>ом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ситуаційн</w:t>
      </w:r>
      <w:r w:rsidR="007D1F69">
        <w:rPr>
          <w:szCs w:val="28"/>
          <w:lang w:val="uk-UA" w:eastAsia="uk-UA"/>
        </w:rPr>
        <w:t>ого</w:t>
      </w:r>
      <w:r w:rsidRPr="00424726">
        <w:rPr>
          <w:szCs w:val="28"/>
          <w:lang w:val="uk-UA" w:eastAsia="uk-UA"/>
        </w:rPr>
        <w:t xml:space="preserve"> завдан</w:t>
      </w:r>
      <w:r w:rsidR="007D1F69">
        <w:rPr>
          <w:szCs w:val="28"/>
          <w:lang w:val="uk-UA" w:eastAsia="uk-UA"/>
        </w:rPr>
        <w:t>ня</w:t>
      </w:r>
      <w:r w:rsidRPr="00424726">
        <w:rPr>
          <w:szCs w:val="28"/>
          <w:lang w:val="uk-UA" w:eastAsia="uk-UA"/>
        </w:rPr>
        <w:t>.</w:t>
      </w:r>
    </w:p>
    <w:p w14:paraId="4C0EC276" w14:textId="33892EC7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Адміністратором оголошено зміст ситуаційного завдання та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зафіксовано час початку його розв’язання – </w:t>
      </w:r>
      <w:r>
        <w:rPr>
          <w:szCs w:val="28"/>
          <w:lang w:val="uk-UA" w:eastAsia="uk-UA"/>
        </w:rPr>
        <w:t>1</w:t>
      </w:r>
      <w:r w:rsidR="00001C5A">
        <w:rPr>
          <w:szCs w:val="28"/>
          <w:lang w:val="uk-UA" w:eastAsia="uk-UA"/>
        </w:rPr>
        <w:t>1</w:t>
      </w:r>
      <w:r w:rsidRPr="00424726">
        <w:rPr>
          <w:szCs w:val="28"/>
          <w:lang w:val="uk-UA" w:eastAsia="uk-UA"/>
        </w:rPr>
        <w:t xml:space="preserve"> година </w:t>
      </w:r>
      <w:r w:rsidR="00BE155E">
        <w:rPr>
          <w:szCs w:val="28"/>
          <w:lang w:val="uk-UA" w:eastAsia="uk-UA"/>
        </w:rPr>
        <w:t>0</w:t>
      </w:r>
      <w:r w:rsidR="007D1F69">
        <w:rPr>
          <w:szCs w:val="28"/>
          <w:lang w:val="uk-UA" w:eastAsia="uk-UA"/>
        </w:rPr>
        <w:t>0</w:t>
      </w:r>
      <w:r w:rsidRPr="00424726">
        <w:rPr>
          <w:szCs w:val="28"/>
          <w:lang w:val="uk-UA" w:eastAsia="uk-UA"/>
        </w:rPr>
        <w:t xml:space="preserve"> хвилин.</w:t>
      </w:r>
    </w:p>
    <w:p w14:paraId="6D46F5BE" w14:textId="3FB8C5D1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Після закінчення встановленого часу розв’язання ситуаційного завдання,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кандидат</w:t>
      </w:r>
      <w:r w:rsidR="00BE76EC"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 xml:space="preserve"> окремо запак</w:t>
      </w:r>
      <w:r w:rsidR="00BE76EC">
        <w:rPr>
          <w:szCs w:val="28"/>
          <w:lang w:val="uk-UA" w:eastAsia="uk-UA"/>
        </w:rPr>
        <w:t>овували</w:t>
      </w:r>
      <w:r w:rsidRPr="00424726">
        <w:rPr>
          <w:szCs w:val="28"/>
          <w:lang w:val="uk-UA" w:eastAsia="uk-UA"/>
        </w:rPr>
        <w:t xml:space="preserve"> в один конверт бланк з відповідями,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а в інший конверт </w:t>
      </w:r>
      <w:r>
        <w:rPr>
          <w:szCs w:val="28"/>
          <w:lang w:val="uk-UA" w:eastAsia="uk-UA"/>
        </w:rPr>
        <w:t xml:space="preserve">– </w:t>
      </w:r>
      <w:r w:rsidRPr="00424726">
        <w:rPr>
          <w:szCs w:val="28"/>
          <w:lang w:val="uk-UA" w:eastAsia="uk-UA"/>
        </w:rPr>
        <w:t>бланк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з персональними даними</w:t>
      </w:r>
      <w:r w:rsidR="00931F37">
        <w:rPr>
          <w:szCs w:val="28"/>
          <w:lang w:val="uk-UA" w:eastAsia="uk-UA"/>
        </w:rPr>
        <w:t xml:space="preserve">. Потім, вони передали по два конверта </w:t>
      </w:r>
      <w:r w:rsidRPr="00424726">
        <w:rPr>
          <w:szCs w:val="28"/>
          <w:lang w:val="uk-UA" w:eastAsia="uk-UA"/>
        </w:rPr>
        <w:t>адміністратору</w:t>
      </w:r>
      <w:r w:rsidR="00931F37">
        <w:rPr>
          <w:szCs w:val="28"/>
          <w:lang w:val="uk-UA" w:eastAsia="uk-UA"/>
        </w:rPr>
        <w:t xml:space="preserve"> конкурсу</w:t>
      </w:r>
      <w:r w:rsidRPr="00424726">
        <w:rPr>
          <w:szCs w:val="28"/>
          <w:lang w:val="uk-UA" w:eastAsia="uk-UA"/>
        </w:rPr>
        <w:t>.</w:t>
      </w:r>
    </w:p>
    <w:p w14:paraId="564E61CC" w14:textId="47D2E055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Адміністратор передав членам Комісії </w:t>
      </w:r>
      <w:r w:rsidR="00931F37">
        <w:rPr>
          <w:szCs w:val="28"/>
          <w:lang w:val="uk-UA" w:eastAsia="uk-UA"/>
        </w:rPr>
        <w:t xml:space="preserve">лише два </w:t>
      </w:r>
      <w:r w:rsidRPr="00424726">
        <w:rPr>
          <w:szCs w:val="28"/>
          <w:lang w:val="uk-UA" w:eastAsia="uk-UA"/>
        </w:rPr>
        <w:t>конверт</w:t>
      </w:r>
      <w:r w:rsidR="00BE76EC"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 xml:space="preserve"> з розв’язаним</w:t>
      </w:r>
      <w:r w:rsidR="00BE76EC"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 xml:space="preserve"> ситуаційним</w:t>
      </w:r>
      <w:r w:rsidR="00BE76EC">
        <w:rPr>
          <w:szCs w:val="28"/>
          <w:lang w:val="uk-UA" w:eastAsia="uk-UA"/>
        </w:rPr>
        <w:t>и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завданням</w:t>
      </w:r>
      <w:r w:rsidR="00BE76EC"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 xml:space="preserve"> </w:t>
      </w:r>
      <w:r w:rsidR="000D5810">
        <w:rPr>
          <w:szCs w:val="28"/>
          <w:lang w:val="uk-UA" w:eastAsia="uk-UA"/>
        </w:rPr>
        <w:t>кандидат</w:t>
      </w:r>
      <w:r w:rsidR="00BE76EC">
        <w:rPr>
          <w:szCs w:val="28"/>
          <w:lang w:val="uk-UA" w:eastAsia="uk-UA"/>
        </w:rPr>
        <w:t>ів</w:t>
      </w:r>
      <w:r w:rsidR="000D5810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для визначення результатів (пункт 43 розділу VI Порядку).</w:t>
      </w:r>
    </w:p>
    <w:p w14:paraId="180ABEFB" w14:textId="78AF5363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Членами Комісії визначено результати розв’язання ситуаційн</w:t>
      </w:r>
      <w:r w:rsidR="000D5810">
        <w:rPr>
          <w:szCs w:val="28"/>
          <w:lang w:val="uk-UA" w:eastAsia="uk-UA"/>
        </w:rPr>
        <w:t>ого</w:t>
      </w:r>
      <w:r w:rsidRPr="00424726">
        <w:rPr>
          <w:szCs w:val="28"/>
          <w:lang w:val="uk-UA" w:eastAsia="uk-UA"/>
        </w:rPr>
        <w:t xml:space="preserve"> завдан</w:t>
      </w:r>
      <w:r w:rsidR="000D5810">
        <w:rPr>
          <w:szCs w:val="28"/>
          <w:lang w:val="uk-UA" w:eastAsia="uk-UA"/>
        </w:rPr>
        <w:t>ня</w:t>
      </w:r>
      <w:r>
        <w:rPr>
          <w:szCs w:val="28"/>
          <w:lang w:val="uk-UA" w:eastAsia="uk-UA"/>
        </w:rPr>
        <w:t xml:space="preserve"> відповідно до </w:t>
      </w:r>
      <w:r w:rsidRPr="00424726">
        <w:rPr>
          <w:szCs w:val="28"/>
          <w:lang w:val="uk-UA" w:eastAsia="uk-UA"/>
        </w:rPr>
        <w:t xml:space="preserve">вимог професійної компетентності кандидатів </w:t>
      </w:r>
      <w:r>
        <w:rPr>
          <w:szCs w:val="28"/>
          <w:lang w:val="uk-UA" w:eastAsia="uk-UA"/>
        </w:rPr>
        <w:t>та</w:t>
      </w:r>
      <w:r w:rsidRPr="00424726">
        <w:rPr>
          <w:szCs w:val="28"/>
          <w:lang w:val="uk-UA" w:eastAsia="uk-UA"/>
        </w:rPr>
        <w:t xml:space="preserve"> умов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проведення конкурсу.</w:t>
      </w:r>
    </w:p>
    <w:p w14:paraId="6F4D5DED" w14:textId="77777777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Результати оцінювання кожним членом Комісії занесені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до відомостей про результати розв’язання ситуаційних завдань та передано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адміністратору </w:t>
      </w:r>
      <w:r w:rsidRPr="00931F37">
        <w:rPr>
          <w:szCs w:val="28"/>
          <w:lang w:val="uk-UA" w:eastAsia="uk-UA"/>
        </w:rPr>
        <w:t>для</w:t>
      </w:r>
      <w:r w:rsidRPr="00424726">
        <w:rPr>
          <w:szCs w:val="28"/>
          <w:lang w:val="uk-UA" w:eastAsia="uk-UA"/>
        </w:rPr>
        <w:t xml:space="preserve"> узагальнення.</w:t>
      </w:r>
    </w:p>
    <w:p w14:paraId="06193687" w14:textId="17F01460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Адміністратором узагальнено результати розв’язання ситуаційн</w:t>
      </w:r>
      <w:r w:rsidR="00F22060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 xml:space="preserve"> завдан</w:t>
      </w:r>
      <w:r w:rsidR="00F22060">
        <w:rPr>
          <w:szCs w:val="28"/>
          <w:lang w:val="uk-UA" w:eastAsia="uk-UA"/>
        </w:rPr>
        <w:t>ь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кандидат</w:t>
      </w:r>
      <w:r w:rsidR="004370BF">
        <w:rPr>
          <w:szCs w:val="28"/>
          <w:lang w:val="uk-UA" w:eastAsia="uk-UA"/>
        </w:rPr>
        <w:t xml:space="preserve">ами </w:t>
      </w:r>
      <w:r w:rsidRPr="00424726">
        <w:rPr>
          <w:szCs w:val="28"/>
          <w:lang w:val="uk-UA" w:eastAsia="uk-UA"/>
        </w:rPr>
        <w:t>у зведен</w:t>
      </w:r>
      <w:r w:rsidR="000D5810">
        <w:rPr>
          <w:szCs w:val="28"/>
          <w:lang w:val="uk-UA" w:eastAsia="uk-UA"/>
        </w:rPr>
        <w:t>у</w:t>
      </w:r>
      <w:r w:rsidRPr="00424726">
        <w:rPr>
          <w:szCs w:val="28"/>
          <w:lang w:val="uk-UA" w:eastAsia="uk-UA"/>
        </w:rPr>
        <w:t xml:space="preserve"> відом</w:t>
      </w:r>
      <w:r w:rsidR="000D5810">
        <w:rPr>
          <w:szCs w:val="28"/>
          <w:lang w:val="uk-UA" w:eastAsia="uk-UA"/>
        </w:rPr>
        <w:t>і</w:t>
      </w:r>
      <w:r w:rsidRPr="00424726">
        <w:rPr>
          <w:szCs w:val="28"/>
          <w:lang w:val="uk-UA" w:eastAsia="uk-UA"/>
        </w:rPr>
        <w:t>ст</w:t>
      </w:r>
      <w:r w:rsidR="000D5810">
        <w:rPr>
          <w:szCs w:val="28"/>
          <w:lang w:val="uk-UA" w:eastAsia="uk-UA"/>
        </w:rPr>
        <w:t>ь</w:t>
      </w:r>
      <w:r w:rsidRPr="00424726">
        <w:rPr>
          <w:szCs w:val="28"/>
          <w:lang w:val="uk-UA" w:eastAsia="uk-UA"/>
        </w:rPr>
        <w:t xml:space="preserve"> середніх балів, розраховано середнє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арифметичне значення оцінювання по кожній з вимог до професійної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компетентності кандидат</w:t>
      </w:r>
      <w:r w:rsidR="004370BF">
        <w:rPr>
          <w:szCs w:val="28"/>
          <w:lang w:val="uk-UA" w:eastAsia="uk-UA"/>
        </w:rPr>
        <w:t>ів</w:t>
      </w:r>
      <w:r w:rsidRPr="00424726">
        <w:rPr>
          <w:szCs w:val="28"/>
          <w:lang w:val="uk-UA" w:eastAsia="uk-UA"/>
        </w:rPr>
        <w:t>.</w:t>
      </w:r>
    </w:p>
    <w:p w14:paraId="104D7C0A" w14:textId="48A5437E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Узагальнені результати розв’язання ситуаційн</w:t>
      </w:r>
      <w:r w:rsidR="004370BF">
        <w:rPr>
          <w:szCs w:val="28"/>
          <w:lang w:val="uk-UA" w:eastAsia="uk-UA"/>
        </w:rPr>
        <w:t xml:space="preserve">их </w:t>
      </w:r>
      <w:r w:rsidRPr="00424726">
        <w:rPr>
          <w:szCs w:val="28"/>
          <w:lang w:val="uk-UA" w:eastAsia="uk-UA"/>
        </w:rPr>
        <w:t>завдан</w:t>
      </w:r>
      <w:r w:rsidR="004370BF">
        <w:rPr>
          <w:szCs w:val="28"/>
          <w:lang w:val="uk-UA" w:eastAsia="uk-UA"/>
        </w:rPr>
        <w:t>ь</w:t>
      </w:r>
      <w:r w:rsidRPr="00424726">
        <w:rPr>
          <w:szCs w:val="28"/>
          <w:lang w:val="uk-UA" w:eastAsia="uk-UA"/>
        </w:rPr>
        <w:t xml:space="preserve"> передано Комісії для оголошення.</w:t>
      </w:r>
    </w:p>
    <w:p w14:paraId="079C3872" w14:textId="77777777"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0F2E125B" w14:textId="18B50463"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8D564E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>
        <w:rPr>
          <w:szCs w:val="28"/>
          <w:lang w:val="uk-UA" w:eastAsia="uk-UA"/>
        </w:rPr>
        <w:t xml:space="preserve"> </w:t>
      </w:r>
      <w:r w:rsidR="000D5810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>., який оголосив узагальнені результати оцінювання розв’язання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ситуаційн</w:t>
      </w:r>
      <w:r w:rsidR="004370BF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 xml:space="preserve"> завдан</w:t>
      </w:r>
      <w:r w:rsidR="004370BF">
        <w:rPr>
          <w:szCs w:val="28"/>
          <w:lang w:val="uk-UA" w:eastAsia="uk-UA"/>
        </w:rPr>
        <w:t>ь</w:t>
      </w:r>
      <w:r w:rsidRPr="00424726">
        <w:rPr>
          <w:szCs w:val="28"/>
          <w:lang w:val="uk-UA" w:eastAsia="uk-UA"/>
        </w:rPr>
        <w:t xml:space="preserve"> кандидат</w:t>
      </w:r>
      <w:r w:rsidR="004370BF">
        <w:rPr>
          <w:szCs w:val="28"/>
          <w:lang w:val="uk-UA" w:eastAsia="uk-UA"/>
        </w:rPr>
        <w:t>ами</w:t>
      </w:r>
      <w:r w:rsidRPr="00424726">
        <w:rPr>
          <w:szCs w:val="28"/>
          <w:lang w:val="uk-UA" w:eastAsia="uk-UA"/>
        </w:rPr>
        <w:t>:</w:t>
      </w:r>
    </w:p>
    <w:p w14:paraId="2789BE19" w14:textId="10074F8C" w:rsidR="00D7084F" w:rsidRDefault="000D5810" w:rsidP="00D7084F">
      <w:pPr>
        <w:shd w:val="clear" w:color="auto" w:fill="FFFFFF"/>
        <w:ind w:firstLine="709"/>
        <w:rPr>
          <w:color w:val="000000" w:themeColor="text1"/>
          <w:szCs w:val="28"/>
          <w:lang w:val="uk-UA"/>
        </w:rPr>
      </w:pPr>
      <w:r w:rsidRPr="00C671AA">
        <w:rPr>
          <w:color w:val="000000" w:themeColor="text1"/>
          <w:lang w:val="uk-UA"/>
        </w:rPr>
        <w:t xml:space="preserve">на посаду </w:t>
      </w:r>
      <w:r w:rsidRPr="00C671AA">
        <w:rPr>
          <w:bCs/>
          <w:color w:val="000000" w:themeColor="text1"/>
          <w:lang w:val="uk-UA"/>
        </w:rPr>
        <w:t xml:space="preserve">командира </w:t>
      </w:r>
      <w:r w:rsidR="004370BF">
        <w:rPr>
          <w:bCs/>
          <w:color w:val="000000" w:themeColor="text1"/>
          <w:lang w:val="uk-UA"/>
        </w:rPr>
        <w:t>3</w:t>
      </w:r>
      <w:r w:rsidR="00D7084F">
        <w:rPr>
          <w:bCs/>
          <w:color w:val="000000" w:themeColor="text1"/>
          <w:lang w:val="uk-UA"/>
        </w:rPr>
        <w:t xml:space="preserve"> </w:t>
      </w:r>
      <w:r w:rsidR="00D7084F" w:rsidRPr="004B6FC0">
        <w:rPr>
          <w:bCs/>
          <w:color w:val="000000" w:themeColor="text1"/>
          <w:lang w:val="uk-UA"/>
        </w:rPr>
        <w:t xml:space="preserve">взводу </w:t>
      </w:r>
      <w:r w:rsidR="00D7084F">
        <w:rPr>
          <w:bCs/>
          <w:color w:val="000000" w:themeColor="text1"/>
          <w:lang w:val="uk-UA"/>
        </w:rPr>
        <w:t xml:space="preserve">охорони (м. Хмельницький) підрозділу охорони (м. Хмельницький) </w:t>
      </w:r>
      <w:r w:rsidR="00D7084F" w:rsidRPr="004B6FC0">
        <w:rPr>
          <w:color w:val="000000" w:themeColor="text1"/>
          <w:lang w:val="uk-UA" w:bidi="en-US"/>
        </w:rPr>
        <w:t xml:space="preserve">ТУ </w:t>
      </w:r>
      <w:r w:rsidR="00D7084F" w:rsidRPr="004B6FC0">
        <w:rPr>
          <w:color w:val="000000" w:themeColor="text1"/>
          <w:lang w:val="uk-UA"/>
        </w:rPr>
        <w:t>Служби</w:t>
      </w:r>
      <w:r w:rsidR="00D7084F">
        <w:rPr>
          <w:color w:val="000000" w:themeColor="text1"/>
          <w:lang w:val="uk-UA"/>
        </w:rPr>
        <w:t>:</w:t>
      </w:r>
    </w:p>
    <w:p w14:paraId="1D45B402" w14:textId="77777777" w:rsidR="004370BF" w:rsidRDefault="004370BF" w:rsidP="000D5810">
      <w:pPr>
        <w:shd w:val="clear" w:color="auto" w:fill="FFFFFF"/>
        <w:tabs>
          <w:tab w:val="left" w:pos="1134"/>
        </w:tabs>
        <w:ind w:firstLine="709"/>
        <w:contextualSpacing/>
        <w:rPr>
          <w:lang w:val="uk-UA" w:eastAsia="uk-UA"/>
        </w:rPr>
      </w:pPr>
      <w:r w:rsidRPr="00526682">
        <w:rPr>
          <w:shd w:val="clear" w:color="auto" w:fill="FFFFFF"/>
          <w:lang w:val="uk-UA"/>
        </w:rPr>
        <w:t>ПЕЧЕНЕНКО Ігор Вікторович</w:t>
      </w:r>
      <w:r w:rsidR="000D5810" w:rsidRPr="009C40C8">
        <w:rPr>
          <w:color w:val="000000" w:themeColor="text1"/>
          <w:lang w:val="uk-UA"/>
        </w:rPr>
        <w:t xml:space="preserve"> – </w:t>
      </w:r>
      <w:r>
        <w:rPr>
          <w:color w:val="000000" w:themeColor="text1"/>
          <w:lang w:val="uk-UA"/>
        </w:rPr>
        <w:t>7,0</w:t>
      </w:r>
      <w:r w:rsidR="000D5810" w:rsidRPr="009C40C8">
        <w:rPr>
          <w:lang w:val="uk-UA" w:eastAsia="uk-UA"/>
        </w:rPr>
        <w:t xml:space="preserve"> бал</w:t>
      </w:r>
      <w:r>
        <w:rPr>
          <w:lang w:val="uk-UA" w:eastAsia="uk-UA"/>
        </w:rPr>
        <w:t>ів;</w:t>
      </w:r>
    </w:p>
    <w:p w14:paraId="48E17AD4" w14:textId="70266ADA" w:rsidR="004370BF" w:rsidRDefault="004370BF" w:rsidP="004370BF">
      <w:pPr>
        <w:shd w:val="clear" w:color="auto" w:fill="FFFFFF"/>
        <w:ind w:firstLine="709"/>
        <w:rPr>
          <w:color w:val="000000" w:themeColor="text1"/>
          <w:szCs w:val="28"/>
          <w:lang w:val="uk-UA"/>
        </w:rPr>
      </w:pPr>
      <w:r w:rsidRPr="00C671AA">
        <w:rPr>
          <w:color w:val="000000" w:themeColor="text1"/>
          <w:lang w:val="uk-UA"/>
        </w:rPr>
        <w:t xml:space="preserve">на посаду </w:t>
      </w:r>
      <w:r w:rsidRPr="00C671AA">
        <w:rPr>
          <w:bCs/>
          <w:color w:val="000000" w:themeColor="text1"/>
          <w:lang w:val="uk-UA"/>
        </w:rPr>
        <w:t xml:space="preserve">командира </w:t>
      </w:r>
      <w:r>
        <w:rPr>
          <w:bCs/>
          <w:color w:val="000000" w:themeColor="text1"/>
          <w:lang w:val="uk-UA"/>
        </w:rPr>
        <w:t>5</w:t>
      </w:r>
      <w:r>
        <w:rPr>
          <w:bCs/>
          <w:color w:val="000000" w:themeColor="text1"/>
          <w:lang w:val="uk-UA"/>
        </w:rPr>
        <w:t xml:space="preserve"> </w:t>
      </w:r>
      <w:r w:rsidRPr="004B6FC0">
        <w:rPr>
          <w:bCs/>
          <w:color w:val="000000" w:themeColor="text1"/>
          <w:lang w:val="uk-UA"/>
        </w:rPr>
        <w:t xml:space="preserve">взводу </w:t>
      </w:r>
      <w:r>
        <w:rPr>
          <w:bCs/>
          <w:color w:val="000000" w:themeColor="text1"/>
          <w:lang w:val="uk-UA"/>
        </w:rPr>
        <w:t>охорони (</w:t>
      </w:r>
      <w:r>
        <w:rPr>
          <w:bCs/>
          <w:color w:val="000000" w:themeColor="text1"/>
          <w:lang w:val="uk-UA"/>
        </w:rPr>
        <w:t>с-ще Летичів</w:t>
      </w:r>
      <w:r>
        <w:rPr>
          <w:bCs/>
          <w:color w:val="000000" w:themeColor="text1"/>
          <w:lang w:val="uk-UA"/>
        </w:rPr>
        <w:t xml:space="preserve">) підрозділу охорони (м. Хмельницький) </w:t>
      </w:r>
      <w:r w:rsidRPr="004B6FC0">
        <w:rPr>
          <w:color w:val="000000" w:themeColor="text1"/>
          <w:lang w:val="uk-UA" w:bidi="en-US"/>
        </w:rPr>
        <w:t xml:space="preserve">ТУ </w:t>
      </w:r>
      <w:r w:rsidRPr="004B6FC0">
        <w:rPr>
          <w:color w:val="000000" w:themeColor="text1"/>
          <w:lang w:val="uk-UA"/>
        </w:rPr>
        <w:t>Служби</w:t>
      </w:r>
      <w:r>
        <w:rPr>
          <w:color w:val="000000" w:themeColor="text1"/>
          <w:lang w:val="uk-UA"/>
        </w:rPr>
        <w:t>:</w:t>
      </w:r>
    </w:p>
    <w:p w14:paraId="40836C18" w14:textId="3E2F7158" w:rsidR="000D5810" w:rsidRPr="009C40C8" w:rsidRDefault="004370BF" w:rsidP="000D5810">
      <w:pPr>
        <w:shd w:val="clear" w:color="auto" w:fill="FFFFFF"/>
        <w:tabs>
          <w:tab w:val="left" w:pos="1134"/>
        </w:tabs>
        <w:ind w:firstLine="709"/>
        <w:contextualSpacing/>
        <w:rPr>
          <w:color w:val="000000" w:themeColor="text1"/>
          <w:lang w:val="uk-UA"/>
        </w:rPr>
      </w:pPr>
      <w:r w:rsidRPr="00526682">
        <w:rPr>
          <w:shd w:val="clear" w:color="auto" w:fill="FFFFFF"/>
          <w:lang w:val="uk-UA"/>
        </w:rPr>
        <w:t>ТАЛЬЧИНСЬКИЙ Антон Антонович</w:t>
      </w:r>
      <w:r w:rsidRPr="009C40C8">
        <w:rPr>
          <w:color w:val="000000" w:themeColor="text1"/>
          <w:lang w:val="uk-UA"/>
        </w:rPr>
        <w:t xml:space="preserve"> – </w:t>
      </w:r>
      <w:r>
        <w:rPr>
          <w:color w:val="000000" w:themeColor="text1"/>
          <w:lang w:val="uk-UA"/>
        </w:rPr>
        <w:t>8</w:t>
      </w:r>
      <w:r>
        <w:rPr>
          <w:color w:val="000000" w:themeColor="text1"/>
          <w:lang w:val="uk-UA"/>
        </w:rPr>
        <w:t>,0</w:t>
      </w:r>
      <w:r w:rsidRPr="009C40C8">
        <w:rPr>
          <w:lang w:val="uk-UA" w:eastAsia="uk-UA"/>
        </w:rPr>
        <w:t xml:space="preserve"> бал</w:t>
      </w:r>
      <w:r>
        <w:rPr>
          <w:lang w:val="uk-UA" w:eastAsia="uk-UA"/>
        </w:rPr>
        <w:t>ів</w:t>
      </w:r>
      <w:r>
        <w:rPr>
          <w:lang w:val="uk-UA" w:eastAsia="uk-UA"/>
        </w:rPr>
        <w:t>.</w:t>
      </w:r>
    </w:p>
    <w:p w14:paraId="4263E27C" w14:textId="0CF476D5" w:rsidR="00B4275D" w:rsidRPr="00B20629" w:rsidRDefault="00B4275D" w:rsidP="0027414C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2E7B5543" w14:textId="1FC24726" w:rsidR="00B20629" w:rsidRDefault="00B20629" w:rsidP="00B20629">
      <w:pPr>
        <w:shd w:val="clear" w:color="auto" w:fill="FFFFFF"/>
        <w:ind w:firstLine="709"/>
        <w:rPr>
          <w:lang w:val="uk-UA" w:eastAsia="uk-UA"/>
        </w:rPr>
      </w:pPr>
      <w:r w:rsidRPr="00B03A06">
        <w:rPr>
          <w:b/>
          <w:lang w:val="uk-UA" w:eastAsia="uk-UA"/>
        </w:rPr>
        <w:t>СЛУХАЛИ:</w:t>
      </w:r>
      <w:r w:rsidRPr="00B03A06">
        <w:rPr>
          <w:lang w:val="uk-UA" w:eastAsia="uk-UA"/>
        </w:rPr>
        <w:t xml:space="preserve"> Голову Комісії </w:t>
      </w:r>
      <w:r>
        <w:rPr>
          <w:lang w:val="uk-UA" w:eastAsia="uk-UA"/>
        </w:rPr>
        <w:t>п</w:t>
      </w:r>
      <w:r w:rsidRPr="00B03A06">
        <w:rPr>
          <w:lang w:val="uk-UA" w:eastAsia="uk-UA"/>
        </w:rPr>
        <w:t xml:space="preserve">олковника Служби </w:t>
      </w:r>
      <w:r w:rsidR="003F6144">
        <w:rPr>
          <w:lang w:val="uk-UA" w:eastAsia="uk-UA"/>
        </w:rPr>
        <w:t xml:space="preserve">судової охорони </w:t>
      </w:r>
      <w:r>
        <w:rPr>
          <w:lang w:val="uk-UA" w:eastAsia="uk-UA"/>
        </w:rPr>
        <w:t>Тимощука М.С</w:t>
      </w:r>
      <w:r w:rsidRPr="00B03A06">
        <w:rPr>
          <w:lang w:val="uk-UA" w:eastAsia="uk-UA"/>
        </w:rPr>
        <w:t>., який</w:t>
      </w:r>
      <w:r>
        <w:rPr>
          <w:lang w:val="uk-UA" w:eastAsia="uk-UA"/>
        </w:rPr>
        <w:t xml:space="preserve"> </w:t>
      </w:r>
      <w:r w:rsidRPr="00B03A06">
        <w:rPr>
          <w:lang w:val="uk-UA" w:eastAsia="uk-UA"/>
        </w:rPr>
        <w:t>запропонував затвердити результати оцінювання розв’язання ситуаційн</w:t>
      </w:r>
      <w:r w:rsidR="00E32DD6">
        <w:rPr>
          <w:lang w:val="uk-UA" w:eastAsia="uk-UA"/>
        </w:rPr>
        <w:t>их</w:t>
      </w:r>
      <w:r>
        <w:rPr>
          <w:lang w:val="uk-UA" w:eastAsia="uk-UA"/>
        </w:rPr>
        <w:t xml:space="preserve"> </w:t>
      </w:r>
      <w:r w:rsidRPr="00B03A06">
        <w:rPr>
          <w:lang w:val="uk-UA" w:eastAsia="uk-UA"/>
        </w:rPr>
        <w:t>завдан</w:t>
      </w:r>
      <w:r w:rsidR="00E32DD6">
        <w:rPr>
          <w:lang w:val="uk-UA" w:eastAsia="uk-UA"/>
        </w:rPr>
        <w:t>ь</w:t>
      </w:r>
      <w:r w:rsidRPr="00B03A06">
        <w:rPr>
          <w:lang w:val="uk-UA" w:eastAsia="uk-UA"/>
        </w:rPr>
        <w:t xml:space="preserve"> </w:t>
      </w:r>
      <w:r w:rsidR="003E764F">
        <w:rPr>
          <w:lang w:val="uk-UA" w:eastAsia="uk-UA"/>
        </w:rPr>
        <w:t xml:space="preserve">вказаними </w:t>
      </w:r>
      <w:r w:rsidRPr="00B03A06">
        <w:rPr>
          <w:lang w:val="uk-UA" w:eastAsia="uk-UA"/>
        </w:rPr>
        <w:t>кандидат</w:t>
      </w:r>
      <w:r w:rsidR="00D52012">
        <w:rPr>
          <w:lang w:val="uk-UA" w:eastAsia="uk-UA"/>
        </w:rPr>
        <w:t xml:space="preserve">ами </w:t>
      </w:r>
      <w:r w:rsidRPr="00B03A06">
        <w:rPr>
          <w:lang w:val="uk-UA" w:eastAsia="uk-UA"/>
        </w:rPr>
        <w:t xml:space="preserve">та допустити </w:t>
      </w:r>
      <w:r w:rsidR="00D52012">
        <w:rPr>
          <w:lang w:val="uk-UA" w:eastAsia="uk-UA"/>
        </w:rPr>
        <w:t>їх</w:t>
      </w:r>
      <w:r w:rsidRPr="00B03A06">
        <w:rPr>
          <w:lang w:val="uk-UA" w:eastAsia="uk-UA"/>
        </w:rPr>
        <w:t xml:space="preserve"> до проходження наступного етапу</w:t>
      </w:r>
      <w:r>
        <w:rPr>
          <w:lang w:val="uk-UA" w:eastAsia="uk-UA"/>
        </w:rPr>
        <w:t xml:space="preserve"> </w:t>
      </w:r>
      <w:r w:rsidRPr="00B03A06">
        <w:rPr>
          <w:lang w:val="uk-UA" w:eastAsia="uk-UA"/>
        </w:rPr>
        <w:t>конкурсу.</w:t>
      </w:r>
    </w:p>
    <w:p w14:paraId="4C82B465" w14:textId="77777777" w:rsidR="00B20629" w:rsidRPr="00B20629" w:rsidRDefault="00B20629" w:rsidP="00B2062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4D4F645A" w14:textId="77777777" w:rsidR="00B20629" w:rsidRDefault="00B20629" w:rsidP="00B20629">
      <w:pPr>
        <w:shd w:val="clear" w:color="auto" w:fill="FFFFFF"/>
        <w:ind w:firstLine="709"/>
        <w:rPr>
          <w:lang w:val="uk-UA" w:eastAsia="uk-UA"/>
        </w:rPr>
      </w:pPr>
      <w:r w:rsidRPr="00B03A06">
        <w:rPr>
          <w:b/>
          <w:i/>
          <w:lang w:val="uk-UA" w:eastAsia="uk-UA"/>
        </w:rPr>
        <w:t>Голосували:</w:t>
      </w:r>
      <w:r w:rsidRPr="00B03A06">
        <w:rPr>
          <w:lang w:val="uk-UA" w:eastAsia="uk-UA"/>
        </w:rPr>
        <w:t xml:space="preserve"> </w:t>
      </w:r>
      <w:r>
        <w:rPr>
          <w:lang w:val="uk-UA" w:eastAsia="uk-UA"/>
        </w:rPr>
        <w:t>«</w:t>
      </w:r>
      <w:r w:rsidRPr="00B03A06">
        <w:rPr>
          <w:lang w:val="uk-UA" w:eastAsia="uk-UA"/>
        </w:rPr>
        <w:t>за</w:t>
      </w:r>
      <w:r>
        <w:rPr>
          <w:lang w:val="uk-UA" w:eastAsia="uk-UA"/>
        </w:rPr>
        <w:t>»</w:t>
      </w:r>
      <w:r w:rsidRPr="00B03A06">
        <w:rPr>
          <w:lang w:val="uk-UA" w:eastAsia="uk-UA"/>
        </w:rPr>
        <w:t xml:space="preserve"> – одноголосно.</w:t>
      </w:r>
    </w:p>
    <w:p w14:paraId="79C9AC7B" w14:textId="77777777" w:rsidR="00B20629" w:rsidRPr="00B20629" w:rsidRDefault="00B20629" w:rsidP="00B20629">
      <w:pPr>
        <w:shd w:val="clear" w:color="auto" w:fill="FFFFFF"/>
        <w:ind w:firstLine="709"/>
        <w:rPr>
          <w:b/>
          <w:sz w:val="24"/>
          <w:szCs w:val="24"/>
          <w:lang w:val="uk-UA" w:eastAsia="uk-UA"/>
        </w:rPr>
      </w:pPr>
    </w:p>
    <w:p w14:paraId="48EAD814" w14:textId="108C4611" w:rsidR="00B20629" w:rsidRPr="00B03A06" w:rsidRDefault="00B20629" w:rsidP="00B20629">
      <w:pPr>
        <w:shd w:val="clear" w:color="auto" w:fill="FFFFFF"/>
        <w:ind w:firstLine="709"/>
        <w:rPr>
          <w:lang w:val="uk-UA" w:eastAsia="uk-UA"/>
        </w:rPr>
      </w:pPr>
      <w:r w:rsidRPr="00B03A06">
        <w:rPr>
          <w:b/>
          <w:lang w:val="uk-UA" w:eastAsia="uk-UA"/>
        </w:rPr>
        <w:t>УХВАЛИЛИ:</w:t>
      </w:r>
      <w:r w:rsidRPr="00B03A06">
        <w:rPr>
          <w:lang w:val="uk-UA" w:eastAsia="uk-UA"/>
        </w:rPr>
        <w:t xml:space="preserve"> затвердити результати оцінювання розв’язання ситуаційн</w:t>
      </w:r>
      <w:r w:rsidR="003E764F">
        <w:rPr>
          <w:lang w:val="uk-UA" w:eastAsia="uk-UA"/>
        </w:rPr>
        <w:t>их</w:t>
      </w:r>
      <w:r>
        <w:rPr>
          <w:lang w:val="uk-UA" w:eastAsia="uk-UA"/>
        </w:rPr>
        <w:t xml:space="preserve"> </w:t>
      </w:r>
      <w:r w:rsidRPr="00B03A06">
        <w:rPr>
          <w:lang w:val="uk-UA" w:eastAsia="uk-UA"/>
        </w:rPr>
        <w:t>завдан</w:t>
      </w:r>
      <w:r w:rsidR="003E764F">
        <w:rPr>
          <w:lang w:val="uk-UA" w:eastAsia="uk-UA"/>
        </w:rPr>
        <w:t xml:space="preserve">ь кандидатами </w:t>
      </w:r>
      <w:proofErr w:type="spellStart"/>
      <w:r w:rsidR="003E764F">
        <w:rPr>
          <w:lang w:val="uk-UA" w:eastAsia="uk-UA"/>
        </w:rPr>
        <w:t>Печененком</w:t>
      </w:r>
      <w:proofErr w:type="spellEnd"/>
      <w:r w:rsidR="003E764F">
        <w:rPr>
          <w:lang w:val="uk-UA" w:eastAsia="uk-UA"/>
        </w:rPr>
        <w:t xml:space="preserve"> І.В. та </w:t>
      </w:r>
      <w:proofErr w:type="spellStart"/>
      <w:r w:rsidR="003E764F">
        <w:rPr>
          <w:lang w:val="uk-UA" w:eastAsia="uk-UA"/>
        </w:rPr>
        <w:t>Тальчинським</w:t>
      </w:r>
      <w:proofErr w:type="spellEnd"/>
      <w:r w:rsidR="003E764F">
        <w:rPr>
          <w:lang w:val="uk-UA" w:eastAsia="uk-UA"/>
        </w:rPr>
        <w:t xml:space="preserve"> А.А.</w:t>
      </w:r>
      <w:r>
        <w:rPr>
          <w:lang w:val="uk-UA" w:eastAsia="uk-UA"/>
        </w:rPr>
        <w:t xml:space="preserve"> </w:t>
      </w:r>
      <w:r w:rsidR="003E764F">
        <w:rPr>
          <w:lang w:val="uk-UA" w:eastAsia="uk-UA"/>
        </w:rPr>
        <w:t>й</w:t>
      </w:r>
      <w:r w:rsidRPr="00B03A06">
        <w:rPr>
          <w:lang w:val="uk-UA" w:eastAsia="uk-UA"/>
        </w:rPr>
        <w:t xml:space="preserve"> допустити </w:t>
      </w:r>
      <w:r>
        <w:rPr>
          <w:lang w:val="uk-UA" w:eastAsia="uk-UA"/>
        </w:rPr>
        <w:t>його</w:t>
      </w:r>
      <w:r w:rsidRPr="00B03A06">
        <w:rPr>
          <w:lang w:val="uk-UA" w:eastAsia="uk-UA"/>
        </w:rPr>
        <w:t xml:space="preserve"> до проходження наступного етапу</w:t>
      </w:r>
      <w:r>
        <w:rPr>
          <w:lang w:val="uk-UA" w:eastAsia="uk-UA"/>
        </w:rPr>
        <w:t xml:space="preserve"> </w:t>
      </w:r>
      <w:r w:rsidRPr="00B03A06">
        <w:rPr>
          <w:lang w:val="uk-UA" w:eastAsia="uk-UA"/>
        </w:rPr>
        <w:t>конкурсу.</w:t>
      </w:r>
    </w:p>
    <w:p w14:paraId="74705898" w14:textId="77777777" w:rsidR="00B20629" w:rsidRDefault="00B20629" w:rsidP="00B20629">
      <w:pPr>
        <w:shd w:val="clear" w:color="auto" w:fill="FFFFFF"/>
        <w:jc w:val="left"/>
        <w:rPr>
          <w:szCs w:val="28"/>
          <w:lang w:val="uk-UA" w:eastAsia="uk-UA"/>
        </w:rPr>
      </w:pPr>
    </w:p>
    <w:p w14:paraId="1503BD8D" w14:textId="77777777" w:rsidR="00B20629" w:rsidRPr="00040865" w:rsidRDefault="00B20629" w:rsidP="00B20629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40865">
        <w:rPr>
          <w:b/>
          <w:szCs w:val="28"/>
          <w:lang w:val="uk-UA" w:eastAsia="uk-UA"/>
        </w:rPr>
        <w:t>ПО ПЯТОМУ ПУНКТУ ПОРЯДКУ ДЕННОГО:</w:t>
      </w:r>
    </w:p>
    <w:p w14:paraId="4B8B874A" w14:textId="42D10DF2" w:rsidR="00B20629" w:rsidRDefault="00B20629" w:rsidP="00B20629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967BDD">
        <w:rPr>
          <w:szCs w:val="28"/>
          <w:lang w:val="uk-UA" w:eastAsia="uk-UA"/>
        </w:rPr>
        <w:t>5. Проведення співбесіди та визначення її результатів.</w:t>
      </w:r>
    </w:p>
    <w:p w14:paraId="6910C631" w14:textId="77777777" w:rsidR="00541A22" w:rsidRDefault="00541A22" w:rsidP="00B20629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14:paraId="4A29D61C" w14:textId="4119B39B"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члена Комісії </w:t>
      </w:r>
      <w:proofErr w:type="spellStart"/>
      <w:r w:rsidR="00A621D7">
        <w:rPr>
          <w:szCs w:val="28"/>
          <w:lang w:val="uk-UA" w:eastAsia="uk-UA"/>
        </w:rPr>
        <w:t>Швень</w:t>
      </w:r>
      <w:proofErr w:type="spellEnd"/>
      <w:r w:rsidR="009C5B30">
        <w:rPr>
          <w:szCs w:val="28"/>
          <w:lang w:val="uk-UA" w:eastAsia="uk-UA"/>
        </w:rPr>
        <w:t xml:space="preserve"> О.А.</w:t>
      </w:r>
      <w:r w:rsidRPr="00AF3509">
        <w:rPr>
          <w:szCs w:val="28"/>
          <w:lang w:val="uk-UA" w:eastAsia="uk-UA"/>
        </w:rPr>
        <w:t>, як</w:t>
      </w:r>
      <w:r w:rsidR="00157483">
        <w:rPr>
          <w:szCs w:val="28"/>
          <w:lang w:val="uk-UA" w:eastAsia="uk-UA"/>
        </w:rPr>
        <w:t>а</w:t>
      </w:r>
      <w:r w:rsidRPr="00AF3509">
        <w:rPr>
          <w:szCs w:val="28"/>
          <w:lang w:val="uk-UA" w:eastAsia="uk-UA"/>
        </w:rPr>
        <w:t xml:space="preserve"> запропонува</w:t>
      </w:r>
      <w:r w:rsidR="00157483">
        <w:rPr>
          <w:szCs w:val="28"/>
          <w:lang w:val="uk-UA" w:eastAsia="uk-UA"/>
        </w:rPr>
        <w:t>ла</w:t>
      </w:r>
      <w:r w:rsidRPr="00AF3509">
        <w:rPr>
          <w:szCs w:val="28"/>
          <w:lang w:val="uk-UA" w:eastAsia="uk-UA"/>
        </w:rPr>
        <w:t xml:space="preserve"> здійснити оцінювання результатів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проходження співбесіди за переліками вимог професійної компетентності, які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вказані в умовах проведення конкурсу на зайняття вакантних посад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 xml:space="preserve">співробітників </w:t>
      </w:r>
      <w:r w:rsidR="00B62B98">
        <w:rPr>
          <w:szCs w:val="28"/>
          <w:lang w:val="uk-UA" w:eastAsia="uk-UA"/>
        </w:rPr>
        <w:t>ТУ</w:t>
      </w:r>
      <w:r w:rsidRPr="00AF3509">
        <w:rPr>
          <w:szCs w:val="28"/>
          <w:lang w:val="uk-UA" w:eastAsia="uk-UA"/>
        </w:rPr>
        <w:t xml:space="preserve"> Служби.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Відвести кандидатам для співбесіди до 10 хвилин із них 2 хвилини для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представлення.</w:t>
      </w:r>
    </w:p>
    <w:p w14:paraId="3070800F" w14:textId="77777777" w:rsidR="00B62B98" w:rsidRPr="00AF3509" w:rsidRDefault="00B62B98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14:paraId="3FB288B4" w14:textId="7AE57740"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i/>
          <w:szCs w:val="28"/>
          <w:lang w:val="uk-UA" w:eastAsia="uk-UA"/>
        </w:rPr>
        <w:t>Голосували:</w:t>
      </w:r>
      <w:r w:rsidRPr="00AF3509">
        <w:rPr>
          <w:szCs w:val="28"/>
          <w:lang w:val="uk-UA" w:eastAsia="uk-UA"/>
        </w:rPr>
        <w:t xml:space="preserve"> </w:t>
      </w:r>
      <w:r w:rsidR="00AF3509">
        <w:rPr>
          <w:szCs w:val="28"/>
          <w:lang w:val="uk-UA" w:eastAsia="uk-UA"/>
        </w:rPr>
        <w:t>«</w:t>
      </w:r>
      <w:r w:rsidRPr="00AF3509">
        <w:rPr>
          <w:szCs w:val="28"/>
          <w:lang w:val="uk-UA" w:eastAsia="uk-UA"/>
        </w:rPr>
        <w:t>за</w:t>
      </w:r>
      <w:r w:rsidR="00AF3509">
        <w:rPr>
          <w:szCs w:val="28"/>
          <w:lang w:val="uk-UA" w:eastAsia="uk-UA"/>
        </w:rPr>
        <w:t>»</w:t>
      </w:r>
      <w:r w:rsidRPr="00AF3509">
        <w:rPr>
          <w:szCs w:val="28"/>
          <w:lang w:val="uk-UA" w:eastAsia="uk-UA"/>
        </w:rPr>
        <w:t xml:space="preserve"> – одноголосно.</w:t>
      </w:r>
    </w:p>
    <w:p w14:paraId="501CC005" w14:textId="77777777" w:rsidR="008620EA" w:rsidRPr="00AF3509" w:rsidRDefault="008620EA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14:paraId="716A1720" w14:textId="4262A981" w:rsidR="00AF3509" w:rsidRDefault="003D505E" w:rsidP="00AF3509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УХВАЛИЛИ:</w:t>
      </w:r>
      <w:r w:rsidRPr="00AF3509">
        <w:rPr>
          <w:szCs w:val="28"/>
          <w:lang w:val="uk-UA" w:eastAsia="uk-UA"/>
        </w:rPr>
        <w:t xml:space="preserve"> відвести кандидатам для проходження співбесіди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до 10</w:t>
      </w:r>
      <w:r w:rsidR="00AF3509">
        <w:rPr>
          <w:szCs w:val="28"/>
          <w:lang w:val="uk-UA" w:eastAsia="uk-UA"/>
        </w:rPr>
        <w:t> </w:t>
      </w:r>
      <w:r w:rsidRPr="00AF3509">
        <w:rPr>
          <w:szCs w:val="28"/>
          <w:lang w:val="uk-UA" w:eastAsia="uk-UA"/>
        </w:rPr>
        <w:t xml:space="preserve">хвилин, у тому числі 2 хвилини – для представлення себе членам </w:t>
      </w:r>
      <w:r w:rsidR="005F0CB3">
        <w:rPr>
          <w:szCs w:val="28"/>
          <w:lang w:val="uk-UA" w:eastAsia="uk-UA"/>
        </w:rPr>
        <w:t>К</w:t>
      </w:r>
      <w:r w:rsidRPr="00AF3509">
        <w:rPr>
          <w:szCs w:val="28"/>
          <w:lang w:val="uk-UA" w:eastAsia="uk-UA"/>
        </w:rPr>
        <w:t>омісії.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Здійснювати оцінювання результатів проходження співбесіди вказаним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переліком вимог професійної компетентності</w:t>
      </w:r>
      <w:r w:rsidR="005F0CB3">
        <w:rPr>
          <w:szCs w:val="28"/>
          <w:lang w:val="uk-UA" w:eastAsia="uk-UA"/>
        </w:rPr>
        <w:t>,</w:t>
      </w:r>
      <w:r w:rsidRPr="00AF3509">
        <w:rPr>
          <w:szCs w:val="28"/>
          <w:lang w:val="uk-UA" w:eastAsia="uk-UA"/>
        </w:rPr>
        <w:t xml:space="preserve"> відповідно до умов проведення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 xml:space="preserve">конкурсу на зайняття вакантних посад співробітників </w:t>
      </w:r>
      <w:r w:rsidR="005F0CB3">
        <w:rPr>
          <w:szCs w:val="28"/>
          <w:lang w:val="uk-UA" w:eastAsia="uk-UA"/>
        </w:rPr>
        <w:t xml:space="preserve">ТУ </w:t>
      </w:r>
      <w:r w:rsidRPr="00AF3509">
        <w:rPr>
          <w:szCs w:val="28"/>
          <w:lang w:val="uk-UA" w:eastAsia="uk-UA"/>
        </w:rPr>
        <w:t>Служби</w:t>
      </w:r>
      <w:r w:rsidR="005F0CB3">
        <w:rPr>
          <w:szCs w:val="28"/>
          <w:lang w:val="uk-UA" w:eastAsia="uk-UA"/>
        </w:rPr>
        <w:t>.</w:t>
      </w:r>
    </w:p>
    <w:p w14:paraId="2926D29E" w14:textId="0E0611B3" w:rsidR="006D17F6" w:rsidRPr="00AF3509" w:rsidRDefault="006D17F6" w:rsidP="002E4C66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14:paraId="339E33A0" w14:textId="602ED3E9" w:rsidR="003D505E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Голову Комісії </w:t>
      </w:r>
      <w:r w:rsidR="00F22450">
        <w:rPr>
          <w:szCs w:val="28"/>
          <w:lang w:val="uk-UA" w:eastAsia="uk-UA"/>
        </w:rPr>
        <w:t>п</w:t>
      </w:r>
      <w:r w:rsidRPr="00F22450">
        <w:rPr>
          <w:szCs w:val="28"/>
          <w:lang w:val="uk-UA" w:eastAsia="uk-UA"/>
        </w:rPr>
        <w:t>олковника Служби судової охорони</w:t>
      </w:r>
      <w:r w:rsidR="00F22450">
        <w:rPr>
          <w:szCs w:val="28"/>
          <w:lang w:val="uk-UA" w:eastAsia="uk-UA"/>
        </w:rPr>
        <w:t xml:space="preserve"> </w:t>
      </w:r>
      <w:r w:rsidR="005F0CB3">
        <w:rPr>
          <w:szCs w:val="28"/>
          <w:lang w:val="uk-UA" w:eastAsia="uk-UA"/>
        </w:rPr>
        <w:t>Тимощука М.С</w:t>
      </w:r>
      <w:r w:rsidR="00F22450">
        <w:rPr>
          <w:szCs w:val="28"/>
          <w:lang w:val="uk-UA" w:eastAsia="uk-UA"/>
        </w:rPr>
        <w:t>.</w:t>
      </w:r>
      <w:r w:rsidR="005F0CB3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 xml:space="preserve"> членів Комісії</w:t>
      </w:r>
      <w:r w:rsidR="00E215F9">
        <w:rPr>
          <w:szCs w:val="28"/>
          <w:lang w:val="uk-UA" w:eastAsia="uk-UA"/>
        </w:rPr>
        <w:t xml:space="preserve"> </w:t>
      </w:r>
      <w:proofErr w:type="spellStart"/>
      <w:r w:rsidR="00F22450">
        <w:rPr>
          <w:szCs w:val="28"/>
          <w:lang w:val="uk-UA" w:eastAsia="uk-UA"/>
        </w:rPr>
        <w:t>Швень</w:t>
      </w:r>
      <w:proofErr w:type="spellEnd"/>
      <w:r w:rsidR="00F22450">
        <w:rPr>
          <w:szCs w:val="28"/>
          <w:lang w:val="uk-UA" w:eastAsia="uk-UA"/>
        </w:rPr>
        <w:t xml:space="preserve"> О.А.</w:t>
      </w:r>
      <w:r w:rsidR="0062256D">
        <w:rPr>
          <w:szCs w:val="28"/>
          <w:lang w:val="uk-UA" w:eastAsia="uk-UA"/>
        </w:rPr>
        <w:t>,</w:t>
      </w:r>
      <w:r w:rsidR="005F0CB3">
        <w:rPr>
          <w:szCs w:val="28"/>
          <w:lang w:val="uk-UA" w:eastAsia="uk-UA"/>
        </w:rPr>
        <w:t xml:space="preserve"> </w:t>
      </w:r>
      <w:proofErr w:type="spellStart"/>
      <w:r w:rsidR="005F0CB3">
        <w:rPr>
          <w:szCs w:val="28"/>
          <w:lang w:val="uk-UA" w:eastAsia="uk-UA"/>
        </w:rPr>
        <w:t>Осадець</w:t>
      </w:r>
      <w:proofErr w:type="spellEnd"/>
      <w:r w:rsidR="005F0CB3">
        <w:rPr>
          <w:szCs w:val="28"/>
          <w:lang w:val="uk-UA" w:eastAsia="uk-UA"/>
        </w:rPr>
        <w:t xml:space="preserve"> В.В.</w:t>
      </w:r>
      <w:r w:rsidR="0062256D">
        <w:rPr>
          <w:szCs w:val="28"/>
          <w:lang w:val="uk-UA" w:eastAsia="uk-UA"/>
        </w:rPr>
        <w:t xml:space="preserve"> та Барановського В.В.</w:t>
      </w:r>
      <w:r w:rsidR="005F0CB3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 xml:space="preserve"> які ставили запитання кандидатам під час співбесіди.</w:t>
      </w:r>
    </w:p>
    <w:p w14:paraId="09F84230" w14:textId="71FEF3A8" w:rsidR="006D17F6" w:rsidRDefault="003D505E" w:rsidP="003A1237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>Визначення результатів оцінювання співбесіди здійснювалося кожним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членом Комісії індивідуально та було зафіксовано у відомостях про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співбесіди, які передані адміністратору для узагальнення.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Адміністратором </w:t>
      </w:r>
      <w:r w:rsidR="00767403">
        <w:rPr>
          <w:szCs w:val="28"/>
          <w:lang w:val="uk-UA" w:eastAsia="uk-UA"/>
        </w:rPr>
        <w:t xml:space="preserve">Комісії </w:t>
      </w:r>
      <w:r w:rsidRPr="00F22450">
        <w:rPr>
          <w:szCs w:val="28"/>
          <w:lang w:val="uk-UA" w:eastAsia="uk-UA"/>
        </w:rPr>
        <w:t>складено Зведену відомість середніх балів про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співбесіди з кандидатами на зайняття вакантних посад 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Служби, яку передано для оголошення Голові Комісії.</w:t>
      </w:r>
    </w:p>
    <w:p w14:paraId="13CDEE8E" w14:textId="77777777" w:rsidR="003A1237" w:rsidRPr="00F22450" w:rsidRDefault="003A1237" w:rsidP="003A1237">
      <w:pPr>
        <w:shd w:val="clear" w:color="auto" w:fill="FFFFFF"/>
        <w:ind w:firstLine="709"/>
        <w:rPr>
          <w:szCs w:val="28"/>
          <w:lang w:val="uk-UA" w:eastAsia="uk-UA"/>
        </w:rPr>
      </w:pPr>
    </w:p>
    <w:p w14:paraId="21E7CC37" w14:textId="7174D8FD" w:rsidR="003A1237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3A1237">
        <w:rPr>
          <w:szCs w:val="28"/>
          <w:lang w:val="uk-UA" w:eastAsia="uk-UA"/>
        </w:rPr>
        <w:t xml:space="preserve"> </w:t>
      </w:r>
      <w:r w:rsidR="00767403">
        <w:rPr>
          <w:szCs w:val="28"/>
          <w:lang w:val="uk-UA" w:eastAsia="uk-UA"/>
        </w:rPr>
        <w:t>Тимощука М.С.,</w:t>
      </w:r>
      <w:r w:rsidRPr="00F22450">
        <w:rPr>
          <w:szCs w:val="28"/>
          <w:lang w:val="uk-UA" w:eastAsia="uk-UA"/>
        </w:rPr>
        <w:t xml:space="preserve"> який оголосив узагальнені адміністратором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оцінювання співбесіди з кандидатами на зайняття вакантних посад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Служби:</w:t>
      </w:r>
    </w:p>
    <w:p w14:paraId="78F0202E" w14:textId="130C1DAD" w:rsidR="00051B2A" w:rsidRDefault="00051B2A" w:rsidP="00F22450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14:paraId="273412D1" w14:textId="77777777" w:rsidR="00ED114F" w:rsidRPr="00C246D6" w:rsidRDefault="00ED114F" w:rsidP="00ED114F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bookmarkStart w:id="2" w:name="_Hlk213051138"/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C246D6">
        <w:rPr>
          <w:color w:val="000000" w:themeColor="text1"/>
          <w:sz w:val="27"/>
          <w:szCs w:val="27"/>
          <w:lang w:val="uk-UA" w:bidi="en-US"/>
        </w:rPr>
        <w:t xml:space="preserve">контролера І категорії (помічника оперативного чергового) </w:t>
      </w:r>
      <w:r w:rsidRPr="00C246D6">
        <w:rPr>
          <w:sz w:val="27"/>
          <w:szCs w:val="27"/>
          <w:lang w:val="uk-UA" w:bidi="en-US"/>
        </w:rPr>
        <w:t xml:space="preserve">відділу </w:t>
      </w:r>
      <w:proofErr w:type="spellStart"/>
      <w:r w:rsidRPr="00C246D6">
        <w:rPr>
          <w:sz w:val="27"/>
          <w:szCs w:val="27"/>
          <w:lang w:val="uk-UA" w:bidi="en-US"/>
        </w:rPr>
        <w:t>оперативно</w:t>
      </w:r>
      <w:proofErr w:type="spellEnd"/>
      <w:r w:rsidRPr="00C246D6">
        <w:rPr>
          <w:sz w:val="27"/>
          <w:szCs w:val="27"/>
          <w:lang w:val="uk-UA" w:bidi="en-US"/>
        </w:rPr>
        <w:t>-чергової служби</w:t>
      </w:r>
      <w:r w:rsidRPr="00C246D6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C246D6">
        <w:rPr>
          <w:sz w:val="27"/>
          <w:szCs w:val="27"/>
          <w:shd w:val="clear" w:color="auto" w:fill="FFFFFF"/>
          <w:lang w:val="uk-UA"/>
        </w:rPr>
        <w:t xml:space="preserve">ТУ Служби – </w:t>
      </w:r>
    </w:p>
    <w:p w14:paraId="13C298FF" w14:textId="5C7B75B3" w:rsidR="00ED114F" w:rsidRDefault="00ED114F" w:rsidP="00ED114F">
      <w:pPr>
        <w:tabs>
          <w:tab w:val="left" w:pos="851"/>
          <w:tab w:val="left" w:pos="993"/>
        </w:tabs>
        <w:contextualSpacing/>
        <w:rPr>
          <w:color w:val="000000" w:themeColor="text1"/>
          <w:lang w:val="uk-UA" w:bidi="en-US"/>
        </w:rPr>
      </w:pPr>
      <w:r w:rsidRPr="003E2FE5">
        <w:rPr>
          <w:szCs w:val="28"/>
          <w:shd w:val="clear" w:color="auto" w:fill="FFFFFF"/>
          <w:lang w:val="uk-UA"/>
        </w:rPr>
        <w:t>КРАВЕЦЬ Віктор Васильович</w:t>
      </w:r>
      <w:r w:rsidRPr="003E2FE5">
        <w:rPr>
          <w:shd w:val="clear" w:color="auto" w:fill="FFFFFF"/>
          <w:lang w:val="uk-UA"/>
        </w:rPr>
        <w:t xml:space="preserve"> </w:t>
      </w:r>
      <w:r w:rsidRPr="003E2FE5">
        <w:rPr>
          <w:color w:val="000000" w:themeColor="text1"/>
          <w:lang w:val="uk-UA"/>
        </w:rPr>
        <w:t>– 6,0</w:t>
      </w:r>
      <w:r w:rsidRPr="003E2FE5">
        <w:rPr>
          <w:lang w:val="uk-UA" w:eastAsia="uk-UA"/>
        </w:rPr>
        <w:t xml:space="preserve"> балів</w:t>
      </w:r>
      <w:r w:rsidRPr="003E2FE5">
        <w:rPr>
          <w:color w:val="000000" w:themeColor="text1"/>
          <w:lang w:val="uk-UA" w:bidi="en-US"/>
        </w:rPr>
        <w:t>;</w:t>
      </w:r>
    </w:p>
    <w:p w14:paraId="075F3C42" w14:textId="77777777" w:rsidR="00F655E0" w:rsidRPr="006C7C56" w:rsidRDefault="00F655E0" w:rsidP="00ED114F">
      <w:pPr>
        <w:tabs>
          <w:tab w:val="left" w:pos="851"/>
          <w:tab w:val="left" w:pos="993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p w14:paraId="650F9A90" w14:textId="77777777" w:rsidR="00ED114F" w:rsidRPr="00C246D6" w:rsidRDefault="00ED114F" w:rsidP="00ED114F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C246D6">
        <w:rPr>
          <w:sz w:val="27"/>
          <w:szCs w:val="27"/>
          <w:lang w:val="uk-UA" w:bidi="en-US"/>
        </w:rPr>
        <w:t>командира 3 взводу охорони (м. Старокостянтинів) підрозділу охорони (м. Хмельницький)</w:t>
      </w:r>
      <w:r w:rsidRPr="00C246D6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C246D6">
        <w:rPr>
          <w:sz w:val="27"/>
          <w:szCs w:val="27"/>
          <w:shd w:val="clear" w:color="auto" w:fill="FFFFFF"/>
          <w:lang w:val="uk-UA"/>
        </w:rPr>
        <w:t xml:space="preserve">ТУ Служби – </w:t>
      </w:r>
    </w:p>
    <w:p w14:paraId="3D7D3003" w14:textId="6026EC3A" w:rsidR="00ED114F" w:rsidRDefault="00ED114F" w:rsidP="00ED114F">
      <w:pPr>
        <w:tabs>
          <w:tab w:val="left" w:pos="851"/>
          <w:tab w:val="left" w:pos="993"/>
        </w:tabs>
        <w:contextualSpacing/>
        <w:rPr>
          <w:color w:val="000000" w:themeColor="text1"/>
          <w:lang w:val="uk-UA" w:bidi="en-US"/>
        </w:rPr>
      </w:pPr>
      <w:r w:rsidRPr="003E2FE5">
        <w:rPr>
          <w:szCs w:val="28"/>
          <w:shd w:val="clear" w:color="auto" w:fill="FFFFFF"/>
          <w:lang w:val="uk-UA"/>
        </w:rPr>
        <w:t>ПЕЧЕНЕНКО Ігор Вікторович</w:t>
      </w:r>
      <w:r w:rsidRPr="003E2FE5">
        <w:rPr>
          <w:shd w:val="clear" w:color="auto" w:fill="FFFFFF"/>
          <w:lang w:val="uk-UA"/>
        </w:rPr>
        <w:t xml:space="preserve"> </w:t>
      </w:r>
      <w:r w:rsidRPr="003E2FE5">
        <w:rPr>
          <w:color w:val="000000" w:themeColor="text1"/>
          <w:lang w:val="uk-UA"/>
        </w:rPr>
        <w:t xml:space="preserve">– </w:t>
      </w:r>
      <w:r w:rsidR="002A3991">
        <w:rPr>
          <w:color w:val="000000" w:themeColor="text1"/>
          <w:lang w:val="uk-UA"/>
        </w:rPr>
        <w:t>7</w:t>
      </w:r>
      <w:r w:rsidRPr="003E2FE5">
        <w:rPr>
          <w:color w:val="000000" w:themeColor="text1"/>
          <w:lang w:val="uk-UA"/>
        </w:rPr>
        <w:t>,</w:t>
      </w:r>
      <w:r w:rsidR="002A3991">
        <w:rPr>
          <w:color w:val="000000" w:themeColor="text1"/>
          <w:lang w:val="uk-UA"/>
        </w:rPr>
        <w:t>3</w:t>
      </w:r>
      <w:r w:rsidRPr="003E2FE5">
        <w:rPr>
          <w:lang w:val="uk-UA" w:eastAsia="uk-UA"/>
        </w:rPr>
        <w:t xml:space="preserve"> балів</w:t>
      </w:r>
      <w:r w:rsidRPr="003E2FE5">
        <w:rPr>
          <w:color w:val="000000" w:themeColor="text1"/>
          <w:lang w:val="uk-UA" w:bidi="en-US"/>
        </w:rPr>
        <w:t>;</w:t>
      </w:r>
    </w:p>
    <w:p w14:paraId="27DDE130" w14:textId="77777777" w:rsidR="00F655E0" w:rsidRPr="002A3991" w:rsidRDefault="00F655E0" w:rsidP="00ED114F">
      <w:pPr>
        <w:tabs>
          <w:tab w:val="left" w:pos="851"/>
          <w:tab w:val="left" w:pos="993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p w14:paraId="4E48C171" w14:textId="77777777" w:rsidR="00ED114F" w:rsidRPr="00C246D6" w:rsidRDefault="00ED114F" w:rsidP="00ED114F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C246D6">
        <w:rPr>
          <w:sz w:val="27"/>
          <w:szCs w:val="27"/>
          <w:lang w:val="uk-UA" w:bidi="en-US"/>
        </w:rPr>
        <w:t>командира 5 взводу охорони (с-ще Летичів) підрозділу охорони (м. Хмельницький)</w:t>
      </w:r>
      <w:r w:rsidRPr="00C246D6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C246D6">
        <w:rPr>
          <w:sz w:val="27"/>
          <w:szCs w:val="27"/>
          <w:shd w:val="clear" w:color="auto" w:fill="FFFFFF"/>
          <w:lang w:val="uk-UA"/>
        </w:rPr>
        <w:t xml:space="preserve">ТУ Служби – </w:t>
      </w:r>
    </w:p>
    <w:p w14:paraId="0C7E36D1" w14:textId="75D35845" w:rsidR="00ED114F" w:rsidRDefault="00ED114F" w:rsidP="00ED114F">
      <w:pPr>
        <w:tabs>
          <w:tab w:val="left" w:pos="851"/>
          <w:tab w:val="left" w:pos="993"/>
        </w:tabs>
        <w:contextualSpacing/>
        <w:rPr>
          <w:color w:val="000000" w:themeColor="text1"/>
          <w:lang w:val="uk-UA" w:bidi="en-US"/>
        </w:rPr>
      </w:pPr>
      <w:r w:rsidRPr="003E2FE5">
        <w:rPr>
          <w:szCs w:val="28"/>
          <w:shd w:val="clear" w:color="auto" w:fill="FFFFFF"/>
          <w:lang w:val="uk-UA"/>
        </w:rPr>
        <w:t>ТАЛЬЧИНСЬКИЙ Антон Антонович</w:t>
      </w:r>
      <w:r w:rsidRPr="003E2FE5">
        <w:rPr>
          <w:shd w:val="clear" w:color="auto" w:fill="FFFFFF"/>
          <w:lang w:val="uk-UA"/>
        </w:rPr>
        <w:t xml:space="preserve"> </w:t>
      </w:r>
      <w:r w:rsidRPr="003E2FE5">
        <w:rPr>
          <w:color w:val="000000" w:themeColor="text1"/>
          <w:lang w:val="uk-UA"/>
        </w:rPr>
        <w:t xml:space="preserve">– </w:t>
      </w:r>
      <w:r w:rsidR="002A3991">
        <w:rPr>
          <w:color w:val="000000" w:themeColor="text1"/>
          <w:lang w:val="uk-UA"/>
        </w:rPr>
        <w:t>10</w:t>
      </w:r>
      <w:r w:rsidRPr="003E2FE5">
        <w:rPr>
          <w:color w:val="000000" w:themeColor="text1"/>
          <w:lang w:val="uk-UA"/>
        </w:rPr>
        <w:t>,0</w:t>
      </w:r>
      <w:r w:rsidRPr="003E2FE5">
        <w:rPr>
          <w:lang w:val="uk-UA" w:eastAsia="uk-UA"/>
        </w:rPr>
        <w:t xml:space="preserve"> балів</w:t>
      </w:r>
      <w:r w:rsidRPr="003E2FE5">
        <w:rPr>
          <w:color w:val="000000" w:themeColor="text1"/>
          <w:lang w:val="uk-UA" w:bidi="en-US"/>
        </w:rPr>
        <w:t>;</w:t>
      </w:r>
    </w:p>
    <w:p w14:paraId="63E179A8" w14:textId="77777777" w:rsidR="00F655E0" w:rsidRPr="002A3991" w:rsidRDefault="00F655E0" w:rsidP="00ED114F">
      <w:pPr>
        <w:tabs>
          <w:tab w:val="left" w:pos="851"/>
          <w:tab w:val="left" w:pos="993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p w14:paraId="65D32745" w14:textId="0F9CBE27" w:rsidR="00ED114F" w:rsidRPr="00C246D6" w:rsidRDefault="00ED114F" w:rsidP="00ED114F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C246D6">
        <w:rPr>
          <w:color w:val="000000" w:themeColor="text1"/>
          <w:sz w:val="27"/>
          <w:szCs w:val="27"/>
          <w:lang w:val="uk-UA" w:bidi="en-US"/>
        </w:rPr>
        <w:t>контролера І категорії (заступника командира відділення) 4</w:t>
      </w:r>
      <w:r w:rsidR="006A608A" w:rsidRPr="00C246D6">
        <w:rPr>
          <w:color w:val="000000" w:themeColor="text1"/>
          <w:sz w:val="27"/>
          <w:szCs w:val="27"/>
          <w:lang w:val="uk-UA" w:bidi="en-US"/>
        </w:rPr>
        <w:t> </w:t>
      </w:r>
      <w:r w:rsidRPr="00C246D6">
        <w:rPr>
          <w:color w:val="000000" w:themeColor="text1"/>
          <w:sz w:val="27"/>
          <w:szCs w:val="27"/>
          <w:lang w:val="uk-UA" w:bidi="en-US"/>
        </w:rPr>
        <w:t>відділення (</w:t>
      </w:r>
      <w:r w:rsidRPr="00C246D6">
        <w:rPr>
          <w:sz w:val="27"/>
          <w:szCs w:val="27"/>
          <w:lang w:val="uk-UA" w:bidi="en-US"/>
        </w:rPr>
        <w:t>м. Хмельницький) 1 взводу охорони (м. Хмельницький) підрозділу охорони (м. Хмельницький)</w:t>
      </w:r>
      <w:r w:rsidRPr="00C246D6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C246D6">
        <w:rPr>
          <w:sz w:val="27"/>
          <w:szCs w:val="27"/>
          <w:shd w:val="clear" w:color="auto" w:fill="FFFFFF"/>
          <w:lang w:val="uk-UA"/>
        </w:rPr>
        <w:t xml:space="preserve">ТУ Служби – </w:t>
      </w:r>
    </w:p>
    <w:p w14:paraId="5519B064" w14:textId="550009AD" w:rsidR="00ED114F" w:rsidRDefault="00ED114F" w:rsidP="00ED114F">
      <w:pPr>
        <w:tabs>
          <w:tab w:val="left" w:pos="851"/>
          <w:tab w:val="left" w:pos="993"/>
        </w:tabs>
        <w:contextualSpacing/>
        <w:rPr>
          <w:color w:val="000000" w:themeColor="text1"/>
          <w:lang w:val="uk-UA" w:bidi="en-US"/>
        </w:rPr>
      </w:pPr>
      <w:r w:rsidRPr="003E2FE5">
        <w:rPr>
          <w:szCs w:val="28"/>
          <w:shd w:val="clear" w:color="auto" w:fill="FFFFFF"/>
          <w:lang w:val="uk-UA"/>
        </w:rPr>
        <w:t>КРЮЧКОВ Олексій Миколайович</w:t>
      </w:r>
      <w:r w:rsidRPr="003E2FE5">
        <w:rPr>
          <w:shd w:val="clear" w:color="auto" w:fill="FFFFFF"/>
          <w:lang w:val="uk-UA"/>
        </w:rPr>
        <w:t xml:space="preserve"> </w:t>
      </w:r>
      <w:r w:rsidRPr="003E2FE5">
        <w:rPr>
          <w:color w:val="000000" w:themeColor="text1"/>
          <w:lang w:val="uk-UA"/>
        </w:rPr>
        <w:t xml:space="preserve">– </w:t>
      </w:r>
      <w:r w:rsidR="002A3991">
        <w:rPr>
          <w:color w:val="000000" w:themeColor="text1"/>
          <w:lang w:val="uk-UA"/>
        </w:rPr>
        <w:t>5,6</w:t>
      </w:r>
      <w:r w:rsidRPr="003E2FE5">
        <w:rPr>
          <w:lang w:val="uk-UA" w:eastAsia="uk-UA"/>
        </w:rPr>
        <w:t xml:space="preserve"> балів</w:t>
      </w:r>
      <w:r w:rsidRPr="003E2FE5">
        <w:rPr>
          <w:color w:val="000000" w:themeColor="text1"/>
          <w:lang w:val="uk-UA" w:bidi="en-US"/>
        </w:rPr>
        <w:t>;</w:t>
      </w:r>
    </w:p>
    <w:p w14:paraId="489550C9" w14:textId="77777777" w:rsidR="00F655E0" w:rsidRPr="006C7C56" w:rsidRDefault="00F655E0" w:rsidP="00ED114F">
      <w:pPr>
        <w:tabs>
          <w:tab w:val="left" w:pos="851"/>
          <w:tab w:val="left" w:pos="993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p w14:paraId="473BDCAA" w14:textId="78B24894" w:rsidR="00ED114F" w:rsidRPr="00C246D6" w:rsidRDefault="00ED114F" w:rsidP="00ED114F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C246D6">
        <w:rPr>
          <w:color w:val="000000" w:themeColor="text1"/>
          <w:sz w:val="27"/>
          <w:szCs w:val="27"/>
          <w:lang w:val="uk-UA" w:bidi="en-US"/>
        </w:rPr>
        <w:t>контролера І категорії 1 відділення (</w:t>
      </w:r>
      <w:r w:rsidRPr="00C246D6">
        <w:rPr>
          <w:sz w:val="27"/>
          <w:szCs w:val="27"/>
          <w:lang w:val="uk-UA" w:bidi="en-US"/>
        </w:rPr>
        <w:t>м. Хмельницький) 1</w:t>
      </w:r>
      <w:r w:rsidR="00C246D6" w:rsidRPr="00C246D6">
        <w:rPr>
          <w:sz w:val="27"/>
          <w:szCs w:val="27"/>
          <w:lang w:val="uk-UA" w:bidi="en-US"/>
        </w:rPr>
        <w:t> </w:t>
      </w:r>
      <w:r w:rsidRPr="00C246D6">
        <w:rPr>
          <w:sz w:val="27"/>
          <w:szCs w:val="27"/>
          <w:lang w:val="uk-UA" w:bidi="en-US"/>
        </w:rPr>
        <w:t>взводу охорони (м. Хмельницький) підрозділу охорони (м. Хмельницький)</w:t>
      </w:r>
      <w:r w:rsidRPr="00C246D6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C246D6">
        <w:rPr>
          <w:sz w:val="27"/>
          <w:szCs w:val="27"/>
          <w:shd w:val="clear" w:color="auto" w:fill="FFFFFF"/>
          <w:lang w:val="uk-UA"/>
        </w:rPr>
        <w:t xml:space="preserve">ТУ Служби – </w:t>
      </w:r>
    </w:p>
    <w:p w14:paraId="6D3AB1D4" w14:textId="215F8654" w:rsidR="00ED114F" w:rsidRDefault="00ED114F" w:rsidP="00ED114F">
      <w:pPr>
        <w:tabs>
          <w:tab w:val="left" w:pos="851"/>
          <w:tab w:val="left" w:pos="993"/>
        </w:tabs>
        <w:contextualSpacing/>
        <w:rPr>
          <w:color w:val="000000" w:themeColor="text1"/>
          <w:lang w:val="uk-UA" w:bidi="en-US"/>
        </w:rPr>
      </w:pPr>
      <w:r w:rsidRPr="003E2FE5">
        <w:rPr>
          <w:szCs w:val="28"/>
          <w:shd w:val="clear" w:color="auto" w:fill="FFFFFF"/>
          <w:lang w:val="uk-UA"/>
        </w:rPr>
        <w:t>ГЛАДІЙ Володимир Сергійович</w:t>
      </w:r>
      <w:r w:rsidRPr="003E2FE5">
        <w:rPr>
          <w:shd w:val="clear" w:color="auto" w:fill="FFFFFF"/>
          <w:lang w:val="uk-UA"/>
        </w:rPr>
        <w:t xml:space="preserve"> </w:t>
      </w:r>
      <w:r w:rsidRPr="003E2FE5">
        <w:rPr>
          <w:color w:val="000000" w:themeColor="text1"/>
          <w:lang w:val="uk-UA"/>
        </w:rPr>
        <w:t xml:space="preserve">– </w:t>
      </w:r>
      <w:r w:rsidR="002A3991">
        <w:rPr>
          <w:color w:val="000000" w:themeColor="text1"/>
          <w:lang w:val="uk-UA"/>
        </w:rPr>
        <w:t>9,3</w:t>
      </w:r>
      <w:r w:rsidRPr="003E2FE5">
        <w:rPr>
          <w:lang w:val="uk-UA" w:eastAsia="uk-UA"/>
        </w:rPr>
        <w:t xml:space="preserve"> бал</w:t>
      </w:r>
      <w:r w:rsidR="002A3991">
        <w:rPr>
          <w:lang w:val="uk-UA" w:eastAsia="uk-UA"/>
        </w:rPr>
        <w:t>и</w:t>
      </w:r>
      <w:r w:rsidRPr="003E2FE5">
        <w:rPr>
          <w:color w:val="000000" w:themeColor="text1"/>
          <w:lang w:val="uk-UA" w:bidi="en-US"/>
        </w:rPr>
        <w:t>;</w:t>
      </w:r>
    </w:p>
    <w:p w14:paraId="5A9942FE" w14:textId="77777777" w:rsidR="00F655E0" w:rsidRPr="006C7C56" w:rsidRDefault="00F655E0" w:rsidP="00ED114F">
      <w:pPr>
        <w:tabs>
          <w:tab w:val="left" w:pos="851"/>
          <w:tab w:val="left" w:pos="993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p w14:paraId="07A6A18D" w14:textId="4AA75E64" w:rsidR="00ED114F" w:rsidRPr="00C246D6" w:rsidRDefault="00ED114F" w:rsidP="00ED114F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C246D6">
        <w:rPr>
          <w:color w:val="000000" w:themeColor="text1"/>
          <w:sz w:val="27"/>
          <w:szCs w:val="27"/>
          <w:lang w:val="uk-UA" w:bidi="en-US"/>
        </w:rPr>
        <w:t>контролера І категорії 2 відділення (</w:t>
      </w:r>
      <w:r w:rsidRPr="00C246D6">
        <w:rPr>
          <w:sz w:val="27"/>
          <w:szCs w:val="27"/>
          <w:lang w:val="uk-UA" w:bidi="en-US"/>
        </w:rPr>
        <w:t>м. Хмельницький) 2</w:t>
      </w:r>
      <w:r w:rsidR="00C246D6" w:rsidRPr="00C246D6">
        <w:rPr>
          <w:sz w:val="27"/>
          <w:szCs w:val="27"/>
          <w:lang w:val="uk-UA" w:bidi="en-US"/>
        </w:rPr>
        <w:t> </w:t>
      </w:r>
      <w:r w:rsidRPr="00C246D6">
        <w:rPr>
          <w:sz w:val="27"/>
          <w:szCs w:val="27"/>
          <w:lang w:val="uk-UA" w:bidi="en-US"/>
        </w:rPr>
        <w:t>взводу охорони (м. Хмельницький) підрозділу охорони (м. Хмельницький)</w:t>
      </w:r>
      <w:r w:rsidRPr="00C246D6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C246D6">
        <w:rPr>
          <w:sz w:val="27"/>
          <w:szCs w:val="27"/>
          <w:shd w:val="clear" w:color="auto" w:fill="FFFFFF"/>
          <w:lang w:val="uk-UA"/>
        </w:rPr>
        <w:t xml:space="preserve">ТУ Служби – </w:t>
      </w:r>
    </w:p>
    <w:p w14:paraId="416D8710" w14:textId="6B541858" w:rsidR="00ED114F" w:rsidRDefault="00ED114F" w:rsidP="00ED114F">
      <w:pPr>
        <w:tabs>
          <w:tab w:val="left" w:pos="851"/>
          <w:tab w:val="left" w:pos="993"/>
        </w:tabs>
        <w:contextualSpacing/>
        <w:rPr>
          <w:color w:val="000000" w:themeColor="text1"/>
          <w:lang w:val="uk-UA" w:bidi="en-US"/>
        </w:rPr>
      </w:pPr>
      <w:r w:rsidRPr="003E2FE5">
        <w:rPr>
          <w:szCs w:val="28"/>
          <w:shd w:val="clear" w:color="auto" w:fill="FFFFFF"/>
          <w:lang w:val="uk-UA"/>
        </w:rPr>
        <w:t>ГАРБУЗ Владислав Русланович</w:t>
      </w:r>
      <w:r w:rsidRPr="003E2FE5">
        <w:rPr>
          <w:shd w:val="clear" w:color="auto" w:fill="FFFFFF"/>
          <w:lang w:val="uk-UA"/>
        </w:rPr>
        <w:t xml:space="preserve"> </w:t>
      </w:r>
      <w:r w:rsidRPr="003E2FE5">
        <w:rPr>
          <w:color w:val="000000" w:themeColor="text1"/>
          <w:lang w:val="uk-UA"/>
        </w:rPr>
        <w:t xml:space="preserve">– </w:t>
      </w:r>
      <w:r w:rsidR="002A3991">
        <w:rPr>
          <w:color w:val="000000" w:themeColor="text1"/>
          <w:lang w:val="uk-UA"/>
        </w:rPr>
        <w:t>7</w:t>
      </w:r>
      <w:r w:rsidRPr="003E2FE5">
        <w:rPr>
          <w:color w:val="000000" w:themeColor="text1"/>
          <w:lang w:val="uk-UA"/>
        </w:rPr>
        <w:t>,</w:t>
      </w:r>
      <w:r w:rsidR="002A3991">
        <w:rPr>
          <w:color w:val="000000" w:themeColor="text1"/>
          <w:lang w:val="uk-UA"/>
        </w:rPr>
        <w:t>3</w:t>
      </w:r>
      <w:r w:rsidRPr="003E2FE5">
        <w:rPr>
          <w:lang w:val="uk-UA" w:eastAsia="uk-UA"/>
        </w:rPr>
        <w:t xml:space="preserve"> бал</w:t>
      </w:r>
      <w:r w:rsidR="002A3991">
        <w:rPr>
          <w:lang w:val="uk-UA" w:eastAsia="uk-UA"/>
        </w:rPr>
        <w:t>и</w:t>
      </w:r>
      <w:r w:rsidRPr="003E2FE5">
        <w:rPr>
          <w:color w:val="000000" w:themeColor="text1"/>
          <w:lang w:val="uk-UA" w:bidi="en-US"/>
        </w:rPr>
        <w:t>;</w:t>
      </w:r>
    </w:p>
    <w:p w14:paraId="1354E773" w14:textId="77777777" w:rsidR="00F655E0" w:rsidRPr="006C7C56" w:rsidRDefault="00F655E0" w:rsidP="00ED114F">
      <w:pPr>
        <w:tabs>
          <w:tab w:val="left" w:pos="851"/>
          <w:tab w:val="left" w:pos="993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p w14:paraId="39182FB2" w14:textId="686650E6" w:rsidR="003E2FE5" w:rsidRPr="00C246D6" w:rsidRDefault="00ED114F" w:rsidP="00ED114F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C246D6">
        <w:rPr>
          <w:color w:val="000000" w:themeColor="text1"/>
          <w:sz w:val="27"/>
          <w:szCs w:val="27"/>
          <w:lang w:val="uk-UA" w:bidi="en-US"/>
        </w:rPr>
        <w:t>контролера ІІ категорії 2 відділення (</w:t>
      </w:r>
      <w:r w:rsidRPr="00C246D6">
        <w:rPr>
          <w:sz w:val="27"/>
          <w:szCs w:val="27"/>
          <w:lang w:val="uk-UA" w:bidi="en-US"/>
        </w:rPr>
        <w:t>м. Волочиськ) 3 взводу охорони (м. Старокостянтинів) підрозділу охорони (м. Хмельницький)</w:t>
      </w:r>
      <w:r w:rsidRPr="00C246D6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C246D6">
        <w:rPr>
          <w:sz w:val="26"/>
          <w:szCs w:val="26"/>
          <w:shd w:val="clear" w:color="auto" w:fill="FFFFFF"/>
          <w:lang w:val="uk-UA"/>
        </w:rPr>
        <w:t xml:space="preserve">ТУ Служби </w:t>
      </w:r>
      <w:r w:rsidR="00C246D6" w:rsidRPr="00C246D6">
        <w:rPr>
          <w:sz w:val="26"/>
          <w:szCs w:val="26"/>
          <w:shd w:val="clear" w:color="auto" w:fill="FFFFFF"/>
          <w:lang w:val="uk-UA"/>
        </w:rPr>
        <w:t>-</w:t>
      </w:r>
      <w:r w:rsidRPr="00C246D6">
        <w:rPr>
          <w:sz w:val="27"/>
          <w:szCs w:val="27"/>
          <w:shd w:val="clear" w:color="auto" w:fill="FFFFFF"/>
          <w:lang w:val="uk-UA"/>
        </w:rPr>
        <w:t xml:space="preserve"> </w:t>
      </w:r>
    </w:p>
    <w:p w14:paraId="12CE210B" w14:textId="05A0960C" w:rsidR="003E2FE5" w:rsidRDefault="00ED114F" w:rsidP="003E2FE5">
      <w:pPr>
        <w:tabs>
          <w:tab w:val="left" w:pos="851"/>
          <w:tab w:val="left" w:pos="993"/>
        </w:tabs>
        <w:contextualSpacing/>
        <w:rPr>
          <w:color w:val="000000" w:themeColor="text1"/>
          <w:lang w:val="uk-UA" w:bidi="en-US"/>
        </w:rPr>
      </w:pPr>
      <w:r w:rsidRPr="003E2FE5">
        <w:rPr>
          <w:szCs w:val="28"/>
          <w:shd w:val="clear" w:color="auto" w:fill="FFFFFF"/>
          <w:lang w:val="uk-UA"/>
        </w:rPr>
        <w:t>БАБАЖАНОВ Богдан В’ячеславович</w:t>
      </w:r>
      <w:r w:rsidR="003E2FE5" w:rsidRPr="003E2FE5">
        <w:rPr>
          <w:shd w:val="clear" w:color="auto" w:fill="FFFFFF"/>
          <w:lang w:val="uk-UA"/>
        </w:rPr>
        <w:t xml:space="preserve"> </w:t>
      </w:r>
      <w:r w:rsidR="003E2FE5" w:rsidRPr="003E2FE5">
        <w:rPr>
          <w:color w:val="000000" w:themeColor="text1"/>
          <w:lang w:val="uk-UA"/>
        </w:rPr>
        <w:t xml:space="preserve">– </w:t>
      </w:r>
      <w:r w:rsidR="002A3991">
        <w:rPr>
          <w:color w:val="000000" w:themeColor="text1"/>
          <w:lang w:val="uk-UA"/>
        </w:rPr>
        <w:t>7,1</w:t>
      </w:r>
      <w:r w:rsidR="003E2FE5" w:rsidRPr="003E2FE5">
        <w:rPr>
          <w:lang w:val="uk-UA" w:eastAsia="uk-UA"/>
        </w:rPr>
        <w:t xml:space="preserve"> бал</w:t>
      </w:r>
      <w:r w:rsidR="002A3991">
        <w:rPr>
          <w:lang w:val="uk-UA" w:eastAsia="uk-UA"/>
        </w:rPr>
        <w:t>ів</w:t>
      </w:r>
      <w:r w:rsidR="003E2FE5" w:rsidRPr="003E2FE5">
        <w:rPr>
          <w:color w:val="000000" w:themeColor="text1"/>
          <w:lang w:val="uk-UA" w:bidi="en-US"/>
        </w:rPr>
        <w:t>;</w:t>
      </w:r>
    </w:p>
    <w:p w14:paraId="20F366DF" w14:textId="77777777" w:rsidR="006C7C56" w:rsidRPr="006C7C56" w:rsidRDefault="006C7C56" w:rsidP="003E2FE5">
      <w:pPr>
        <w:tabs>
          <w:tab w:val="left" w:pos="851"/>
          <w:tab w:val="left" w:pos="993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p w14:paraId="690A8F01" w14:textId="36FE6017" w:rsidR="003E2FE5" w:rsidRPr="00C246D6" w:rsidRDefault="00ED114F" w:rsidP="00ED114F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C246D6">
        <w:rPr>
          <w:color w:val="000000" w:themeColor="text1"/>
          <w:sz w:val="27"/>
          <w:szCs w:val="27"/>
          <w:lang w:val="uk-UA" w:bidi="en-US"/>
        </w:rPr>
        <w:t>контролера ІІ категорії 3 відділення (</w:t>
      </w:r>
      <w:r w:rsidRPr="00C246D6">
        <w:rPr>
          <w:sz w:val="27"/>
          <w:szCs w:val="27"/>
          <w:lang w:val="uk-UA" w:bidi="en-US"/>
        </w:rPr>
        <w:t>м. Волочиськ) 3 взводу охорони (м. Старокостянтинів) підрозділу охорони (м. Хмельницький)</w:t>
      </w:r>
      <w:r w:rsidRPr="00C246D6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C246D6">
        <w:rPr>
          <w:sz w:val="26"/>
          <w:szCs w:val="26"/>
          <w:shd w:val="clear" w:color="auto" w:fill="FFFFFF"/>
          <w:lang w:val="uk-UA"/>
        </w:rPr>
        <w:t xml:space="preserve">ТУ Служби </w:t>
      </w:r>
      <w:r w:rsidR="00C246D6">
        <w:rPr>
          <w:sz w:val="26"/>
          <w:szCs w:val="26"/>
          <w:shd w:val="clear" w:color="auto" w:fill="FFFFFF"/>
          <w:lang w:val="uk-UA"/>
        </w:rPr>
        <w:t>-</w:t>
      </w:r>
      <w:r w:rsidRPr="00C246D6">
        <w:rPr>
          <w:sz w:val="26"/>
          <w:szCs w:val="26"/>
          <w:shd w:val="clear" w:color="auto" w:fill="FFFFFF"/>
          <w:lang w:val="uk-UA"/>
        </w:rPr>
        <w:t xml:space="preserve"> </w:t>
      </w:r>
    </w:p>
    <w:p w14:paraId="54F8290D" w14:textId="2AD315AA" w:rsidR="003E2FE5" w:rsidRDefault="00ED114F" w:rsidP="003E2FE5">
      <w:pPr>
        <w:tabs>
          <w:tab w:val="left" w:pos="851"/>
          <w:tab w:val="left" w:pos="993"/>
        </w:tabs>
        <w:contextualSpacing/>
        <w:rPr>
          <w:color w:val="000000" w:themeColor="text1"/>
          <w:lang w:val="uk-UA" w:bidi="en-US"/>
        </w:rPr>
      </w:pPr>
      <w:r w:rsidRPr="003E2FE5">
        <w:rPr>
          <w:szCs w:val="28"/>
          <w:shd w:val="clear" w:color="auto" w:fill="FFFFFF"/>
          <w:lang w:val="uk-UA"/>
        </w:rPr>
        <w:t>МОСКАЛЮК Андрій Леонідович</w:t>
      </w:r>
      <w:r w:rsidR="003E2FE5" w:rsidRPr="003E2FE5">
        <w:rPr>
          <w:shd w:val="clear" w:color="auto" w:fill="FFFFFF"/>
          <w:lang w:val="uk-UA"/>
        </w:rPr>
        <w:t xml:space="preserve"> </w:t>
      </w:r>
      <w:r w:rsidR="003E2FE5" w:rsidRPr="003E2FE5">
        <w:rPr>
          <w:color w:val="000000" w:themeColor="text1"/>
          <w:lang w:val="uk-UA"/>
        </w:rPr>
        <w:t xml:space="preserve">– </w:t>
      </w:r>
      <w:r w:rsidR="00095770">
        <w:rPr>
          <w:color w:val="000000" w:themeColor="text1"/>
          <w:lang w:val="uk-UA"/>
        </w:rPr>
        <w:t>5</w:t>
      </w:r>
      <w:r w:rsidR="003E2FE5" w:rsidRPr="003E2FE5">
        <w:rPr>
          <w:color w:val="000000" w:themeColor="text1"/>
          <w:lang w:val="uk-UA"/>
        </w:rPr>
        <w:t>,</w:t>
      </w:r>
      <w:r w:rsidR="00095770">
        <w:rPr>
          <w:color w:val="000000" w:themeColor="text1"/>
          <w:lang w:val="uk-UA"/>
        </w:rPr>
        <w:t>9</w:t>
      </w:r>
      <w:r w:rsidR="003E2FE5" w:rsidRPr="003E2FE5">
        <w:rPr>
          <w:lang w:val="uk-UA" w:eastAsia="uk-UA"/>
        </w:rPr>
        <w:t xml:space="preserve"> балів</w:t>
      </w:r>
      <w:r w:rsidR="003E2FE5" w:rsidRPr="003E2FE5">
        <w:rPr>
          <w:color w:val="000000" w:themeColor="text1"/>
          <w:lang w:val="uk-UA" w:bidi="en-US"/>
        </w:rPr>
        <w:t>;</w:t>
      </w:r>
    </w:p>
    <w:p w14:paraId="1C1D7BDB" w14:textId="32254651" w:rsidR="00F655E0" w:rsidRPr="006C7C56" w:rsidRDefault="00F655E0" w:rsidP="003E2FE5">
      <w:pPr>
        <w:tabs>
          <w:tab w:val="left" w:pos="851"/>
          <w:tab w:val="left" w:pos="993"/>
        </w:tabs>
        <w:contextualSpacing/>
        <w:rPr>
          <w:color w:val="000000" w:themeColor="text1"/>
          <w:sz w:val="16"/>
          <w:szCs w:val="16"/>
          <w:lang w:val="uk-UA" w:bidi="en-US"/>
        </w:rPr>
      </w:pPr>
    </w:p>
    <w:p w14:paraId="763A67D3" w14:textId="77777777" w:rsidR="00C246D6" w:rsidRPr="00C246D6" w:rsidRDefault="00ED114F" w:rsidP="006C7C56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C246D6">
        <w:rPr>
          <w:color w:val="000000" w:themeColor="text1"/>
          <w:sz w:val="27"/>
          <w:szCs w:val="27"/>
          <w:lang w:val="uk-UA" w:bidi="en-US"/>
        </w:rPr>
        <w:t>контролера ІІ категорії 2 відділення (</w:t>
      </w:r>
      <w:r w:rsidRPr="00C246D6">
        <w:rPr>
          <w:sz w:val="27"/>
          <w:szCs w:val="27"/>
          <w:lang w:val="uk-UA" w:bidi="en-US"/>
        </w:rPr>
        <w:t>м. Полонне) 4 взводу охорони (м. Шепетівка) підрозділу охорони (м. Хмельницький)</w:t>
      </w:r>
      <w:r w:rsidRPr="00C246D6">
        <w:rPr>
          <w:color w:val="000000" w:themeColor="text1"/>
          <w:sz w:val="27"/>
          <w:szCs w:val="27"/>
          <w:lang w:val="uk-UA" w:bidi="en-US"/>
        </w:rPr>
        <w:t xml:space="preserve"> </w:t>
      </w:r>
      <w:r w:rsidRPr="00C246D6">
        <w:rPr>
          <w:sz w:val="27"/>
          <w:szCs w:val="27"/>
          <w:shd w:val="clear" w:color="auto" w:fill="FFFFFF"/>
          <w:lang w:val="uk-UA"/>
        </w:rPr>
        <w:t>ТУ Служби –</w:t>
      </w:r>
    </w:p>
    <w:p w14:paraId="1A7CA945" w14:textId="77777777" w:rsidR="00261758" w:rsidRDefault="00ED114F" w:rsidP="00261758">
      <w:pPr>
        <w:tabs>
          <w:tab w:val="left" w:pos="1134"/>
        </w:tabs>
        <w:contextualSpacing/>
        <w:rPr>
          <w:color w:val="000000" w:themeColor="text1"/>
          <w:lang w:val="uk-UA" w:bidi="en-US"/>
        </w:rPr>
      </w:pPr>
      <w:r w:rsidRPr="00C246D6">
        <w:rPr>
          <w:shd w:val="clear" w:color="auto" w:fill="FFFFFF"/>
          <w:lang w:val="uk-UA"/>
        </w:rPr>
        <w:t>ЦАП Антон Володимирович</w:t>
      </w:r>
      <w:r w:rsidR="003E2FE5" w:rsidRPr="00C246D6">
        <w:rPr>
          <w:shd w:val="clear" w:color="auto" w:fill="FFFFFF"/>
          <w:lang w:val="uk-UA"/>
        </w:rPr>
        <w:t xml:space="preserve"> </w:t>
      </w:r>
      <w:r w:rsidR="003E2FE5" w:rsidRPr="00C246D6">
        <w:rPr>
          <w:color w:val="000000" w:themeColor="text1"/>
          <w:lang w:val="uk-UA"/>
        </w:rPr>
        <w:t xml:space="preserve">– </w:t>
      </w:r>
      <w:r w:rsidR="00095770">
        <w:rPr>
          <w:color w:val="000000" w:themeColor="text1"/>
          <w:lang w:val="uk-UA"/>
        </w:rPr>
        <w:t>5</w:t>
      </w:r>
      <w:r w:rsidR="003E2FE5" w:rsidRPr="00C246D6">
        <w:rPr>
          <w:color w:val="000000" w:themeColor="text1"/>
          <w:lang w:val="uk-UA"/>
        </w:rPr>
        <w:t>,</w:t>
      </w:r>
      <w:r w:rsidR="00095770">
        <w:rPr>
          <w:color w:val="000000" w:themeColor="text1"/>
          <w:lang w:val="uk-UA"/>
        </w:rPr>
        <w:t>8</w:t>
      </w:r>
      <w:r w:rsidR="003E2FE5" w:rsidRPr="00C246D6">
        <w:rPr>
          <w:lang w:val="uk-UA" w:eastAsia="uk-UA"/>
        </w:rPr>
        <w:t xml:space="preserve"> балів</w:t>
      </w:r>
      <w:r w:rsidRPr="00C246D6">
        <w:rPr>
          <w:color w:val="000000" w:themeColor="text1"/>
          <w:lang w:val="uk-UA" w:bidi="en-US"/>
        </w:rPr>
        <w:t>.</w:t>
      </w:r>
      <w:bookmarkEnd w:id="2"/>
    </w:p>
    <w:p w14:paraId="174B067A" w14:textId="63C51327" w:rsidR="00F22450" w:rsidRPr="0043182C" w:rsidRDefault="003D505E" w:rsidP="00261758">
      <w:pPr>
        <w:tabs>
          <w:tab w:val="left" w:pos="1134"/>
        </w:tabs>
        <w:ind w:firstLine="709"/>
        <w:contextualSpacing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На підставі статті 57 Порядку проведення конкурсу кандидати, які під час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проходження співбесіди отримали середній бал 0,5 або нижче за однією з вимог,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вважаються такими, що не пройшли конкурсний відбір та не можуть бути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включеними до загального рейтингового списку.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Наразі</w:t>
      </w:r>
      <w:r w:rsidR="00C83D5C" w:rsidRPr="0043182C">
        <w:rPr>
          <w:szCs w:val="28"/>
          <w:lang w:val="uk-UA" w:eastAsia="uk-UA"/>
        </w:rPr>
        <w:t>,</w:t>
      </w:r>
      <w:r w:rsidRPr="0043182C">
        <w:rPr>
          <w:szCs w:val="28"/>
          <w:lang w:val="uk-UA" w:eastAsia="uk-UA"/>
        </w:rPr>
        <w:t xml:space="preserve"> такі кандидати відсутні.</w:t>
      </w:r>
    </w:p>
    <w:p w14:paraId="59138B06" w14:textId="5C44D4F6" w:rsidR="006D17F6" w:rsidRPr="0043182C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 xml:space="preserve">Голова Комісії </w:t>
      </w:r>
      <w:r w:rsidR="00F22450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 xml:space="preserve">олковник Служби судової охорони </w:t>
      </w:r>
      <w:r w:rsidR="00C83D5C" w:rsidRPr="0043182C">
        <w:rPr>
          <w:szCs w:val="28"/>
          <w:lang w:val="uk-UA" w:eastAsia="uk-UA"/>
        </w:rPr>
        <w:t>Тимощук М.С</w:t>
      </w:r>
      <w:r w:rsidR="00F22450" w:rsidRPr="0043182C">
        <w:rPr>
          <w:szCs w:val="28"/>
          <w:lang w:val="uk-UA" w:eastAsia="uk-UA"/>
        </w:rPr>
        <w:t xml:space="preserve">. </w:t>
      </w:r>
      <w:r w:rsidRPr="0043182C">
        <w:rPr>
          <w:szCs w:val="28"/>
          <w:lang w:val="uk-UA" w:eastAsia="uk-UA"/>
        </w:rPr>
        <w:t>запропонував затвердити результати оцінювання проходження співбесіди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кандидатів.</w:t>
      </w:r>
    </w:p>
    <w:p w14:paraId="3EAE626D" w14:textId="77777777" w:rsidR="00F22450" w:rsidRPr="0043182C" w:rsidRDefault="00F22450" w:rsidP="00F22450">
      <w:pPr>
        <w:shd w:val="clear" w:color="auto" w:fill="FFFFFF"/>
        <w:ind w:firstLine="709"/>
        <w:rPr>
          <w:szCs w:val="28"/>
          <w:lang w:val="uk-UA" w:eastAsia="uk-UA"/>
        </w:rPr>
      </w:pPr>
    </w:p>
    <w:p w14:paraId="0F2CB5D7" w14:textId="500452B6" w:rsidR="006D17F6" w:rsidRPr="0043182C" w:rsidRDefault="003D505E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43182C">
        <w:rPr>
          <w:b/>
          <w:i/>
          <w:szCs w:val="28"/>
          <w:lang w:val="uk-UA" w:eastAsia="uk-UA"/>
        </w:rPr>
        <w:t>Голосували:</w:t>
      </w:r>
      <w:r w:rsidRPr="0043182C">
        <w:rPr>
          <w:szCs w:val="28"/>
          <w:lang w:val="uk-UA" w:eastAsia="uk-UA"/>
        </w:rPr>
        <w:t xml:space="preserve"> </w:t>
      </w:r>
      <w:r w:rsidR="00F22450" w:rsidRPr="0043182C">
        <w:rPr>
          <w:szCs w:val="28"/>
          <w:lang w:val="uk-UA" w:eastAsia="uk-UA"/>
        </w:rPr>
        <w:t>«</w:t>
      </w:r>
      <w:r w:rsidRPr="0043182C">
        <w:rPr>
          <w:szCs w:val="28"/>
          <w:lang w:val="uk-UA" w:eastAsia="uk-UA"/>
        </w:rPr>
        <w:t>за</w:t>
      </w:r>
      <w:r w:rsidR="00F22450" w:rsidRPr="0043182C">
        <w:rPr>
          <w:szCs w:val="28"/>
          <w:lang w:val="uk-UA" w:eastAsia="uk-UA"/>
        </w:rPr>
        <w:t>»</w:t>
      </w:r>
      <w:r w:rsidRPr="0043182C">
        <w:rPr>
          <w:szCs w:val="28"/>
          <w:lang w:val="uk-UA" w:eastAsia="uk-UA"/>
        </w:rPr>
        <w:t xml:space="preserve"> – одноголосно.</w:t>
      </w:r>
    </w:p>
    <w:p w14:paraId="50E5FBCA" w14:textId="77777777" w:rsidR="00F22450" w:rsidRPr="0043182C" w:rsidRDefault="00F22450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14:paraId="16922958" w14:textId="09A28D98" w:rsidR="00221C45" w:rsidRPr="0043182C" w:rsidRDefault="003D505E" w:rsidP="001E6AD1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УХВАЛИЛИ:</w:t>
      </w:r>
      <w:r w:rsidRPr="0043182C">
        <w:rPr>
          <w:szCs w:val="28"/>
          <w:lang w:val="uk-UA" w:eastAsia="uk-UA"/>
        </w:rPr>
        <w:t xml:space="preserve"> затвердити результати оцінювання проходження</w:t>
      </w:r>
      <w:r w:rsidR="00F22450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кандидатами співбесіди відповідно до набраних ними балів.</w:t>
      </w:r>
    </w:p>
    <w:p w14:paraId="3C1EAC0D" w14:textId="77777777" w:rsidR="00F22450" w:rsidRPr="0043182C" w:rsidRDefault="00F22450" w:rsidP="00F22450">
      <w:pPr>
        <w:shd w:val="clear" w:color="auto" w:fill="FFFFFF"/>
        <w:rPr>
          <w:szCs w:val="28"/>
          <w:lang w:val="uk-UA" w:eastAsia="uk-UA"/>
        </w:rPr>
      </w:pPr>
    </w:p>
    <w:p w14:paraId="7788F431" w14:textId="3DA51D8B" w:rsidR="00646631" w:rsidRPr="0043182C" w:rsidRDefault="003D505E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 xml:space="preserve">ПО </w:t>
      </w:r>
      <w:r w:rsidR="00FC7366" w:rsidRPr="0043182C">
        <w:rPr>
          <w:b/>
          <w:szCs w:val="28"/>
          <w:lang w:val="uk-UA" w:eastAsia="uk-UA"/>
        </w:rPr>
        <w:t>П’ЯТОМУ ПУНКТУ</w:t>
      </w:r>
      <w:r w:rsidRPr="0043182C">
        <w:rPr>
          <w:b/>
          <w:szCs w:val="28"/>
          <w:lang w:val="uk-UA" w:eastAsia="uk-UA"/>
        </w:rPr>
        <w:t xml:space="preserve"> ПОРЯДКУ ДЕННОГО:</w:t>
      </w:r>
    </w:p>
    <w:p w14:paraId="1F1C9EC1" w14:textId="556B02F1" w:rsidR="006D17F6" w:rsidRPr="0043182C" w:rsidRDefault="005D4893" w:rsidP="00646631">
      <w:pPr>
        <w:shd w:val="clear" w:color="auto" w:fill="FFFFFF"/>
        <w:ind w:firstLine="709"/>
        <w:rPr>
          <w:lang w:val="uk-UA" w:eastAsia="uk-UA"/>
        </w:rPr>
      </w:pPr>
      <w:r w:rsidRPr="0043182C">
        <w:rPr>
          <w:szCs w:val="28"/>
          <w:lang w:val="uk-UA" w:eastAsia="uk-UA"/>
        </w:rPr>
        <w:t>5</w:t>
      </w:r>
      <w:r w:rsidR="00646631" w:rsidRPr="0043182C">
        <w:rPr>
          <w:szCs w:val="28"/>
          <w:lang w:val="uk-UA" w:eastAsia="uk-UA"/>
        </w:rPr>
        <w:t xml:space="preserve">. </w:t>
      </w:r>
      <w:r w:rsidR="003D505E" w:rsidRPr="0043182C">
        <w:rPr>
          <w:szCs w:val="28"/>
          <w:lang w:val="uk-UA" w:eastAsia="uk-UA"/>
        </w:rPr>
        <w:t>Визначення переможців конкурсу та других за результатами конкурсу</w:t>
      </w:r>
      <w:r w:rsidR="00646631" w:rsidRPr="0043182C">
        <w:rPr>
          <w:lang w:val="uk-UA" w:eastAsia="uk-UA"/>
        </w:rPr>
        <w:t xml:space="preserve"> </w:t>
      </w:r>
      <w:r w:rsidR="003D505E" w:rsidRPr="0043182C">
        <w:rPr>
          <w:lang w:val="uk-UA" w:eastAsia="uk-UA"/>
        </w:rPr>
        <w:t xml:space="preserve">кандидатів на зайняття вакантних посад співробітників </w:t>
      </w:r>
      <w:r w:rsidR="00A0558C" w:rsidRPr="0043182C">
        <w:rPr>
          <w:lang w:val="uk-UA" w:eastAsia="uk-UA"/>
        </w:rPr>
        <w:t xml:space="preserve">ТУ </w:t>
      </w:r>
      <w:r w:rsidR="003D505E" w:rsidRPr="0043182C">
        <w:rPr>
          <w:lang w:val="uk-UA" w:eastAsia="uk-UA"/>
        </w:rPr>
        <w:t>Служби.</w:t>
      </w:r>
    </w:p>
    <w:p w14:paraId="3AF8BFD7" w14:textId="77777777" w:rsidR="00AB5D16" w:rsidRPr="00896BF1" w:rsidRDefault="00AB5D16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</w:p>
    <w:p w14:paraId="51D1D16E" w14:textId="0201F046" w:rsidR="00AB5D16" w:rsidRPr="0043182C" w:rsidRDefault="003D505E" w:rsidP="00AB5D16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СЛУХАЛИ:</w:t>
      </w:r>
      <w:r w:rsidRPr="0043182C">
        <w:rPr>
          <w:szCs w:val="28"/>
          <w:lang w:val="uk-UA" w:eastAsia="uk-UA"/>
        </w:rPr>
        <w:t xml:space="preserve"> Голову Комісії </w:t>
      </w:r>
      <w:r w:rsidR="00AB5D16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>олковника Служби судової охорони</w:t>
      </w:r>
      <w:r w:rsidR="00AB5D16" w:rsidRPr="0043182C">
        <w:rPr>
          <w:szCs w:val="28"/>
          <w:lang w:val="uk-UA" w:eastAsia="uk-UA"/>
        </w:rPr>
        <w:t xml:space="preserve"> </w:t>
      </w:r>
      <w:r w:rsidR="00DC1ECC" w:rsidRPr="0043182C">
        <w:rPr>
          <w:szCs w:val="28"/>
          <w:lang w:val="uk-UA" w:eastAsia="uk-UA"/>
        </w:rPr>
        <w:t>Тимощука М.С</w:t>
      </w:r>
      <w:r w:rsidRPr="0043182C">
        <w:rPr>
          <w:szCs w:val="28"/>
          <w:lang w:val="uk-UA" w:eastAsia="uk-UA"/>
        </w:rPr>
        <w:t>., який повідомив, що адміністратором складено загальний рейтинг</w:t>
      </w:r>
      <w:r w:rsidR="00AB5D16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кандидатів, результати якого виглядають наступним чином:</w:t>
      </w:r>
    </w:p>
    <w:p w14:paraId="174BCE28" w14:textId="77777777" w:rsidR="001A2F07" w:rsidRPr="00F47F26" w:rsidRDefault="001A2F07" w:rsidP="00AB5D16">
      <w:pPr>
        <w:shd w:val="clear" w:color="auto" w:fill="FFFFFF"/>
        <w:ind w:firstLine="709"/>
        <w:rPr>
          <w:szCs w:val="28"/>
          <w:lang w:val="uk-UA" w:eastAsia="uk-UA"/>
        </w:rPr>
      </w:pPr>
    </w:p>
    <w:p w14:paraId="1DACC3E5" w14:textId="4C3DF085" w:rsidR="00336C55" w:rsidRPr="004513AF" w:rsidRDefault="004513AF" w:rsidP="0049203B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4513AF">
        <w:rPr>
          <w:color w:val="000000" w:themeColor="text1"/>
          <w:lang w:val="uk-UA"/>
        </w:rPr>
        <w:t>на</w:t>
      </w:r>
      <w:r w:rsidRPr="004513AF">
        <w:rPr>
          <w:color w:val="000000" w:themeColor="text1"/>
          <w:lang w:val="uk-UA"/>
        </w:rPr>
        <w:t xml:space="preserve"> </w:t>
      </w:r>
      <w:r w:rsidRPr="004513AF">
        <w:rPr>
          <w:color w:val="000000" w:themeColor="text1"/>
          <w:lang w:val="uk-UA"/>
        </w:rPr>
        <w:t xml:space="preserve">посаду </w:t>
      </w:r>
      <w:r w:rsidRPr="004513AF">
        <w:rPr>
          <w:color w:val="000000" w:themeColor="text1"/>
          <w:lang w:val="uk-UA" w:bidi="en-US"/>
        </w:rPr>
        <w:t xml:space="preserve">контролера І категорії (помічника оперативного чергового) </w:t>
      </w:r>
      <w:r w:rsidRPr="004513AF">
        <w:rPr>
          <w:lang w:val="uk-UA" w:bidi="en-US"/>
        </w:rPr>
        <w:t xml:space="preserve">відділу </w:t>
      </w:r>
      <w:proofErr w:type="spellStart"/>
      <w:r w:rsidRPr="004513AF">
        <w:rPr>
          <w:lang w:val="uk-UA" w:bidi="en-US"/>
        </w:rPr>
        <w:t>оперативно</w:t>
      </w:r>
      <w:proofErr w:type="spellEnd"/>
      <w:r w:rsidRPr="004513AF">
        <w:rPr>
          <w:lang w:val="uk-UA" w:bidi="en-US"/>
        </w:rPr>
        <w:t>-чергової служби</w:t>
      </w:r>
      <w:r w:rsidRPr="004513AF">
        <w:rPr>
          <w:color w:val="000000" w:themeColor="text1"/>
          <w:lang w:val="uk-UA" w:bidi="en-US"/>
        </w:rPr>
        <w:t xml:space="preserve"> </w:t>
      </w:r>
      <w:r w:rsidRPr="004513AF">
        <w:rPr>
          <w:shd w:val="clear" w:color="auto" w:fill="FFFFFF"/>
          <w:lang w:val="uk-UA"/>
        </w:rPr>
        <w:t>ТУ Служби</w:t>
      </w:r>
      <w:r w:rsidR="00336C55" w:rsidRPr="004513AF">
        <w:rPr>
          <w:lang w:val="uk-UA"/>
        </w:rPr>
        <w:t>:</w:t>
      </w:r>
    </w:p>
    <w:p w14:paraId="461250BE" w14:textId="77777777" w:rsidR="00734C4E" w:rsidRPr="00417337" w:rsidRDefault="00734C4E" w:rsidP="00734C4E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671"/>
        <w:gridCol w:w="1843"/>
        <w:gridCol w:w="1478"/>
        <w:gridCol w:w="1134"/>
        <w:gridCol w:w="790"/>
      </w:tblGrid>
      <w:tr w:rsidR="00E12107" w:rsidRPr="00E12107" w14:paraId="0E6016B6" w14:textId="77777777" w:rsidTr="007E0721">
        <w:tc>
          <w:tcPr>
            <w:tcW w:w="860" w:type="dxa"/>
            <w:vAlign w:val="center"/>
          </w:tcPr>
          <w:p w14:paraId="117D665F" w14:textId="77777777" w:rsidR="00734C4E" w:rsidRPr="00520744" w:rsidRDefault="00734C4E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Поряд</w:t>
            </w:r>
          </w:p>
          <w:p w14:paraId="12CCF872" w14:textId="77777777" w:rsidR="00734C4E" w:rsidRPr="00520744" w:rsidRDefault="00734C4E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520744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520744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671" w:type="dxa"/>
            <w:vAlign w:val="center"/>
          </w:tcPr>
          <w:p w14:paraId="5C63EE27" w14:textId="77777777" w:rsidR="00734C4E" w:rsidRPr="00520744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14:paraId="00B4259D" w14:textId="77777777" w:rsidR="00734C4E" w:rsidRPr="00520744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  <w:vAlign w:val="center"/>
          </w:tcPr>
          <w:p w14:paraId="1A13AA8A" w14:textId="77777777" w:rsidR="00734C4E" w:rsidRPr="00520744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7F8233F1" w14:textId="77777777" w:rsidR="00734C4E" w:rsidRPr="00520744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410F98A7" w14:textId="77777777" w:rsidR="00734C4E" w:rsidRPr="00520744" w:rsidRDefault="00734C4E" w:rsidP="00BC06B5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734C4E" w:rsidRPr="00E12107" w14:paraId="38EA17EB" w14:textId="77777777" w:rsidTr="007E0721">
        <w:tc>
          <w:tcPr>
            <w:tcW w:w="860" w:type="dxa"/>
            <w:vAlign w:val="center"/>
          </w:tcPr>
          <w:p w14:paraId="17540801" w14:textId="77777777" w:rsidR="00734C4E" w:rsidRPr="007E0721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14:paraId="0DC3D792" w14:textId="20D8E9F1" w:rsidR="00734C4E" w:rsidRPr="007E0721" w:rsidRDefault="004513AF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shd w:val="clear" w:color="auto" w:fill="FFFFFF"/>
              </w:rPr>
              <w:t xml:space="preserve">КРАВЕЦЬ </w:t>
            </w:r>
            <w:r w:rsidRPr="007E0721">
              <w:rPr>
                <w:sz w:val="26"/>
                <w:szCs w:val="26"/>
                <w:shd w:val="clear" w:color="auto" w:fill="FFFFFF"/>
                <w:lang w:val="uk-UA"/>
              </w:rPr>
              <w:t>Віктор Васильович</w:t>
            </w:r>
          </w:p>
        </w:tc>
        <w:tc>
          <w:tcPr>
            <w:tcW w:w="1843" w:type="dxa"/>
            <w:vAlign w:val="center"/>
          </w:tcPr>
          <w:p w14:paraId="2D31C146" w14:textId="77777777" w:rsidR="00734C4E" w:rsidRPr="007E0721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68D06DF9" w14:textId="3DEB54F2" w:rsidR="00734C4E" w:rsidRPr="007E0721" w:rsidRDefault="00520744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6,0</w:t>
            </w:r>
          </w:p>
        </w:tc>
        <w:tc>
          <w:tcPr>
            <w:tcW w:w="1134" w:type="dxa"/>
            <w:vAlign w:val="center"/>
          </w:tcPr>
          <w:p w14:paraId="1F17D79B" w14:textId="705D72D6" w:rsidR="00734C4E" w:rsidRPr="007E0721" w:rsidRDefault="00520744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6,0</w:t>
            </w:r>
          </w:p>
        </w:tc>
        <w:tc>
          <w:tcPr>
            <w:tcW w:w="790" w:type="dxa"/>
            <w:vAlign w:val="center"/>
          </w:tcPr>
          <w:p w14:paraId="70B7093B" w14:textId="77777777" w:rsidR="00734C4E" w:rsidRPr="007E0721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4DE48478" w14:textId="77777777" w:rsidR="00336C55" w:rsidRPr="00F47F26" w:rsidRDefault="00336C55" w:rsidP="00336C55">
      <w:pPr>
        <w:shd w:val="clear" w:color="auto" w:fill="FFFFFF"/>
        <w:tabs>
          <w:tab w:val="left" w:pos="1134"/>
        </w:tabs>
        <w:ind w:firstLine="709"/>
        <w:rPr>
          <w:szCs w:val="28"/>
          <w:lang w:val="uk-UA"/>
        </w:rPr>
      </w:pPr>
    </w:p>
    <w:p w14:paraId="6FC92FFA" w14:textId="64BA917B" w:rsidR="00DC1ECC" w:rsidRPr="000349C3" w:rsidRDefault="000349C3" w:rsidP="00DC1ECC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0349C3">
        <w:rPr>
          <w:color w:val="000000" w:themeColor="text1"/>
          <w:lang w:val="uk-UA"/>
        </w:rPr>
        <w:t xml:space="preserve">на посаду </w:t>
      </w:r>
      <w:r w:rsidRPr="000349C3">
        <w:rPr>
          <w:lang w:val="uk-UA" w:bidi="en-US"/>
        </w:rPr>
        <w:t>командира 3 взводу охорони (м. Старокостянтинів) підрозділу охорони (м. Хмельницький)</w:t>
      </w:r>
      <w:r w:rsidRPr="000349C3">
        <w:rPr>
          <w:color w:val="000000" w:themeColor="text1"/>
          <w:lang w:val="uk-UA" w:bidi="en-US"/>
        </w:rPr>
        <w:t xml:space="preserve"> </w:t>
      </w:r>
      <w:r w:rsidRPr="000349C3">
        <w:rPr>
          <w:shd w:val="clear" w:color="auto" w:fill="FFFFFF"/>
          <w:lang w:val="uk-UA"/>
        </w:rPr>
        <w:t>ТУ Служби</w:t>
      </w:r>
      <w:r w:rsidR="00DC1ECC" w:rsidRPr="000349C3">
        <w:rPr>
          <w:lang w:val="uk-UA"/>
        </w:rPr>
        <w:t>:</w:t>
      </w:r>
    </w:p>
    <w:p w14:paraId="370F1633" w14:textId="77777777" w:rsidR="00CC6FBC" w:rsidRPr="00E967D2" w:rsidRDefault="00CC6FBC" w:rsidP="00CC6FBC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2537"/>
        <w:gridCol w:w="1701"/>
        <w:gridCol w:w="1276"/>
        <w:gridCol w:w="1478"/>
        <w:gridCol w:w="1134"/>
        <w:gridCol w:w="790"/>
      </w:tblGrid>
      <w:tr w:rsidR="00E967D2" w:rsidRPr="00E967D2" w14:paraId="45C73FF0" w14:textId="77777777" w:rsidTr="00E41B02">
        <w:tc>
          <w:tcPr>
            <w:tcW w:w="860" w:type="dxa"/>
            <w:vAlign w:val="center"/>
          </w:tcPr>
          <w:p w14:paraId="29852085" w14:textId="77777777" w:rsidR="004875EA" w:rsidRPr="00F00818" w:rsidRDefault="004875EA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Поряд</w:t>
            </w:r>
          </w:p>
          <w:p w14:paraId="733D6288" w14:textId="77777777" w:rsidR="004875EA" w:rsidRPr="00F00818" w:rsidRDefault="004875EA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F00818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F00818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2537" w:type="dxa"/>
            <w:vAlign w:val="center"/>
          </w:tcPr>
          <w:p w14:paraId="14FA01E8" w14:textId="77777777" w:rsidR="004875EA" w:rsidRPr="00F00818" w:rsidRDefault="004875EA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  <w:vAlign w:val="center"/>
          </w:tcPr>
          <w:p w14:paraId="5627D68E" w14:textId="77777777" w:rsidR="004875EA" w:rsidRPr="00F00818" w:rsidRDefault="004875EA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276" w:type="dxa"/>
            <w:vAlign w:val="center"/>
          </w:tcPr>
          <w:p w14:paraId="24AC74AE" w14:textId="62CA0A6C" w:rsidR="004875EA" w:rsidRPr="00F00818" w:rsidRDefault="000965D8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Складання ситуаційних завдань</w:t>
            </w:r>
          </w:p>
        </w:tc>
        <w:tc>
          <w:tcPr>
            <w:tcW w:w="1478" w:type="dxa"/>
            <w:vAlign w:val="center"/>
          </w:tcPr>
          <w:p w14:paraId="515EE50B" w14:textId="54538F47" w:rsidR="004875EA" w:rsidRPr="00F00818" w:rsidRDefault="004875EA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4085C092" w14:textId="77777777" w:rsidR="004875EA" w:rsidRPr="00F00818" w:rsidRDefault="004875EA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66397841" w14:textId="77777777" w:rsidR="004875EA" w:rsidRPr="00F00818" w:rsidRDefault="004875EA" w:rsidP="00BC06B5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875EA" w:rsidRPr="00E12107" w14:paraId="5A6A38BF" w14:textId="77777777" w:rsidTr="00E41B02">
        <w:tc>
          <w:tcPr>
            <w:tcW w:w="860" w:type="dxa"/>
            <w:vAlign w:val="center"/>
          </w:tcPr>
          <w:p w14:paraId="07ECAA5D" w14:textId="77777777" w:rsidR="004875EA" w:rsidRPr="00F00818" w:rsidRDefault="004875EA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537" w:type="dxa"/>
            <w:vAlign w:val="center"/>
          </w:tcPr>
          <w:p w14:paraId="190F9F6A" w14:textId="77777777" w:rsidR="000349C3" w:rsidRPr="00F00818" w:rsidRDefault="000349C3" w:rsidP="00BC06B5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F00818">
              <w:rPr>
                <w:sz w:val="26"/>
                <w:szCs w:val="26"/>
                <w:shd w:val="clear" w:color="auto" w:fill="FFFFFF"/>
              </w:rPr>
              <w:t>ПЕЧЕНЕНКО</w:t>
            </w:r>
          </w:p>
          <w:p w14:paraId="1D5072E6" w14:textId="7C991D8D" w:rsidR="004875EA" w:rsidRPr="00F00818" w:rsidRDefault="000349C3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shd w:val="clear" w:color="auto" w:fill="FFFFFF"/>
                <w:lang w:val="uk-UA"/>
              </w:rPr>
              <w:t>Ігор Вікторович</w:t>
            </w:r>
          </w:p>
        </w:tc>
        <w:tc>
          <w:tcPr>
            <w:tcW w:w="1701" w:type="dxa"/>
            <w:vAlign w:val="center"/>
          </w:tcPr>
          <w:p w14:paraId="3254B57A" w14:textId="77777777" w:rsidR="004875EA" w:rsidRPr="00F00818" w:rsidRDefault="004875EA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276" w:type="dxa"/>
            <w:vAlign w:val="center"/>
          </w:tcPr>
          <w:p w14:paraId="6EB83067" w14:textId="17FB3DFB" w:rsidR="004875EA" w:rsidRPr="00F00818" w:rsidRDefault="000349C3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7,0</w:t>
            </w:r>
          </w:p>
        </w:tc>
        <w:tc>
          <w:tcPr>
            <w:tcW w:w="1478" w:type="dxa"/>
            <w:vAlign w:val="center"/>
          </w:tcPr>
          <w:p w14:paraId="76C2CD94" w14:textId="01706CE7" w:rsidR="004875EA" w:rsidRPr="00F00818" w:rsidRDefault="000349C3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/>
              </w:rPr>
              <w:t>7,3</w:t>
            </w:r>
          </w:p>
        </w:tc>
        <w:tc>
          <w:tcPr>
            <w:tcW w:w="1134" w:type="dxa"/>
            <w:vAlign w:val="center"/>
          </w:tcPr>
          <w:p w14:paraId="2A5592D0" w14:textId="638B7DD2" w:rsidR="004875EA" w:rsidRPr="00F00818" w:rsidRDefault="000349C3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/>
              </w:rPr>
              <w:t>14,3</w:t>
            </w:r>
          </w:p>
        </w:tc>
        <w:tc>
          <w:tcPr>
            <w:tcW w:w="790" w:type="dxa"/>
            <w:vAlign w:val="center"/>
          </w:tcPr>
          <w:p w14:paraId="2FEE0CB5" w14:textId="77777777" w:rsidR="004875EA" w:rsidRPr="00F00818" w:rsidRDefault="004875EA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3C389C0E" w14:textId="21170FAA" w:rsidR="005042CB" w:rsidRPr="00F47F26" w:rsidRDefault="005042CB" w:rsidP="00E967D2">
      <w:pPr>
        <w:pStyle w:val="ad"/>
        <w:shd w:val="clear" w:color="auto" w:fill="FFFFFF"/>
        <w:tabs>
          <w:tab w:val="left" w:pos="0"/>
          <w:tab w:val="left" w:pos="993"/>
        </w:tabs>
        <w:ind w:left="0" w:firstLine="709"/>
        <w:rPr>
          <w:lang w:val="uk-UA"/>
        </w:rPr>
      </w:pPr>
    </w:p>
    <w:p w14:paraId="3FA300DD" w14:textId="4E634461" w:rsidR="00E967D2" w:rsidRPr="000349C3" w:rsidRDefault="000349C3" w:rsidP="00E967D2">
      <w:pPr>
        <w:pStyle w:val="ad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709"/>
        <w:jc w:val="both"/>
        <w:rPr>
          <w:lang w:val="uk-UA"/>
        </w:rPr>
      </w:pPr>
      <w:r w:rsidRPr="000349C3">
        <w:rPr>
          <w:color w:val="000000" w:themeColor="text1"/>
          <w:lang w:val="uk-UA"/>
        </w:rPr>
        <w:t xml:space="preserve">на посаду </w:t>
      </w:r>
      <w:r w:rsidRPr="000349C3">
        <w:rPr>
          <w:lang w:val="uk-UA" w:bidi="en-US"/>
        </w:rPr>
        <w:t>командира 5 взводу охорони (с-ще Летичів) підрозділу охорони (м. Хмельницький)</w:t>
      </w:r>
      <w:r w:rsidRPr="000349C3">
        <w:rPr>
          <w:color w:val="000000" w:themeColor="text1"/>
          <w:lang w:val="uk-UA" w:bidi="en-US"/>
        </w:rPr>
        <w:t xml:space="preserve"> </w:t>
      </w:r>
      <w:r w:rsidRPr="000349C3">
        <w:rPr>
          <w:shd w:val="clear" w:color="auto" w:fill="FFFFFF"/>
          <w:lang w:val="uk-UA"/>
        </w:rPr>
        <w:t>ТУ Служби</w:t>
      </w:r>
      <w:r w:rsidR="00E967D2" w:rsidRPr="000349C3">
        <w:rPr>
          <w:lang w:val="uk-UA"/>
        </w:rPr>
        <w:t>:</w:t>
      </w:r>
    </w:p>
    <w:p w14:paraId="2B9E56DF" w14:textId="77777777" w:rsidR="00417337" w:rsidRPr="00417337" w:rsidRDefault="00417337" w:rsidP="00417337">
      <w:pPr>
        <w:pStyle w:val="ad"/>
        <w:shd w:val="clear" w:color="auto" w:fill="FFFFFF"/>
        <w:tabs>
          <w:tab w:val="left" w:pos="709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2537"/>
        <w:gridCol w:w="1701"/>
        <w:gridCol w:w="1276"/>
        <w:gridCol w:w="1478"/>
        <w:gridCol w:w="1134"/>
        <w:gridCol w:w="790"/>
      </w:tblGrid>
      <w:tr w:rsidR="00E41B02" w:rsidRPr="00E12107" w14:paraId="38C92BCE" w14:textId="77777777" w:rsidTr="00E41B02">
        <w:tc>
          <w:tcPr>
            <w:tcW w:w="860" w:type="dxa"/>
            <w:vAlign w:val="center"/>
          </w:tcPr>
          <w:p w14:paraId="3B0B8767" w14:textId="77777777" w:rsidR="00E41B02" w:rsidRPr="00746886" w:rsidRDefault="00E41B02" w:rsidP="00E41B02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Поряд</w:t>
            </w:r>
          </w:p>
          <w:p w14:paraId="445658AE" w14:textId="77777777" w:rsidR="00E41B02" w:rsidRPr="00746886" w:rsidRDefault="00E41B02" w:rsidP="00E41B02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746886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746886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2537" w:type="dxa"/>
            <w:vAlign w:val="center"/>
          </w:tcPr>
          <w:p w14:paraId="3F94D205" w14:textId="77777777" w:rsidR="00E41B02" w:rsidRPr="00746886" w:rsidRDefault="00E41B02" w:rsidP="00E41B0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</w:tcPr>
          <w:p w14:paraId="4B49D63E" w14:textId="77777777" w:rsidR="00E41B02" w:rsidRPr="00746886" w:rsidRDefault="00E41B02" w:rsidP="00E41B02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276" w:type="dxa"/>
            <w:vAlign w:val="center"/>
          </w:tcPr>
          <w:p w14:paraId="2543C499" w14:textId="28B9A4E0" w:rsidR="00E41B02" w:rsidRPr="00746886" w:rsidRDefault="00E41B02" w:rsidP="00E41B02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Складання ситуаційних завдань</w:t>
            </w:r>
          </w:p>
        </w:tc>
        <w:tc>
          <w:tcPr>
            <w:tcW w:w="1478" w:type="dxa"/>
          </w:tcPr>
          <w:p w14:paraId="6AACECDA" w14:textId="410CDB3F" w:rsidR="00E41B02" w:rsidRPr="00746886" w:rsidRDefault="00E41B02" w:rsidP="00E41B02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0707495B" w14:textId="77777777" w:rsidR="00E41B02" w:rsidRPr="00746886" w:rsidRDefault="00E41B02" w:rsidP="00E41B02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3D95D996" w14:textId="77777777" w:rsidR="00E41B02" w:rsidRPr="00746886" w:rsidRDefault="00E41B02" w:rsidP="00E41B02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E41B02" w:rsidRPr="00E12107" w14:paraId="0AB716D8" w14:textId="77777777" w:rsidTr="00E41B02">
        <w:tc>
          <w:tcPr>
            <w:tcW w:w="860" w:type="dxa"/>
            <w:vAlign w:val="center"/>
          </w:tcPr>
          <w:p w14:paraId="18A24F49" w14:textId="77777777" w:rsidR="00E41B02" w:rsidRPr="00746886" w:rsidRDefault="00E41B02" w:rsidP="00E41B0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537" w:type="dxa"/>
            <w:vAlign w:val="center"/>
          </w:tcPr>
          <w:p w14:paraId="3FA5A9EC" w14:textId="77777777" w:rsidR="00E41B02" w:rsidRPr="00746886" w:rsidRDefault="00E41B02" w:rsidP="00E41B02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746886">
              <w:rPr>
                <w:sz w:val="26"/>
                <w:szCs w:val="26"/>
                <w:shd w:val="clear" w:color="auto" w:fill="FFFFFF"/>
              </w:rPr>
              <w:t>ТАЛЬЧИНСЬКИЙ</w:t>
            </w:r>
          </w:p>
          <w:p w14:paraId="25C86802" w14:textId="09D80788" w:rsidR="00E41B02" w:rsidRPr="00746886" w:rsidRDefault="00E41B02" w:rsidP="00E41B0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shd w:val="clear" w:color="auto" w:fill="FFFFFF"/>
              </w:rPr>
              <w:t>Антон Антонович</w:t>
            </w:r>
          </w:p>
        </w:tc>
        <w:tc>
          <w:tcPr>
            <w:tcW w:w="1701" w:type="dxa"/>
            <w:vAlign w:val="center"/>
          </w:tcPr>
          <w:p w14:paraId="144AC8F4" w14:textId="77777777" w:rsidR="00E41B02" w:rsidRPr="00746886" w:rsidRDefault="00E41B02" w:rsidP="00E41B0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276" w:type="dxa"/>
            <w:vAlign w:val="center"/>
          </w:tcPr>
          <w:p w14:paraId="3120BFDB" w14:textId="57693027" w:rsidR="00E41B02" w:rsidRPr="00746886" w:rsidRDefault="00E41B02" w:rsidP="00E41B0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8,0</w:t>
            </w:r>
          </w:p>
        </w:tc>
        <w:tc>
          <w:tcPr>
            <w:tcW w:w="1478" w:type="dxa"/>
            <w:vAlign w:val="center"/>
          </w:tcPr>
          <w:p w14:paraId="140C0346" w14:textId="457BA35B" w:rsidR="00E41B02" w:rsidRPr="00746886" w:rsidRDefault="00E41B02" w:rsidP="00E41B0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10,0</w:t>
            </w:r>
          </w:p>
        </w:tc>
        <w:tc>
          <w:tcPr>
            <w:tcW w:w="1134" w:type="dxa"/>
            <w:vAlign w:val="center"/>
          </w:tcPr>
          <w:p w14:paraId="2BE6449C" w14:textId="18EDA004" w:rsidR="00E41B02" w:rsidRPr="00746886" w:rsidRDefault="00E41B02" w:rsidP="00E41B0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18,0</w:t>
            </w:r>
          </w:p>
        </w:tc>
        <w:tc>
          <w:tcPr>
            <w:tcW w:w="790" w:type="dxa"/>
            <w:vAlign w:val="center"/>
          </w:tcPr>
          <w:p w14:paraId="3BE2E6A5" w14:textId="77777777" w:rsidR="00E41B02" w:rsidRPr="00746886" w:rsidRDefault="00E41B02" w:rsidP="00E41B0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0CC0AD93" w14:textId="4BDF1EA5" w:rsidR="00E967D2" w:rsidRPr="00F47F26" w:rsidRDefault="00E967D2" w:rsidP="00336C55">
      <w:pPr>
        <w:pStyle w:val="ad"/>
        <w:shd w:val="clear" w:color="auto" w:fill="FFFFFF"/>
        <w:tabs>
          <w:tab w:val="left" w:pos="1134"/>
        </w:tabs>
        <w:ind w:left="0" w:firstLine="709"/>
        <w:rPr>
          <w:lang w:val="uk-UA"/>
        </w:rPr>
      </w:pPr>
    </w:p>
    <w:p w14:paraId="49A787A4" w14:textId="5129855A" w:rsidR="00417337" w:rsidRPr="00F47F26" w:rsidRDefault="00F47F26" w:rsidP="00417337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F47F26">
        <w:rPr>
          <w:color w:val="000000" w:themeColor="text1"/>
          <w:lang w:val="uk-UA"/>
        </w:rPr>
        <w:t xml:space="preserve">на посаду </w:t>
      </w:r>
      <w:r w:rsidRPr="00F47F26">
        <w:rPr>
          <w:color w:val="000000" w:themeColor="text1"/>
          <w:lang w:val="uk-UA" w:bidi="en-US"/>
        </w:rPr>
        <w:t>контролера І категорії (заступника командира відділення) 4 відділення (</w:t>
      </w:r>
      <w:r w:rsidRPr="00F47F26">
        <w:rPr>
          <w:lang w:val="uk-UA" w:bidi="en-US"/>
        </w:rPr>
        <w:t>м. Хмельницький) 1 взводу охорони (м. Хмельницький) підрозділу охорони (м. Хмельницький)</w:t>
      </w:r>
      <w:r w:rsidRPr="00F47F26">
        <w:rPr>
          <w:color w:val="000000" w:themeColor="text1"/>
          <w:lang w:val="uk-UA" w:bidi="en-US"/>
        </w:rPr>
        <w:t xml:space="preserve"> </w:t>
      </w:r>
      <w:r w:rsidR="00417337" w:rsidRPr="00F47F26">
        <w:rPr>
          <w:lang w:val="uk-UA" w:bidi="en-US"/>
        </w:rPr>
        <w:t xml:space="preserve"> </w:t>
      </w:r>
      <w:r w:rsidR="00417337" w:rsidRPr="00F47F26">
        <w:rPr>
          <w:lang w:val="uk-UA"/>
        </w:rPr>
        <w:t>ТУ Служби:</w:t>
      </w:r>
    </w:p>
    <w:p w14:paraId="44744E13" w14:textId="77777777" w:rsidR="00417337" w:rsidRPr="00417337" w:rsidRDefault="00417337" w:rsidP="00417337">
      <w:pPr>
        <w:pStyle w:val="ad"/>
        <w:shd w:val="clear" w:color="auto" w:fill="FFFFFF"/>
        <w:tabs>
          <w:tab w:val="left" w:pos="1134"/>
        </w:tabs>
        <w:ind w:left="1069"/>
        <w:rPr>
          <w:sz w:val="6"/>
          <w:szCs w:val="6"/>
          <w:lang w:val="uk-UA"/>
        </w:rPr>
      </w:pPr>
    </w:p>
    <w:tbl>
      <w:tblPr>
        <w:tblStyle w:val="af"/>
        <w:tblW w:w="9715" w:type="dxa"/>
        <w:tblLayout w:type="fixed"/>
        <w:tblLook w:val="04A0" w:firstRow="1" w:lastRow="0" w:firstColumn="1" w:lastColumn="0" w:noHBand="0" w:noVBand="1"/>
      </w:tblPr>
      <w:tblGrid>
        <w:gridCol w:w="860"/>
        <w:gridCol w:w="3813"/>
        <w:gridCol w:w="1701"/>
        <w:gridCol w:w="1417"/>
        <w:gridCol w:w="1134"/>
        <w:gridCol w:w="790"/>
      </w:tblGrid>
      <w:tr w:rsidR="00417337" w:rsidRPr="00417337" w14:paraId="5D3280C0" w14:textId="77777777" w:rsidTr="003F7F61">
        <w:tc>
          <w:tcPr>
            <w:tcW w:w="860" w:type="dxa"/>
            <w:vAlign w:val="center"/>
          </w:tcPr>
          <w:p w14:paraId="73C7BBE8" w14:textId="77777777" w:rsidR="00417337" w:rsidRPr="003F7F61" w:rsidRDefault="00417337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Поряд</w:t>
            </w:r>
          </w:p>
          <w:p w14:paraId="5080B595" w14:textId="77777777" w:rsidR="00417337" w:rsidRPr="003F7F61" w:rsidRDefault="00417337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3F7F61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3F7F61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813" w:type="dxa"/>
            <w:vAlign w:val="center"/>
          </w:tcPr>
          <w:p w14:paraId="74C2EA2B" w14:textId="77777777"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</w:tcPr>
          <w:p w14:paraId="749E7A0A" w14:textId="77777777" w:rsidR="00417337" w:rsidRPr="003F7F61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7" w:type="dxa"/>
          </w:tcPr>
          <w:p w14:paraId="7EBCCCBD" w14:textId="77777777" w:rsidR="00417337" w:rsidRPr="003F7F61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2C075949" w14:textId="77777777" w:rsidR="00417337" w:rsidRPr="003F7F61" w:rsidRDefault="00417337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30F90B47" w14:textId="77777777" w:rsidR="00417337" w:rsidRPr="003F7F61" w:rsidRDefault="00417337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17337" w:rsidRPr="00E12107" w14:paraId="76E88B76" w14:textId="77777777" w:rsidTr="003F7F61">
        <w:tc>
          <w:tcPr>
            <w:tcW w:w="860" w:type="dxa"/>
            <w:vAlign w:val="center"/>
          </w:tcPr>
          <w:p w14:paraId="75823D68" w14:textId="77777777"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813" w:type="dxa"/>
            <w:vAlign w:val="center"/>
          </w:tcPr>
          <w:p w14:paraId="207AC20F" w14:textId="60F66B91" w:rsidR="00417337" w:rsidRPr="003F7F61" w:rsidRDefault="00F47F26" w:rsidP="00B2439E">
            <w:pPr>
              <w:ind w:left="-120" w:right="-111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shd w:val="clear" w:color="auto" w:fill="FFFFFF"/>
                <w:lang w:val="uk-UA"/>
              </w:rPr>
              <w:t xml:space="preserve">КРЮЧКОВ Олексій </w:t>
            </w:r>
            <w:r w:rsidR="00D21D78" w:rsidRPr="00D21D78">
              <w:rPr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3F7F61">
              <w:rPr>
                <w:sz w:val="26"/>
                <w:szCs w:val="26"/>
                <w:shd w:val="clear" w:color="auto" w:fill="FFFFFF"/>
                <w:lang w:val="uk-UA"/>
              </w:rPr>
              <w:t>иколайович</w:t>
            </w:r>
          </w:p>
        </w:tc>
        <w:tc>
          <w:tcPr>
            <w:tcW w:w="1701" w:type="dxa"/>
            <w:vAlign w:val="center"/>
          </w:tcPr>
          <w:p w14:paraId="207375EB" w14:textId="77777777"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7" w:type="dxa"/>
            <w:vAlign w:val="center"/>
          </w:tcPr>
          <w:p w14:paraId="087F8241" w14:textId="17889121" w:rsidR="00417337" w:rsidRPr="003F7F61" w:rsidRDefault="009E1A78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5,6</w:t>
            </w:r>
          </w:p>
        </w:tc>
        <w:tc>
          <w:tcPr>
            <w:tcW w:w="1134" w:type="dxa"/>
            <w:vAlign w:val="center"/>
          </w:tcPr>
          <w:p w14:paraId="1EB4AED6" w14:textId="026681A0" w:rsidR="00417337" w:rsidRPr="003F7F61" w:rsidRDefault="009E1A78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5,6</w:t>
            </w:r>
          </w:p>
        </w:tc>
        <w:tc>
          <w:tcPr>
            <w:tcW w:w="790" w:type="dxa"/>
            <w:vAlign w:val="center"/>
          </w:tcPr>
          <w:p w14:paraId="14A41C90" w14:textId="77777777" w:rsidR="00417337" w:rsidRPr="003F7F61" w:rsidRDefault="0041733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09ACBC3C" w14:textId="77777777" w:rsidR="00417337" w:rsidRPr="00D21D78" w:rsidRDefault="00417337" w:rsidP="00153DCE">
      <w:pPr>
        <w:pStyle w:val="ad"/>
        <w:shd w:val="clear" w:color="auto" w:fill="FFFFFF"/>
        <w:tabs>
          <w:tab w:val="left" w:pos="709"/>
        </w:tabs>
        <w:ind w:left="0" w:firstLine="709"/>
        <w:rPr>
          <w:sz w:val="16"/>
          <w:szCs w:val="16"/>
          <w:lang w:val="uk-UA"/>
        </w:rPr>
      </w:pPr>
    </w:p>
    <w:p w14:paraId="0A85CBBC" w14:textId="26949C60" w:rsidR="00417337" w:rsidRPr="00F00818" w:rsidRDefault="00F00818" w:rsidP="0058037C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F00818">
        <w:rPr>
          <w:color w:val="000000" w:themeColor="text1"/>
          <w:lang w:val="uk-UA"/>
        </w:rPr>
        <w:t xml:space="preserve">на посаду </w:t>
      </w:r>
      <w:r w:rsidRPr="00F00818">
        <w:rPr>
          <w:color w:val="000000" w:themeColor="text1"/>
          <w:lang w:val="uk-UA" w:bidi="en-US"/>
        </w:rPr>
        <w:t>контролера І категорії 1 відділення (</w:t>
      </w:r>
      <w:r w:rsidRPr="00F00818">
        <w:rPr>
          <w:lang w:val="uk-UA" w:bidi="en-US"/>
        </w:rPr>
        <w:t>м. Хмельницький) 1</w:t>
      </w:r>
      <w:r>
        <w:rPr>
          <w:lang w:val="uk-UA" w:bidi="en-US"/>
        </w:rPr>
        <w:t> </w:t>
      </w:r>
      <w:r w:rsidRPr="00F00818">
        <w:rPr>
          <w:lang w:val="uk-UA" w:bidi="en-US"/>
        </w:rPr>
        <w:t>взводу охорони (м. Хмельницький) підрозділу охорони (м. Хмельницький)</w:t>
      </w:r>
      <w:r w:rsidRPr="00F00818">
        <w:rPr>
          <w:color w:val="000000" w:themeColor="text1"/>
          <w:lang w:val="uk-UA" w:bidi="en-US"/>
        </w:rPr>
        <w:t xml:space="preserve"> </w:t>
      </w:r>
      <w:r w:rsidR="00153DCE" w:rsidRPr="00F00818">
        <w:rPr>
          <w:lang w:val="uk-UA"/>
        </w:rPr>
        <w:t>ТУ Служби:</w:t>
      </w:r>
    </w:p>
    <w:p w14:paraId="4FE23A3B" w14:textId="77777777" w:rsidR="00153DCE" w:rsidRPr="00153DCE" w:rsidRDefault="00153DCE" w:rsidP="00153DCE">
      <w:pPr>
        <w:pStyle w:val="ad"/>
        <w:shd w:val="clear" w:color="auto" w:fill="FFFFFF"/>
        <w:tabs>
          <w:tab w:val="left" w:pos="709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15" w:type="dxa"/>
        <w:tblLayout w:type="fixed"/>
        <w:tblLook w:val="04A0" w:firstRow="1" w:lastRow="0" w:firstColumn="1" w:lastColumn="0" w:noHBand="0" w:noVBand="1"/>
      </w:tblPr>
      <w:tblGrid>
        <w:gridCol w:w="860"/>
        <w:gridCol w:w="3813"/>
        <w:gridCol w:w="1701"/>
        <w:gridCol w:w="1418"/>
        <w:gridCol w:w="1134"/>
        <w:gridCol w:w="789"/>
      </w:tblGrid>
      <w:tr w:rsidR="00153DCE" w:rsidRPr="00417337" w14:paraId="5B20ACA9" w14:textId="77777777" w:rsidTr="008D2A86">
        <w:tc>
          <w:tcPr>
            <w:tcW w:w="860" w:type="dxa"/>
            <w:vAlign w:val="center"/>
          </w:tcPr>
          <w:p w14:paraId="20BFD5DD" w14:textId="77777777" w:rsidR="00153DCE" w:rsidRPr="003F7F61" w:rsidRDefault="00153DCE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Поряд</w:t>
            </w:r>
          </w:p>
          <w:p w14:paraId="7A7C462A" w14:textId="77777777" w:rsidR="00153DCE" w:rsidRPr="003F7F61" w:rsidRDefault="00153DCE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3F7F61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3F7F61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813" w:type="dxa"/>
            <w:vAlign w:val="center"/>
          </w:tcPr>
          <w:p w14:paraId="0C9CB305" w14:textId="77777777" w:rsidR="00153DCE" w:rsidRPr="003F7F61" w:rsidRDefault="00153DCE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</w:tcPr>
          <w:p w14:paraId="728C80BC" w14:textId="77777777" w:rsidR="00153DCE" w:rsidRPr="003F7F61" w:rsidRDefault="00153DCE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8" w:type="dxa"/>
          </w:tcPr>
          <w:p w14:paraId="133395CD" w14:textId="77777777" w:rsidR="00153DCE" w:rsidRPr="003F7F61" w:rsidRDefault="00153DCE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3D06835C" w14:textId="77777777" w:rsidR="00153DCE" w:rsidRPr="003F7F61" w:rsidRDefault="00153DCE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89" w:type="dxa"/>
            <w:vAlign w:val="center"/>
          </w:tcPr>
          <w:p w14:paraId="3DEA2881" w14:textId="77777777" w:rsidR="00153DCE" w:rsidRPr="003F7F61" w:rsidRDefault="00153DCE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153DCE" w:rsidRPr="00E12107" w14:paraId="3E129C5E" w14:textId="77777777" w:rsidTr="008D2A86">
        <w:tc>
          <w:tcPr>
            <w:tcW w:w="860" w:type="dxa"/>
            <w:vAlign w:val="center"/>
          </w:tcPr>
          <w:p w14:paraId="0F8CBA65" w14:textId="77777777" w:rsidR="00153DCE" w:rsidRPr="003F7F61" w:rsidRDefault="00153DCE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813" w:type="dxa"/>
            <w:vAlign w:val="center"/>
          </w:tcPr>
          <w:p w14:paraId="24D776DB" w14:textId="1F35BECD" w:rsidR="00153DCE" w:rsidRPr="003F7F61" w:rsidRDefault="00F00818" w:rsidP="00153DCE">
            <w:pPr>
              <w:ind w:left="-128" w:right="-111"/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shd w:val="clear" w:color="auto" w:fill="FFFFFF"/>
                <w:lang w:val="uk-UA"/>
              </w:rPr>
              <w:t>ГЛАДІЙ</w:t>
            </w:r>
            <w:r w:rsidRPr="003F7F61">
              <w:rPr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3F7F61">
              <w:rPr>
                <w:sz w:val="26"/>
                <w:szCs w:val="26"/>
                <w:shd w:val="clear" w:color="auto" w:fill="FFFFFF"/>
                <w:lang w:val="uk-UA"/>
              </w:rPr>
              <w:t>Володимир Сергійович</w:t>
            </w:r>
          </w:p>
        </w:tc>
        <w:tc>
          <w:tcPr>
            <w:tcW w:w="1701" w:type="dxa"/>
            <w:vAlign w:val="center"/>
          </w:tcPr>
          <w:p w14:paraId="78F771F1" w14:textId="77777777" w:rsidR="00153DCE" w:rsidRPr="003F7F61" w:rsidRDefault="00153DCE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14:paraId="47DB2835" w14:textId="2870F331" w:rsidR="00153DCE" w:rsidRPr="003F7F61" w:rsidRDefault="00F00818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9,3</w:t>
            </w:r>
          </w:p>
        </w:tc>
        <w:tc>
          <w:tcPr>
            <w:tcW w:w="1134" w:type="dxa"/>
            <w:vAlign w:val="center"/>
          </w:tcPr>
          <w:p w14:paraId="3DA24442" w14:textId="0A27C6F4" w:rsidR="00153DCE" w:rsidRPr="003F7F61" w:rsidRDefault="00F00818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9,3</w:t>
            </w:r>
          </w:p>
        </w:tc>
        <w:tc>
          <w:tcPr>
            <w:tcW w:w="789" w:type="dxa"/>
            <w:vAlign w:val="center"/>
          </w:tcPr>
          <w:p w14:paraId="15216B00" w14:textId="77777777" w:rsidR="00153DCE" w:rsidRPr="003F7F61" w:rsidRDefault="00153DCE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F7F6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6B0918C4" w14:textId="77777777" w:rsidR="00153DCE" w:rsidRPr="00D21D78" w:rsidRDefault="00153DCE" w:rsidP="00153DCE">
      <w:pPr>
        <w:pStyle w:val="ad"/>
        <w:shd w:val="clear" w:color="auto" w:fill="FFFFFF"/>
        <w:tabs>
          <w:tab w:val="left" w:pos="1134"/>
        </w:tabs>
        <w:ind w:left="1069"/>
        <w:rPr>
          <w:sz w:val="16"/>
          <w:szCs w:val="16"/>
          <w:lang w:val="uk-UA"/>
        </w:rPr>
      </w:pPr>
    </w:p>
    <w:p w14:paraId="5CC322AC" w14:textId="6138D614" w:rsidR="0058037C" w:rsidRPr="008D2A86" w:rsidRDefault="008D2A86" w:rsidP="0058037C">
      <w:pPr>
        <w:pStyle w:val="ad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contextualSpacing/>
        <w:jc w:val="both"/>
        <w:rPr>
          <w:lang w:val="uk-UA" w:bidi="en-US"/>
        </w:rPr>
      </w:pPr>
      <w:r w:rsidRPr="008D2A86">
        <w:rPr>
          <w:color w:val="000000" w:themeColor="text1"/>
          <w:lang w:val="uk-UA"/>
        </w:rPr>
        <w:t xml:space="preserve">на посаду </w:t>
      </w:r>
      <w:r w:rsidRPr="008D2A86">
        <w:rPr>
          <w:color w:val="000000" w:themeColor="text1"/>
          <w:lang w:val="uk-UA" w:bidi="en-US"/>
        </w:rPr>
        <w:t>контролера І категорії 2 відділення (</w:t>
      </w:r>
      <w:r w:rsidRPr="008D2A86">
        <w:rPr>
          <w:lang w:val="uk-UA" w:bidi="en-US"/>
        </w:rPr>
        <w:t>м. Хмельницький) 2 взводу охорони (м. Хмельницький) підрозділу охорони (м. Хмельницький)</w:t>
      </w:r>
      <w:r w:rsidRPr="008D2A86">
        <w:rPr>
          <w:color w:val="000000" w:themeColor="text1"/>
          <w:lang w:val="uk-UA" w:bidi="en-US"/>
        </w:rPr>
        <w:t xml:space="preserve"> </w:t>
      </w:r>
      <w:r w:rsidR="0058037C" w:rsidRPr="008D2A86">
        <w:rPr>
          <w:lang w:val="uk-UA"/>
        </w:rPr>
        <w:t>ТУ Служби:</w:t>
      </w:r>
    </w:p>
    <w:p w14:paraId="2E4695B0" w14:textId="77777777" w:rsidR="0018206D" w:rsidRPr="0018206D" w:rsidRDefault="0018206D" w:rsidP="0018206D">
      <w:pPr>
        <w:pStyle w:val="ad"/>
        <w:tabs>
          <w:tab w:val="left" w:pos="709"/>
          <w:tab w:val="left" w:pos="851"/>
          <w:tab w:val="left" w:pos="1134"/>
        </w:tabs>
        <w:ind w:left="709"/>
        <w:contextualSpacing/>
        <w:jc w:val="both"/>
        <w:rPr>
          <w:sz w:val="6"/>
          <w:szCs w:val="6"/>
          <w:lang w:val="uk-UA" w:bidi="en-US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813"/>
        <w:gridCol w:w="1701"/>
        <w:gridCol w:w="1418"/>
        <w:gridCol w:w="1134"/>
        <w:gridCol w:w="850"/>
      </w:tblGrid>
      <w:tr w:rsidR="0058037C" w:rsidRPr="00417337" w14:paraId="2DD02206" w14:textId="77777777" w:rsidTr="00B2439E">
        <w:tc>
          <w:tcPr>
            <w:tcW w:w="860" w:type="dxa"/>
            <w:vAlign w:val="center"/>
          </w:tcPr>
          <w:p w14:paraId="745FCC67" w14:textId="77777777" w:rsidR="0058037C" w:rsidRPr="008D2A86" w:rsidRDefault="0058037C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8D2A86">
              <w:rPr>
                <w:sz w:val="26"/>
                <w:szCs w:val="26"/>
                <w:lang w:val="uk-UA" w:eastAsia="uk-UA"/>
              </w:rPr>
              <w:t>Поряд</w:t>
            </w:r>
          </w:p>
          <w:p w14:paraId="1A317C90" w14:textId="77777777" w:rsidR="0058037C" w:rsidRPr="008D2A86" w:rsidRDefault="0058037C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8D2A86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8D2A86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813" w:type="dxa"/>
            <w:vAlign w:val="center"/>
          </w:tcPr>
          <w:p w14:paraId="77845E93" w14:textId="77777777" w:rsidR="0058037C" w:rsidRPr="008D2A86" w:rsidRDefault="0058037C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8D2A86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</w:tcPr>
          <w:p w14:paraId="2C2D2B6F" w14:textId="77777777" w:rsidR="0058037C" w:rsidRPr="008D2A86" w:rsidRDefault="0058037C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8D2A86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8" w:type="dxa"/>
          </w:tcPr>
          <w:p w14:paraId="5BE808E1" w14:textId="77777777" w:rsidR="0058037C" w:rsidRPr="008D2A86" w:rsidRDefault="0058037C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8D2A86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6FA98B7C" w14:textId="77777777" w:rsidR="0058037C" w:rsidRPr="008D2A86" w:rsidRDefault="0058037C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8D2A86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850" w:type="dxa"/>
            <w:vAlign w:val="center"/>
          </w:tcPr>
          <w:p w14:paraId="5658F587" w14:textId="77777777" w:rsidR="0058037C" w:rsidRPr="008D2A86" w:rsidRDefault="0058037C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8D2A86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58037C" w:rsidRPr="00E12107" w14:paraId="7C46C4E4" w14:textId="77777777" w:rsidTr="00B2439E">
        <w:tc>
          <w:tcPr>
            <w:tcW w:w="860" w:type="dxa"/>
            <w:vAlign w:val="center"/>
          </w:tcPr>
          <w:p w14:paraId="24B5FBD3" w14:textId="77777777" w:rsidR="0058037C" w:rsidRPr="008D2A86" w:rsidRDefault="0058037C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8D2A86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813" w:type="dxa"/>
            <w:vAlign w:val="center"/>
          </w:tcPr>
          <w:p w14:paraId="748A979B" w14:textId="0CDE00A9" w:rsidR="0058037C" w:rsidRPr="008D2A86" w:rsidRDefault="008D2A86" w:rsidP="009E18DD">
            <w:pPr>
              <w:ind w:left="-128" w:right="-111"/>
              <w:jc w:val="center"/>
              <w:rPr>
                <w:sz w:val="26"/>
                <w:szCs w:val="26"/>
                <w:lang w:val="uk-UA" w:eastAsia="uk-UA"/>
              </w:rPr>
            </w:pPr>
            <w:r w:rsidRPr="008D2A86">
              <w:rPr>
                <w:sz w:val="26"/>
                <w:szCs w:val="26"/>
                <w:shd w:val="clear" w:color="auto" w:fill="FFFFFF"/>
              </w:rPr>
              <w:t>ГАРБУЗ Владислав Русланович</w:t>
            </w:r>
          </w:p>
        </w:tc>
        <w:tc>
          <w:tcPr>
            <w:tcW w:w="1701" w:type="dxa"/>
            <w:vAlign w:val="center"/>
          </w:tcPr>
          <w:p w14:paraId="03E6F9DE" w14:textId="77777777" w:rsidR="0058037C" w:rsidRPr="008D2A86" w:rsidRDefault="0058037C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8D2A86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14:paraId="4F0C6422" w14:textId="2DA55098" w:rsidR="0058037C" w:rsidRPr="008D2A86" w:rsidRDefault="008B1F41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7,3</w:t>
            </w:r>
          </w:p>
        </w:tc>
        <w:tc>
          <w:tcPr>
            <w:tcW w:w="1134" w:type="dxa"/>
            <w:vAlign w:val="center"/>
          </w:tcPr>
          <w:p w14:paraId="296A45D1" w14:textId="166A633D" w:rsidR="0058037C" w:rsidRPr="008D2A86" w:rsidRDefault="008B1F41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7,3</w:t>
            </w:r>
          </w:p>
        </w:tc>
        <w:tc>
          <w:tcPr>
            <w:tcW w:w="850" w:type="dxa"/>
            <w:vAlign w:val="center"/>
          </w:tcPr>
          <w:p w14:paraId="6D05381E" w14:textId="77777777" w:rsidR="0058037C" w:rsidRPr="008D2A86" w:rsidRDefault="0058037C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8D2A86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6C916D65" w14:textId="77777777" w:rsidR="005675A5" w:rsidRPr="00D21D78" w:rsidRDefault="005675A5" w:rsidP="005675A5">
      <w:pPr>
        <w:pStyle w:val="ad"/>
        <w:shd w:val="clear" w:color="auto" w:fill="FFFFFF"/>
        <w:tabs>
          <w:tab w:val="left" w:pos="709"/>
          <w:tab w:val="left" w:pos="1134"/>
        </w:tabs>
        <w:ind w:left="709"/>
        <w:jc w:val="both"/>
        <w:rPr>
          <w:sz w:val="16"/>
          <w:szCs w:val="16"/>
          <w:lang w:val="uk-UA"/>
        </w:rPr>
      </w:pPr>
    </w:p>
    <w:p w14:paraId="51BA9C64" w14:textId="0FFAB808" w:rsidR="00153DCE" w:rsidRPr="00A90805" w:rsidRDefault="00A90805" w:rsidP="000A19DC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A90805">
        <w:rPr>
          <w:color w:val="000000" w:themeColor="text1"/>
          <w:lang w:val="uk-UA"/>
        </w:rPr>
        <w:t xml:space="preserve">на посаду </w:t>
      </w:r>
      <w:r w:rsidRPr="00A90805">
        <w:rPr>
          <w:color w:val="000000" w:themeColor="text1"/>
          <w:lang w:val="uk-UA" w:bidi="en-US"/>
        </w:rPr>
        <w:t>контролера ІІ категорії 2 відділення (</w:t>
      </w:r>
      <w:r w:rsidRPr="00A90805">
        <w:rPr>
          <w:lang w:val="uk-UA" w:bidi="en-US"/>
        </w:rPr>
        <w:t>м. Волочиськ) 3 взводу охорони (м. Старокостянтинів) підрозділу охорони (м. Хмельницький)</w:t>
      </w:r>
      <w:r w:rsidRPr="00A90805">
        <w:rPr>
          <w:color w:val="000000" w:themeColor="text1"/>
          <w:lang w:val="uk-UA" w:bidi="en-US"/>
        </w:rPr>
        <w:t xml:space="preserve"> </w:t>
      </w:r>
      <w:r w:rsidR="0018206D" w:rsidRPr="00A90805">
        <w:rPr>
          <w:lang w:val="uk-UA"/>
        </w:rPr>
        <w:t>ТУ Служби</w:t>
      </w:r>
      <w:r w:rsidR="000A19DC" w:rsidRPr="00A90805">
        <w:rPr>
          <w:lang w:val="uk-UA"/>
        </w:rPr>
        <w:t>:</w:t>
      </w:r>
    </w:p>
    <w:p w14:paraId="1877A715" w14:textId="77777777" w:rsidR="00867DBF" w:rsidRPr="00867DBF" w:rsidRDefault="00867DBF" w:rsidP="00867DBF">
      <w:pPr>
        <w:pStyle w:val="ad"/>
        <w:shd w:val="clear" w:color="auto" w:fill="FFFFFF"/>
        <w:tabs>
          <w:tab w:val="left" w:pos="709"/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813"/>
        <w:gridCol w:w="1701"/>
        <w:gridCol w:w="1418"/>
        <w:gridCol w:w="1134"/>
        <w:gridCol w:w="850"/>
      </w:tblGrid>
      <w:tr w:rsidR="000A19DC" w:rsidRPr="00417337" w14:paraId="3E9A14D5" w14:textId="77777777" w:rsidTr="00145526">
        <w:tc>
          <w:tcPr>
            <w:tcW w:w="860" w:type="dxa"/>
            <w:vAlign w:val="center"/>
          </w:tcPr>
          <w:p w14:paraId="56FB2AE7" w14:textId="77777777" w:rsidR="000A19DC" w:rsidRPr="00145526" w:rsidRDefault="000A19DC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145526">
              <w:rPr>
                <w:sz w:val="26"/>
                <w:szCs w:val="26"/>
                <w:lang w:val="uk-UA" w:eastAsia="uk-UA"/>
              </w:rPr>
              <w:t>Поряд</w:t>
            </w:r>
          </w:p>
          <w:p w14:paraId="7CA9D1A8" w14:textId="77777777" w:rsidR="000A19DC" w:rsidRPr="00145526" w:rsidRDefault="000A19DC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145526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145526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813" w:type="dxa"/>
            <w:vAlign w:val="center"/>
          </w:tcPr>
          <w:p w14:paraId="19DD0FE5" w14:textId="77777777" w:rsidR="000A19DC" w:rsidRPr="00145526" w:rsidRDefault="000A19DC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145526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</w:tcPr>
          <w:p w14:paraId="50B79364" w14:textId="77777777" w:rsidR="000A19DC" w:rsidRPr="00145526" w:rsidRDefault="000A19DC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145526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8" w:type="dxa"/>
          </w:tcPr>
          <w:p w14:paraId="2D9E3CF2" w14:textId="77777777" w:rsidR="000A19DC" w:rsidRPr="00145526" w:rsidRDefault="000A19DC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145526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2A94CCAF" w14:textId="77777777" w:rsidR="000A19DC" w:rsidRPr="00145526" w:rsidRDefault="000A19DC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145526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850" w:type="dxa"/>
            <w:vAlign w:val="center"/>
          </w:tcPr>
          <w:p w14:paraId="297D14F7" w14:textId="77777777" w:rsidR="000A19DC" w:rsidRPr="00145526" w:rsidRDefault="000A19DC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145526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0A19DC" w:rsidRPr="00E12107" w14:paraId="12A0265B" w14:textId="77777777" w:rsidTr="00145526">
        <w:tc>
          <w:tcPr>
            <w:tcW w:w="860" w:type="dxa"/>
            <w:vAlign w:val="center"/>
          </w:tcPr>
          <w:p w14:paraId="381E05B2" w14:textId="77777777" w:rsidR="000A19DC" w:rsidRPr="00145526" w:rsidRDefault="000A19DC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145526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813" w:type="dxa"/>
            <w:vAlign w:val="center"/>
          </w:tcPr>
          <w:p w14:paraId="4C12B0FB" w14:textId="5E9AEA09" w:rsidR="000A19DC" w:rsidRPr="00EF3CAE" w:rsidRDefault="00145526" w:rsidP="009E18DD">
            <w:pPr>
              <w:ind w:left="-128" w:right="-111"/>
              <w:jc w:val="center"/>
              <w:rPr>
                <w:sz w:val="26"/>
                <w:szCs w:val="26"/>
                <w:lang w:val="uk-UA" w:eastAsia="uk-UA"/>
              </w:rPr>
            </w:pPr>
            <w:r w:rsidRPr="00EF3CAE">
              <w:rPr>
                <w:sz w:val="26"/>
                <w:szCs w:val="26"/>
                <w:shd w:val="clear" w:color="auto" w:fill="FFFFFF"/>
                <w:lang w:val="uk-UA"/>
              </w:rPr>
              <w:t>БАБАЖАНОВ Богдан В’ячеславович</w:t>
            </w:r>
          </w:p>
        </w:tc>
        <w:tc>
          <w:tcPr>
            <w:tcW w:w="1701" w:type="dxa"/>
            <w:vAlign w:val="center"/>
          </w:tcPr>
          <w:p w14:paraId="041C7051" w14:textId="77777777" w:rsidR="000A19DC" w:rsidRPr="00145526" w:rsidRDefault="000A19DC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145526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14:paraId="520D92D0" w14:textId="22101909" w:rsidR="000A19DC" w:rsidRPr="00145526" w:rsidRDefault="00FA3655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7,1</w:t>
            </w:r>
          </w:p>
        </w:tc>
        <w:tc>
          <w:tcPr>
            <w:tcW w:w="1134" w:type="dxa"/>
            <w:vAlign w:val="center"/>
          </w:tcPr>
          <w:p w14:paraId="6DC62906" w14:textId="08F1F0A6" w:rsidR="000A19DC" w:rsidRPr="00145526" w:rsidRDefault="00FA3655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7,1</w:t>
            </w:r>
          </w:p>
        </w:tc>
        <w:tc>
          <w:tcPr>
            <w:tcW w:w="850" w:type="dxa"/>
            <w:vAlign w:val="center"/>
          </w:tcPr>
          <w:p w14:paraId="6620C7DC" w14:textId="77777777" w:rsidR="000A19DC" w:rsidRPr="00145526" w:rsidRDefault="000A19DC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145526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5BDCFEB9" w14:textId="77777777" w:rsidR="0018206D" w:rsidRPr="00D21D78" w:rsidRDefault="0018206D" w:rsidP="0018206D">
      <w:pPr>
        <w:pStyle w:val="ad"/>
        <w:shd w:val="clear" w:color="auto" w:fill="FFFFFF"/>
        <w:tabs>
          <w:tab w:val="left" w:pos="1134"/>
        </w:tabs>
        <w:ind w:left="1069"/>
        <w:rPr>
          <w:sz w:val="16"/>
          <w:szCs w:val="16"/>
          <w:lang w:val="uk-UA"/>
        </w:rPr>
      </w:pPr>
    </w:p>
    <w:p w14:paraId="1D275DF1" w14:textId="2877A13C" w:rsidR="00867DBF" w:rsidRPr="00EF3CAE" w:rsidRDefault="00EF3CAE" w:rsidP="00867DBF">
      <w:pPr>
        <w:pStyle w:val="ad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EF3CAE">
        <w:rPr>
          <w:color w:val="000000" w:themeColor="text1"/>
          <w:lang w:val="uk-UA"/>
        </w:rPr>
        <w:t xml:space="preserve">на посаду </w:t>
      </w:r>
      <w:r w:rsidRPr="00EF3CAE">
        <w:rPr>
          <w:color w:val="000000" w:themeColor="text1"/>
          <w:lang w:val="uk-UA" w:bidi="en-US"/>
        </w:rPr>
        <w:t>контролера ІІ категорії 3 відділення (</w:t>
      </w:r>
      <w:r w:rsidRPr="00EF3CAE">
        <w:rPr>
          <w:lang w:val="uk-UA" w:bidi="en-US"/>
        </w:rPr>
        <w:t>м. Волочиськ) 3 взводу охорони (м. Старокостянтинів) підрозділу охорони (м. Хмельницький)</w:t>
      </w:r>
      <w:r w:rsidRPr="00EF3CAE">
        <w:rPr>
          <w:color w:val="000000" w:themeColor="text1"/>
          <w:lang w:val="uk-UA" w:bidi="en-US"/>
        </w:rPr>
        <w:t xml:space="preserve"> </w:t>
      </w:r>
      <w:r w:rsidR="00867DBF" w:rsidRPr="00EF3CAE">
        <w:rPr>
          <w:color w:val="000000" w:themeColor="text1"/>
          <w:lang w:val="uk-UA"/>
        </w:rPr>
        <w:t>ТУ Служби:</w:t>
      </w:r>
    </w:p>
    <w:p w14:paraId="50C5B068" w14:textId="77777777" w:rsidR="00867DBF" w:rsidRPr="00867DBF" w:rsidRDefault="00867DBF" w:rsidP="00867DBF">
      <w:pPr>
        <w:pStyle w:val="ad"/>
        <w:tabs>
          <w:tab w:val="left" w:pos="851"/>
          <w:tab w:val="left" w:pos="1134"/>
        </w:tabs>
        <w:ind w:left="709"/>
        <w:contextualSpacing/>
        <w:jc w:val="both"/>
        <w:rPr>
          <w:color w:val="000000" w:themeColor="text1"/>
          <w:sz w:val="6"/>
          <w:szCs w:val="6"/>
          <w:lang w:val="uk-UA" w:bidi="en-US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813"/>
        <w:gridCol w:w="1701"/>
        <w:gridCol w:w="1418"/>
        <w:gridCol w:w="1134"/>
        <w:gridCol w:w="850"/>
      </w:tblGrid>
      <w:tr w:rsidR="00867DBF" w:rsidRPr="00417337" w14:paraId="6BB92E07" w14:textId="77777777" w:rsidTr="008D52B7">
        <w:tc>
          <w:tcPr>
            <w:tcW w:w="860" w:type="dxa"/>
            <w:vAlign w:val="center"/>
          </w:tcPr>
          <w:p w14:paraId="1FF2C57E" w14:textId="77777777" w:rsidR="00867DBF" w:rsidRPr="00EF3CAE" w:rsidRDefault="00867DBF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EF3CAE">
              <w:rPr>
                <w:sz w:val="26"/>
                <w:szCs w:val="26"/>
                <w:lang w:val="uk-UA" w:eastAsia="uk-UA"/>
              </w:rPr>
              <w:t>Поряд</w:t>
            </w:r>
          </w:p>
          <w:p w14:paraId="3F8F328A" w14:textId="77777777" w:rsidR="00867DBF" w:rsidRPr="00EF3CAE" w:rsidRDefault="00867DBF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EF3CAE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EF3CAE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813" w:type="dxa"/>
            <w:vAlign w:val="center"/>
          </w:tcPr>
          <w:p w14:paraId="7392A1B6" w14:textId="77777777" w:rsidR="00867DBF" w:rsidRPr="00EF3CAE" w:rsidRDefault="00867DBF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EF3CAE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</w:tcPr>
          <w:p w14:paraId="5B52AB31" w14:textId="77777777" w:rsidR="00867DBF" w:rsidRPr="00EF3CAE" w:rsidRDefault="00867DBF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EF3CAE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8" w:type="dxa"/>
          </w:tcPr>
          <w:p w14:paraId="0D7E5C2F" w14:textId="77777777" w:rsidR="00867DBF" w:rsidRPr="00EF3CAE" w:rsidRDefault="00867DBF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EF3CAE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43A32155" w14:textId="77777777" w:rsidR="00867DBF" w:rsidRPr="00EF3CAE" w:rsidRDefault="00867DBF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EF3CAE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850" w:type="dxa"/>
            <w:vAlign w:val="center"/>
          </w:tcPr>
          <w:p w14:paraId="6442A4CD" w14:textId="77777777" w:rsidR="00867DBF" w:rsidRPr="00EF3CAE" w:rsidRDefault="00867DBF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EF3CAE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867DBF" w:rsidRPr="00E12107" w14:paraId="30149212" w14:textId="77777777" w:rsidTr="008D52B7">
        <w:tc>
          <w:tcPr>
            <w:tcW w:w="860" w:type="dxa"/>
            <w:vAlign w:val="center"/>
          </w:tcPr>
          <w:p w14:paraId="3A27AF6A" w14:textId="77777777" w:rsidR="00867DBF" w:rsidRPr="00EF3CAE" w:rsidRDefault="00867DBF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EF3CAE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813" w:type="dxa"/>
            <w:vAlign w:val="center"/>
          </w:tcPr>
          <w:p w14:paraId="3E609FEB" w14:textId="44B2F6A7" w:rsidR="00867DBF" w:rsidRPr="00EF3CAE" w:rsidRDefault="00EF3CAE" w:rsidP="009E18DD">
            <w:pPr>
              <w:ind w:left="-128" w:right="-111"/>
              <w:jc w:val="center"/>
              <w:rPr>
                <w:sz w:val="26"/>
                <w:szCs w:val="26"/>
                <w:lang w:val="uk-UA" w:eastAsia="uk-UA"/>
              </w:rPr>
            </w:pPr>
            <w:r w:rsidRPr="00EF3CAE">
              <w:rPr>
                <w:sz w:val="26"/>
                <w:szCs w:val="26"/>
                <w:shd w:val="clear" w:color="auto" w:fill="FFFFFF"/>
                <w:lang w:val="uk-UA"/>
              </w:rPr>
              <w:t>МОСКАЛЮК Андрій Леонідович</w:t>
            </w:r>
          </w:p>
        </w:tc>
        <w:tc>
          <w:tcPr>
            <w:tcW w:w="1701" w:type="dxa"/>
            <w:vAlign w:val="center"/>
          </w:tcPr>
          <w:p w14:paraId="1BE3D6E9" w14:textId="77777777" w:rsidR="00867DBF" w:rsidRPr="00EF3CAE" w:rsidRDefault="00867DBF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EF3CAE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14:paraId="0EB868A3" w14:textId="33B64F88" w:rsidR="00867DBF" w:rsidRPr="00EF3CAE" w:rsidRDefault="008D52B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5,9</w:t>
            </w:r>
          </w:p>
        </w:tc>
        <w:tc>
          <w:tcPr>
            <w:tcW w:w="1134" w:type="dxa"/>
            <w:vAlign w:val="center"/>
          </w:tcPr>
          <w:p w14:paraId="5392ED56" w14:textId="4E965E5E" w:rsidR="00867DBF" w:rsidRPr="00EF3CAE" w:rsidRDefault="008D52B7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5,9</w:t>
            </w:r>
          </w:p>
        </w:tc>
        <w:tc>
          <w:tcPr>
            <w:tcW w:w="850" w:type="dxa"/>
            <w:vAlign w:val="center"/>
          </w:tcPr>
          <w:p w14:paraId="46A7D7F4" w14:textId="77777777" w:rsidR="00867DBF" w:rsidRPr="00EF3CAE" w:rsidRDefault="00867DBF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EF3CAE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157CE0E2" w14:textId="4F8F686F" w:rsidR="00867DBF" w:rsidRPr="00D21D78" w:rsidRDefault="00867DBF" w:rsidP="00867DBF">
      <w:pPr>
        <w:pStyle w:val="ad"/>
        <w:tabs>
          <w:tab w:val="left" w:pos="851"/>
          <w:tab w:val="left" w:pos="993"/>
          <w:tab w:val="left" w:pos="1276"/>
        </w:tabs>
        <w:ind w:left="1069"/>
        <w:contextualSpacing/>
        <w:jc w:val="both"/>
        <w:rPr>
          <w:color w:val="000000" w:themeColor="text1"/>
          <w:sz w:val="16"/>
          <w:szCs w:val="16"/>
          <w:lang w:val="uk-UA" w:bidi="en-US"/>
        </w:rPr>
      </w:pPr>
    </w:p>
    <w:p w14:paraId="746DCC25" w14:textId="61F2D026" w:rsidR="0018206D" w:rsidRPr="004F1AB7" w:rsidRDefault="004F1AB7" w:rsidP="00B23170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4F1AB7">
        <w:rPr>
          <w:color w:val="000000" w:themeColor="text1"/>
          <w:lang w:val="uk-UA"/>
        </w:rPr>
        <w:t xml:space="preserve">на посаду </w:t>
      </w:r>
      <w:r w:rsidRPr="004F1AB7">
        <w:rPr>
          <w:color w:val="000000" w:themeColor="text1"/>
          <w:lang w:val="uk-UA" w:bidi="en-US"/>
        </w:rPr>
        <w:t>контролера ІІ категорії 2 відділення (</w:t>
      </w:r>
      <w:r w:rsidRPr="004F1AB7">
        <w:rPr>
          <w:lang w:val="uk-UA" w:bidi="en-US"/>
        </w:rPr>
        <w:t>м. Полонне) 4 взводу охорони (м. Шепетівка) підрозділу охорони (м. Хмельницький)</w:t>
      </w:r>
      <w:r w:rsidR="00B23170" w:rsidRPr="004F1AB7">
        <w:rPr>
          <w:lang w:val="uk-UA" w:bidi="en-US"/>
        </w:rPr>
        <w:t xml:space="preserve"> </w:t>
      </w:r>
      <w:r w:rsidR="00B23170" w:rsidRPr="004F1AB7">
        <w:rPr>
          <w:lang w:val="uk-UA"/>
        </w:rPr>
        <w:t>ТУ Служби:</w:t>
      </w:r>
    </w:p>
    <w:p w14:paraId="6D2D8851" w14:textId="77777777" w:rsidR="00B23170" w:rsidRPr="00B23170" w:rsidRDefault="00B23170" w:rsidP="00B23170">
      <w:pPr>
        <w:pStyle w:val="ad"/>
        <w:shd w:val="clear" w:color="auto" w:fill="FFFFFF"/>
        <w:tabs>
          <w:tab w:val="left" w:pos="709"/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16" w:type="dxa"/>
        <w:tblLayout w:type="fixed"/>
        <w:tblLook w:val="04A0" w:firstRow="1" w:lastRow="0" w:firstColumn="1" w:lastColumn="0" w:noHBand="0" w:noVBand="1"/>
      </w:tblPr>
      <w:tblGrid>
        <w:gridCol w:w="860"/>
        <w:gridCol w:w="3813"/>
        <w:gridCol w:w="1701"/>
        <w:gridCol w:w="1418"/>
        <w:gridCol w:w="1134"/>
        <w:gridCol w:w="790"/>
      </w:tblGrid>
      <w:tr w:rsidR="00B23170" w:rsidRPr="00417337" w14:paraId="11A2922E" w14:textId="77777777" w:rsidTr="004F1AB7">
        <w:tc>
          <w:tcPr>
            <w:tcW w:w="860" w:type="dxa"/>
            <w:vAlign w:val="center"/>
          </w:tcPr>
          <w:p w14:paraId="68B7457B" w14:textId="77777777" w:rsidR="00B23170" w:rsidRPr="004F1AB7" w:rsidRDefault="00B23170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4F1AB7">
              <w:rPr>
                <w:sz w:val="26"/>
                <w:szCs w:val="26"/>
                <w:lang w:val="uk-UA" w:eastAsia="uk-UA"/>
              </w:rPr>
              <w:t>Поряд</w:t>
            </w:r>
          </w:p>
          <w:p w14:paraId="59F17984" w14:textId="77777777" w:rsidR="00B23170" w:rsidRPr="004F1AB7" w:rsidRDefault="00B23170" w:rsidP="009E18D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4F1AB7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4F1AB7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813" w:type="dxa"/>
            <w:vAlign w:val="center"/>
          </w:tcPr>
          <w:p w14:paraId="1FCFA422" w14:textId="77777777" w:rsidR="00B23170" w:rsidRPr="004F1AB7" w:rsidRDefault="00B23170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F1AB7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</w:tcPr>
          <w:p w14:paraId="7BD86465" w14:textId="77777777" w:rsidR="00B23170" w:rsidRPr="004F1AB7" w:rsidRDefault="00B23170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F1AB7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8" w:type="dxa"/>
          </w:tcPr>
          <w:p w14:paraId="379071CD" w14:textId="77777777" w:rsidR="00B23170" w:rsidRPr="004F1AB7" w:rsidRDefault="00B23170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F1AB7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3B6A89BC" w14:textId="77777777" w:rsidR="00B23170" w:rsidRPr="004F1AB7" w:rsidRDefault="00B23170" w:rsidP="009E18D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4F1AB7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0132B6FC" w14:textId="77777777" w:rsidR="00B23170" w:rsidRPr="004F1AB7" w:rsidRDefault="00B23170" w:rsidP="009E18D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4F1AB7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B23170" w:rsidRPr="00E12107" w14:paraId="2CEAD0B1" w14:textId="77777777" w:rsidTr="004F1AB7">
        <w:tc>
          <w:tcPr>
            <w:tcW w:w="860" w:type="dxa"/>
            <w:vAlign w:val="center"/>
          </w:tcPr>
          <w:p w14:paraId="24CE9DC5" w14:textId="77777777" w:rsidR="00B23170" w:rsidRPr="004F1AB7" w:rsidRDefault="00B23170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F1AB7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813" w:type="dxa"/>
            <w:vAlign w:val="center"/>
          </w:tcPr>
          <w:p w14:paraId="531E2929" w14:textId="450D9330" w:rsidR="00B23170" w:rsidRPr="004F1AB7" w:rsidRDefault="004F1AB7" w:rsidP="009E18DD">
            <w:pPr>
              <w:ind w:left="-128" w:right="-111"/>
              <w:jc w:val="center"/>
              <w:rPr>
                <w:sz w:val="26"/>
                <w:szCs w:val="26"/>
                <w:lang w:val="uk-UA" w:eastAsia="uk-UA"/>
              </w:rPr>
            </w:pPr>
            <w:r w:rsidRPr="004F1AB7">
              <w:rPr>
                <w:sz w:val="26"/>
                <w:szCs w:val="26"/>
                <w:shd w:val="clear" w:color="auto" w:fill="FFFFFF"/>
              </w:rPr>
              <w:t xml:space="preserve">ЦАП Антон </w:t>
            </w:r>
            <w:r w:rsidRPr="004F1AB7">
              <w:rPr>
                <w:sz w:val="26"/>
                <w:szCs w:val="26"/>
                <w:shd w:val="clear" w:color="auto" w:fill="FFFFFF"/>
                <w:lang w:val="uk-UA"/>
              </w:rPr>
              <w:t>Володимирович</w:t>
            </w:r>
          </w:p>
        </w:tc>
        <w:tc>
          <w:tcPr>
            <w:tcW w:w="1701" w:type="dxa"/>
            <w:vAlign w:val="center"/>
          </w:tcPr>
          <w:p w14:paraId="471DE8CB" w14:textId="77777777" w:rsidR="00B23170" w:rsidRPr="004F1AB7" w:rsidRDefault="00B23170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F1AB7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14:paraId="61787C46" w14:textId="15AD3E8C" w:rsidR="00B23170" w:rsidRPr="004F1AB7" w:rsidRDefault="00D21D78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5,8</w:t>
            </w:r>
          </w:p>
        </w:tc>
        <w:tc>
          <w:tcPr>
            <w:tcW w:w="1134" w:type="dxa"/>
            <w:vAlign w:val="center"/>
          </w:tcPr>
          <w:p w14:paraId="66448309" w14:textId="6AB6D387" w:rsidR="00B23170" w:rsidRPr="004F1AB7" w:rsidRDefault="00D21D78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5,8</w:t>
            </w:r>
          </w:p>
        </w:tc>
        <w:tc>
          <w:tcPr>
            <w:tcW w:w="790" w:type="dxa"/>
            <w:vAlign w:val="center"/>
          </w:tcPr>
          <w:p w14:paraId="6D63E8E7" w14:textId="77777777" w:rsidR="00B23170" w:rsidRPr="004F1AB7" w:rsidRDefault="00B23170" w:rsidP="009E18D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F1AB7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14:paraId="552C4D18" w14:textId="08D1BE06" w:rsidR="000B2489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521893">
        <w:rPr>
          <w:b/>
          <w:szCs w:val="28"/>
          <w:lang w:val="uk-UA" w:eastAsia="uk-UA"/>
        </w:rPr>
        <w:t>СЛУХАЛИ:</w:t>
      </w:r>
      <w:r w:rsidRPr="00521893">
        <w:rPr>
          <w:szCs w:val="28"/>
          <w:lang w:val="uk-UA" w:eastAsia="uk-UA"/>
        </w:rPr>
        <w:t xml:space="preserve"> Голову Комісії </w:t>
      </w:r>
      <w:r w:rsidR="000B2489" w:rsidRPr="00521893">
        <w:rPr>
          <w:szCs w:val="28"/>
          <w:lang w:val="uk-UA" w:eastAsia="uk-UA"/>
        </w:rPr>
        <w:t>п</w:t>
      </w:r>
      <w:r w:rsidRPr="00521893">
        <w:rPr>
          <w:szCs w:val="28"/>
          <w:lang w:val="uk-UA" w:eastAsia="uk-UA"/>
        </w:rPr>
        <w:t>олковника Служби судової охорони</w:t>
      </w:r>
      <w:r w:rsidR="000B2489" w:rsidRPr="00521893">
        <w:rPr>
          <w:szCs w:val="28"/>
          <w:lang w:val="uk-UA" w:eastAsia="uk-UA"/>
        </w:rPr>
        <w:t xml:space="preserve"> </w:t>
      </w:r>
      <w:r w:rsidR="00B93A86" w:rsidRPr="00521893">
        <w:rPr>
          <w:szCs w:val="28"/>
          <w:lang w:val="uk-UA" w:eastAsia="uk-UA"/>
        </w:rPr>
        <w:t>Тимощука М.С</w:t>
      </w:r>
      <w:r w:rsidRPr="00521893">
        <w:rPr>
          <w:szCs w:val="28"/>
          <w:lang w:val="uk-UA" w:eastAsia="uk-UA"/>
        </w:rPr>
        <w:t>., який запропонував за результатами загального рейтингового</w:t>
      </w:r>
      <w:r w:rsidR="000B2489" w:rsidRPr="00521893">
        <w:rPr>
          <w:szCs w:val="28"/>
          <w:lang w:val="uk-UA" w:eastAsia="uk-UA"/>
        </w:rPr>
        <w:t xml:space="preserve"> </w:t>
      </w:r>
      <w:r w:rsidRPr="00521893">
        <w:rPr>
          <w:szCs w:val="28"/>
          <w:lang w:val="uk-UA" w:eastAsia="uk-UA"/>
        </w:rPr>
        <w:t xml:space="preserve">списку кандидатів на зайняття вакантних посад співробітників </w:t>
      </w:r>
      <w:r w:rsidR="000B2489" w:rsidRPr="00521893">
        <w:rPr>
          <w:szCs w:val="28"/>
          <w:lang w:val="uk-UA" w:eastAsia="uk-UA"/>
        </w:rPr>
        <w:t xml:space="preserve">ТУ </w:t>
      </w:r>
      <w:r w:rsidRPr="00521893">
        <w:rPr>
          <w:szCs w:val="28"/>
          <w:lang w:val="uk-UA" w:eastAsia="uk-UA"/>
        </w:rPr>
        <w:t>Служби визначити переможцями конкурсу наступних кандидатів:</w:t>
      </w:r>
    </w:p>
    <w:p w14:paraId="7173B109" w14:textId="77777777" w:rsidR="003A53B5" w:rsidRPr="00B04861" w:rsidRDefault="003A53B5" w:rsidP="000B2489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14:paraId="7EE728A5" w14:textId="1BE156AA" w:rsidR="00314C99" w:rsidRPr="00314C99" w:rsidRDefault="00450D0F" w:rsidP="00314C99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rPr>
          <w:color w:val="000000" w:themeColor="text1"/>
          <w:lang w:val="uk-UA" w:bidi="en-US"/>
        </w:rPr>
      </w:pPr>
      <w:r w:rsidRPr="00314C99">
        <w:rPr>
          <w:color w:val="000000" w:themeColor="text1"/>
          <w:lang w:val="uk-UA"/>
        </w:rPr>
        <w:t xml:space="preserve">на посаду </w:t>
      </w:r>
      <w:r w:rsidRPr="00314C99">
        <w:rPr>
          <w:color w:val="000000" w:themeColor="text1"/>
          <w:lang w:val="uk-UA" w:bidi="en-US"/>
        </w:rPr>
        <w:t xml:space="preserve">контролера І категорії (помічника оперативного чергового) </w:t>
      </w:r>
      <w:r w:rsidRPr="00314C99">
        <w:rPr>
          <w:lang w:val="uk-UA" w:bidi="en-US"/>
        </w:rPr>
        <w:t xml:space="preserve">відділу </w:t>
      </w:r>
      <w:proofErr w:type="spellStart"/>
      <w:r w:rsidRPr="00314C99">
        <w:rPr>
          <w:lang w:val="uk-UA" w:bidi="en-US"/>
        </w:rPr>
        <w:t>оперативно</w:t>
      </w:r>
      <w:proofErr w:type="spellEnd"/>
      <w:r w:rsidRPr="00314C99">
        <w:rPr>
          <w:lang w:val="uk-UA" w:bidi="en-US"/>
        </w:rPr>
        <w:t>-чергової служби</w:t>
      </w:r>
      <w:r w:rsidRPr="00314C99">
        <w:rPr>
          <w:color w:val="000000" w:themeColor="text1"/>
          <w:lang w:val="uk-UA" w:bidi="en-US"/>
        </w:rPr>
        <w:t xml:space="preserve"> </w:t>
      </w:r>
      <w:r w:rsidRPr="00314C99">
        <w:rPr>
          <w:shd w:val="clear" w:color="auto" w:fill="FFFFFF"/>
          <w:lang w:val="uk-UA"/>
        </w:rPr>
        <w:t>ТУ Служби</w:t>
      </w:r>
      <w:r w:rsidR="00B3714C">
        <w:rPr>
          <w:shd w:val="clear" w:color="auto" w:fill="FFFFFF"/>
          <w:lang w:val="uk-UA"/>
        </w:rPr>
        <w:t>:</w:t>
      </w:r>
    </w:p>
    <w:p w14:paraId="3C9F5771" w14:textId="654AC8D2" w:rsidR="00450D0F" w:rsidRDefault="00450D0F" w:rsidP="00314C99">
      <w:pPr>
        <w:pStyle w:val="ad"/>
        <w:tabs>
          <w:tab w:val="left" w:pos="1134"/>
        </w:tabs>
        <w:ind w:left="709"/>
        <w:contextualSpacing/>
        <w:rPr>
          <w:color w:val="000000" w:themeColor="text1"/>
          <w:lang w:val="uk-UA" w:bidi="en-US"/>
        </w:rPr>
      </w:pPr>
      <w:r w:rsidRPr="00314C99">
        <w:rPr>
          <w:shd w:val="clear" w:color="auto" w:fill="FFFFFF"/>
          <w:lang w:val="uk-UA"/>
        </w:rPr>
        <w:t>КРАВЕЦЬ Віктор Васильович</w:t>
      </w:r>
      <w:r w:rsidR="00B3714C">
        <w:rPr>
          <w:shd w:val="clear" w:color="auto" w:fill="FFFFFF"/>
          <w:lang w:val="uk-UA"/>
        </w:rPr>
        <w:t xml:space="preserve"> </w:t>
      </w:r>
      <w:r w:rsidR="00B3714C" w:rsidRPr="00314C99">
        <w:rPr>
          <w:color w:val="000000" w:themeColor="text1"/>
          <w:lang w:val="uk-UA" w:bidi="en-US"/>
        </w:rPr>
        <w:t>– 6,</w:t>
      </w:r>
      <w:r w:rsidR="00F97C46">
        <w:rPr>
          <w:color w:val="000000" w:themeColor="text1"/>
          <w:lang w:val="uk-UA" w:bidi="en-US"/>
        </w:rPr>
        <w:t>0</w:t>
      </w:r>
      <w:r w:rsidR="00B3714C" w:rsidRPr="00314C99">
        <w:rPr>
          <w:color w:val="000000" w:themeColor="text1"/>
          <w:lang w:val="uk-UA" w:bidi="en-US"/>
        </w:rPr>
        <w:t xml:space="preserve"> бал</w:t>
      </w:r>
      <w:r w:rsidR="00F97C46">
        <w:rPr>
          <w:color w:val="000000" w:themeColor="text1"/>
          <w:lang w:val="uk-UA" w:bidi="en-US"/>
        </w:rPr>
        <w:t>ів</w:t>
      </w:r>
      <w:r w:rsidRPr="00314C99">
        <w:rPr>
          <w:color w:val="000000" w:themeColor="text1"/>
          <w:lang w:val="uk-UA" w:bidi="en-US"/>
        </w:rPr>
        <w:t>;</w:t>
      </w:r>
    </w:p>
    <w:p w14:paraId="68C112CD" w14:textId="26AB92ED" w:rsidR="00314C99" w:rsidRPr="00314C99" w:rsidRDefault="00450D0F" w:rsidP="00314C99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color w:val="000000" w:themeColor="text1"/>
          <w:lang w:val="uk-UA"/>
        </w:rPr>
        <w:t xml:space="preserve">на посаду </w:t>
      </w:r>
      <w:r w:rsidRPr="00314C99">
        <w:rPr>
          <w:lang w:val="uk-UA" w:bidi="en-US"/>
        </w:rPr>
        <w:t>командира 3 взводу охорони (м. Старокостянтинів) підрозділу охорони (м. Хмельницький)</w:t>
      </w:r>
      <w:r w:rsidRPr="00314C99">
        <w:rPr>
          <w:color w:val="000000" w:themeColor="text1"/>
          <w:lang w:val="uk-UA" w:bidi="en-US"/>
        </w:rPr>
        <w:t xml:space="preserve"> </w:t>
      </w:r>
      <w:r w:rsidRPr="00314C99">
        <w:rPr>
          <w:shd w:val="clear" w:color="auto" w:fill="FFFFFF"/>
          <w:lang w:val="uk-UA"/>
        </w:rPr>
        <w:t>ТУ Служби</w:t>
      </w:r>
      <w:r w:rsidR="00F97C46" w:rsidRPr="00F97C46">
        <w:rPr>
          <w:color w:val="000000" w:themeColor="text1"/>
          <w:lang w:val="uk-UA" w:bidi="en-US"/>
        </w:rPr>
        <w:t>:</w:t>
      </w:r>
      <w:r w:rsidR="00F97C46">
        <w:rPr>
          <w:color w:val="000000" w:themeColor="text1"/>
          <w:lang w:val="uk-UA" w:bidi="en-US"/>
        </w:rPr>
        <w:t xml:space="preserve"> </w:t>
      </w:r>
    </w:p>
    <w:p w14:paraId="47EA5727" w14:textId="755BC409" w:rsidR="00450D0F" w:rsidRDefault="00450D0F" w:rsidP="00314C99">
      <w:pPr>
        <w:pStyle w:val="ad"/>
        <w:tabs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shd w:val="clear" w:color="auto" w:fill="FFFFFF"/>
          <w:lang w:val="uk-UA"/>
        </w:rPr>
        <w:t>ПЕЧЕНЕНКО Ігор Вікторович</w:t>
      </w:r>
      <w:r w:rsidR="00F97C46">
        <w:rPr>
          <w:shd w:val="clear" w:color="auto" w:fill="FFFFFF"/>
          <w:lang w:val="uk-UA"/>
        </w:rPr>
        <w:t xml:space="preserve"> </w:t>
      </w:r>
      <w:r w:rsidR="00F97C46" w:rsidRPr="00314C99">
        <w:rPr>
          <w:color w:val="000000" w:themeColor="text1"/>
          <w:lang w:val="uk-UA" w:bidi="en-US"/>
        </w:rPr>
        <w:t xml:space="preserve">– </w:t>
      </w:r>
      <w:r w:rsidR="00F97C46">
        <w:rPr>
          <w:color w:val="000000" w:themeColor="text1"/>
          <w:lang w:val="uk-UA" w:bidi="en-US"/>
        </w:rPr>
        <w:t>14</w:t>
      </w:r>
      <w:r w:rsidR="00F97C46" w:rsidRPr="00314C99">
        <w:rPr>
          <w:color w:val="000000" w:themeColor="text1"/>
          <w:lang w:val="uk-UA" w:bidi="en-US"/>
        </w:rPr>
        <w:t>,3 бал</w:t>
      </w:r>
      <w:r w:rsidR="00F97C46">
        <w:rPr>
          <w:color w:val="000000" w:themeColor="text1"/>
          <w:lang w:val="uk-UA" w:bidi="en-US"/>
        </w:rPr>
        <w:t>ів</w:t>
      </w:r>
      <w:r w:rsidRPr="00314C99">
        <w:rPr>
          <w:color w:val="000000" w:themeColor="text1"/>
          <w:lang w:val="uk-UA" w:bidi="en-US"/>
        </w:rPr>
        <w:t>;</w:t>
      </w:r>
    </w:p>
    <w:p w14:paraId="2B8DC2D0" w14:textId="50B32BE6" w:rsidR="00314C99" w:rsidRPr="00314C99" w:rsidRDefault="00450D0F" w:rsidP="00314C99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color w:val="000000" w:themeColor="text1"/>
          <w:lang w:val="uk-UA"/>
        </w:rPr>
        <w:t xml:space="preserve">на посаду </w:t>
      </w:r>
      <w:r w:rsidRPr="00314C99">
        <w:rPr>
          <w:lang w:val="uk-UA" w:bidi="en-US"/>
        </w:rPr>
        <w:t>командира 5 взводу охорони (с-ще Летичів) підрозділу охорони (м. Хмельницький)</w:t>
      </w:r>
      <w:r w:rsidRPr="00314C99">
        <w:rPr>
          <w:color w:val="000000" w:themeColor="text1"/>
          <w:lang w:val="uk-UA" w:bidi="en-US"/>
        </w:rPr>
        <w:t xml:space="preserve"> </w:t>
      </w:r>
      <w:r w:rsidRPr="00314C99">
        <w:rPr>
          <w:shd w:val="clear" w:color="auto" w:fill="FFFFFF"/>
          <w:lang w:val="uk-UA"/>
        </w:rPr>
        <w:t>ТУ Служби</w:t>
      </w:r>
      <w:r w:rsidR="00F97C46" w:rsidRPr="00F97C46">
        <w:rPr>
          <w:color w:val="000000" w:themeColor="text1"/>
          <w:lang w:val="uk-UA" w:bidi="en-US"/>
        </w:rPr>
        <w:t>:</w:t>
      </w:r>
    </w:p>
    <w:p w14:paraId="041E497D" w14:textId="09333334" w:rsidR="00450D0F" w:rsidRDefault="00450D0F" w:rsidP="00314C99">
      <w:pPr>
        <w:pStyle w:val="ad"/>
        <w:tabs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shd w:val="clear" w:color="auto" w:fill="FFFFFF"/>
          <w:lang w:val="uk-UA"/>
        </w:rPr>
        <w:t>ТАЛЬЧИНСЬКИЙ Антон Антонович</w:t>
      </w:r>
      <w:r w:rsidR="00F97C46">
        <w:rPr>
          <w:shd w:val="clear" w:color="auto" w:fill="FFFFFF"/>
          <w:lang w:val="uk-UA"/>
        </w:rPr>
        <w:t xml:space="preserve"> </w:t>
      </w:r>
      <w:r w:rsidR="00F97C46" w:rsidRPr="00314C99">
        <w:rPr>
          <w:color w:val="000000" w:themeColor="text1"/>
          <w:lang w:val="uk-UA" w:bidi="en-US"/>
        </w:rPr>
        <w:t xml:space="preserve">– </w:t>
      </w:r>
      <w:r w:rsidR="00F97C46">
        <w:rPr>
          <w:color w:val="000000" w:themeColor="text1"/>
          <w:lang w:val="uk-UA" w:bidi="en-US"/>
        </w:rPr>
        <w:t>18</w:t>
      </w:r>
      <w:r w:rsidR="00F97C46" w:rsidRPr="00314C99">
        <w:rPr>
          <w:color w:val="000000" w:themeColor="text1"/>
          <w:lang w:val="uk-UA" w:bidi="en-US"/>
        </w:rPr>
        <w:t>,</w:t>
      </w:r>
      <w:r w:rsidR="00F97C46">
        <w:rPr>
          <w:color w:val="000000" w:themeColor="text1"/>
          <w:lang w:val="uk-UA" w:bidi="en-US"/>
        </w:rPr>
        <w:t>0</w:t>
      </w:r>
      <w:r w:rsidR="00F97C46" w:rsidRPr="00314C99">
        <w:rPr>
          <w:color w:val="000000" w:themeColor="text1"/>
          <w:lang w:val="uk-UA" w:bidi="en-US"/>
        </w:rPr>
        <w:t xml:space="preserve"> бал</w:t>
      </w:r>
      <w:r w:rsidR="00F97C46">
        <w:rPr>
          <w:color w:val="000000" w:themeColor="text1"/>
          <w:lang w:val="uk-UA" w:bidi="en-US"/>
        </w:rPr>
        <w:t>ів</w:t>
      </w:r>
      <w:r w:rsidRPr="00314C99">
        <w:rPr>
          <w:color w:val="000000" w:themeColor="text1"/>
          <w:lang w:val="uk-UA" w:bidi="en-US"/>
        </w:rPr>
        <w:t>;</w:t>
      </w:r>
    </w:p>
    <w:p w14:paraId="0A2F1287" w14:textId="0A34E664" w:rsidR="00314C99" w:rsidRPr="00314C99" w:rsidRDefault="00450D0F" w:rsidP="00314C99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color w:val="000000" w:themeColor="text1"/>
          <w:lang w:val="uk-UA"/>
        </w:rPr>
        <w:t xml:space="preserve">на посаду </w:t>
      </w:r>
      <w:r w:rsidRPr="00314C99">
        <w:rPr>
          <w:color w:val="000000" w:themeColor="text1"/>
          <w:lang w:val="uk-UA" w:bidi="en-US"/>
        </w:rPr>
        <w:t>контролера І категорії (заступника командира відділення) 4 відділення (</w:t>
      </w:r>
      <w:r w:rsidRPr="00314C99">
        <w:rPr>
          <w:lang w:val="uk-UA" w:bidi="en-US"/>
        </w:rPr>
        <w:t>м. Хмельницький) 1 взводу охорони (м. Хмельницький) підрозділу охорони (м. Хмельницький)</w:t>
      </w:r>
      <w:r w:rsidRPr="00314C99">
        <w:rPr>
          <w:color w:val="000000" w:themeColor="text1"/>
          <w:lang w:val="uk-UA" w:bidi="en-US"/>
        </w:rPr>
        <w:t xml:space="preserve"> </w:t>
      </w:r>
      <w:r w:rsidRPr="00314C99">
        <w:rPr>
          <w:shd w:val="clear" w:color="auto" w:fill="FFFFFF"/>
          <w:lang w:val="uk-UA"/>
        </w:rPr>
        <w:t>ТУ Служби</w:t>
      </w:r>
      <w:r w:rsidR="00F97C46" w:rsidRPr="00F97C46">
        <w:rPr>
          <w:color w:val="000000" w:themeColor="text1"/>
          <w:lang w:val="uk-UA" w:bidi="en-US"/>
        </w:rPr>
        <w:t>:</w:t>
      </w:r>
    </w:p>
    <w:p w14:paraId="18F5FD7B" w14:textId="2D0ACF75" w:rsidR="00450D0F" w:rsidRDefault="00450D0F" w:rsidP="00314C99">
      <w:pPr>
        <w:pStyle w:val="ad"/>
        <w:tabs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shd w:val="clear" w:color="auto" w:fill="FFFFFF"/>
          <w:lang w:val="uk-UA"/>
        </w:rPr>
        <w:t>КРЮЧКОВ Олексій Миколайович</w:t>
      </w:r>
      <w:r w:rsidR="00F97C46">
        <w:rPr>
          <w:shd w:val="clear" w:color="auto" w:fill="FFFFFF"/>
          <w:lang w:val="uk-UA"/>
        </w:rPr>
        <w:t xml:space="preserve"> </w:t>
      </w:r>
      <w:r w:rsidR="00F97C46" w:rsidRPr="00314C99">
        <w:rPr>
          <w:color w:val="000000" w:themeColor="text1"/>
          <w:lang w:val="uk-UA" w:bidi="en-US"/>
        </w:rPr>
        <w:t xml:space="preserve">– </w:t>
      </w:r>
      <w:r w:rsidR="00F97C46">
        <w:rPr>
          <w:color w:val="000000" w:themeColor="text1"/>
          <w:lang w:val="uk-UA" w:bidi="en-US"/>
        </w:rPr>
        <w:t>5</w:t>
      </w:r>
      <w:r w:rsidR="00F97C46" w:rsidRPr="00314C99">
        <w:rPr>
          <w:color w:val="000000" w:themeColor="text1"/>
          <w:lang w:val="uk-UA" w:bidi="en-US"/>
        </w:rPr>
        <w:t>,</w:t>
      </w:r>
      <w:r w:rsidR="00F97C46">
        <w:rPr>
          <w:color w:val="000000" w:themeColor="text1"/>
          <w:lang w:val="uk-UA" w:bidi="en-US"/>
        </w:rPr>
        <w:t>6</w:t>
      </w:r>
      <w:r w:rsidR="00F97C46" w:rsidRPr="00314C99">
        <w:rPr>
          <w:color w:val="000000" w:themeColor="text1"/>
          <w:lang w:val="uk-UA" w:bidi="en-US"/>
        </w:rPr>
        <w:t xml:space="preserve"> бал</w:t>
      </w:r>
      <w:r w:rsidR="00F97C46">
        <w:rPr>
          <w:color w:val="000000" w:themeColor="text1"/>
          <w:lang w:val="uk-UA" w:bidi="en-US"/>
        </w:rPr>
        <w:t>ів</w:t>
      </w:r>
      <w:r w:rsidRPr="00314C99">
        <w:rPr>
          <w:color w:val="000000" w:themeColor="text1"/>
          <w:lang w:val="uk-UA" w:bidi="en-US"/>
        </w:rPr>
        <w:t>;</w:t>
      </w:r>
    </w:p>
    <w:p w14:paraId="40E88B88" w14:textId="0C400AC4" w:rsidR="00314C99" w:rsidRPr="00314C99" w:rsidRDefault="00450D0F" w:rsidP="00314C99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color w:val="000000" w:themeColor="text1"/>
          <w:lang w:val="uk-UA"/>
        </w:rPr>
        <w:t xml:space="preserve">на посаду </w:t>
      </w:r>
      <w:r w:rsidRPr="00314C99">
        <w:rPr>
          <w:color w:val="000000" w:themeColor="text1"/>
          <w:lang w:val="uk-UA" w:bidi="en-US"/>
        </w:rPr>
        <w:t>контролера І категорії 1 відділення (</w:t>
      </w:r>
      <w:r w:rsidRPr="00314C99">
        <w:rPr>
          <w:lang w:val="uk-UA" w:bidi="en-US"/>
        </w:rPr>
        <w:t>м. Хмельницький) 1 взводу охорони (м. Хмельницький) підрозділу охорони (м. Хмельницький)</w:t>
      </w:r>
      <w:r w:rsidRPr="00314C99">
        <w:rPr>
          <w:color w:val="000000" w:themeColor="text1"/>
          <w:lang w:val="uk-UA" w:bidi="en-US"/>
        </w:rPr>
        <w:t xml:space="preserve"> </w:t>
      </w:r>
      <w:r w:rsidRPr="00314C99">
        <w:rPr>
          <w:shd w:val="clear" w:color="auto" w:fill="FFFFFF"/>
          <w:lang w:val="uk-UA"/>
        </w:rPr>
        <w:t>ТУ Служби</w:t>
      </w:r>
      <w:r w:rsidR="00F97C46">
        <w:rPr>
          <w:shd w:val="clear" w:color="auto" w:fill="FFFFFF"/>
          <w:lang w:val="uk-UA"/>
        </w:rPr>
        <w:t>:</w:t>
      </w:r>
    </w:p>
    <w:p w14:paraId="300A0C96" w14:textId="71EC45E0" w:rsidR="00450D0F" w:rsidRDefault="00450D0F" w:rsidP="00314C99">
      <w:pPr>
        <w:pStyle w:val="ad"/>
        <w:tabs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shd w:val="clear" w:color="auto" w:fill="FFFFFF"/>
          <w:lang w:val="uk-UA"/>
        </w:rPr>
        <w:t>ГЛАДІЙ Володимир Сергійович</w:t>
      </w:r>
      <w:r w:rsidR="00F97C46">
        <w:rPr>
          <w:shd w:val="clear" w:color="auto" w:fill="FFFFFF"/>
          <w:lang w:val="uk-UA"/>
        </w:rPr>
        <w:t xml:space="preserve"> </w:t>
      </w:r>
      <w:r w:rsidR="00F97C46" w:rsidRPr="00314C99">
        <w:rPr>
          <w:color w:val="000000" w:themeColor="text1"/>
          <w:lang w:val="uk-UA" w:bidi="en-US"/>
        </w:rPr>
        <w:t xml:space="preserve">– </w:t>
      </w:r>
      <w:r w:rsidR="00F97C46">
        <w:rPr>
          <w:color w:val="000000" w:themeColor="text1"/>
          <w:lang w:val="uk-UA" w:bidi="en-US"/>
        </w:rPr>
        <w:t>9</w:t>
      </w:r>
      <w:r w:rsidR="00F97C46" w:rsidRPr="00314C99">
        <w:rPr>
          <w:color w:val="000000" w:themeColor="text1"/>
          <w:lang w:val="uk-UA" w:bidi="en-US"/>
        </w:rPr>
        <w:t>,3 бал</w:t>
      </w:r>
      <w:r w:rsidR="00F97C46">
        <w:rPr>
          <w:color w:val="000000" w:themeColor="text1"/>
          <w:lang w:val="uk-UA" w:bidi="en-US"/>
        </w:rPr>
        <w:t>ів</w:t>
      </w:r>
      <w:r w:rsidRPr="00314C99">
        <w:rPr>
          <w:color w:val="000000" w:themeColor="text1"/>
          <w:lang w:val="uk-UA" w:bidi="en-US"/>
        </w:rPr>
        <w:t>;</w:t>
      </w:r>
    </w:p>
    <w:p w14:paraId="55A55FA2" w14:textId="79F5DF8C" w:rsidR="00314C99" w:rsidRPr="00314C99" w:rsidRDefault="00450D0F" w:rsidP="00314C99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color w:val="000000" w:themeColor="text1"/>
          <w:lang w:val="uk-UA"/>
        </w:rPr>
        <w:t xml:space="preserve">на посаду </w:t>
      </w:r>
      <w:r w:rsidRPr="00314C99">
        <w:rPr>
          <w:color w:val="000000" w:themeColor="text1"/>
          <w:lang w:val="uk-UA" w:bidi="en-US"/>
        </w:rPr>
        <w:t>контролера І категорії 2 відділення (</w:t>
      </w:r>
      <w:r w:rsidRPr="00314C99">
        <w:rPr>
          <w:lang w:val="uk-UA" w:bidi="en-US"/>
        </w:rPr>
        <w:t>м. Хмельницький) 2 взводу охорони (м. Хмельницький) підрозділу охорони (м. Хмельницький)</w:t>
      </w:r>
      <w:r w:rsidRPr="00314C99">
        <w:rPr>
          <w:color w:val="000000" w:themeColor="text1"/>
          <w:lang w:val="uk-UA" w:bidi="en-US"/>
        </w:rPr>
        <w:t xml:space="preserve"> </w:t>
      </w:r>
      <w:r w:rsidRPr="00314C99">
        <w:rPr>
          <w:shd w:val="clear" w:color="auto" w:fill="FFFFFF"/>
          <w:lang w:val="uk-UA"/>
        </w:rPr>
        <w:t>ТУ Служби</w:t>
      </w:r>
      <w:r w:rsidR="00F97C46" w:rsidRPr="00F97C46">
        <w:rPr>
          <w:color w:val="000000" w:themeColor="text1"/>
          <w:lang w:val="uk-UA" w:bidi="en-US"/>
        </w:rPr>
        <w:t>:</w:t>
      </w:r>
    </w:p>
    <w:p w14:paraId="0C91931D" w14:textId="7744548A" w:rsidR="00450D0F" w:rsidRDefault="00450D0F" w:rsidP="00314C99">
      <w:pPr>
        <w:pStyle w:val="ad"/>
        <w:tabs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shd w:val="clear" w:color="auto" w:fill="FFFFFF"/>
          <w:lang w:val="uk-UA"/>
        </w:rPr>
        <w:t>ГАРБУЗ Владислав Русланович</w:t>
      </w:r>
      <w:r w:rsidR="00F97C46">
        <w:rPr>
          <w:shd w:val="clear" w:color="auto" w:fill="FFFFFF"/>
          <w:lang w:val="uk-UA"/>
        </w:rPr>
        <w:t xml:space="preserve"> </w:t>
      </w:r>
      <w:r w:rsidR="00F97C46" w:rsidRPr="00314C99">
        <w:rPr>
          <w:color w:val="000000" w:themeColor="text1"/>
          <w:lang w:val="uk-UA" w:bidi="en-US"/>
        </w:rPr>
        <w:t xml:space="preserve">– </w:t>
      </w:r>
      <w:r w:rsidR="00F97C46">
        <w:rPr>
          <w:color w:val="000000" w:themeColor="text1"/>
          <w:lang w:val="uk-UA" w:bidi="en-US"/>
        </w:rPr>
        <w:t>7</w:t>
      </w:r>
      <w:r w:rsidR="00F97C46" w:rsidRPr="00314C99">
        <w:rPr>
          <w:color w:val="000000" w:themeColor="text1"/>
          <w:lang w:val="uk-UA" w:bidi="en-US"/>
        </w:rPr>
        <w:t>,3 бали</w:t>
      </w:r>
      <w:r w:rsidRPr="00314C99">
        <w:rPr>
          <w:color w:val="000000" w:themeColor="text1"/>
          <w:lang w:val="uk-UA" w:bidi="en-US"/>
        </w:rPr>
        <w:t>;</w:t>
      </w:r>
    </w:p>
    <w:p w14:paraId="24F94867" w14:textId="136C1CFC" w:rsidR="00314C99" w:rsidRPr="00314C99" w:rsidRDefault="00450D0F" w:rsidP="00314C99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color w:val="000000" w:themeColor="text1"/>
          <w:lang w:val="uk-UA"/>
        </w:rPr>
        <w:t xml:space="preserve">на посаду </w:t>
      </w:r>
      <w:r w:rsidRPr="00314C99">
        <w:rPr>
          <w:color w:val="000000" w:themeColor="text1"/>
          <w:lang w:val="uk-UA" w:bidi="en-US"/>
        </w:rPr>
        <w:t>контролера ІІ категорії 2 відділення (</w:t>
      </w:r>
      <w:r w:rsidRPr="00314C99">
        <w:rPr>
          <w:lang w:val="uk-UA" w:bidi="en-US"/>
        </w:rPr>
        <w:t>м. Волочиськ) 3 взводу охорони (м. Старокостянтинів) підрозділу охорони (м. Хмельницький)</w:t>
      </w:r>
      <w:r w:rsidRPr="00314C99">
        <w:rPr>
          <w:color w:val="000000" w:themeColor="text1"/>
          <w:lang w:val="uk-UA" w:bidi="en-US"/>
        </w:rPr>
        <w:t xml:space="preserve"> </w:t>
      </w:r>
      <w:r w:rsidRPr="00314C99">
        <w:rPr>
          <w:shd w:val="clear" w:color="auto" w:fill="FFFFFF"/>
          <w:lang w:val="uk-UA"/>
        </w:rPr>
        <w:t>ТУ Служби</w:t>
      </w:r>
      <w:r w:rsidR="00F97C46">
        <w:rPr>
          <w:shd w:val="clear" w:color="auto" w:fill="FFFFFF"/>
          <w:lang w:val="uk-UA"/>
        </w:rPr>
        <w:t>:</w:t>
      </w:r>
    </w:p>
    <w:p w14:paraId="47C570FD" w14:textId="2229880A" w:rsidR="00450D0F" w:rsidRDefault="00450D0F" w:rsidP="00314C99">
      <w:pPr>
        <w:pStyle w:val="ad"/>
        <w:tabs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shd w:val="clear" w:color="auto" w:fill="FFFFFF"/>
          <w:lang w:val="uk-UA"/>
        </w:rPr>
        <w:t>БАБАЖАНОВ Богдан В’ячеславович</w:t>
      </w:r>
      <w:r w:rsidR="00F97C46">
        <w:rPr>
          <w:shd w:val="clear" w:color="auto" w:fill="FFFFFF"/>
          <w:lang w:val="uk-UA"/>
        </w:rPr>
        <w:t xml:space="preserve"> </w:t>
      </w:r>
      <w:r w:rsidR="00F97C46" w:rsidRPr="00314C99">
        <w:rPr>
          <w:color w:val="000000" w:themeColor="text1"/>
          <w:lang w:val="uk-UA" w:bidi="en-US"/>
        </w:rPr>
        <w:t xml:space="preserve">– </w:t>
      </w:r>
      <w:r w:rsidR="00F97C46">
        <w:rPr>
          <w:color w:val="000000" w:themeColor="text1"/>
          <w:lang w:val="uk-UA" w:bidi="en-US"/>
        </w:rPr>
        <w:t>7,1</w:t>
      </w:r>
      <w:r w:rsidR="00F97C46" w:rsidRPr="00314C99">
        <w:rPr>
          <w:color w:val="000000" w:themeColor="text1"/>
          <w:lang w:val="uk-UA" w:bidi="en-US"/>
        </w:rPr>
        <w:t xml:space="preserve"> бал</w:t>
      </w:r>
      <w:r w:rsidR="00F97C46">
        <w:rPr>
          <w:color w:val="000000" w:themeColor="text1"/>
          <w:lang w:val="uk-UA" w:bidi="en-US"/>
        </w:rPr>
        <w:t>и</w:t>
      </w:r>
      <w:r w:rsidRPr="00314C99">
        <w:rPr>
          <w:color w:val="000000" w:themeColor="text1"/>
          <w:lang w:val="uk-UA" w:bidi="en-US"/>
        </w:rPr>
        <w:t>;</w:t>
      </w:r>
    </w:p>
    <w:p w14:paraId="3D6B3F2C" w14:textId="2E549D82" w:rsidR="00314C99" w:rsidRPr="00314C99" w:rsidRDefault="00450D0F" w:rsidP="00314C99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color w:val="000000" w:themeColor="text1"/>
          <w:lang w:val="uk-UA"/>
        </w:rPr>
        <w:t xml:space="preserve">на посаду </w:t>
      </w:r>
      <w:r w:rsidRPr="00314C99">
        <w:rPr>
          <w:color w:val="000000" w:themeColor="text1"/>
          <w:lang w:val="uk-UA" w:bidi="en-US"/>
        </w:rPr>
        <w:t>контролера ІІ категорії 3 відділення (</w:t>
      </w:r>
      <w:r w:rsidRPr="00314C99">
        <w:rPr>
          <w:lang w:val="uk-UA" w:bidi="en-US"/>
        </w:rPr>
        <w:t>м. Волочиськ) 3 взводу охорони (м. Старокостянтинів) підрозділу охорони (м. Хмельницький)</w:t>
      </w:r>
      <w:r w:rsidRPr="00314C99">
        <w:rPr>
          <w:color w:val="000000" w:themeColor="text1"/>
          <w:lang w:val="uk-UA" w:bidi="en-US"/>
        </w:rPr>
        <w:t xml:space="preserve"> </w:t>
      </w:r>
      <w:r w:rsidRPr="00314C99">
        <w:rPr>
          <w:shd w:val="clear" w:color="auto" w:fill="FFFFFF"/>
          <w:lang w:val="uk-UA"/>
        </w:rPr>
        <w:t>ТУ Служби</w:t>
      </w:r>
      <w:r w:rsidR="00F97C46">
        <w:rPr>
          <w:shd w:val="clear" w:color="auto" w:fill="FFFFFF"/>
          <w:lang w:val="uk-UA"/>
        </w:rPr>
        <w:t>:</w:t>
      </w:r>
    </w:p>
    <w:p w14:paraId="7C8C6F40" w14:textId="650DA259" w:rsidR="00450D0F" w:rsidRDefault="00450D0F" w:rsidP="00314C99">
      <w:pPr>
        <w:pStyle w:val="ad"/>
        <w:tabs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shd w:val="clear" w:color="auto" w:fill="FFFFFF"/>
          <w:lang w:val="uk-UA"/>
        </w:rPr>
        <w:t>МОСКАЛЮК Андрій Леонідович</w:t>
      </w:r>
      <w:r w:rsidR="00F97C46">
        <w:rPr>
          <w:shd w:val="clear" w:color="auto" w:fill="FFFFFF"/>
          <w:lang w:val="uk-UA"/>
        </w:rPr>
        <w:t xml:space="preserve"> </w:t>
      </w:r>
      <w:r w:rsidR="00F97C46" w:rsidRPr="00314C99">
        <w:rPr>
          <w:color w:val="000000" w:themeColor="text1"/>
          <w:lang w:val="uk-UA" w:bidi="en-US"/>
        </w:rPr>
        <w:t xml:space="preserve">– </w:t>
      </w:r>
      <w:r w:rsidR="00F97C46">
        <w:rPr>
          <w:color w:val="000000" w:themeColor="text1"/>
          <w:lang w:val="uk-UA" w:bidi="en-US"/>
        </w:rPr>
        <w:t>5</w:t>
      </w:r>
      <w:r w:rsidR="00F97C46" w:rsidRPr="00314C99">
        <w:rPr>
          <w:color w:val="000000" w:themeColor="text1"/>
          <w:lang w:val="uk-UA" w:bidi="en-US"/>
        </w:rPr>
        <w:t>,</w:t>
      </w:r>
      <w:r w:rsidR="00F97C46">
        <w:rPr>
          <w:color w:val="000000" w:themeColor="text1"/>
          <w:lang w:val="uk-UA" w:bidi="en-US"/>
        </w:rPr>
        <w:t>9</w:t>
      </w:r>
      <w:r w:rsidR="00F97C46" w:rsidRPr="00314C99">
        <w:rPr>
          <w:color w:val="000000" w:themeColor="text1"/>
          <w:lang w:val="uk-UA" w:bidi="en-US"/>
        </w:rPr>
        <w:t xml:space="preserve"> бал</w:t>
      </w:r>
      <w:r w:rsidR="00F97C46">
        <w:rPr>
          <w:color w:val="000000" w:themeColor="text1"/>
          <w:lang w:val="uk-UA" w:bidi="en-US"/>
        </w:rPr>
        <w:t>ів</w:t>
      </w:r>
      <w:r w:rsidRPr="00314C99">
        <w:rPr>
          <w:color w:val="000000" w:themeColor="text1"/>
          <w:lang w:val="uk-UA" w:bidi="en-US"/>
        </w:rPr>
        <w:t>;</w:t>
      </w:r>
    </w:p>
    <w:p w14:paraId="3566B902" w14:textId="659CD89F" w:rsidR="00314C99" w:rsidRPr="00314C99" w:rsidRDefault="00450D0F" w:rsidP="00314C99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color w:val="000000" w:themeColor="text1"/>
          <w:lang w:val="uk-UA"/>
        </w:rPr>
        <w:t xml:space="preserve">на посаду </w:t>
      </w:r>
      <w:r w:rsidRPr="00314C99">
        <w:rPr>
          <w:color w:val="000000" w:themeColor="text1"/>
          <w:lang w:val="uk-UA" w:bidi="en-US"/>
        </w:rPr>
        <w:t>контролера ІІ категорії 2 відділення (</w:t>
      </w:r>
      <w:r w:rsidRPr="00314C99">
        <w:rPr>
          <w:lang w:val="uk-UA" w:bidi="en-US"/>
        </w:rPr>
        <w:t>м. Полонне) 4 взводу охорони (м. Шепетівка) підрозділу охорони (м. Хмельницький)</w:t>
      </w:r>
      <w:r w:rsidRPr="00314C99">
        <w:rPr>
          <w:color w:val="000000" w:themeColor="text1"/>
          <w:lang w:val="uk-UA" w:bidi="en-US"/>
        </w:rPr>
        <w:t xml:space="preserve"> </w:t>
      </w:r>
      <w:r w:rsidRPr="00314C99">
        <w:rPr>
          <w:shd w:val="clear" w:color="auto" w:fill="FFFFFF"/>
          <w:lang w:val="uk-UA"/>
        </w:rPr>
        <w:t>ТУ Служби</w:t>
      </w:r>
      <w:r w:rsidR="008E5425">
        <w:rPr>
          <w:shd w:val="clear" w:color="auto" w:fill="FFFFFF"/>
          <w:lang w:val="uk-UA"/>
        </w:rPr>
        <w:t>:</w:t>
      </w:r>
    </w:p>
    <w:p w14:paraId="3294E62F" w14:textId="7B9F7DF0" w:rsidR="00450D0F" w:rsidRPr="00314C99" w:rsidRDefault="00450D0F" w:rsidP="00314C99">
      <w:pPr>
        <w:pStyle w:val="ad"/>
        <w:tabs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314C99">
        <w:rPr>
          <w:shd w:val="clear" w:color="auto" w:fill="FFFFFF"/>
          <w:lang w:val="uk-UA"/>
        </w:rPr>
        <w:t>ЦАП Антон Володимирович</w:t>
      </w:r>
      <w:r w:rsidR="00F97C46">
        <w:rPr>
          <w:shd w:val="clear" w:color="auto" w:fill="FFFFFF"/>
          <w:lang w:val="uk-UA"/>
        </w:rPr>
        <w:t xml:space="preserve"> </w:t>
      </w:r>
      <w:r w:rsidR="00F97C46" w:rsidRPr="00314C99">
        <w:rPr>
          <w:color w:val="000000" w:themeColor="text1"/>
          <w:lang w:val="uk-UA" w:bidi="en-US"/>
        </w:rPr>
        <w:t>–</w:t>
      </w:r>
      <w:r w:rsidR="00F97C46">
        <w:rPr>
          <w:color w:val="000000" w:themeColor="text1"/>
          <w:lang w:val="uk-UA" w:bidi="en-US"/>
        </w:rPr>
        <w:t xml:space="preserve"> </w:t>
      </w:r>
      <w:r w:rsidR="00F97C46">
        <w:rPr>
          <w:color w:val="000000" w:themeColor="text1"/>
          <w:lang w:val="uk-UA" w:bidi="en-US"/>
        </w:rPr>
        <w:t>5</w:t>
      </w:r>
      <w:r w:rsidR="00F97C46" w:rsidRPr="00314C99">
        <w:rPr>
          <w:color w:val="000000" w:themeColor="text1"/>
          <w:lang w:val="uk-UA" w:bidi="en-US"/>
        </w:rPr>
        <w:t>,</w:t>
      </w:r>
      <w:r w:rsidR="00F97C46">
        <w:rPr>
          <w:color w:val="000000" w:themeColor="text1"/>
          <w:lang w:val="uk-UA" w:bidi="en-US"/>
        </w:rPr>
        <w:t>8</w:t>
      </w:r>
      <w:r w:rsidR="00F97C46" w:rsidRPr="00314C99">
        <w:rPr>
          <w:color w:val="000000" w:themeColor="text1"/>
          <w:lang w:val="uk-UA" w:bidi="en-US"/>
        </w:rPr>
        <w:t xml:space="preserve"> бал</w:t>
      </w:r>
      <w:r w:rsidR="00F97C46">
        <w:rPr>
          <w:color w:val="000000" w:themeColor="text1"/>
          <w:lang w:val="uk-UA" w:bidi="en-US"/>
        </w:rPr>
        <w:t>ів</w:t>
      </w:r>
      <w:r w:rsidRPr="00314C99">
        <w:rPr>
          <w:color w:val="000000" w:themeColor="text1"/>
          <w:lang w:val="uk-UA" w:bidi="en-US"/>
        </w:rPr>
        <w:t>.</w:t>
      </w:r>
    </w:p>
    <w:p w14:paraId="16AE0AD6" w14:textId="77777777" w:rsidR="00B04861" w:rsidRPr="001B3583" w:rsidRDefault="00B04861" w:rsidP="000B248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4AB9C6FD" w14:textId="3E5D2700" w:rsidR="00C40D6B" w:rsidRPr="00651204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651204">
        <w:rPr>
          <w:b/>
          <w:i/>
          <w:szCs w:val="28"/>
          <w:lang w:val="uk-UA" w:eastAsia="uk-UA"/>
        </w:rPr>
        <w:t>Голосували:</w:t>
      </w:r>
      <w:r w:rsidRPr="00651204">
        <w:rPr>
          <w:szCs w:val="28"/>
          <w:lang w:val="uk-UA" w:eastAsia="uk-UA"/>
        </w:rPr>
        <w:t xml:space="preserve"> </w:t>
      </w:r>
      <w:r w:rsidR="000B2489" w:rsidRPr="00651204">
        <w:rPr>
          <w:szCs w:val="28"/>
          <w:lang w:val="uk-UA" w:eastAsia="uk-UA"/>
        </w:rPr>
        <w:t>«</w:t>
      </w:r>
      <w:r w:rsidRPr="00651204">
        <w:rPr>
          <w:szCs w:val="28"/>
          <w:lang w:val="uk-UA" w:eastAsia="uk-UA"/>
        </w:rPr>
        <w:t>за</w:t>
      </w:r>
      <w:r w:rsidR="000B2489" w:rsidRPr="00651204">
        <w:rPr>
          <w:szCs w:val="28"/>
          <w:lang w:val="uk-UA" w:eastAsia="uk-UA"/>
        </w:rPr>
        <w:t>»</w:t>
      </w:r>
      <w:r w:rsidRPr="00651204">
        <w:rPr>
          <w:szCs w:val="28"/>
          <w:lang w:val="uk-UA" w:eastAsia="uk-UA"/>
        </w:rPr>
        <w:t xml:space="preserve"> – одноголосно.</w:t>
      </w:r>
    </w:p>
    <w:p w14:paraId="730D7875" w14:textId="77777777" w:rsidR="000B2489" w:rsidRPr="001B3583" w:rsidRDefault="000B2489" w:rsidP="000B248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5A541D81" w14:textId="1D5C0125" w:rsidR="001C5490" w:rsidRPr="00651204" w:rsidRDefault="003D505E" w:rsidP="003C1CEA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bookmarkStart w:id="3" w:name="_Hlk207271730"/>
      <w:r w:rsidRPr="00651204">
        <w:rPr>
          <w:b/>
          <w:lang w:val="uk-UA" w:eastAsia="uk-UA"/>
        </w:rPr>
        <w:t>УХВАЛИЛИ:</w:t>
      </w:r>
      <w:r w:rsidRPr="00651204">
        <w:rPr>
          <w:lang w:val="uk-UA" w:eastAsia="uk-UA"/>
        </w:rPr>
        <w:t xml:space="preserve"> визначити переможцями </w:t>
      </w:r>
      <w:r w:rsidR="003629FC" w:rsidRPr="00651204">
        <w:rPr>
          <w:lang w:val="uk-UA" w:eastAsia="uk-UA"/>
        </w:rPr>
        <w:t>1</w:t>
      </w:r>
      <w:r w:rsidR="006341A0">
        <w:rPr>
          <w:lang w:val="uk-UA" w:eastAsia="uk-UA"/>
        </w:rPr>
        <w:t>8</w:t>
      </w:r>
      <w:r w:rsidR="003629FC" w:rsidRPr="00651204">
        <w:rPr>
          <w:lang w:val="uk-UA" w:eastAsia="uk-UA"/>
        </w:rPr>
        <w:t xml:space="preserve">-го </w:t>
      </w:r>
      <w:r w:rsidRPr="00651204">
        <w:rPr>
          <w:lang w:val="uk-UA" w:eastAsia="uk-UA"/>
        </w:rPr>
        <w:t>конкурсу</w:t>
      </w:r>
      <w:r w:rsidR="003629FC" w:rsidRPr="00651204">
        <w:rPr>
          <w:bCs/>
          <w:szCs w:val="27"/>
          <w:lang w:val="uk-UA" w:eastAsia="uk-UA"/>
        </w:rPr>
        <w:t xml:space="preserve"> на зайняття </w:t>
      </w:r>
      <w:r w:rsidR="00651204">
        <w:rPr>
          <w:bCs/>
          <w:szCs w:val="27"/>
          <w:lang w:val="uk-UA" w:eastAsia="uk-UA"/>
        </w:rPr>
        <w:t>дев’ятьох</w:t>
      </w:r>
      <w:r w:rsidR="00A24209" w:rsidRPr="00651204">
        <w:rPr>
          <w:bCs/>
          <w:szCs w:val="27"/>
          <w:lang w:val="uk-UA" w:eastAsia="uk-UA"/>
        </w:rPr>
        <w:t xml:space="preserve"> </w:t>
      </w:r>
      <w:r w:rsidR="003629FC" w:rsidRPr="00651204">
        <w:rPr>
          <w:bCs/>
          <w:szCs w:val="27"/>
          <w:lang w:val="uk-UA" w:eastAsia="uk-UA"/>
        </w:rPr>
        <w:t xml:space="preserve">вакантних посад </w:t>
      </w:r>
      <w:r w:rsidR="001C5490" w:rsidRPr="00651204">
        <w:rPr>
          <w:bCs/>
          <w:szCs w:val="27"/>
          <w:lang w:val="uk-UA" w:eastAsia="uk-UA"/>
        </w:rPr>
        <w:t xml:space="preserve">співробітників ТУ Служби </w:t>
      </w:r>
      <w:r w:rsidR="00FB699B" w:rsidRPr="00651204">
        <w:rPr>
          <w:bCs/>
          <w:szCs w:val="27"/>
          <w:lang w:val="uk-UA" w:eastAsia="uk-UA"/>
        </w:rPr>
        <w:t xml:space="preserve">наступних </w:t>
      </w:r>
      <w:r w:rsidR="003629FC" w:rsidRPr="00651204">
        <w:rPr>
          <w:bCs/>
          <w:szCs w:val="27"/>
          <w:lang w:val="uk-UA" w:eastAsia="uk-UA"/>
        </w:rPr>
        <w:t>кандидатів</w:t>
      </w:r>
      <w:r w:rsidRPr="00651204">
        <w:rPr>
          <w:lang w:val="uk-UA" w:eastAsia="uk-UA"/>
        </w:rPr>
        <w:t>:</w:t>
      </w:r>
    </w:p>
    <w:p w14:paraId="6309297C" w14:textId="438AA5C8" w:rsidR="00FF5E5B" w:rsidRPr="00FF5E5B" w:rsidRDefault="00FF5E5B" w:rsidP="00E071CB">
      <w:pPr>
        <w:pStyle w:val="ad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FF5E5B">
        <w:rPr>
          <w:color w:val="000000" w:themeColor="text1"/>
          <w:lang w:val="uk-UA"/>
        </w:rPr>
        <w:t xml:space="preserve">на посаду </w:t>
      </w:r>
      <w:r w:rsidRPr="00FF5E5B">
        <w:rPr>
          <w:color w:val="000000" w:themeColor="text1"/>
          <w:lang w:val="uk-UA" w:bidi="en-US"/>
        </w:rPr>
        <w:t xml:space="preserve">контролера І категорії (помічника оперативного чергового) </w:t>
      </w:r>
      <w:r w:rsidRPr="00FF5E5B">
        <w:rPr>
          <w:lang w:val="uk-UA" w:bidi="en-US"/>
        </w:rPr>
        <w:t xml:space="preserve">відділу </w:t>
      </w:r>
      <w:proofErr w:type="spellStart"/>
      <w:r w:rsidRPr="00FF5E5B">
        <w:rPr>
          <w:lang w:val="uk-UA" w:bidi="en-US"/>
        </w:rPr>
        <w:t>оперативно</w:t>
      </w:r>
      <w:proofErr w:type="spellEnd"/>
      <w:r w:rsidRPr="00FF5E5B">
        <w:rPr>
          <w:lang w:val="uk-UA" w:bidi="en-US"/>
        </w:rPr>
        <w:t>-чергової служби</w:t>
      </w:r>
      <w:r w:rsidRPr="00FF5E5B">
        <w:rPr>
          <w:color w:val="000000" w:themeColor="text1"/>
          <w:lang w:val="uk-UA" w:bidi="en-US"/>
        </w:rPr>
        <w:t xml:space="preserve"> </w:t>
      </w:r>
      <w:r w:rsidRPr="00FF5E5B">
        <w:rPr>
          <w:shd w:val="clear" w:color="auto" w:fill="FFFFFF"/>
          <w:lang w:val="uk-UA"/>
        </w:rPr>
        <w:t>ТУ Служби – К</w:t>
      </w:r>
      <w:r w:rsidR="00E071CB">
        <w:rPr>
          <w:shd w:val="clear" w:color="auto" w:fill="FFFFFF"/>
          <w:lang w:val="uk-UA"/>
        </w:rPr>
        <w:t>равця</w:t>
      </w:r>
      <w:r w:rsidRPr="00FF5E5B">
        <w:rPr>
          <w:shd w:val="clear" w:color="auto" w:fill="FFFFFF"/>
          <w:lang w:val="uk-UA"/>
        </w:rPr>
        <w:t xml:space="preserve"> Віктор</w:t>
      </w:r>
      <w:r w:rsidR="00E071CB">
        <w:rPr>
          <w:shd w:val="clear" w:color="auto" w:fill="FFFFFF"/>
          <w:lang w:val="uk-UA"/>
        </w:rPr>
        <w:t>а</w:t>
      </w:r>
      <w:r w:rsidRPr="00FF5E5B">
        <w:rPr>
          <w:shd w:val="clear" w:color="auto" w:fill="FFFFFF"/>
          <w:lang w:val="uk-UA"/>
        </w:rPr>
        <w:t xml:space="preserve"> Васильович</w:t>
      </w:r>
      <w:r w:rsidR="00E071CB">
        <w:rPr>
          <w:shd w:val="clear" w:color="auto" w:fill="FFFFFF"/>
          <w:lang w:val="uk-UA"/>
        </w:rPr>
        <w:t>а</w:t>
      </w:r>
      <w:r w:rsidRPr="00FF5E5B">
        <w:rPr>
          <w:color w:val="000000" w:themeColor="text1"/>
          <w:lang w:val="uk-UA" w:bidi="en-US"/>
        </w:rPr>
        <w:t>;</w:t>
      </w:r>
    </w:p>
    <w:p w14:paraId="7189602C" w14:textId="28255F38" w:rsidR="00FF5E5B" w:rsidRPr="00FF5E5B" w:rsidRDefault="00FF5E5B" w:rsidP="00E071CB">
      <w:pPr>
        <w:pStyle w:val="ad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FF5E5B">
        <w:rPr>
          <w:color w:val="000000" w:themeColor="text1"/>
          <w:lang w:val="uk-UA"/>
        </w:rPr>
        <w:t xml:space="preserve">на посаду </w:t>
      </w:r>
      <w:r w:rsidRPr="00FF5E5B">
        <w:rPr>
          <w:lang w:val="uk-UA" w:bidi="en-US"/>
        </w:rPr>
        <w:t>командира 3 взводу охорони (м. Старокостянтинів) підрозділу охорони (м. Хмельницький)</w:t>
      </w:r>
      <w:r w:rsidRPr="00FF5E5B">
        <w:rPr>
          <w:color w:val="000000" w:themeColor="text1"/>
          <w:lang w:val="uk-UA" w:bidi="en-US"/>
        </w:rPr>
        <w:t xml:space="preserve"> </w:t>
      </w:r>
      <w:r w:rsidRPr="00FF5E5B">
        <w:rPr>
          <w:shd w:val="clear" w:color="auto" w:fill="FFFFFF"/>
          <w:lang w:val="uk-UA"/>
        </w:rPr>
        <w:t xml:space="preserve">ТУ Служби – </w:t>
      </w:r>
      <w:proofErr w:type="spellStart"/>
      <w:r w:rsidRPr="00FF5E5B">
        <w:rPr>
          <w:shd w:val="clear" w:color="auto" w:fill="FFFFFF"/>
          <w:lang w:val="uk-UA"/>
        </w:rPr>
        <w:t>П</w:t>
      </w:r>
      <w:r w:rsidR="00710B8A">
        <w:rPr>
          <w:shd w:val="clear" w:color="auto" w:fill="FFFFFF"/>
          <w:lang w:val="uk-UA"/>
        </w:rPr>
        <w:t>ечененка</w:t>
      </w:r>
      <w:proofErr w:type="spellEnd"/>
      <w:r w:rsidR="00710B8A">
        <w:rPr>
          <w:shd w:val="clear" w:color="auto" w:fill="FFFFFF"/>
          <w:lang w:val="uk-UA"/>
        </w:rPr>
        <w:t xml:space="preserve"> Ігоря </w:t>
      </w:r>
      <w:r w:rsidRPr="00FF5E5B">
        <w:rPr>
          <w:shd w:val="clear" w:color="auto" w:fill="FFFFFF"/>
          <w:lang w:val="uk-UA"/>
        </w:rPr>
        <w:t>Вікторович</w:t>
      </w:r>
      <w:r w:rsidR="00710B8A">
        <w:rPr>
          <w:shd w:val="clear" w:color="auto" w:fill="FFFFFF"/>
          <w:lang w:val="uk-UA"/>
        </w:rPr>
        <w:t>а</w:t>
      </w:r>
      <w:r w:rsidRPr="00FF5E5B">
        <w:rPr>
          <w:color w:val="000000" w:themeColor="text1"/>
          <w:lang w:val="uk-UA" w:bidi="en-US"/>
        </w:rPr>
        <w:t>;</w:t>
      </w:r>
    </w:p>
    <w:p w14:paraId="3E3B67ED" w14:textId="6B40F810" w:rsidR="00FF5E5B" w:rsidRPr="00FF5E5B" w:rsidRDefault="00FF5E5B" w:rsidP="00E071CB">
      <w:pPr>
        <w:pStyle w:val="ad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FF5E5B">
        <w:rPr>
          <w:color w:val="000000" w:themeColor="text1"/>
          <w:lang w:val="uk-UA"/>
        </w:rPr>
        <w:t xml:space="preserve">на посаду </w:t>
      </w:r>
      <w:r w:rsidRPr="00FF5E5B">
        <w:rPr>
          <w:lang w:val="uk-UA" w:bidi="en-US"/>
        </w:rPr>
        <w:t>командира 5 взводу охорони (с-ще Летичів) підрозділу охорони (м. Хмельницький)</w:t>
      </w:r>
      <w:r w:rsidRPr="00FF5E5B">
        <w:rPr>
          <w:color w:val="000000" w:themeColor="text1"/>
          <w:lang w:val="uk-UA" w:bidi="en-US"/>
        </w:rPr>
        <w:t xml:space="preserve"> </w:t>
      </w:r>
      <w:r w:rsidRPr="00FF5E5B">
        <w:rPr>
          <w:shd w:val="clear" w:color="auto" w:fill="FFFFFF"/>
          <w:lang w:val="uk-UA"/>
        </w:rPr>
        <w:t xml:space="preserve">ТУ Служби – </w:t>
      </w:r>
      <w:proofErr w:type="spellStart"/>
      <w:r w:rsidRPr="00FF5E5B">
        <w:rPr>
          <w:shd w:val="clear" w:color="auto" w:fill="FFFFFF"/>
          <w:lang w:val="uk-UA"/>
        </w:rPr>
        <w:t>Т</w:t>
      </w:r>
      <w:r w:rsidR="00710B8A">
        <w:rPr>
          <w:shd w:val="clear" w:color="auto" w:fill="FFFFFF"/>
          <w:lang w:val="uk-UA"/>
        </w:rPr>
        <w:t>альчинського</w:t>
      </w:r>
      <w:proofErr w:type="spellEnd"/>
      <w:r w:rsidRPr="00FF5E5B">
        <w:rPr>
          <w:shd w:val="clear" w:color="auto" w:fill="FFFFFF"/>
          <w:lang w:val="uk-UA"/>
        </w:rPr>
        <w:t xml:space="preserve"> Антон</w:t>
      </w:r>
      <w:r w:rsidR="00710B8A">
        <w:rPr>
          <w:shd w:val="clear" w:color="auto" w:fill="FFFFFF"/>
          <w:lang w:val="uk-UA"/>
        </w:rPr>
        <w:t>а</w:t>
      </w:r>
      <w:r w:rsidRPr="00FF5E5B">
        <w:rPr>
          <w:shd w:val="clear" w:color="auto" w:fill="FFFFFF"/>
          <w:lang w:val="uk-UA"/>
        </w:rPr>
        <w:t xml:space="preserve"> Антонович</w:t>
      </w:r>
      <w:r w:rsidR="00710B8A">
        <w:rPr>
          <w:shd w:val="clear" w:color="auto" w:fill="FFFFFF"/>
          <w:lang w:val="uk-UA"/>
        </w:rPr>
        <w:t>а</w:t>
      </w:r>
      <w:r w:rsidRPr="00FF5E5B">
        <w:rPr>
          <w:color w:val="000000" w:themeColor="text1"/>
          <w:lang w:val="uk-UA" w:bidi="en-US"/>
        </w:rPr>
        <w:t>;</w:t>
      </w:r>
    </w:p>
    <w:p w14:paraId="080ED754" w14:textId="769434C2" w:rsidR="00FF5E5B" w:rsidRPr="00FF5E5B" w:rsidRDefault="00FF5E5B" w:rsidP="00E071CB">
      <w:pPr>
        <w:pStyle w:val="ad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FF5E5B">
        <w:rPr>
          <w:color w:val="000000" w:themeColor="text1"/>
          <w:lang w:val="uk-UA"/>
        </w:rPr>
        <w:t xml:space="preserve">на посаду </w:t>
      </w:r>
      <w:r w:rsidRPr="00FF5E5B">
        <w:rPr>
          <w:color w:val="000000" w:themeColor="text1"/>
          <w:lang w:val="uk-UA" w:bidi="en-US"/>
        </w:rPr>
        <w:t>контролера І категорії (заступника командира відділення) 4</w:t>
      </w:r>
      <w:r w:rsidR="00710B8A">
        <w:rPr>
          <w:color w:val="000000" w:themeColor="text1"/>
          <w:lang w:val="uk-UA" w:bidi="en-US"/>
        </w:rPr>
        <w:t> </w:t>
      </w:r>
      <w:r w:rsidRPr="00FF5E5B">
        <w:rPr>
          <w:color w:val="000000" w:themeColor="text1"/>
          <w:lang w:val="uk-UA" w:bidi="en-US"/>
        </w:rPr>
        <w:t>відділення (</w:t>
      </w:r>
      <w:r w:rsidRPr="00FF5E5B">
        <w:rPr>
          <w:lang w:val="uk-UA" w:bidi="en-US"/>
        </w:rPr>
        <w:t>м. Хмельницький) 1 взводу охорони (м. Хмельницький) підрозділу охорони (м. Хмельницький)</w:t>
      </w:r>
      <w:r w:rsidRPr="00FF5E5B">
        <w:rPr>
          <w:color w:val="000000" w:themeColor="text1"/>
          <w:lang w:val="uk-UA" w:bidi="en-US"/>
        </w:rPr>
        <w:t xml:space="preserve"> </w:t>
      </w:r>
      <w:r w:rsidRPr="00FF5E5B">
        <w:rPr>
          <w:shd w:val="clear" w:color="auto" w:fill="FFFFFF"/>
          <w:lang w:val="uk-UA"/>
        </w:rPr>
        <w:t>ТУ Служби – К</w:t>
      </w:r>
      <w:r w:rsidR="00710B8A">
        <w:rPr>
          <w:shd w:val="clear" w:color="auto" w:fill="FFFFFF"/>
          <w:lang w:val="uk-UA"/>
        </w:rPr>
        <w:t>рючкова</w:t>
      </w:r>
      <w:r w:rsidRPr="00FF5E5B">
        <w:rPr>
          <w:shd w:val="clear" w:color="auto" w:fill="FFFFFF"/>
          <w:lang w:val="uk-UA"/>
        </w:rPr>
        <w:t xml:space="preserve"> Олексі</w:t>
      </w:r>
      <w:r w:rsidR="00710B8A">
        <w:rPr>
          <w:shd w:val="clear" w:color="auto" w:fill="FFFFFF"/>
          <w:lang w:val="uk-UA"/>
        </w:rPr>
        <w:t>я</w:t>
      </w:r>
      <w:r w:rsidRPr="00FF5E5B">
        <w:rPr>
          <w:shd w:val="clear" w:color="auto" w:fill="FFFFFF"/>
          <w:lang w:val="uk-UA"/>
        </w:rPr>
        <w:t xml:space="preserve"> Миколайович</w:t>
      </w:r>
      <w:r w:rsidR="00710B8A">
        <w:rPr>
          <w:shd w:val="clear" w:color="auto" w:fill="FFFFFF"/>
          <w:lang w:val="uk-UA"/>
        </w:rPr>
        <w:t>а</w:t>
      </w:r>
      <w:r w:rsidRPr="00FF5E5B">
        <w:rPr>
          <w:color w:val="000000" w:themeColor="text1"/>
          <w:lang w:val="uk-UA" w:bidi="en-US"/>
        </w:rPr>
        <w:t>;</w:t>
      </w:r>
    </w:p>
    <w:p w14:paraId="3C675808" w14:textId="0A0854FD" w:rsidR="00FF5E5B" w:rsidRPr="00FF5E5B" w:rsidRDefault="00FF5E5B" w:rsidP="00E071CB">
      <w:pPr>
        <w:pStyle w:val="ad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FF5E5B">
        <w:rPr>
          <w:color w:val="000000" w:themeColor="text1"/>
          <w:lang w:val="uk-UA"/>
        </w:rPr>
        <w:t xml:space="preserve">на посаду </w:t>
      </w:r>
      <w:r w:rsidRPr="00FF5E5B">
        <w:rPr>
          <w:color w:val="000000" w:themeColor="text1"/>
          <w:lang w:val="uk-UA" w:bidi="en-US"/>
        </w:rPr>
        <w:t>контролера І категорії 1 відділення (</w:t>
      </w:r>
      <w:r w:rsidRPr="00FF5E5B">
        <w:rPr>
          <w:lang w:val="uk-UA" w:bidi="en-US"/>
        </w:rPr>
        <w:t>м. Хмельницький) 1</w:t>
      </w:r>
      <w:r w:rsidR="003B5ACA">
        <w:rPr>
          <w:lang w:val="uk-UA" w:bidi="en-US"/>
        </w:rPr>
        <w:t> </w:t>
      </w:r>
      <w:r w:rsidRPr="00FF5E5B">
        <w:rPr>
          <w:lang w:val="uk-UA" w:bidi="en-US"/>
        </w:rPr>
        <w:t>взводу охорони (м. Хмельницький) підрозділу охорони (м. Хмельницький)</w:t>
      </w:r>
      <w:r w:rsidRPr="00FF5E5B">
        <w:rPr>
          <w:color w:val="000000" w:themeColor="text1"/>
          <w:lang w:val="uk-UA" w:bidi="en-US"/>
        </w:rPr>
        <w:t xml:space="preserve"> </w:t>
      </w:r>
      <w:r w:rsidRPr="00FF5E5B">
        <w:rPr>
          <w:shd w:val="clear" w:color="auto" w:fill="FFFFFF"/>
          <w:lang w:val="uk-UA"/>
        </w:rPr>
        <w:t>ТУ Служби – Г</w:t>
      </w:r>
      <w:r w:rsidR="00710B8A">
        <w:rPr>
          <w:shd w:val="clear" w:color="auto" w:fill="FFFFFF"/>
          <w:lang w:val="uk-UA"/>
        </w:rPr>
        <w:t>ладія</w:t>
      </w:r>
      <w:r w:rsidRPr="00FF5E5B">
        <w:rPr>
          <w:shd w:val="clear" w:color="auto" w:fill="FFFFFF"/>
          <w:lang w:val="uk-UA"/>
        </w:rPr>
        <w:t xml:space="preserve"> Володимир</w:t>
      </w:r>
      <w:r w:rsidR="00710B8A">
        <w:rPr>
          <w:shd w:val="clear" w:color="auto" w:fill="FFFFFF"/>
          <w:lang w:val="uk-UA"/>
        </w:rPr>
        <w:t>а</w:t>
      </w:r>
      <w:r w:rsidRPr="00FF5E5B">
        <w:rPr>
          <w:shd w:val="clear" w:color="auto" w:fill="FFFFFF"/>
          <w:lang w:val="uk-UA"/>
        </w:rPr>
        <w:t xml:space="preserve"> Сергійович</w:t>
      </w:r>
      <w:r w:rsidR="00710B8A">
        <w:rPr>
          <w:shd w:val="clear" w:color="auto" w:fill="FFFFFF"/>
          <w:lang w:val="uk-UA"/>
        </w:rPr>
        <w:t>а</w:t>
      </w:r>
      <w:r w:rsidRPr="00FF5E5B">
        <w:rPr>
          <w:color w:val="000000" w:themeColor="text1"/>
          <w:lang w:val="uk-UA" w:bidi="en-US"/>
        </w:rPr>
        <w:t>;</w:t>
      </w:r>
    </w:p>
    <w:p w14:paraId="63A8EC51" w14:textId="329D28DD" w:rsidR="00FF5E5B" w:rsidRPr="00FF5E5B" w:rsidRDefault="00FF5E5B" w:rsidP="00E071CB">
      <w:pPr>
        <w:pStyle w:val="ad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FF5E5B">
        <w:rPr>
          <w:color w:val="000000" w:themeColor="text1"/>
          <w:lang w:val="uk-UA"/>
        </w:rPr>
        <w:t xml:space="preserve">на посаду </w:t>
      </w:r>
      <w:r w:rsidRPr="00FF5E5B">
        <w:rPr>
          <w:color w:val="000000" w:themeColor="text1"/>
          <w:lang w:val="uk-UA" w:bidi="en-US"/>
        </w:rPr>
        <w:t>контролера І категорії 2 відділення (</w:t>
      </w:r>
      <w:r w:rsidRPr="00FF5E5B">
        <w:rPr>
          <w:lang w:val="uk-UA" w:bidi="en-US"/>
        </w:rPr>
        <w:t>м. Хмельницький) 2</w:t>
      </w:r>
      <w:r w:rsidR="003B5ACA">
        <w:rPr>
          <w:lang w:val="uk-UA" w:bidi="en-US"/>
        </w:rPr>
        <w:t> </w:t>
      </w:r>
      <w:r w:rsidRPr="00FF5E5B">
        <w:rPr>
          <w:lang w:val="uk-UA" w:bidi="en-US"/>
        </w:rPr>
        <w:t>взводу охорони (м. Хмельницький) підрозділу охорони (м. Хмельницький)</w:t>
      </w:r>
      <w:r w:rsidRPr="00FF5E5B">
        <w:rPr>
          <w:color w:val="000000" w:themeColor="text1"/>
          <w:lang w:val="uk-UA" w:bidi="en-US"/>
        </w:rPr>
        <w:t xml:space="preserve"> </w:t>
      </w:r>
      <w:r w:rsidRPr="00FF5E5B">
        <w:rPr>
          <w:shd w:val="clear" w:color="auto" w:fill="FFFFFF"/>
          <w:lang w:val="uk-UA"/>
        </w:rPr>
        <w:t>ТУ Служби – Г</w:t>
      </w:r>
      <w:r w:rsidR="003B5ACA">
        <w:rPr>
          <w:shd w:val="clear" w:color="auto" w:fill="FFFFFF"/>
          <w:lang w:val="uk-UA"/>
        </w:rPr>
        <w:t xml:space="preserve">арбуза </w:t>
      </w:r>
      <w:r w:rsidRPr="00FF5E5B">
        <w:rPr>
          <w:shd w:val="clear" w:color="auto" w:fill="FFFFFF"/>
          <w:lang w:val="uk-UA"/>
        </w:rPr>
        <w:t>Владислав</w:t>
      </w:r>
      <w:r w:rsidR="00710B8A">
        <w:rPr>
          <w:shd w:val="clear" w:color="auto" w:fill="FFFFFF"/>
          <w:lang w:val="uk-UA"/>
        </w:rPr>
        <w:t>а</w:t>
      </w:r>
      <w:r w:rsidRPr="00FF5E5B">
        <w:rPr>
          <w:shd w:val="clear" w:color="auto" w:fill="FFFFFF"/>
          <w:lang w:val="uk-UA"/>
        </w:rPr>
        <w:t xml:space="preserve"> Русланович</w:t>
      </w:r>
      <w:r w:rsidR="00710B8A">
        <w:rPr>
          <w:shd w:val="clear" w:color="auto" w:fill="FFFFFF"/>
          <w:lang w:val="uk-UA"/>
        </w:rPr>
        <w:t>а</w:t>
      </w:r>
      <w:r w:rsidRPr="00FF5E5B">
        <w:rPr>
          <w:color w:val="000000" w:themeColor="text1"/>
          <w:lang w:val="uk-UA" w:bidi="en-US"/>
        </w:rPr>
        <w:t>;</w:t>
      </w:r>
    </w:p>
    <w:p w14:paraId="627ECF38" w14:textId="12EDFAD0" w:rsidR="00FF5E5B" w:rsidRPr="00FF5E5B" w:rsidRDefault="00FF5E5B" w:rsidP="00E071CB">
      <w:pPr>
        <w:pStyle w:val="ad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FF5E5B">
        <w:rPr>
          <w:color w:val="000000" w:themeColor="text1"/>
          <w:lang w:val="uk-UA"/>
        </w:rPr>
        <w:t xml:space="preserve">на посаду </w:t>
      </w:r>
      <w:r w:rsidRPr="00FF5E5B">
        <w:rPr>
          <w:color w:val="000000" w:themeColor="text1"/>
          <w:lang w:val="uk-UA" w:bidi="en-US"/>
        </w:rPr>
        <w:t>контролера ІІ категорії 2 відділення (</w:t>
      </w:r>
      <w:r w:rsidRPr="00FF5E5B">
        <w:rPr>
          <w:lang w:val="uk-UA" w:bidi="en-US"/>
        </w:rPr>
        <w:t>м. Волочиськ) 3 взводу охорони (м. Старокостянтинів) підрозділу охорони (м. Хмельницький)</w:t>
      </w:r>
      <w:r w:rsidRPr="00FF5E5B">
        <w:rPr>
          <w:color w:val="000000" w:themeColor="text1"/>
          <w:lang w:val="uk-UA" w:bidi="en-US"/>
        </w:rPr>
        <w:t xml:space="preserve"> </w:t>
      </w:r>
      <w:r w:rsidRPr="00FF5E5B">
        <w:rPr>
          <w:shd w:val="clear" w:color="auto" w:fill="FFFFFF"/>
          <w:lang w:val="uk-UA"/>
        </w:rPr>
        <w:t xml:space="preserve">ТУ Служби – </w:t>
      </w:r>
      <w:proofErr w:type="spellStart"/>
      <w:r w:rsidRPr="00FF5E5B">
        <w:rPr>
          <w:shd w:val="clear" w:color="auto" w:fill="FFFFFF"/>
          <w:lang w:val="uk-UA"/>
        </w:rPr>
        <w:t>Б</w:t>
      </w:r>
      <w:r w:rsidR="003B5ACA">
        <w:rPr>
          <w:shd w:val="clear" w:color="auto" w:fill="FFFFFF"/>
          <w:lang w:val="uk-UA"/>
        </w:rPr>
        <w:t>абажанова</w:t>
      </w:r>
      <w:proofErr w:type="spellEnd"/>
      <w:r w:rsidRPr="00FF5E5B">
        <w:rPr>
          <w:shd w:val="clear" w:color="auto" w:fill="FFFFFF"/>
          <w:lang w:val="uk-UA"/>
        </w:rPr>
        <w:t xml:space="preserve"> Богдан</w:t>
      </w:r>
      <w:r w:rsidR="003B5ACA">
        <w:rPr>
          <w:shd w:val="clear" w:color="auto" w:fill="FFFFFF"/>
          <w:lang w:val="uk-UA"/>
        </w:rPr>
        <w:t>а</w:t>
      </w:r>
      <w:r w:rsidRPr="00FF5E5B">
        <w:rPr>
          <w:shd w:val="clear" w:color="auto" w:fill="FFFFFF"/>
          <w:lang w:val="uk-UA"/>
        </w:rPr>
        <w:t xml:space="preserve"> В’ячеславович</w:t>
      </w:r>
      <w:r w:rsidR="003B5ACA">
        <w:rPr>
          <w:shd w:val="clear" w:color="auto" w:fill="FFFFFF"/>
          <w:lang w:val="uk-UA"/>
        </w:rPr>
        <w:t>а</w:t>
      </w:r>
      <w:r w:rsidRPr="00FF5E5B">
        <w:rPr>
          <w:color w:val="000000" w:themeColor="text1"/>
          <w:lang w:val="uk-UA" w:bidi="en-US"/>
        </w:rPr>
        <w:t>;</w:t>
      </w:r>
    </w:p>
    <w:p w14:paraId="35E0717C" w14:textId="510D9D48" w:rsidR="00FF5E5B" w:rsidRPr="00FF5E5B" w:rsidRDefault="00FF5E5B" w:rsidP="00E071CB">
      <w:pPr>
        <w:pStyle w:val="ad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FF5E5B">
        <w:rPr>
          <w:color w:val="000000" w:themeColor="text1"/>
          <w:lang w:val="uk-UA"/>
        </w:rPr>
        <w:t xml:space="preserve">на посаду </w:t>
      </w:r>
      <w:r w:rsidRPr="00FF5E5B">
        <w:rPr>
          <w:color w:val="000000" w:themeColor="text1"/>
          <w:lang w:val="uk-UA" w:bidi="en-US"/>
        </w:rPr>
        <w:t>контролера ІІ категорії 3 відділення (</w:t>
      </w:r>
      <w:r w:rsidRPr="00FF5E5B">
        <w:rPr>
          <w:lang w:val="uk-UA" w:bidi="en-US"/>
        </w:rPr>
        <w:t>м. Волочиськ) 3 взводу охорони (м. Старокостянтинів) підрозділу охорони (м. Хмельницький)</w:t>
      </w:r>
      <w:r w:rsidRPr="00FF5E5B">
        <w:rPr>
          <w:color w:val="000000" w:themeColor="text1"/>
          <w:lang w:val="uk-UA" w:bidi="en-US"/>
        </w:rPr>
        <w:t xml:space="preserve"> </w:t>
      </w:r>
      <w:r w:rsidRPr="00FF5E5B">
        <w:rPr>
          <w:shd w:val="clear" w:color="auto" w:fill="FFFFFF"/>
          <w:lang w:val="uk-UA"/>
        </w:rPr>
        <w:t xml:space="preserve">ТУ Служби – </w:t>
      </w:r>
      <w:proofErr w:type="spellStart"/>
      <w:r w:rsidRPr="00FF5E5B">
        <w:rPr>
          <w:shd w:val="clear" w:color="auto" w:fill="FFFFFF"/>
          <w:lang w:val="uk-UA"/>
        </w:rPr>
        <w:t>М</w:t>
      </w:r>
      <w:r w:rsidR="003B5ACA">
        <w:rPr>
          <w:shd w:val="clear" w:color="auto" w:fill="FFFFFF"/>
          <w:lang w:val="uk-UA"/>
        </w:rPr>
        <w:t>оскалюка</w:t>
      </w:r>
      <w:proofErr w:type="spellEnd"/>
      <w:r w:rsidRPr="00FF5E5B">
        <w:rPr>
          <w:shd w:val="clear" w:color="auto" w:fill="FFFFFF"/>
          <w:lang w:val="uk-UA"/>
        </w:rPr>
        <w:t xml:space="preserve"> Андрі</w:t>
      </w:r>
      <w:r w:rsidR="003B5ACA">
        <w:rPr>
          <w:shd w:val="clear" w:color="auto" w:fill="FFFFFF"/>
          <w:lang w:val="uk-UA"/>
        </w:rPr>
        <w:t>я</w:t>
      </w:r>
      <w:r w:rsidRPr="00FF5E5B">
        <w:rPr>
          <w:shd w:val="clear" w:color="auto" w:fill="FFFFFF"/>
          <w:lang w:val="uk-UA"/>
        </w:rPr>
        <w:t xml:space="preserve"> Леонідович</w:t>
      </w:r>
      <w:r w:rsidR="003B5ACA">
        <w:rPr>
          <w:shd w:val="clear" w:color="auto" w:fill="FFFFFF"/>
          <w:lang w:val="uk-UA"/>
        </w:rPr>
        <w:t>а</w:t>
      </w:r>
      <w:r w:rsidRPr="00FF5E5B">
        <w:rPr>
          <w:color w:val="000000" w:themeColor="text1"/>
          <w:lang w:val="uk-UA" w:bidi="en-US"/>
        </w:rPr>
        <w:t>;</w:t>
      </w:r>
    </w:p>
    <w:p w14:paraId="7E6E693A" w14:textId="3D8945EE" w:rsidR="00FF5E5B" w:rsidRPr="00FF5E5B" w:rsidRDefault="00FF5E5B" w:rsidP="00E071CB">
      <w:pPr>
        <w:pStyle w:val="ad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FF5E5B">
        <w:rPr>
          <w:color w:val="000000" w:themeColor="text1"/>
          <w:lang w:val="uk-UA"/>
        </w:rPr>
        <w:t xml:space="preserve">на посаду </w:t>
      </w:r>
      <w:r w:rsidRPr="00FF5E5B">
        <w:rPr>
          <w:color w:val="000000" w:themeColor="text1"/>
          <w:lang w:val="uk-UA" w:bidi="en-US"/>
        </w:rPr>
        <w:t>контролера ІІ категорії 2 відділення (</w:t>
      </w:r>
      <w:r w:rsidRPr="00FF5E5B">
        <w:rPr>
          <w:lang w:val="uk-UA" w:bidi="en-US"/>
        </w:rPr>
        <w:t>м. Полонне) 4 взводу охорони (м. Шепетівка) підрозділу охорони (м. Хмельницький)</w:t>
      </w:r>
      <w:r w:rsidRPr="00FF5E5B">
        <w:rPr>
          <w:color w:val="000000" w:themeColor="text1"/>
          <w:lang w:val="uk-UA" w:bidi="en-US"/>
        </w:rPr>
        <w:t xml:space="preserve"> </w:t>
      </w:r>
      <w:r w:rsidRPr="00FF5E5B">
        <w:rPr>
          <w:shd w:val="clear" w:color="auto" w:fill="FFFFFF"/>
          <w:lang w:val="uk-UA"/>
        </w:rPr>
        <w:t>ТУ Служби –Ц</w:t>
      </w:r>
      <w:r w:rsidR="004326CD">
        <w:rPr>
          <w:shd w:val="clear" w:color="auto" w:fill="FFFFFF"/>
          <w:lang w:val="uk-UA"/>
        </w:rPr>
        <w:t>апа</w:t>
      </w:r>
      <w:r w:rsidRPr="00FF5E5B">
        <w:rPr>
          <w:shd w:val="clear" w:color="auto" w:fill="FFFFFF"/>
          <w:lang w:val="uk-UA"/>
        </w:rPr>
        <w:t xml:space="preserve"> Антон</w:t>
      </w:r>
      <w:r w:rsidR="004326CD">
        <w:rPr>
          <w:shd w:val="clear" w:color="auto" w:fill="FFFFFF"/>
          <w:lang w:val="uk-UA"/>
        </w:rPr>
        <w:t>а</w:t>
      </w:r>
      <w:r w:rsidRPr="00FF5E5B">
        <w:rPr>
          <w:shd w:val="clear" w:color="auto" w:fill="FFFFFF"/>
          <w:lang w:val="uk-UA"/>
        </w:rPr>
        <w:t xml:space="preserve"> Володимирович</w:t>
      </w:r>
      <w:r w:rsidR="004326CD">
        <w:rPr>
          <w:shd w:val="clear" w:color="auto" w:fill="FFFFFF"/>
          <w:lang w:val="uk-UA"/>
        </w:rPr>
        <w:t>а</w:t>
      </w:r>
      <w:r w:rsidRPr="00FF5E5B">
        <w:rPr>
          <w:color w:val="000000" w:themeColor="text1"/>
          <w:lang w:val="uk-UA" w:bidi="en-US"/>
        </w:rPr>
        <w:t>.</w:t>
      </w:r>
    </w:p>
    <w:p w14:paraId="3B816C96" w14:textId="7A498935" w:rsidR="005C776C" w:rsidRPr="0043182C" w:rsidRDefault="003D505E" w:rsidP="00BD567A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Оскільки питання порядку денного вичерпані, засідання Комісії</w:t>
      </w:r>
      <w:r w:rsidR="00BD567A" w:rsidRPr="0043182C">
        <w:rPr>
          <w:szCs w:val="28"/>
          <w:lang w:val="uk-UA" w:eastAsia="uk-UA"/>
        </w:rPr>
        <w:t xml:space="preserve"> </w:t>
      </w:r>
      <w:r w:rsidRPr="0043182C">
        <w:rPr>
          <w:szCs w:val="28"/>
          <w:lang w:val="uk-UA" w:eastAsia="uk-UA"/>
        </w:rPr>
        <w:t>оголошується закритим.</w:t>
      </w:r>
    </w:p>
    <w:bookmarkEnd w:id="3"/>
    <w:p w14:paraId="2EB7AE6F" w14:textId="77777777" w:rsidR="00BD567A" w:rsidRPr="00B2366F" w:rsidRDefault="00BD567A" w:rsidP="00BD567A">
      <w:pPr>
        <w:shd w:val="clear" w:color="auto" w:fill="FFFFFF"/>
        <w:rPr>
          <w:szCs w:val="28"/>
          <w:lang w:val="uk-UA" w:eastAsia="uk-UA"/>
        </w:rPr>
      </w:pPr>
    </w:p>
    <w:p w14:paraId="26DE2833" w14:textId="2FC20FA6" w:rsidR="00BD567A" w:rsidRPr="00B2366F" w:rsidRDefault="003D505E" w:rsidP="00BD567A">
      <w:pPr>
        <w:shd w:val="clear" w:color="auto" w:fill="FFFFFF"/>
        <w:ind w:firstLine="709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>Додатки:</w:t>
      </w:r>
    </w:p>
    <w:p w14:paraId="69EE2935" w14:textId="30A8E5FC" w:rsidR="005C776C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>Відомість результатів перевірки фізичної підготов</w:t>
      </w:r>
      <w:r w:rsidR="0059059F" w:rsidRPr="00B2366F">
        <w:rPr>
          <w:sz w:val="27"/>
          <w:szCs w:val="27"/>
          <w:lang w:val="uk-UA" w:eastAsia="uk-UA"/>
        </w:rPr>
        <w:t>леності</w:t>
      </w:r>
      <w:r w:rsidR="005C776C" w:rsidRPr="00B2366F">
        <w:rPr>
          <w:sz w:val="27"/>
          <w:szCs w:val="27"/>
          <w:lang w:val="uk-UA" w:eastAsia="uk-UA"/>
        </w:rPr>
        <w:t xml:space="preserve"> </w:t>
      </w:r>
      <w:r w:rsidRPr="00B2366F">
        <w:rPr>
          <w:sz w:val="27"/>
          <w:szCs w:val="27"/>
          <w:lang w:val="uk-UA" w:eastAsia="uk-UA"/>
        </w:rPr>
        <w:t>кандидатів на заміщення вакантних посад співробітників</w:t>
      </w:r>
      <w:r w:rsidR="005C776C" w:rsidRPr="00B2366F">
        <w:rPr>
          <w:sz w:val="27"/>
          <w:szCs w:val="27"/>
          <w:lang w:val="uk-UA" w:eastAsia="uk-UA"/>
        </w:rPr>
        <w:t xml:space="preserve"> </w:t>
      </w:r>
      <w:r w:rsidR="00E23959" w:rsidRPr="00B2366F">
        <w:rPr>
          <w:sz w:val="27"/>
          <w:szCs w:val="27"/>
          <w:lang w:val="uk-UA" w:eastAsia="uk-UA"/>
        </w:rPr>
        <w:t>ТУ</w:t>
      </w:r>
      <w:r w:rsidRPr="00B2366F">
        <w:rPr>
          <w:sz w:val="27"/>
          <w:szCs w:val="27"/>
          <w:lang w:val="uk-UA" w:eastAsia="uk-UA"/>
        </w:rPr>
        <w:t xml:space="preserve"> Служби на </w:t>
      </w:r>
      <w:r w:rsidR="00566540" w:rsidRPr="00566540">
        <w:rPr>
          <w:sz w:val="27"/>
          <w:szCs w:val="27"/>
          <w:u w:val="single"/>
          <w:lang w:val="uk-UA" w:eastAsia="uk-UA"/>
        </w:rPr>
        <w:t>2</w:t>
      </w:r>
      <w:r w:rsidRPr="00B2366F">
        <w:rPr>
          <w:sz w:val="27"/>
          <w:szCs w:val="27"/>
          <w:lang w:val="uk-UA" w:eastAsia="uk-UA"/>
        </w:rPr>
        <w:t xml:space="preserve"> </w:t>
      </w:r>
      <w:proofErr w:type="spellStart"/>
      <w:r w:rsidRPr="00B2366F">
        <w:rPr>
          <w:sz w:val="27"/>
          <w:szCs w:val="27"/>
          <w:lang w:val="uk-UA" w:eastAsia="uk-UA"/>
        </w:rPr>
        <w:t>арк</w:t>
      </w:r>
      <w:proofErr w:type="spellEnd"/>
      <w:r w:rsidRPr="00B2366F">
        <w:rPr>
          <w:sz w:val="27"/>
          <w:szCs w:val="27"/>
          <w:lang w:val="uk-UA" w:eastAsia="uk-UA"/>
        </w:rPr>
        <w:t>. в 1 примірнику.</w:t>
      </w:r>
    </w:p>
    <w:p w14:paraId="5A8BD4FA" w14:textId="113F4ABB" w:rsidR="00C227F4" w:rsidRPr="00B2366F" w:rsidRDefault="00C227F4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>Зведенні відомості середніх балів</w:t>
      </w:r>
      <w:r w:rsidR="00984C22">
        <w:rPr>
          <w:sz w:val="27"/>
          <w:szCs w:val="27"/>
          <w:lang w:val="uk-UA" w:eastAsia="uk-UA"/>
        </w:rPr>
        <w:t xml:space="preserve"> </w:t>
      </w:r>
      <w:r w:rsidR="00F5311E">
        <w:rPr>
          <w:sz w:val="27"/>
          <w:szCs w:val="27"/>
          <w:lang w:val="uk-UA" w:eastAsia="uk-UA"/>
        </w:rPr>
        <w:t>розв’язання ситуа</w:t>
      </w:r>
      <w:r w:rsidR="00D50066">
        <w:rPr>
          <w:sz w:val="27"/>
          <w:szCs w:val="27"/>
          <w:lang w:val="uk-UA" w:eastAsia="uk-UA"/>
        </w:rPr>
        <w:t xml:space="preserve">ційних завдань </w:t>
      </w:r>
      <w:r w:rsidR="00984C22">
        <w:rPr>
          <w:sz w:val="27"/>
          <w:szCs w:val="27"/>
          <w:lang w:val="uk-UA" w:eastAsia="uk-UA"/>
        </w:rPr>
        <w:t xml:space="preserve">кандидатів на </w:t>
      </w:r>
      <w:r w:rsidR="00984C22" w:rsidRPr="00984C22">
        <w:rPr>
          <w:sz w:val="27"/>
          <w:szCs w:val="27"/>
          <w:u w:val="single"/>
          <w:lang w:val="uk-UA" w:eastAsia="uk-UA"/>
        </w:rPr>
        <w:t>2</w:t>
      </w:r>
      <w:r w:rsidR="00984C22">
        <w:rPr>
          <w:sz w:val="27"/>
          <w:szCs w:val="27"/>
          <w:lang w:val="uk-UA" w:eastAsia="uk-UA"/>
        </w:rPr>
        <w:t xml:space="preserve"> </w:t>
      </w:r>
      <w:proofErr w:type="spellStart"/>
      <w:r w:rsidR="00984C22">
        <w:rPr>
          <w:sz w:val="27"/>
          <w:szCs w:val="27"/>
          <w:lang w:val="uk-UA" w:eastAsia="uk-UA"/>
        </w:rPr>
        <w:t>арк</w:t>
      </w:r>
      <w:proofErr w:type="spellEnd"/>
      <w:r w:rsidR="00984C22">
        <w:rPr>
          <w:sz w:val="27"/>
          <w:szCs w:val="27"/>
          <w:lang w:val="uk-UA" w:eastAsia="uk-UA"/>
        </w:rPr>
        <w:t>. в 1 примірнику.</w:t>
      </w:r>
    </w:p>
    <w:p w14:paraId="1D348A72" w14:textId="08F1029E" w:rsidR="003D505E" w:rsidRPr="00B2366F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 xml:space="preserve">Зведенні відомості середніх балів </w:t>
      </w:r>
      <w:r w:rsidR="00D50066">
        <w:rPr>
          <w:sz w:val="27"/>
          <w:szCs w:val="27"/>
          <w:lang w:val="uk-UA" w:eastAsia="uk-UA"/>
        </w:rPr>
        <w:t xml:space="preserve">співбесіди </w:t>
      </w:r>
      <w:r w:rsidRPr="00B2366F">
        <w:rPr>
          <w:sz w:val="27"/>
          <w:szCs w:val="27"/>
          <w:lang w:val="uk-UA" w:eastAsia="uk-UA"/>
        </w:rPr>
        <w:t xml:space="preserve">кандидатів на </w:t>
      </w:r>
      <w:r w:rsidR="00D50066">
        <w:rPr>
          <w:sz w:val="27"/>
          <w:szCs w:val="27"/>
          <w:u w:val="single"/>
          <w:lang w:val="uk-UA" w:eastAsia="uk-UA"/>
        </w:rPr>
        <w:t>9</w:t>
      </w:r>
      <w:r w:rsidRPr="00B2366F">
        <w:rPr>
          <w:sz w:val="27"/>
          <w:szCs w:val="27"/>
          <w:lang w:val="uk-UA" w:eastAsia="uk-UA"/>
        </w:rPr>
        <w:t xml:space="preserve"> </w:t>
      </w:r>
      <w:proofErr w:type="spellStart"/>
      <w:r w:rsidRPr="00B2366F">
        <w:rPr>
          <w:sz w:val="27"/>
          <w:szCs w:val="27"/>
          <w:lang w:val="uk-UA" w:eastAsia="uk-UA"/>
        </w:rPr>
        <w:t>арк</w:t>
      </w:r>
      <w:proofErr w:type="spellEnd"/>
      <w:r w:rsidRPr="00B2366F">
        <w:rPr>
          <w:sz w:val="27"/>
          <w:szCs w:val="27"/>
          <w:lang w:val="uk-UA" w:eastAsia="uk-UA"/>
        </w:rPr>
        <w:t>.</w:t>
      </w:r>
      <w:r w:rsidR="005C776C" w:rsidRPr="00B2366F">
        <w:rPr>
          <w:sz w:val="27"/>
          <w:szCs w:val="27"/>
          <w:lang w:val="uk-UA" w:eastAsia="uk-UA"/>
        </w:rPr>
        <w:t xml:space="preserve"> </w:t>
      </w:r>
      <w:r w:rsidRPr="00B2366F">
        <w:rPr>
          <w:sz w:val="27"/>
          <w:szCs w:val="27"/>
          <w:lang w:val="uk-UA" w:eastAsia="uk-UA"/>
        </w:rPr>
        <w:t>в 1</w:t>
      </w:r>
      <w:r w:rsidR="00D50066">
        <w:rPr>
          <w:sz w:val="27"/>
          <w:szCs w:val="27"/>
          <w:lang w:val="uk-UA" w:eastAsia="uk-UA"/>
        </w:rPr>
        <w:t> </w:t>
      </w:r>
      <w:r w:rsidRPr="00B2366F">
        <w:rPr>
          <w:sz w:val="27"/>
          <w:szCs w:val="27"/>
          <w:lang w:val="uk-UA" w:eastAsia="uk-UA"/>
        </w:rPr>
        <w:t>примірнику.</w:t>
      </w:r>
    </w:p>
    <w:p w14:paraId="3B39A830" w14:textId="4AAFF1A7" w:rsidR="00F07C79" w:rsidRPr="00B2366F" w:rsidRDefault="00F07C79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>Відомість загального рейтингу результатів 1</w:t>
      </w:r>
      <w:r w:rsidR="003946CE">
        <w:rPr>
          <w:sz w:val="27"/>
          <w:szCs w:val="27"/>
          <w:lang w:val="uk-UA" w:eastAsia="uk-UA"/>
        </w:rPr>
        <w:t>8</w:t>
      </w:r>
      <w:r w:rsidR="001C5490" w:rsidRPr="00B2366F">
        <w:rPr>
          <w:sz w:val="27"/>
          <w:szCs w:val="27"/>
          <w:lang w:val="uk-UA" w:eastAsia="uk-UA"/>
        </w:rPr>
        <w:t>-го</w:t>
      </w:r>
      <w:r w:rsidRPr="00B2366F">
        <w:rPr>
          <w:sz w:val="27"/>
          <w:szCs w:val="27"/>
          <w:lang w:val="uk-UA" w:eastAsia="uk-UA"/>
        </w:rPr>
        <w:t xml:space="preserve"> конкурсу на зайняття вакантних посад співробітників ТУ Служби на 1 </w:t>
      </w:r>
      <w:proofErr w:type="spellStart"/>
      <w:r w:rsidRPr="00B2366F">
        <w:rPr>
          <w:sz w:val="27"/>
          <w:szCs w:val="27"/>
          <w:lang w:val="uk-UA" w:eastAsia="uk-UA"/>
        </w:rPr>
        <w:t>арк</w:t>
      </w:r>
      <w:proofErr w:type="spellEnd"/>
      <w:r w:rsidRPr="00B2366F">
        <w:rPr>
          <w:sz w:val="27"/>
          <w:szCs w:val="27"/>
          <w:lang w:val="uk-UA" w:eastAsia="uk-UA"/>
        </w:rPr>
        <w:t>. в 1 примірнику.</w:t>
      </w:r>
    </w:p>
    <w:bookmarkEnd w:id="0"/>
    <w:p w14:paraId="50966232" w14:textId="3103D4EA" w:rsidR="00E12107" w:rsidRDefault="00E12107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7B0BDCF0" w14:textId="77777777" w:rsidR="001B3583" w:rsidRDefault="001B3583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3441F873" w14:textId="77777777" w:rsidR="00E12107" w:rsidRPr="00FA0D33" w:rsidRDefault="00E12107" w:rsidP="00E12107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982A91">
        <w:rPr>
          <w:b/>
          <w:bCs/>
          <w:color w:val="000000"/>
          <w:sz w:val="28"/>
          <w:szCs w:val="28"/>
        </w:rPr>
        <w:t>Голова комісії:</w:t>
      </w:r>
      <w:r>
        <w:rPr>
          <w:color w:val="000000"/>
          <w:sz w:val="28"/>
          <w:szCs w:val="28"/>
        </w:rPr>
        <w:t xml:space="preserve">                  </w:t>
      </w:r>
      <w:r w:rsidRPr="00FA0D33">
        <w:rPr>
          <w:color w:val="000000"/>
          <w:sz w:val="28"/>
          <w:szCs w:val="28"/>
        </w:rPr>
        <w:t xml:space="preserve">________________     </w:t>
      </w:r>
      <w:r w:rsidRPr="00FA0D33">
        <w:rPr>
          <w:b/>
          <w:color w:val="000000"/>
          <w:sz w:val="28"/>
          <w:szCs w:val="28"/>
        </w:rPr>
        <w:t>Микола ТИМОЩУК</w:t>
      </w:r>
    </w:p>
    <w:p w14:paraId="61E516E9" w14:textId="32B79B9E" w:rsidR="00E12107" w:rsidRPr="001B3583" w:rsidRDefault="00E12107" w:rsidP="00E12107">
      <w:pPr>
        <w:shd w:val="clear" w:color="auto" w:fill="FFFFFF"/>
        <w:tabs>
          <w:tab w:val="left" w:pos="4111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              </w:t>
      </w:r>
      <w:r w:rsidRPr="001B3583">
        <w:rPr>
          <w:color w:val="000000"/>
          <w:sz w:val="20"/>
          <w:lang w:val="uk-UA"/>
        </w:rPr>
        <w:t xml:space="preserve">(підпис) </w:t>
      </w:r>
    </w:p>
    <w:p w14:paraId="2CACDF42" w14:textId="77777777" w:rsidR="00E12107" w:rsidRPr="00FA0D33" w:rsidRDefault="00E12107" w:rsidP="00E12107">
      <w:pPr>
        <w:shd w:val="clear" w:color="auto" w:fill="FFFFFF"/>
        <w:tabs>
          <w:tab w:val="left" w:pos="4111"/>
        </w:tabs>
        <w:textAlignment w:val="baseline"/>
        <w:rPr>
          <w:color w:val="000000"/>
          <w:szCs w:val="28"/>
          <w:lang w:val="uk-UA"/>
        </w:rPr>
      </w:pPr>
    </w:p>
    <w:p w14:paraId="7EFDAF0E" w14:textId="77777777" w:rsidR="00E12107" w:rsidRPr="00FA0D33" w:rsidRDefault="00E12107" w:rsidP="00E12107">
      <w:pPr>
        <w:shd w:val="clear" w:color="auto" w:fill="FFFFFF"/>
        <w:textAlignment w:val="baseline"/>
        <w:rPr>
          <w:b/>
          <w:bCs/>
          <w:color w:val="000000"/>
          <w:szCs w:val="28"/>
          <w:lang w:val="uk-UA"/>
        </w:rPr>
      </w:pPr>
      <w:r w:rsidRPr="00FA0D33">
        <w:rPr>
          <w:b/>
          <w:bCs/>
          <w:color w:val="000000"/>
          <w:szCs w:val="28"/>
          <w:lang w:val="uk-UA"/>
        </w:rPr>
        <w:t>Члени комісії:</w:t>
      </w:r>
      <w:r w:rsidRPr="00FA0D33">
        <w:rPr>
          <w:color w:val="000000"/>
          <w:szCs w:val="28"/>
          <w:lang w:val="uk-UA"/>
        </w:rPr>
        <w:t xml:space="preserve"> </w:t>
      </w:r>
    </w:p>
    <w:p w14:paraId="6531A23F" w14:textId="77777777" w:rsidR="00E12107" w:rsidRPr="00FA0D33" w:rsidRDefault="00E12107" w:rsidP="00E12107">
      <w:pPr>
        <w:shd w:val="clear" w:color="auto" w:fill="FFFFFF"/>
        <w:tabs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_________________   </w:t>
      </w:r>
      <w:r w:rsidRPr="00FA0D33">
        <w:rPr>
          <w:b/>
          <w:color w:val="000000"/>
          <w:szCs w:val="28"/>
          <w:lang w:val="uk-UA"/>
        </w:rPr>
        <w:t>Олександра ШВЕНЬ</w:t>
      </w:r>
    </w:p>
    <w:p w14:paraId="3C2A35F6" w14:textId="77777777" w:rsidR="00E12107" w:rsidRPr="001B3583" w:rsidRDefault="00E12107" w:rsidP="00E1210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 xml:space="preserve">(підпис)  </w:t>
      </w:r>
    </w:p>
    <w:p w14:paraId="3A64E77F" w14:textId="77777777" w:rsidR="00E12107" w:rsidRPr="00FA0D33" w:rsidRDefault="00E12107" w:rsidP="00E12107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_________________   </w:t>
      </w:r>
      <w:r w:rsidRPr="00FA0D33">
        <w:rPr>
          <w:b/>
          <w:color w:val="000000"/>
          <w:szCs w:val="28"/>
          <w:lang w:val="uk-UA"/>
        </w:rPr>
        <w:t>Вікторія ОСАДЕЦЬ</w:t>
      </w:r>
    </w:p>
    <w:p w14:paraId="4C11D7C4" w14:textId="77777777" w:rsidR="00E12107" w:rsidRPr="001B3583" w:rsidRDefault="00E12107" w:rsidP="00E1210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p w14:paraId="638F51DE" w14:textId="77777777" w:rsidR="00E12107" w:rsidRPr="00FA0D33" w:rsidRDefault="00E12107" w:rsidP="00E12107">
      <w:pPr>
        <w:shd w:val="clear" w:color="auto" w:fill="FFFFFF"/>
        <w:tabs>
          <w:tab w:val="left" w:pos="3402"/>
          <w:tab w:val="left" w:pos="6379"/>
          <w:tab w:val="left" w:pos="6521"/>
          <w:tab w:val="left" w:pos="6804"/>
        </w:tabs>
        <w:textAlignment w:val="baseline"/>
        <w:rPr>
          <w:b/>
          <w:bCs/>
          <w:color w:val="000000"/>
          <w:szCs w:val="28"/>
          <w:lang w:val="uk-UA"/>
        </w:rPr>
      </w:pPr>
      <w:r w:rsidRPr="00FA0D33">
        <w:rPr>
          <w:color w:val="000000"/>
          <w:szCs w:val="28"/>
          <w:lang w:val="uk-UA"/>
        </w:rPr>
        <w:t xml:space="preserve">                                            ________________     </w:t>
      </w:r>
      <w:r w:rsidRPr="00FA0D33">
        <w:rPr>
          <w:b/>
          <w:color w:val="000000"/>
          <w:szCs w:val="28"/>
          <w:lang w:val="uk-UA"/>
        </w:rPr>
        <w:t>Володимир БАРАНОВСЬКИЙ</w:t>
      </w:r>
    </w:p>
    <w:p w14:paraId="3D228322" w14:textId="67214976" w:rsidR="00535223" w:rsidRPr="00FA0D33" w:rsidRDefault="00E12107" w:rsidP="001B3583">
      <w:pPr>
        <w:shd w:val="clear" w:color="auto" w:fill="FFFFFF"/>
        <w:tabs>
          <w:tab w:val="left" w:pos="4111"/>
        </w:tabs>
        <w:textAlignment w:val="baseline"/>
        <w:rPr>
          <w:color w:val="000000"/>
          <w:sz w:val="24"/>
          <w:szCs w:val="24"/>
          <w:lang w:val="uk-UA"/>
        </w:rPr>
      </w:pPr>
      <w:r w:rsidRPr="001B3583">
        <w:rPr>
          <w:color w:val="000000"/>
          <w:sz w:val="20"/>
          <w:lang w:val="uk-UA"/>
        </w:rPr>
        <w:t xml:space="preserve">                                                           </w:t>
      </w:r>
      <w:r w:rsidR="001B3583">
        <w:rPr>
          <w:color w:val="000000"/>
          <w:sz w:val="20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  <w:bookmarkStart w:id="4" w:name="_GoBack"/>
      <w:bookmarkEnd w:id="4"/>
    </w:p>
    <w:sectPr w:rsidR="00535223" w:rsidRPr="00FA0D33" w:rsidSect="00DD60B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F8CDA" w14:textId="77777777" w:rsidR="00316698" w:rsidRDefault="00316698" w:rsidP="0041616E">
      <w:r>
        <w:separator/>
      </w:r>
    </w:p>
  </w:endnote>
  <w:endnote w:type="continuationSeparator" w:id="0">
    <w:p w14:paraId="6BCE765E" w14:textId="77777777" w:rsidR="00316698" w:rsidRDefault="00316698" w:rsidP="0041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FFAFE" w14:textId="77777777" w:rsidR="00316698" w:rsidRDefault="00316698" w:rsidP="0041616E">
      <w:r>
        <w:separator/>
      </w:r>
    </w:p>
  </w:footnote>
  <w:footnote w:type="continuationSeparator" w:id="0">
    <w:p w14:paraId="72B2CA02" w14:textId="77777777" w:rsidR="00316698" w:rsidRDefault="00316698" w:rsidP="0041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6869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74A5BFB" w14:textId="27CD7676" w:rsidR="00316698" w:rsidRPr="008E5C7D" w:rsidRDefault="00316698">
        <w:pPr>
          <w:pStyle w:val="a5"/>
          <w:jc w:val="center"/>
          <w:rPr>
            <w:sz w:val="24"/>
            <w:szCs w:val="24"/>
          </w:rPr>
        </w:pPr>
        <w:r w:rsidRPr="008E5C7D">
          <w:rPr>
            <w:sz w:val="24"/>
            <w:szCs w:val="24"/>
          </w:rPr>
          <w:fldChar w:fldCharType="begin"/>
        </w:r>
        <w:r w:rsidRPr="008E5C7D">
          <w:rPr>
            <w:sz w:val="24"/>
            <w:szCs w:val="24"/>
          </w:rPr>
          <w:instrText>PAGE   \* MERGEFORMAT</w:instrText>
        </w:r>
        <w:r w:rsidRPr="008E5C7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8E5C7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65B1C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761C30"/>
    <w:multiLevelType w:val="hybridMultilevel"/>
    <w:tmpl w:val="276E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3422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A5FB6"/>
    <w:multiLevelType w:val="hybridMultilevel"/>
    <w:tmpl w:val="0BA074E0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17500E"/>
    <w:multiLevelType w:val="hybridMultilevel"/>
    <w:tmpl w:val="D2801C84"/>
    <w:lvl w:ilvl="0" w:tplc="652CB7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3C565A"/>
    <w:multiLevelType w:val="hybridMultilevel"/>
    <w:tmpl w:val="CDFE2388"/>
    <w:lvl w:ilvl="0" w:tplc="6F7A0E1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1F10AA7"/>
    <w:multiLevelType w:val="hybridMultilevel"/>
    <w:tmpl w:val="9B605E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46F60"/>
    <w:multiLevelType w:val="hybridMultilevel"/>
    <w:tmpl w:val="2ABE0FA8"/>
    <w:lvl w:ilvl="0" w:tplc="E0AA7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64693A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CC7D75"/>
    <w:multiLevelType w:val="hybridMultilevel"/>
    <w:tmpl w:val="329E3F92"/>
    <w:lvl w:ilvl="0" w:tplc="06426D80">
      <w:start w:val="1"/>
      <w:numFmt w:val="decimal"/>
      <w:lvlText w:val="%1)"/>
      <w:lvlJc w:val="left"/>
      <w:pPr>
        <w:ind w:left="1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08C4907"/>
    <w:multiLevelType w:val="hybridMultilevel"/>
    <w:tmpl w:val="A38481DE"/>
    <w:lvl w:ilvl="0" w:tplc="493ABC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D7364A"/>
    <w:multiLevelType w:val="hybridMultilevel"/>
    <w:tmpl w:val="049A045A"/>
    <w:lvl w:ilvl="0" w:tplc="7F903306">
      <w:start w:val="1"/>
      <w:numFmt w:val="decimal"/>
      <w:lvlText w:val="%1)"/>
      <w:lvlJc w:val="left"/>
      <w:pPr>
        <w:ind w:left="163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051D94"/>
    <w:multiLevelType w:val="hybridMultilevel"/>
    <w:tmpl w:val="0A2A366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96F9D"/>
    <w:multiLevelType w:val="hybridMultilevel"/>
    <w:tmpl w:val="48AEC46C"/>
    <w:lvl w:ilvl="0" w:tplc="0422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14735A2"/>
    <w:multiLevelType w:val="hybridMultilevel"/>
    <w:tmpl w:val="B428146E"/>
    <w:lvl w:ilvl="0" w:tplc="BB401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F743B5"/>
    <w:multiLevelType w:val="hybridMultilevel"/>
    <w:tmpl w:val="5418A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948B3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1D33F6"/>
    <w:multiLevelType w:val="hybridMultilevel"/>
    <w:tmpl w:val="1C068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10"/>
  </w:num>
  <w:num w:numId="11">
    <w:abstractNumId w:val="16"/>
  </w:num>
  <w:num w:numId="12">
    <w:abstractNumId w:val="4"/>
  </w:num>
  <w:num w:numId="13">
    <w:abstractNumId w:val="7"/>
  </w:num>
  <w:num w:numId="14">
    <w:abstractNumId w:val="11"/>
  </w:num>
  <w:num w:numId="15">
    <w:abstractNumId w:val="3"/>
  </w:num>
  <w:num w:numId="16">
    <w:abstractNumId w:val="13"/>
  </w:num>
  <w:num w:numId="17">
    <w:abstractNumId w:val="15"/>
  </w:num>
  <w:num w:numId="1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A3"/>
    <w:rsid w:val="00001A9E"/>
    <w:rsid w:val="00001C5A"/>
    <w:rsid w:val="00003B9D"/>
    <w:rsid w:val="00004B57"/>
    <w:rsid w:val="00005DCB"/>
    <w:rsid w:val="000120B0"/>
    <w:rsid w:val="00021B7D"/>
    <w:rsid w:val="00022D5C"/>
    <w:rsid w:val="00023526"/>
    <w:rsid w:val="000238B8"/>
    <w:rsid w:val="000245F5"/>
    <w:rsid w:val="00025C28"/>
    <w:rsid w:val="0003108B"/>
    <w:rsid w:val="000349C3"/>
    <w:rsid w:val="00036D2A"/>
    <w:rsid w:val="00040865"/>
    <w:rsid w:val="00042774"/>
    <w:rsid w:val="000470C6"/>
    <w:rsid w:val="00051B2A"/>
    <w:rsid w:val="000605A2"/>
    <w:rsid w:val="00062B71"/>
    <w:rsid w:val="00063636"/>
    <w:rsid w:val="000653E0"/>
    <w:rsid w:val="0006732A"/>
    <w:rsid w:val="00074001"/>
    <w:rsid w:val="00075DD8"/>
    <w:rsid w:val="000764E6"/>
    <w:rsid w:val="00081382"/>
    <w:rsid w:val="000816A4"/>
    <w:rsid w:val="00082949"/>
    <w:rsid w:val="00082B4C"/>
    <w:rsid w:val="00083553"/>
    <w:rsid w:val="00084C0B"/>
    <w:rsid w:val="00085312"/>
    <w:rsid w:val="00086750"/>
    <w:rsid w:val="00087835"/>
    <w:rsid w:val="000902F9"/>
    <w:rsid w:val="00092A60"/>
    <w:rsid w:val="00095684"/>
    <w:rsid w:val="00095770"/>
    <w:rsid w:val="000965D8"/>
    <w:rsid w:val="000A19DC"/>
    <w:rsid w:val="000A2675"/>
    <w:rsid w:val="000A380E"/>
    <w:rsid w:val="000A4DB8"/>
    <w:rsid w:val="000B03DD"/>
    <w:rsid w:val="000B06CA"/>
    <w:rsid w:val="000B1B31"/>
    <w:rsid w:val="000B2489"/>
    <w:rsid w:val="000B2DF3"/>
    <w:rsid w:val="000B3A5E"/>
    <w:rsid w:val="000C228F"/>
    <w:rsid w:val="000C408B"/>
    <w:rsid w:val="000C42E5"/>
    <w:rsid w:val="000C6069"/>
    <w:rsid w:val="000D5810"/>
    <w:rsid w:val="000D62CD"/>
    <w:rsid w:val="000E2527"/>
    <w:rsid w:val="000E56F3"/>
    <w:rsid w:val="000E6B9F"/>
    <w:rsid w:val="000F4125"/>
    <w:rsid w:val="000F4418"/>
    <w:rsid w:val="000F4E1E"/>
    <w:rsid w:val="000F50BE"/>
    <w:rsid w:val="00101C02"/>
    <w:rsid w:val="001070E7"/>
    <w:rsid w:val="00112CD7"/>
    <w:rsid w:val="00114BD0"/>
    <w:rsid w:val="00125E32"/>
    <w:rsid w:val="001261C8"/>
    <w:rsid w:val="001276EB"/>
    <w:rsid w:val="0013013B"/>
    <w:rsid w:val="001332B8"/>
    <w:rsid w:val="0013419D"/>
    <w:rsid w:val="00136FE1"/>
    <w:rsid w:val="00140691"/>
    <w:rsid w:val="00140805"/>
    <w:rsid w:val="001423F8"/>
    <w:rsid w:val="00145526"/>
    <w:rsid w:val="00145758"/>
    <w:rsid w:val="001511CC"/>
    <w:rsid w:val="00151C71"/>
    <w:rsid w:val="001524CC"/>
    <w:rsid w:val="001525E6"/>
    <w:rsid w:val="001527FA"/>
    <w:rsid w:val="00153327"/>
    <w:rsid w:val="00153DCE"/>
    <w:rsid w:val="00155E95"/>
    <w:rsid w:val="001566FA"/>
    <w:rsid w:val="00157483"/>
    <w:rsid w:val="00157A9F"/>
    <w:rsid w:val="001601EE"/>
    <w:rsid w:val="00163096"/>
    <w:rsid w:val="00164DD7"/>
    <w:rsid w:val="001672C6"/>
    <w:rsid w:val="00170313"/>
    <w:rsid w:val="00170C95"/>
    <w:rsid w:val="00174330"/>
    <w:rsid w:val="00175BDA"/>
    <w:rsid w:val="00176AEB"/>
    <w:rsid w:val="00177187"/>
    <w:rsid w:val="0018206D"/>
    <w:rsid w:val="0019049A"/>
    <w:rsid w:val="001962A7"/>
    <w:rsid w:val="001A02D5"/>
    <w:rsid w:val="001A2F07"/>
    <w:rsid w:val="001A324C"/>
    <w:rsid w:val="001A51C6"/>
    <w:rsid w:val="001A71C1"/>
    <w:rsid w:val="001A7674"/>
    <w:rsid w:val="001B1976"/>
    <w:rsid w:val="001B3583"/>
    <w:rsid w:val="001B3C31"/>
    <w:rsid w:val="001B4684"/>
    <w:rsid w:val="001B4AE1"/>
    <w:rsid w:val="001C0D8F"/>
    <w:rsid w:val="001C0F32"/>
    <w:rsid w:val="001C13D3"/>
    <w:rsid w:val="001C2E12"/>
    <w:rsid w:val="001C39B8"/>
    <w:rsid w:val="001C5490"/>
    <w:rsid w:val="001D448C"/>
    <w:rsid w:val="001D61FC"/>
    <w:rsid w:val="001D66E5"/>
    <w:rsid w:val="001D7CD7"/>
    <w:rsid w:val="001E06B8"/>
    <w:rsid w:val="001E6AD1"/>
    <w:rsid w:val="001F0F8E"/>
    <w:rsid w:val="001F1EB6"/>
    <w:rsid w:val="001F2D6A"/>
    <w:rsid w:val="001F2DA4"/>
    <w:rsid w:val="001F4FB1"/>
    <w:rsid w:val="00200DF8"/>
    <w:rsid w:val="002049E9"/>
    <w:rsid w:val="002059AF"/>
    <w:rsid w:val="0021247A"/>
    <w:rsid w:val="00212790"/>
    <w:rsid w:val="00213668"/>
    <w:rsid w:val="00213E46"/>
    <w:rsid w:val="00214711"/>
    <w:rsid w:val="0021514F"/>
    <w:rsid w:val="00215A00"/>
    <w:rsid w:val="0021749B"/>
    <w:rsid w:val="00217EDE"/>
    <w:rsid w:val="00221C45"/>
    <w:rsid w:val="00222997"/>
    <w:rsid w:val="002229AB"/>
    <w:rsid w:val="00222D60"/>
    <w:rsid w:val="002234AC"/>
    <w:rsid w:val="00224F13"/>
    <w:rsid w:val="00232EB7"/>
    <w:rsid w:val="002336C2"/>
    <w:rsid w:val="00233B9D"/>
    <w:rsid w:val="00233C94"/>
    <w:rsid w:val="00234FFC"/>
    <w:rsid w:val="00235E57"/>
    <w:rsid w:val="00237774"/>
    <w:rsid w:val="0024124C"/>
    <w:rsid w:val="00251352"/>
    <w:rsid w:val="002527E7"/>
    <w:rsid w:val="00253E7E"/>
    <w:rsid w:val="00255B60"/>
    <w:rsid w:val="00257D84"/>
    <w:rsid w:val="00261758"/>
    <w:rsid w:val="002630D2"/>
    <w:rsid w:val="00263381"/>
    <w:rsid w:val="00263DE3"/>
    <w:rsid w:val="0027414C"/>
    <w:rsid w:val="00274B6F"/>
    <w:rsid w:val="00274E9F"/>
    <w:rsid w:val="00277777"/>
    <w:rsid w:val="00281BEA"/>
    <w:rsid w:val="00284C26"/>
    <w:rsid w:val="002879B5"/>
    <w:rsid w:val="0029031C"/>
    <w:rsid w:val="00292320"/>
    <w:rsid w:val="00293152"/>
    <w:rsid w:val="00293DE9"/>
    <w:rsid w:val="002A0288"/>
    <w:rsid w:val="002A3991"/>
    <w:rsid w:val="002A3A11"/>
    <w:rsid w:val="002A5361"/>
    <w:rsid w:val="002A6D7D"/>
    <w:rsid w:val="002B0EA1"/>
    <w:rsid w:val="002B14DC"/>
    <w:rsid w:val="002B2670"/>
    <w:rsid w:val="002B4FC1"/>
    <w:rsid w:val="002C1720"/>
    <w:rsid w:val="002C1852"/>
    <w:rsid w:val="002C1DD5"/>
    <w:rsid w:val="002C286B"/>
    <w:rsid w:val="002C4814"/>
    <w:rsid w:val="002C6349"/>
    <w:rsid w:val="002D01FA"/>
    <w:rsid w:val="002D060F"/>
    <w:rsid w:val="002D0B95"/>
    <w:rsid w:val="002D5E5B"/>
    <w:rsid w:val="002D7AB1"/>
    <w:rsid w:val="002E4C66"/>
    <w:rsid w:val="002F2057"/>
    <w:rsid w:val="002F2276"/>
    <w:rsid w:val="002F731E"/>
    <w:rsid w:val="00302647"/>
    <w:rsid w:val="00304BB7"/>
    <w:rsid w:val="00311C7E"/>
    <w:rsid w:val="00312A28"/>
    <w:rsid w:val="00314C99"/>
    <w:rsid w:val="00316698"/>
    <w:rsid w:val="00316EBC"/>
    <w:rsid w:val="0032072E"/>
    <w:rsid w:val="00330C85"/>
    <w:rsid w:val="003336E2"/>
    <w:rsid w:val="0033655A"/>
    <w:rsid w:val="00336C55"/>
    <w:rsid w:val="00344902"/>
    <w:rsid w:val="0034581A"/>
    <w:rsid w:val="00350DFE"/>
    <w:rsid w:val="0035173B"/>
    <w:rsid w:val="00351D41"/>
    <w:rsid w:val="00351F82"/>
    <w:rsid w:val="00352C92"/>
    <w:rsid w:val="00353D33"/>
    <w:rsid w:val="00355C8A"/>
    <w:rsid w:val="00357140"/>
    <w:rsid w:val="00357CAC"/>
    <w:rsid w:val="003625F0"/>
    <w:rsid w:val="003629FC"/>
    <w:rsid w:val="00364C5F"/>
    <w:rsid w:val="003674C3"/>
    <w:rsid w:val="003715D1"/>
    <w:rsid w:val="00373651"/>
    <w:rsid w:val="00374BB4"/>
    <w:rsid w:val="00380CDB"/>
    <w:rsid w:val="0038330B"/>
    <w:rsid w:val="003946CE"/>
    <w:rsid w:val="00395455"/>
    <w:rsid w:val="00397C68"/>
    <w:rsid w:val="00397CF9"/>
    <w:rsid w:val="003A0B56"/>
    <w:rsid w:val="003A1237"/>
    <w:rsid w:val="003A4A6A"/>
    <w:rsid w:val="003A53B5"/>
    <w:rsid w:val="003A6818"/>
    <w:rsid w:val="003A7F01"/>
    <w:rsid w:val="003B10BB"/>
    <w:rsid w:val="003B3FAA"/>
    <w:rsid w:val="003B5ACA"/>
    <w:rsid w:val="003C0248"/>
    <w:rsid w:val="003C1CEA"/>
    <w:rsid w:val="003C6D45"/>
    <w:rsid w:val="003D2476"/>
    <w:rsid w:val="003D505E"/>
    <w:rsid w:val="003D712D"/>
    <w:rsid w:val="003E269E"/>
    <w:rsid w:val="003E2FE5"/>
    <w:rsid w:val="003E30A9"/>
    <w:rsid w:val="003E764F"/>
    <w:rsid w:val="003E7D07"/>
    <w:rsid w:val="003F2E19"/>
    <w:rsid w:val="003F3BC9"/>
    <w:rsid w:val="003F6144"/>
    <w:rsid w:val="003F7266"/>
    <w:rsid w:val="003F7F61"/>
    <w:rsid w:val="00400970"/>
    <w:rsid w:val="004021DA"/>
    <w:rsid w:val="004042E0"/>
    <w:rsid w:val="00404A3A"/>
    <w:rsid w:val="00405FC1"/>
    <w:rsid w:val="0040714E"/>
    <w:rsid w:val="00407E82"/>
    <w:rsid w:val="00412066"/>
    <w:rsid w:val="0041616E"/>
    <w:rsid w:val="004162AB"/>
    <w:rsid w:val="00416E18"/>
    <w:rsid w:val="00417337"/>
    <w:rsid w:val="00420E6A"/>
    <w:rsid w:val="00422BE3"/>
    <w:rsid w:val="00424726"/>
    <w:rsid w:val="0043016B"/>
    <w:rsid w:val="0043182C"/>
    <w:rsid w:val="004326CD"/>
    <w:rsid w:val="0043321E"/>
    <w:rsid w:val="004334CA"/>
    <w:rsid w:val="00433706"/>
    <w:rsid w:val="004370BF"/>
    <w:rsid w:val="004456C3"/>
    <w:rsid w:val="0044715B"/>
    <w:rsid w:val="00447EBA"/>
    <w:rsid w:val="00450D0F"/>
    <w:rsid w:val="004513AF"/>
    <w:rsid w:val="0045140F"/>
    <w:rsid w:val="00451887"/>
    <w:rsid w:val="00455673"/>
    <w:rsid w:val="00462474"/>
    <w:rsid w:val="00470313"/>
    <w:rsid w:val="0047044B"/>
    <w:rsid w:val="00472D0B"/>
    <w:rsid w:val="00473577"/>
    <w:rsid w:val="0047389F"/>
    <w:rsid w:val="00475D00"/>
    <w:rsid w:val="00475FDD"/>
    <w:rsid w:val="00476C2E"/>
    <w:rsid w:val="00481D97"/>
    <w:rsid w:val="00484C09"/>
    <w:rsid w:val="00485442"/>
    <w:rsid w:val="004875EA"/>
    <w:rsid w:val="00487AF1"/>
    <w:rsid w:val="0049203B"/>
    <w:rsid w:val="00492A3A"/>
    <w:rsid w:val="00493CD2"/>
    <w:rsid w:val="0049634F"/>
    <w:rsid w:val="004963E5"/>
    <w:rsid w:val="00496A20"/>
    <w:rsid w:val="004A0A16"/>
    <w:rsid w:val="004B24B1"/>
    <w:rsid w:val="004B2DC5"/>
    <w:rsid w:val="004B3766"/>
    <w:rsid w:val="004B4974"/>
    <w:rsid w:val="004B500B"/>
    <w:rsid w:val="004B6FC0"/>
    <w:rsid w:val="004B7DC8"/>
    <w:rsid w:val="004B7F97"/>
    <w:rsid w:val="004C3792"/>
    <w:rsid w:val="004C70A5"/>
    <w:rsid w:val="004D0684"/>
    <w:rsid w:val="004D13F9"/>
    <w:rsid w:val="004D7619"/>
    <w:rsid w:val="004D7CBA"/>
    <w:rsid w:val="004E142E"/>
    <w:rsid w:val="004E15F7"/>
    <w:rsid w:val="004E3F10"/>
    <w:rsid w:val="004F0ACA"/>
    <w:rsid w:val="004F1AB7"/>
    <w:rsid w:val="004F3B2A"/>
    <w:rsid w:val="004F58DA"/>
    <w:rsid w:val="004F6DC9"/>
    <w:rsid w:val="005042CB"/>
    <w:rsid w:val="00504C42"/>
    <w:rsid w:val="005052CC"/>
    <w:rsid w:val="00510FD6"/>
    <w:rsid w:val="005128C0"/>
    <w:rsid w:val="00514EEF"/>
    <w:rsid w:val="00515C56"/>
    <w:rsid w:val="0051634C"/>
    <w:rsid w:val="00520257"/>
    <w:rsid w:val="005202C0"/>
    <w:rsid w:val="00520744"/>
    <w:rsid w:val="00521893"/>
    <w:rsid w:val="00524CF0"/>
    <w:rsid w:val="00526315"/>
    <w:rsid w:val="00526857"/>
    <w:rsid w:val="0053090E"/>
    <w:rsid w:val="00532165"/>
    <w:rsid w:val="00535223"/>
    <w:rsid w:val="00535B99"/>
    <w:rsid w:val="00536320"/>
    <w:rsid w:val="00541A22"/>
    <w:rsid w:val="00543226"/>
    <w:rsid w:val="00543438"/>
    <w:rsid w:val="0054769E"/>
    <w:rsid w:val="00551351"/>
    <w:rsid w:val="005540C4"/>
    <w:rsid w:val="00554394"/>
    <w:rsid w:val="005544EC"/>
    <w:rsid w:val="00555284"/>
    <w:rsid w:val="00560665"/>
    <w:rsid w:val="0056351A"/>
    <w:rsid w:val="00564130"/>
    <w:rsid w:val="00566540"/>
    <w:rsid w:val="005675A5"/>
    <w:rsid w:val="00567738"/>
    <w:rsid w:val="00573614"/>
    <w:rsid w:val="005744D1"/>
    <w:rsid w:val="00575D61"/>
    <w:rsid w:val="00577107"/>
    <w:rsid w:val="0058037C"/>
    <w:rsid w:val="00581447"/>
    <w:rsid w:val="005824FD"/>
    <w:rsid w:val="00582DD1"/>
    <w:rsid w:val="0059025C"/>
    <w:rsid w:val="0059059F"/>
    <w:rsid w:val="00591425"/>
    <w:rsid w:val="005A3D45"/>
    <w:rsid w:val="005A4F83"/>
    <w:rsid w:val="005A743C"/>
    <w:rsid w:val="005B1AF5"/>
    <w:rsid w:val="005B1E81"/>
    <w:rsid w:val="005B294A"/>
    <w:rsid w:val="005B40CB"/>
    <w:rsid w:val="005B4BF3"/>
    <w:rsid w:val="005C0813"/>
    <w:rsid w:val="005C2CA5"/>
    <w:rsid w:val="005C31D2"/>
    <w:rsid w:val="005C639B"/>
    <w:rsid w:val="005C776C"/>
    <w:rsid w:val="005C79E2"/>
    <w:rsid w:val="005D059A"/>
    <w:rsid w:val="005D09FA"/>
    <w:rsid w:val="005D1383"/>
    <w:rsid w:val="005D1826"/>
    <w:rsid w:val="005D483B"/>
    <w:rsid w:val="005D4893"/>
    <w:rsid w:val="005D51EA"/>
    <w:rsid w:val="005E0465"/>
    <w:rsid w:val="005E5AA2"/>
    <w:rsid w:val="005E6553"/>
    <w:rsid w:val="005F0CB3"/>
    <w:rsid w:val="005F19B4"/>
    <w:rsid w:val="005F1A46"/>
    <w:rsid w:val="005F241F"/>
    <w:rsid w:val="005F3CE2"/>
    <w:rsid w:val="005F4C60"/>
    <w:rsid w:val="005F6645"/>
    <w:rsid w:val="00600965"/>
    <w:rsid w:val="0060510E"/>
    <w:rsid w:val="0060647B"/>
    <w:rsid w:val="00606CCB"/>
    <w:rsid w:val="006155CC"/>
    <w:rsid w:val="00615E25"/>
    <w:rsid w:val="006164D1"/>
    <w:rsid w:val="0062256D"/>
    <w:rsid w:val="006242D0"/>
    <w:rsid w:val="00624874"/>
    <w:rsid w:val="006252D1"/>
    <w:rsid w:val="0062538E"/>
    <w:rsid w:val="00630E82"/>
    <w:rsid w:val="006311DB"/>
    <w:rsid w:val="006341A0"/>
    <w:rsid w:val="006354AC"/>
    <w:rsid w:val="00641F14"/>
    <w:rsid w:val="00642B98"/>
    <w:rsid w:val="0064338D"/>
    <w:rsid w:val="00646631"/>
    <w:rsid w:val="00646F52"/>
    <w:rsid w:val="00651204"/>
    <w:rsid w:val="00653814"/>
    <w:rsid w:val="00656D2D"/>
    <w:rsid w:val="006660A4"/>
    <w:rsid w:val="00666445"/>
    <w:rsid w:val="00667751"/>
    <w:rsid w:val="00667AA0"/>
    <w:rsid w:val="006731AE"/>
    <w:rsid w:val="00675C72"/>
    <w:rsid w:val="00676FC8"/>
    <w:rsid w:val="00680749"/>
    <w:rsid w:val="00685705"/>
    <w:rsid w:val="006878B1"/>
    <w:rsid w:val="00693FB9"/>
    <w:rsid w:val="0069639D"/>
    <w:rsid w:val="006976AC"/>
    <w:rsid w:val="006A0BCD"/>
    <w:rsid w:val="006A190F"/>
    <w:rsid w:val="006A30C0"/>
    <w:rsid w:val="006A5771"/>
    <w:rsid w:val="006A608A"/>
    <w:rsid w:val="006B0176"/>
    <w:rsid w:val="006B0E55"/>
    <w:rsid w:val="006B500F"/>
    <w:rsid w:val="006C7C56"/>
    <w:rsid w:val="006D0994"/>
    <w:rsid w:val="006D17F6"/>
    <w:rsid w:val="006D2325"/>
    <w:rsid w:val="006D34B1"/>
    <w:rsid w:val="006D3BDB"/>
    <w:rsid w:val="006D60CA"/>
    <w:rsid w:val="006E0EC6"/>
    <w:rsid w:val="006E4F65"/>
    <w:rsid w:val="006F0114"/>
    <w:rsid w:val="006F4F88"/>
    <w:rsid w:val="006F5274"/>
    <w:rsid w:val="006F6C85"/>
    <w:rsid w:val="00702626"/>
    <w:rsid w:val="007040B4"/>
    <w:rsid w:val="00704213"/>
    <w:rsid w:val="007049AE"/>
    <w:rsid w:val="00707A77"/>
    <w:rsid w:val="00710B8A"/>
    <w:rsid w:val="00714BC0"/>
    <w:rsid w:val="00715645"/>
    <w:rsid w:val="00721715"/>
    <w:rsid w:val="0072246B"/>
    <w:rsid w:val="007229D0"/>
    <w:rsid w:val="00727D7A"/>
    <w:rsid w:val="00734C4E"/>
    <w:rsid w:val="0073503E"/>
    <w:rsid w:val="00740ADB"/>
    <w:rsid w:val="007420F9"/>
    <w:rsid w:val="0074442A"/>
    <w:rsid w:val="0074600C"/>
    <w:rsid w:val="00746886"/>
    <w:rsid w:val="00747959"/>
    <w:rsid w:val="00747E9F"/>
    <w:rsid w:val="00750267"/>
    <w:rsid w:val="00754342"/>
    <w:rsid w:val="007568F2"/>
    <w:rsid w:val="007578FE"/>
    <w:rsid w:val="00760354"/>
    <w:rsid w:val="007627B5"/>
    <w:rsid w:val="00763373"/>
    <w:rsid w:val="00765F81"/>
    <w:rsid w:val="00767403"/>
    <w:rsid w:val="00782682"/>
    <w:rsid w:val="0078455A"/>
    <w:rsid w:val="007850CB"/>
    <w:rsid w:val="007879F1"/>
    <w:rsid w:val="00791510"/>
    <w:rsid w:val="0079227D"/>
    <w:rsid w:val="00794248"/>
    <w:rsid w:val="007962EE"/>
    <w:rsid w:val="007966C9"/>
    <w:rsid w:val="0079686D"/>
    <w:rsid w:val="00796898"/>
    <w:rsid w:val="007A0910"/>
    <w:rsid w:val="007A1309"/>
    <w:rsid w:val="007A2191"/>
    <w:rsid w:val="007A46B4"/>
    <w:rsid w:val="007A6658"/>
    <w:rsid w:val="007A68CE"/>
    <w:rsid w:val="007B289B"/>
    <w:rsid w:val="007C100F"/>
    <w:rsid w:val="007C59C6"/>
    <w:rsid w:val="007C5E39"/>
    <w:rsid w:val="007C5F47"/>
    <w:rsid w:val="007D1F69"/>
    <w:rsid w:val="007D5954"/>
    <w:rsid w:val="007D5C2C"/>
    <w:rsid w:val="007E0721"/>
    <w:rsid w:val="007E0BAF"/>
    <w:rsid w:val="007E7B84"/>
    <w:rsid w:val="007F11B1"/>
    <w:rsid w:val="007F21E5"/>
    <w:rsid w:val="007F3C58"/>
    <w:rsid w:val="007F45AA"/>
    <w:rsid w:val="007F4F35"/>
    <w:rsid w:val="007F6177"/>
    <w:rsid w:val="007F63EB"/>
    <w:rsid w:val="00800777"/>
    <w:rsid w:val="008037DB"/>
    <w:rsid w:val="00803A1F"/>
    <w:rsid w:val="00810D20"/>
    <w:rsid w:val="00810FD4"/>
    <w:rsid w:val="00815E0A"/>
    <w:rsid w:val="00816212"/>
    <w:rsid w:val="00820578"/>
    <w:rsid w:val="00823AAA"/>
    <w:rsid w:val="00830A2B"/>
    <w:rsid w:val="00834486"/>
    <w:rsid w:val="00835028"/>
    <w:rsid w:val="00836F28"/>
    <w:rsid w:val="00837B70"/>
    <w:rsid w:val="00844D9D"/>
    <w:rsid w:val="00845C00"/>
    <w:rsid w:val="00850796"/>
    <w:rsid w:val="00852175"/>
    <w:rsid w:val="0085261F"/>
    <w:rsid w:val="00856E18"/>
    <w:rsid w:val="0085738A"/>
    <w:rsid w:val="0085739A"/>
    <w:rsid w:val="008620EA"/>
    <w:rsid w:val="008630F8"/>
    <w:rsid w:val="008644DF"/>
    <w:rsid w:val="00864E2D"/>
    <w:rsid w:val="00867C05"/>
    <w:rsid w:val="00867DBF"/>
    <w:rsid w:val="00875D0D"/>
    <w:rsid w:val="0087695C"/>
    <w:rsid w:val="00880983"/>
    <w:rsid w:val="00882B17"/>
    <w:rsid w:val="008904C9"/>
    <w:rsid w:val="00894688"/>
    <w:rsid w:val="00894F44"/>
    <w:rsid w:val="00894FA0"/>
    <w:rsid w:val="00896BF1"/>
    <w:rsid w:val="008A1595"/>
    <w:rsid w:val="008A17DB"/>
    <w:rsid w:val="008A204B"/>
    <w:rsid w:val="008A5C18"/>
    <w:rsid w:val="008A627D"/>
    <w:rsid w:val="008B1AB4"/>
    <w:rsid w:val="008B1F41"/>
    <w:rsid w:val="008B3558"/>
    <w:rsid w:val="008B72AF"/>
    <w:rsid w:val="008C202D"/>
    <w:rsid w:val="008C3140"/>
    <w:rsid w:val="008C5CAC"/>
    <w:rsid w:val="008C7047"/>
    <w:rsid w:val="008D06E8"/>
    <w:rsid w:val="008D2408"/>
    <w:rsid w:val="008D2A86"/>
    <w:rsid w:val="008D45B7"/>
    <w:rsid w:val="008D50C2"/>
    <w:rsid w:val="008D52B7"/>
    <w:rsid w:val="008D564E"/>
    <w:rsid w:val="008D5B6D"/>
    <w:rsid w:val="008D66B7"/>
    <w:rsid w:val="008E5425"/>
    <w:rsid w:val="008E5C7D"/>
    <w:rsid w:val="008E5DA0"/>
    <w:rsid w:val="008E63D1"/>
    <w:rsid w:val="008F211F"/>
    <w:rsid w:val="008F4469"/>
    <w:rsid w:val="008F67D3"/>
    <w:rsid w:val="00900E3D"/>
    <w:rsid w:val="00901E43"/>
    <w:rsid w:val="00906363"/>
    <w:rsid w:val="00906DBB"/>
    <w:rsid w:val="00910536"/>
    <w:rsid w:val="0091343F"/>
    <w:rsid w:val="00915796"/>
    <w:rsid w:val="009159AB"/>
    <w:rsid w:val="00915C9D"/>
    <w:rsid w:val="00916A0D"/>
    <w:rsid w:val="00921E84"/>
    <w:rsid w:val="009233D0"/>
    <w:rsid w:val="0092600F"/>
    <w:rsid w:val="00927547"/>
    <w:rsid w:val="00931F37"/>
    <w:rsid w:val="00933080"/>
    <w:rsid w:val="00933CC8"/>
    <w:rsid w:val="00935AAA"/>
    <w:rsid w:val="0094271F"/>
    <w:rsid w:val="00944225"/>
    <w:rsid w:val="00950320"/>
    <w:rsid w:val="009505CC"/>
    <w:rsid w:val="0095177E"/>
    <w:rsid w:val="00951B0E"/>
    <w:rsid w:val="00952E10"/>
    <w:rsid w:val="009537E8"/>
    <w:rsid w:val="00954200"/>
    <w:rsid w:val="0096321B"/>
    <w:rsid w:val="00964F16"/>
    <w:rsid w:val="00965565"/>
    <w:rsid w:val="00967BDD"/>
    <w:rsid w:val="009741D0"/>
    <w:rsid w:val="00976EE3"/>
    <w:rsid w:val="009771B3"/>
    <w:rsid w:val="00980B3D"/>
    <w:rsid w:val="00982979"/>
    <w:rsid w:val="00983F49"/>
    <w:rsid w:val="00984C22"/>
    <w:rsid w:val="00987D51"/>
    <w:rsid w:val="0099258A"/>
    <w:rsid w:val="00993071"/>
    <w:rsid w:val="009953D4"/>
    <w:rsid w:val="00995652"/>
    <w:rsid w:val="00996AC6"/>
    <w:rsid w:val="009A1EEE"/>
    <w:rsid w:val="009A5F1A"/>
    <w:rsid w:val="009A7418"/>
    <w:rsid w:val="009B2493"/>
    <w:rsid w:val="009B2FC2"/>
    <w:rsid w:val="009B57B7"/>
    <w:rsid w:val="009B6B14"/>
    <w:rsid w:val="009C40C8"/>
    <w:rsid w:val="009C5B30"/>
    <w:rsid w:val="009C673F"/>
    <w:rsid w:val="009C67D6"/>
    <w:rsid w:val="009C6F3D"/>
    <w:rsid w:val="009D180A"/>
    <w:rsid w:val="009D1E01"/>
    <w:rsid w:val="009D350D"/>
    <w:rsid w:val="009D43FD"/>
    <w:rsid w:val="009D74FF"/>
    <w:rsid w:val="009E0C52"/>
    <w:rsid w:val="009E18DD"/>
    <w:rsid w:val="009E1A78"/>
    <w:rsid w:val="009E25DF"/>
    <w:rsid w:val="009E3970"/>
    <w:rsid w:val="009E56ED"/>
    <w:rsid w:val="009E7B9A"/>
    <w:rsid w:val="009F49AD"/>
    <w:rsid w:val="009F7982"/>
    <w:rsid w:val="00A05427"/>
    <w:rsid w:val="00A0558C"/>
    <w:rsid w:val="00A06A92"/>
    <w:rsid w:val="00A1186E"/>
    <w:rsid w:val="00A11F4A"/>
    <w:rsid w:val="00A1371D"/>
    <w:rsid w:val="00A15E62"/>
    <w:rsid w:val="00A15F55"/>
    <w:rsid w:val="00A20751"/>
    <w:rsid w:val="00A21C23"/>
    <w:rsid w:val="00A22F18"/>
    <w:rsid w:val="00A24209"/>
    <w:rsid w:val="00A276A0"/>
    <w:rsid w:val="00A357C3"/>
    <w:rsid w:val="00A36315"/>
    <w:rsid w:val="00A412EB"/>
    <w:rsid w:val="00A41E90"/>
    <w:rsid w:val="00A4541F"/>
    <w:rsid w:val="00A50878"/>
    <w:rsid w:val="00A515B6"/>
    <w:rsid w:val="00A5235F"/>
    <w:rsid w:val="00A527DD"/>
    <w:rsid w:val="00A55326"/>
    <w:rsid w:val="00A60D86"/>
    <w:rsid w:val="00A61CA9"/>
    <w:rsid w:val="00A621D7"/>
    <w:rsid w:val="00A63A82"/>
    <w:rsid w:val="00A63DE9"/>
    <w:rsid w:val="00A706D6"/>
    <w:rsid w:val="00A71ABE"/>
    <w:rsid w:val="00A749C8"/>
    <w:rsid w:val="00A77996"/>
    <w:rsid w:val="00A85389"/>
    <w:rsid w:val="00A85E5A"/>
    <w:rsid w:val="00A86FCF"/>
    <w:rsid w:val="00A90805"/>
    <w:rsid w:val="00A94C48"/>
    <w:rsid w:val="00AA352B"/>
    <w:rsid w:val="00AA4A17"/>
    <w:rsid w:val="00AA6687"/>
    <w:rsid w:val="00AA6D29"/>
    <w:rsid w:val="00AB1F12"/>
    <w:rsid w:val="00AB5D16"/>
    <w:rsid w:val="00AC4EE6"/>
    <w:rsid w:val="00AC5FCF"/>
    <w:rsid w:val="00AD343E"/>
    <w:rsid w:val="00AD36A3"/>
    <w:rsid w:val="00AD3C33"/>
    <w:rsid w:val="00AD7115"/>
    <w:rsid w:val="00AE42D5"/>
    <w:rsid w:val="00AE73EF"/>
    <w:rsid w:val="00AF094B"/>
    <w:rsid w:val="00AF1AEA"/>
    <w:rsid w:val="00AF3509"/>
    <w:rsid w:val="00AF680D"/>
    <w:rsid w:val="00B011B2"/>
    <w:rsid w:val="00B01411"/>
    <w:rsid w:val="00B03A06"/>
    <w:rsid w:val="00B04861"/>
    <w:rsid w:val="00B055B4"/>
    <w:rsid w:val="00B06857"/>
    <w:rsid w:val="00B121AB"/>
    <w:rsid w:val="00B12FFE"/>
    <w:rsid w:val="00B172F5"/>
    <w:rsid w:val="00B17354"/>
    <w:rsid w:val="00B17CCB"/>
    <w:rsid w:val="00B2004D"/>
    <w:rsid w:val="00B20420"/>
    <w:rsid w:val="00B20629"/>
    <w:rsid w:val="00B23170"/>
    <w:rsid w:val="00B2366F"/>
    <w:rsid w:val="00B238D2"/>
    <w:rsid w:val="00B2439E"/>
    <w:rsid w:val="00B3160E"/>
    <w:rsid w:val="00B3714C"/>
    <w:rsid w:val="00B3715E"/>
    <w:rsid w:val="00B372A2"/>
    <w:rsid w:val="00B379B2"/>
    <w:rsid w:val="00B37B3C"/>
    <w:rsid w:val="00B4275D"/>
    <w:rsid w:val="00B439FD"/>
    <w:rsid w:val="00B4629F"/>
    <w:rsid w:val="00B47805"/>
    <w:rsid w:val="00B5636F"/>
    <w:rsid w:val="00B57C9F"/>
    <w:rsid w:val="00B607D3"/>
    <w:rsid w:val="00B62B98"/>
    <w:rsid w:val="00B7295F"/>
    <w:rsid w:val="00B72C2B"/>
    <w:rsid w:val="00B8079F"/>
    <w:rsid w:val="00B83B9C"/>
    <w:rsid w:val="00B843C3"/>
    <w:rsid w:val="00B8448F"/>
    <w:rsid w:val="00B8479B"/>
    <w:rsid w:val="00B85BF0"/>
    <w:rsid w:val="00B85CDE"/>
    <w:rsid w:val="00B86050"/>
    <w:rsid w:val="00B93A86"/>
    <w:rsid w:val="00B94CC1"/>
    <w:rsid w:val="00B95210"/>
    <w:rsid w:val="00B97825"/>
    <w:rsid w:val="00BA1556"/>
    <w:rsid w:val="00BA18FD"/>
    <w:rsid w:val="00BA215E"/>
    <w:rsid w:val="00BA3942"/>
    <w:rsid w:val="00BA6C6E"/>
    <w:rsid w:val="00BB0818"/>
    <w:rsid w:val="00BB11A8"/>
    <w:rsid w:val="00BB66FB"/>
    <w:rsid w:val="00BC06B5"/>
    <w:rsid w:val="00BC20F5"/>
    <w:rsid w:val="00BC2E7C"/>
    <w:rsid w:val="00BC2E9B"/>
    <w:rsid w:val="00BD215A"/>
    <w:rsid w:val="00BD2DC8"/>
    <w:rsid w:val="00BD567A"/>
    <w:rsid w:val="00BD5C0B"/>
    <w:rsid w:val="00BD77D6"/>
    <w:rsid w:val="00BD7E43"/>
    <w:rsid w:val="00BE0A21"/>
    <w:rsid w:val="00BE1174"/>
    <w:rsid w:val="00BE155E"/>
    <w:rsid w:val="00BE2C0B"/>
    <w:rsid w:val="00BE5309"/>
    <w:rsid w:val="00BE76EC"/>
    <w:rsid w:val="00BE7E44"/>
    <w:rsid w:val="00BF0151"/>
    <w:rsid w:val="00BF3E0C"/>
    <w:rsid w:val="00BF3FD9"/>
    <w:rsid w:val="00BF4032"/>
    <w:rsid w:val="00BF5823"/>
    <w:rsid w:val="00BF7CFF"/>
    <w:rsid w:val="00C01F6B"/>
    <w:rsid w:val="00C02463"/>
    <w:rsid w:val="00C03D07"/>
    <w:rsid w:val="00C05782"/>
    <w:rsid w:val="00C057D5"/>
    <w:rsid w:val="00C102EC"/>
    <w:rsid w:val="00C1094D"/>
    <w:rsid w:val="00C12DF1"/>
    <w:rsid w:val="00C146A7"/>
    <w:rsid w:val="00C1784C"/>
    <w:rsid w:val="00C20071"/>
    <w:rsid w:val="00C227F4"/>
    <w:rsid w:val="00C2442D"/>
    <w:rsid w:val="00C246D6"/>
    <w:rsid w:val="00C257B1"/>
    <w:rsid w:val="00C3020D"/>
    <w:rsid w:val="00C313EF"/>
    <w:rsid w:val="00C33566"/>
    <w:rsid w:val="00C33AFE"/>
    <w:rsid w:val="00C34169"/>
    <w:rsid w:val="00C36691"/>
    <w:rsid w:val="00C40D6B"/>
    <w:rsid w:val="00C45685"/>
    <w:rsid w:val="00C51519"/>
    <w:rsid w:val="00C57014"/>
    <w:rsid w:val="00C6557E"/>
    <w:rsid w:val="00C66039"/>
    <w:rsid w:val="00C671AA"/>
    <w:rsid w:val="00C704A0"/>
    <w:rsid w:val="00C71D39"/>
    <w:rsid w:val="00C76B5B"/>
    <w:rsid w:val="00C773AA"/>
    <w:rsid w:val="00C83D5C"/>
    <w:rsid w:val="00CA132F"/>
    <w:rsid w:val="00CA2F2B"/>
    <w:rsid w:val="00CA6BE3"/>
    <w:rsid w:val="00CB1643"/>
    <w:rsid w:val="00CB1E53"/>
    <w:rsid w:val="00CB396C"/>
    <w:rsid w:val="00CB49FC"/>
    <w:rsid w:val="00CC04DB"/>
    <w:rsid w:val="00CC3CB4"/>
    <w:rsid w:val="00CC4B40"/>
    <w:rsid w:val="00CC6FBC"/>
    <w:rsid w:val="00CD2268"/>
    <w:rsid w:val="00CD24D8"/>
    <w:rsid w:val="00CD2782"/>
    <w:rsid w:val="00CD2DB0"/>
    <w:rsid w:val="00CD2DE5"/>
    <w:rsid w:val="00CD39D9"/>
    <w:rsid w:val="00CE0198"/>
    <w:rsid w:val="00CE15A1"/>
    <w:rsid w:val="00CE3B78"/>
    <w:rsid w:val="00CE4459"/>
    <w:rsid w:val="00CE46B5"/>
    <w:rsid w:val="00CE6994"/>
    <w:rsid w:val="00CE6D79"/>
    <w:rsid w:val="00CF1394"/>
    <w:rsid w:val="00CF5677"/>
    <w:rsid w:val="00CF5CA6"/>
    <w:rsid w:val="00D01107"/>
    <w:rsid w:val="00D01140"/>
    <w:rsid w:val="00D02E2E"/>
    <w:rsid w:val="00D07963"/>
    <w:rsid w:val="00D16761"/>
    <w:rsid w:val="00D16DDC"/>
    <w:rsid w:val="00D20E62"/>
    <w:rsid w:val="00D21D78"/>
    <w:rsid w:val="00D2230E"/>
    <w:rsid w:val="00D2676D"/>
    <w:rsid w:val="00D27DC1"/>
    <w:rsid w:val="00D30BCE"/>
    <w:rsid w:val="00D33CF3"/>
    <w:rsid w:val="00D33FD1"/>
    <w:rsid w:val="00D3519A"/>
    <w:rsid w:val="00D40887"/>
    <w:rsid w:val="00D41E62"/>
    <w:rsid w:val="00D4552E"/>
    <w:rsid w:val="00D45F75"/>
    <w:rsid w:val="00D46932"/>
    <w:rsid w:val="00D50066"/>
    <w:rsid w:val="00D51635"/>
    <w:rsid w:val="00D52012"/>
    <w:rsid w:val="00D54A26"/>
    <w:rsid w:val="00D630EE"/>
    <w:rsid w:val="00D63449"/>
    <w:rsid w:val="00D64C06"/>
    <w:rsid w:val="00D67604"/>
    <w:rsid w:val="00D6787C"/>
    <w:rsid w:val="00D7084F"/>
    <w:rsid w:val="00D71363"/>
    <w:rsid w:val="00D718D4"/>
    <w:rsid w:val="00D731AE"/>
    <w:rsid w:val="00D762AF"/>
    <w:rsid w:val="00D80927"/>
    <w:rsid w:val="00D81B84"/>
    <w:rsid w:val="00D85D7C"/>
    <w:rsid w:val="00D963E7"/>
    <w:rsid w:val="00DA09E2"/>
    <w:rsid w:val="00DB0746"/>
    <w:rsid w:val="00DB2DE3"/>
    <w:rsid w:val="00DB4BE2"/>
    <w:rsid w:val="00DB53FD"/>
    <w:rsid w:val="00DB7130"/>
    <w:rsid w:val="00DC1ECC"/>
    <w:rsid w:val="00DC22DA"/>
    <w:rsid w:val="00DC4A7E"/>
    <w:rsid w:val="00DC788B"/>
    <w:rsid w:val="00DD10E3"/>
    <w:rsid w:val="00DD122C"/>
    <w:rsid w:val="00DD123D"/>
    <w:rsid w:val="00DD221F"/>
    <w:rsid w:val="00DD2702"/>
    <w:rsid w:val="00DD318C"/>
    <w:rsid w:val="00DD3492"/>
    <w:rsid w:val="00DD41AD"/>
    <w:rsid w:val="00DD60B0"/>
    <w:rsid w:val="00DE0F4D"/>
    <w:rsid w:val="00DE6A0A"/>
    <w:rsid w:val="00DE74FC"/>
    <w:rsid w:val="00DF3109"/>
    <w:rsid w:val="00DF5EBC"/>
    <w:rsid w:val="00DF6A32"/>
    <w:rsid w:val="00DF7E34"/>
    <w:rsid w:val="00E01D55"/>
    <w:rsid w:val="00E071CB"/>
    <w:rsid w:val="00E079C0"/>
    <w:rsid w:val="00E12107"/>
    <w:rsid w:val="00E13585"/>
    <w:rsid w:val="00E13BDD"/>
    <w:rsid w:val="00E14E11"/>
    <w:rsid w:val="00E215F9"/>
    <w:rsid w:val="00E23959"/>
    <w:rsid w:val="00E24FD2"/>
    <w:rsid w:val="00E27D8D"/>
    <w:rsid w:val="00E321D5"/>
    <w:rsid w:val="00E32DD6"/>
    <w:rsid w:val="00E338A8"/>
    <w:rsid w:val="00E37C8C"/>
    <w:rsid w:val="00E40CCF"/>
    <w:rsid w:val="00E41B02"/>
    <w:rsid w:val="00E45C5D"/>
    <w:rsid w:val="00E51403"/>
    <w:rsid w:val="00E54136"/>
    <w:rsid w:val="00E550B5"/>
    <w:rsid w:val="00E63D76"/>
    <w:rsid w:val="00E671B3"/>
    <w:rsid w:val="00E72A99"/>
    <w:rsid w:val="00E75C8D"/>
    <w:rsid w:val="00E930E9"/>
    <w:rsid w:val="00E95ACD"/>
    <w:rsid w:val="00E967D2"/>
    <w:rsid w:val="00EA3846"/>
    <w:rsid w:val="00EA45B4"/>
    <w:rsid w:val="00EA5A3B"/>
    <w:rsid w:val="00EA6482"/>
    <w:rsid w:val="00EA7903"/>
    <w:rsid w:val="00EA7BC2"/>
    <w:rsid w:val="00EC3954"/>
    <w:rsid w:val="00EC451D"/>
    <w:rsid w:val="00ED0335"/>
    <w:rsid w:val="00ED0360"/>
    <w:rsid w:val="00ED114F"/>
    <w:rsid w:val="00ED6AA9"/>
    <w:rsid w:val="00ED7B57"/>
    <w:rsid w:val="00EE4C3B"/>
    <w:rsid w:val="00EF1573"/>
    <w:rsid w:val="00EF1910"/>
    <w:rsid w:val="00EF2397"/>
    <w:rsid w:val="00EF2A6D"/>
    <w:rsid w:val="00EF3CAE"/>
    <w:rsid w:val="00F00818"/>
    <w:rsid w:val="00F0177C"/>
    <w:rsid w:val="00F04F32"/>
    <w:rsid w:val="00F06473"/>
    <w:rsid w:val="00F07C79"/>
    <w:rsid w:val="00F113EF"/>
    <w:rsid w:val="00F20940"/>
    <w:rsid w:val="00F22060"/>
    <w:rsid w:val="00F22450"/>
    <w:rsid w:val="00F25F57"/>
    <w:rsid w:val="00F267F1"/>
    <w:rsid w:val="00F301B6"/>
    <w:rsid w:val="00F333B5"/>
    <w:rsid w:val="00F34FD6"/>
    <w:rsid w:val="00F35213"/>
    <w:rsid w:val="00F37A35"/>
    <w:rsid w:val="00F47F26"/>
    <w:rsid w:val="00F518F2"/>
    <w:rsid w:val="00F5243E"/>
    <w:rsid w:val="00F5311E"/>
    <w:rsid w:val="00F54B45"/>
    <w:rsid w:val="00F61CE7"/>
    <w:rsid w:val="00F644CB"/>
    <w:rsid w:val="00F64D1E"/>
    <w:rsid w:val="00F655E0"/>
    <w:rsid w:val="00F65760"/>
    <w:rsid w:val="00F65BB3"/>
    <w:rsid w:val="00F66590"/>
    <w:rsid w:val="00F6676A"/>
    <w:rsid w:val="00F76EA6"/>
    <w:rsid w:val="00F83B9D"/>
    <w:rsid w:val="00F840DA"/>
    <w:rsid w:val="00F85918"/>
    <w:rsid w:val="00F87A7F"/>
    <w:rsid w:val="00F90539"/>
    <w:rsid w:val="00F926C8"/>
    <w:rsid w:val="00F97C46"/>
    <w:rsid w:val="00FA0D33"/>
    <w:rsid w:val="00FA14D1"/>
    <w:rsid w:val="00FA19E5"/>
    <w:rsid w:val="00FA3655"/>
    <w:rsid w:val="00FA39D9"/>
    <w:rsid w:val="00FA5270"/>
    <w:rsid w:val="00FA6A98"/>
    <w:rsid w:val="00FA6F2E"/>
    <w:rsid w:val="00FA7A0B"/>
    <w:rsid w:val="00FA7CE3"/>
    <w:rsid w:val="00FB1B88"/>
    <w:rsid w:val="00FB1FBB"/>
    <w:rsid w:val="00FB3CAF"/>
    <w:rsid w:val="00FB59AB"/>
    <w:rsid w:val="00FB699B"/>
    <w:rsid w:val="00FB6DD8"/>
    <w:rsid w:val="00FB7725"/>
    <w:rsid w:val="00FC0F0B"/>
    <w:rsid w:val="00FC29A3"/>
    <w:rsid w:val="00FC7366"/>
    <w:rsid w:val="00FD0632"/>
    <w:rsid w:val="00FD343E"/>
    <w:rsid w:val="00FD5FDB"/>
    <w:rsid w:val="00FD60E5"/>
    <w:rsid w:val="00FD6C70"/>
    <w:rsid w:val="00FD7E5A"/>
    <w:rsid w:val="00FE0527"/>
    <w:rsid w:val="00FE3760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55BD"/>
  <w15:docId w15:val="{72296161-1926-401C-8DBC-46ABA6A4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6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6A3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D36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36A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msonormal0">
    <w:name w:val="msonormal"/>
    <w:basedOn w:val="a"/>
    <w:rsid w:val="00AD36A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3">
    <w:name w:val="annotation text"/>
    <w:basedOn w:val="a"/>
    <w:link w:val="a4"/>
    <w:semiHidden/>
    <w:unhideWhenUsed/>
    <w:rsid w:val="00AD36A3"/>
    <w:rPr>
      <w:sz w:val="20"/>
    </w:rPr>
  </w:style>
  <w:style w:type="character" w:customStyle="1" w:styleId="a4">
    <w:name w:val="Текст примітки Знак"/>
    <w:basedOn w:val="a0"/>
    <w:link w:val="a3"/>
    <w:semiHidden/>
    <w:rsid w:val="00AD36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footer"/>
    <w:basedOn w:val="a"/>
    <w:link w:val="a8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unhideWhenUsed/>
    <w:rsid w:val="00AD36A3"/>
    <w:pPr>
      <w:ind w:firstLine="720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rsid w:val="00AD3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annotation subject"/>
    <w:basedOn w:val="a3"/>
    <w:next w:val="a3"/>
    <w:link w:val="aa"/>
    <w:semiHidden/>
    <w:unhideWhenUsed/>
    <w:rsid w:val="00AD36A3"/>
    <w:rPr>
      <w:b/>
      <w:bCs/>
    </w:rPr>
  </w:style>
  <w:style w:type="character" w:customStyle="1" w:styleId="aa">
    <w:name w:val="Тема примітки Знак"/>
    <w:basedOn w:val="a4"/>
    <w:link w:val="a9"/>
    <w:semiHidden/>
    <w:rsid w:val="00AD36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semiHidden/>
    <w:unhideWhenUsed/>
    <w:rsid w:val="00AD36A3"/>
    <w:rPr>
      <w:rFonts w:ascii="Tahoma" w:hAnsi="Tahoma"/>
      <w:sz w:val="16"/>
      <w:szCs w:val="16"/>
    </w:rPr>
  </w:style>
  <w:style w:type="character" w:customStyle="1" w:styleId="ac">
    <w:name w:val="Текст у виносці Знак"/>
    <w:basedOn w:val="a0"/>
    <w:link w:val="ab"/>
    <w:semiHidden/>
    <w:rsid w:val="00AD36A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D36A3"/>
    <w:pPr>
      <w:ind w:left="708"/>
      <w:jc w:val="left"/>
    </w:pPr>
    <w:rPr>
      <w:szCs w:val="28"/>
    </w:rPr>
  </w:style>
  <w:style w:type="paragraph" w:customStyle="1" w:styleId="ft01">
    <w:name w:val="ft01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2">
    <w:name w:val="ft02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6">
    <w:name w:val="ft06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3">
    <w:name w:val="ft03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4">
    <w:name w:val="ft04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7">
    <w:name w:val="ft07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e">
    <w:name w:val="annotation reference"/>
    <w:semiHidden/>
    <w:unhideWhenUsed/>
    <w:rsid w:val="00AD36A3"/>
    <w:rPr>
      <w:sz w:val="16"/>
      <w:szCs w:val="16"/>
    </w:rPr>
  </w:style>
  <w:style w:type="character" w:customStyle="1" w:styleId="FontStyle30">
    <w:name w:val="Font Style30"/>
    <w:uiPriority w:val="99"/>
    <w:rsid w:val="00AD36A3"/>
    <w:rPr>
      <w:rFonts w:ascii="Times New Roman" w:hAnsi="Times New Roman" w:cs="Times New Roman" w:hint="default"/>
      <w:sz w:val="22"/>
      <w:szCs w:val="22"/>
    </w:rPr>
  </w:style>
  <w:style w:type="character" w:customStyle="1" w:styleId="rvts15">
    <w:name w:val="rvts15"/>
    <w:rsid w:val="00AD36A3"/>
    <w:rPr>
      <w:rFonts w:ascii="Times New Roman" w:hAnsi="Times New Roman" w:cs="Times New Roman" w:hint="default"/>
    </w:rPr>
  </w:style>
  <w:style w:type="table" w:styleId="af">
    <w:name w:val="Table Grid"/>
    <w:basedOn w:val="a1"/>
    <w:uiPriority w:val="39"/>
    <w:rsid w:val="00AD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AD36A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AD36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ідзаголовок Знак"/>
    <w:basedOn w:val="a0"/>
    <w:link w:val="af0"/>
    <w:uiPriority w:val="11"/>
    <w:rsid w:val="00AD36A3"/>
    <w:rPr>
      <w:rFonts w:eastAsiaTheme="minorEastAsia"/>
      <w:color w:val="5A5A5A" w:themeColor="text1" w:themeTint="A5"/>
      <w:spacing w:val="15"/>
      <w:lang w:val="ru-RU" w:eastAsia="ru-RU"/>
    </w:rPr>
  </w:style>
  <w:style w:type="table" w:customStyle="1" w:styleId="21">
    <w:name w:val="Сетка таблицы2"/>
    <w:basedOn w:val="a1"/>
    <w:next w:val="af"/>
    <w:uiPriority w:val="39"/>
    <w:rsid w:val="00C146A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C1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4541F"/>
  </w:style>
  <w:style w:type="paragraph" w:customStyle="1" w:styleId="ft05">
    <w:name w:val="ft05"/>
    <w:basedOn w:val="a"/>
    <w:rsid w:val="00901E4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5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6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3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6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7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8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01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9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6121D-2E56-4441-BAC3-5459877E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12</Pages>
  <Words>16780</Words>
  <Characters>9565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grinenko</dc:creator>
  <cp:lastModifiedBy>Лілія Король</cp:lastModifiedBy>
  <cp:revision>366</cp:revision>
  <cp:lastPrinted>2025-11-03T09:48:00Z</cp:lastPrinted>
  <dcterms:created xsi:type="dcterms:W3CDTF">2025-06-27T12:59:00Z</dcterms:created>
  <dcterms:modified xsi:type="dcterms:W3CDTF">2025-11-03T09:48:00Z</dcterms:modified>
</cp:coreProperties>
</file>