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2F67F" w14:textId="585CA50D" w:rsidR="00AD36A3" w:rsidRPr="00424726" w:rsidRDefault="00AD36A3" w:rsidP="00A36315">
      <w:pPr>
        <w:jc w:val="center"/>
        <w:rPr>
          <w:b/>
          <w:szCs w:val="28"/>
          <w:lang w:val="uk-UA"/>
        </w:rPr>
      </w:pPr>
      <w:bookmarkStart w:id="0" w:name="_Hlk100831814"/>
      <w:r w:rsidRPr="00424726">
        <w:rPr>
          <w:b/>
          <w:szCs w:val="28"/>
          <w:lang w:val="uk-UA"/>
        </w:rPr>
        <w:t>СЛУЖБА СУДОВОЇ ОХОРОНИ</w:t>
      </w:r>
    </w:p>
    <w:p w14:paraId="26F74992" w14:textId="77777777" w:rsidR="00AD36A3" w:rsidRPr="00424726" w:rsidRDefault="00AD36A3" w:rsidP="00A36315">
      <w:pPr>
        <w:jc w:val="center"/>
        <w:rPr>
          <w:b/>
          <w:lang w:val="uk-UA"/>
        </w:rPr>
      </w:pPr>
    </w:p>
    <w:p w14:paraId="77CE1AEF" w14:textId="024A77A6" w:rsidR="00AD36A3" w:rsidRPr="00424726" w:rsidRDefault="00AD36A3" w:rsidP="00A36315">
      <w:pPr>
        <w:jc w:val="center"/>
        <w:rPr>
          <w:b/>
          <w:szCs w:val="28"/>
          <w:u w:val="single"/>
          <w:lang w:val="uk-UA"/>
        </w:rPr>
      </w:pPr>
      <w:r w:rsidRPr="00424726">
        <w:rPr>
          <w:b/>
          <w:szCs w:val="28"/>
          <w:lang w:val="uk-UA"/>
        </w:rPr>
        <w:t xml:space="preserve">П Р О Т О К О Л  № </w:t>
      </w:r>
      <w:r w:rsidR="00535223" w:rsidRPr="00424726">
        <w:rPr>
          <w:b/>
          <w:szCs w:val="28"/>
          <w:lang w:val="uk-UA"/>
        </w:rPr>
        <w:t>4</w:t>
      </w:r>
      <w:r w:rsidR="00747E9F">
        <w:rPr>
          <w:b/>
          <w:szCs w:val="28"/>
          <w:lang w:val="uk-UA"/>
        </w:rPr>
        <w:t>6</w:t>
      </w:r>
    </w:p>
    <w:p w14:paraId="2373F429" w14:textId="77777777" w:rsidR="00E75C8D" w:rsidRDefault="00E75C8D" w:rsidP="00E75C8D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bdr w:val="none" w:sz="0" w:space="0" w:color="auto" w:frame="1"/>
        </w:rPr>
      </w:pPr>
      <w:r w:rsidRPr="004339FA">
        <w:rPr>
          <w:bCs/>
          <w:color w:val="000000"/>
          <w:bdr w:val="none" w:sz="0" w:space="0" w:color="auto" w:frame="1"/>
        </w:rPr>
        <w:t>(до наказу територіального управління Служби судової охорони у Хмельницькій області</w:t>
      </w:r>
    </w:p>
    <w:p w14:paraId="326A7F12" w14:textId="20F3BDC6" w:rsidR="00E75C8D" w:rsidRPr="004339FA" w:rsidRDefault="00E75C8D" w:rsidP="00E75C8D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bdr w:val="none" w:sz="0" w:space="0" w:color="auto" w:frame="1"/>
        </w:rPr>
      </w:pPr>
      <w:r w:rsidRPr="004339FA">
        <w:rPr>
          <w:bCs/>
          <w:color w:val="000000"/>
          <w:bdr w:val="none" w:sz="0" w:space="0" w:color="auto" w:frame="1"/>
        </w:rPr>
        <w:t xml:space="preserve">від </w:t>
      </w:r>
      <w:r w:rsidR="00DB2DE3">
        <w:rPr>
          <w:bCs/>
          <w:color w:val="000000"/>
          <w:bdr w:val="none" w:sz="0" w:space="0" w:color="auto" w:frame="1"/>
        </w:rPr>
        <w:t>23</w:t>
      </w:r>
      <w:r w:rsidRPr="004339FA">
        <w:rPr>
          <w:bCs/>
          <w:color w:val="000000"/>
          <w:bdr w:val="none" w:sz="0" w:space="0" w:color="auto" w:frame="1"/>
        </w:rPr>
        <w:t>.0</w:t>
      </w:r>
      <w:r w:rsidR="00003B9D">
        <w:rPr>
          <w:bCs/>
          <w:color w:val="000000"/>
          <w:bdr w:val="none" w:sz="0" w:space="0" w:color="auto" w:frame="1"/>
        </w:rPr>
        <w:t>9</w:t>
      </w:r>
      <w:r w:rsidRPr="004339FA">
        <w:rPr>
          <w:bCs/>
          <w:color w:val="000000"/>
          <w:bdr w:val="none" w:sz="0" w:space="0" w:color="auto" w:frame="1"/>
        </w:rPr>
        <w:t xml:space="preserve">.2025 № </w:t>
      </w:r>
      <w:r>
        <w:rPr>
          <w:bCs/>
          <w:color w:val="000000"/>
          <w:bdr w:val="none" w:sz="0" w:space="0" w:color="auto" w:frame="1"/>
        </w:rPr>
        <w:t>2</w:t>
      </w:r>
      <w:r w:rsidR="005F6645">
        <w:rPr>
          <w:bCs/>
          <w:color w:val="000000"/>
          <w:bdr w:val="none" w:sz="0" w:space="0" w:color="auto" w:frame="1"/>
        </w:rPr>
        <w:t>32</w:t>
      </w:r>
      <w:r w:rsidRPr="004339FA">
        <w:rPr>
          <w:bCs/>
          <w:color w:val="000000"/>
          <w:bdr w:val="none" w:sz="0" w:space="0" w:color="auto" w:frame="1"/>
        </w:rPr>
        <w:t>)</w:t>
      </w:r>
    </w:p>
    <w:p w14:paraId="1234E3EE" w14:textId="77777777"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14:paraId="1218EC3E" w14:textId="77777777"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засідання комісії </w:t>
      </w:r>
      <w:r w:rsidRPr="00424726"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>з</w:t>
      </w: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проведення конкурсу на зайняття вакантних посад співробітників територіального управління Служби судової охорони</w:t>
      </w:r>
    </w:p>
    <w:p w14:paraId="612BC4A3" w14:textId="77777777"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>у Хмельницькій області</w:t>
      </w:r>
    </w:p>
    <w:p w14:paraId="6723914E" w14:textId="77777777"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14:paraId="5A8A5359" w14:textId="4C2984DB"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м. </w:t>
      </w:r>
      <w:r w:rsidRPr="00424726"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Хмельницкий                                                                        </w:t>
      </w:r>
      <w:r w:rsidR="005F6645">
        <w:rPr>
          <w:b/>
          <w:bCs/>
          <w:sz w:val="28"/>
          <w:szCs w:val="28"/>
          <w:bdr w:val="none" w:sz="0" w:space="0" w:color="auto" w:frame="1"/>
        </w:rPr>
        <w:t>06</w:t>
      </w:r>
      <w:r w:rsidRPr="00424726">
        <w:rPr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r w:rsidR="005F6645">
        <w:rPr>
          <w:b/>
          <w:bCs/>
          <w:sz w:val="28"/>
          <w:szCs w:val="28"/>
          <w:bdr w:val="none" w:sz="0" w:space="0" w:color="auto" w:frame="1"/>
        </w:rPr>
        <w:t>жовтня</w:t>
      </w:r>
      <w:r w:rsidRPr="00424726">
        <w:rPr>
          <w:b/>
          <w:bCs/>
          <w:sz w:val="28"/>
          <w:szCs w:val="28"/>
          <w:bdr w:val="none" w:sz="0" w:space="0" w:color="auto" w:frame="1"/>
          <w:lang w:val="ru-RU"/>
        </w:rPr>
        <w:t xml:space="preserve"> 2025</w:t>
      </w:r>
      <w:r w:rsidRPr="00424726">
        <w:rPr>
          <w:b/>
          <w:bCs/>
          <w:sz w:val="28"/>
          <w:szCs w:val="28"/>
          <w:bdr w:val="none" w:sz="0" w:space="0" w:color="auto" w:frame="1"/>
        </w:rPr>
        <w:t xml:space="preserve"> року</w:t>
      </w:r>
    </w:p>
    <w:p w14:paraId="07AC5A66" w14:textId="77777777" w:rsidR="00535223" w:rsidRPr="00424726" w:rsidRDefault="00535223" w:rsidP="00535223">
      <w:pPr>
        <w:pStyle w:val="ft02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56D6FC09" w14:textId="77777777" w:rsidR="005F6645" w:rsidRPr="00445E72" w:rsidRDefault="005F6645" w:rsidP="005F6645">
      <w:pPr>
        <w:pStyle w:val="ft02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445E72">
        <w:rPr>
          <w:b/>
          <w:bCs/>
          <w:color w:val="000000"/>
          <w:sz w:val="28"/>
          <w:szCs w:val="28"/>
          <w:bdr w:val="none" w:sz="0" w:space="0" w:color="auto" w:frame="1"/>
        </w:rPr>
        <w:t>ПРИСУТНІ:</w:t>
      </w:r>
    </w:p>
    <w:p w14:paraId="108FC974" w14:textId="77777777" w:rsidR="005F6645" w:rsidRDefault="005F6645" w:rsidP="005F6645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773014FE" w14:textId="77777777" w:rsidR="005F6645" w:rsidRDefault="005F6645" w:rsidP="005F6645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Голова комісії:</w:t>
      </w:r>
      <w:r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ab/>
        <w:t>Микола ТИМОЩУК</w:t>
      </w:r>
    </w:p>
    <w:p w14:paraId="0AA25AC6" w14:textId="77777777" w:rsidR="005F6645" w:rsidRDefault="005F6645" w:rsidP="005F6645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11811335" w14:textId="77777777" w:rsidR="005F6645" w:rsidRDefault="005F6645" w:rsidP="005F6645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  <w:r w:rsidRPr="00445E72">
        <w:rPr>
          <w:b/>
          <w:bCs/>
          <w:color w:val="000000"/>
          <w:sz w:val="28"/>
          <w:szCs w:val="28"/>
          <w:bdr w:val="none" w:sz="0" w:space="0" w:color="auto" w:frame="1"/>
        </w:rPr>
        <w:t>Члени комісії: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ab/>
      </w:r>
      <w:r w:rsidRPr="00445E72"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>Олександра ШВЕНЬ</w:t>
      </w:r>
    </w:p>
    <w:p w14:paraId="1FCA915A" w14:textId="77777777" w:rsidR="005F6645" w:rsidRPr="00445E72" w:rsidRDefault="005F6645" w:rsidP="005F6645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  <w:r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ab/>
        <w:t>Вікторія ОСАДЕЦЬ</w:t>
      </w:r>
    </w:p>
    <w:p w14:paraId="3936ECE8" w14:textId="77777777" w:rsidR="005F6645" w:rsidRDefault="005F6645" w:rsidP="005F6645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  <w:r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ab/>
        <w:t>Володимир БАРАНОВСЬКИЙ</w:t>
      </w:r>
    </w:p>
    <w:p w14:paraId="0B2B5780" w14:textId="77777777" w:rsidR="005F6645" w:rsidRPr="00445E72" w:rsidRDefault="005F6645" w:rsidP="005F6645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</w:p>
    <w:p w14:paraId="18C88D76" w14:textId="77777777" w:rsidR="005F6645" w:rsidRPr="00445E72" w:rsidRDefault="005F6645" w:rsidP="005F6645">
      <w:pPr>
        <w:pStyle w:val="ft02"/>
        <w:shd w:val="clear" w:color="auto" w:fill="FFFFFF"/>
        <w:tabs>
          <w:tab w:val="left" w:pos="5670"/>
          <w:tab w:val="left" w:pos="6237"/>
        </w:tabs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А</w:t>
      </w:r>
      <w:r w:rsidRPr="00445E72">
        <w:rPr>
          <w:b/>
          <w:bCs/>
          <w:color w:val="000000"/>
          <w:sz w:val="28"/>
          <w:szCs w:val="28"/>
          <w:bdr w:val="none" w:sz="0" w:space="0" w:color="auto" w:frame="1"/>
        </w:rPr>
        <w:t>дміністратор:</w:t>
      </w:r>
      <w:r>
        <w:rPr>
          <w:b/>
          <w:color w:val="000000"/>
          <w:sz w:val="28"/>
          <w:szCs w:val="28"/>
        </w:rPr>
        <w:tab/>
      </w:r>
      <w:r w:rsidRPr="00445E72">
        <w:rPr>
          <w:b/>
          <w:color w:val="000000"/>
          <w:sz w:val="28"/>
          <w:szCs w:val="28"/>
        </w:rPr>
        <w:t>Лілія КОРОЛЬ</w:t>
      </w:r>
    </w:p>
    <w:p w14:paraId="7D352F84" w14:textId="77777777" w:rsidR="00FB6DD8" w:rsidRPr="00424726" w:rsidRDefault="00FB6DD8" w:rsidP="00FB6DD8">
      <w:pPr>
        <w:pStyle w:val="ft0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4287B37E" w14:textId="7C00732D" w:rsidR="00575D61" w:rsidRDefault="00424726" w:rsidP="00374BB4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На засіданні присутні</w:t>
      </w:r>
      <w:r>
        <w:rPr>
          <w:szCs w:val="28"/>
          <w:lang w:val="uk-UA" w:eastAsia="uk-UA"/>
        </w:rPr>
        <w:t xml:space="preserve"> більше половини </w:t>
      </w:r>
      <w:r w:rsidRPr="00424726">
        <w:rPr>
          <w:szCs w:val="28"/>
          <w:lang w:val="uk-UA" w:eastAsia="uk-UA"/>
        </w:rPr>
        <w:t xml:space="preserve">персонального складу </w:t>
      </w:r>
      <w:r w:rsidR="00374BB4">
        <w:rPr>
          <w:szCs w:val="28"/>
          <w:lang w:val="uk-UA" w:eastAsia="uk-UA"/>
        </w:rPr>
        <w:t>к</w:t>
      </w:r>
      <w:r w:rsidRPr="00424726">
        <w:rPr>
          <w:szCs w:val="28"/>
          <w:lang w:val="uk-UA" w:eastAsia="uk-UA"/>
        </w:rPr>
        <w:t>омісії для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 xml:space="preserve">проведення конкурсу на зайняття вакантних посад співробітників </w:t>
      </w:r>
      <w:r>
        <w:rPr>
          <w:szCs w:val="28"/>
          <w:lang w:val="uk-UA" w:eastAsia="uk-UA"/>
        </w:rPr>
        <w:t>територіального управління</w:t>
      </w:r>
      <w:r w:rsidRPr="00424726">
        <w:rPr>
          <w:szCs w:val="28"/>
          <w:lang w:val="uk-UA" w:eastAsia="uk-UA"/>
        </w:rPr>
        <w:t xml:space="preserve"> Служби судової охорони</w:t>
      </w:r>
      <w:r>
        <w:rPr>
          <w:szCs w:val="28"/>
          <w:lang w:val="uk-UA" w:eastAsia="uk-UA"/>
        </w:rPr>
        <w:t xml:space="preserve"> у Хмельницькій </w:t>
      </w:r>
      <w:r w:rsidR="00575D61">
        <w:rPr>
          <w:szCs w:val="28"/>
          <w:lang w:val="uk-UA" w:eastAsia="uk-UA"/>
        </w:rPr>
        <w:t xml:space="preserve">області, </w:t>
      </w:r>
      <w:r w:rsidRPr="00424726">
        <w:rPr>
          <w:szCs w:val="28"/>
          <w:lang w:val="uk-UA" w:eastAsia="uk-UA"/>
        </w:rPr>
        <w:t>затверджений наказом</w:t>
      </w:r>
      <w:r w:rsidR="00575D61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Державної судової адміністрації України від 0</w:t>
      </w:r>
      <w:r w:rsidR="00575D61">
        <w:rPr>
          <w:szCs w:val="28"/>
          <w:lang w:val="uk-UA" w:eastAsia="uk-UA"/>
        </w:rPr>
        <w:t xml:space="preserve">2 лютого 2023 </w:t>
      </w:r>
      <w:r w:rsidRPr="00424726">
        <w:rPr>
          <w:szCs w:val="28"/>
          <w:lang w:val="uk-UA" w:eastAsia="uk-UA"/>
        </w:rPr>
        <w:t xml:space="preserve">року </w:t>
      </w:r>
      <w:r w:rsidR="00575D61">
        <w:rPr>
          <w:szCs w:val="28"/>
          <w:lang w:val="uk-UA" w:eastAsia="uk-UA"/>
        </w:rPr>
        <w:t>№</w:t>
      </w:r>
      <w:r w:rsidRPr="00424726">
        <w:rPr>
          <w:szCs w:val="28"/>
          <w:lang w:val="uk-UA" w:eastAsia="uk-UA"/>
        </w:rPr>
        <w:t xml:space="preserve"> </w:t>
      </w:r>
      <w:r w:rsidR="00575D61">
        <w:rPr>
          <w:szCs w:val="28"/>
          <w:lang w:val="uk-UA" w:eastAsia="uk-UA"/>
        </w:rPr>
        <w:t xml:space="preserve">54 </w:t>
      </w:r>
      <w:r w:rsidRPr="00424726">
        <w:rPr>
          <w:szCs w:val="28"/>
          <w:lang w:val="uk-UA" w:eastAsia="uk-UA"/>
        </w:rPr>
        <w:t>(із змінами).</w:t>
      </w:r>
    </w:p>
    <w:p w14:paraId="53E6140D" w14:textId="1DA21AC4" w:rsidR="00005DCB" w:rsidRDefault="00424726" w:rsidP="00374BB4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 xml:space="preserve">Засідання </w:t>
      </w:r>
      <w:r w:rsidR="00374BB4">
        <w:rPr>
          <w:szCs w:val="28"/>
          <w:lang w:val="uk-UA" w:eastAsia="uk-UA"/>
        </w:rPr>
        <w:t>к</w:t>
      </w:r>
      <w:r w:rsidR="00374BB4" w:rsidRPr="00424726">
        <w:rPr>
          <w:szCs w:val="28"/>
          <w:lang w:val="uk-UA" w:eastAsia="uk-UA"/>
        </w:rPr>
        <w:t>омісії для</w:t>
      </w:r>
      <w:r w:rsidR="00374BB4">
        <w:rPr>
          <w:szCs w:val="28"/>
          <w:lang w:val="uk-UA" w:eastAsia="uk-UA"/>
        </w:rPr>
        <w:t xml:space="preserve"> </w:t>
      </w:r>
      <w:r w:rsidR="00374BB4" w:rsidRPr="00424726">
        <w:rPr>
          <w:szCs w:val="28"/>
          <w:lang w:val="uk-UA" w:eastAsia="uk-UA"/>
        </w:rPr>
        <w:t xml:space="preserve">проведення конкурсу на зайняття вакантних посад співробітників </w:t>
      </w:r>
      <w:r w:rsidR="00374BB4">
        <w:rPr>
          <w:szCs w:val="28"/>
          <w:lang w:val="uk-UA" w:eastAsia="uk-UA"/>
        </w:rPr>
        <w:t>територіального управління</w:t>
      </w:r>
      <w:r w:rsidR="00374BB4" w:rsidRPr="00424726">
        <w:rPr>
          <w:szCs w:val="28"/>
          <w:lang w:val="uk-UA" w:eastAsia="uk-UA"/>
        </w:rPr>
        <w:t xml:space="preserve"> Служби судової охорони</w:t>
      </w:r>
      <w:r w:rsidR="00374BB4">
        <w:rPr>
          <w:szCs w:val="28"/>
          <w:lang w:val="uk-UA" w:eastAsia="uk-UA"/>
        </w:rPr>
        <w:t xml:space="preserve"> у Хмельницькій області (далі – Комісія)</w:t>
      </w:r>
      <w:r w:rsidRPr="00424726">
        <w:rPr>
          <w:szCs w:val="28"/>
          <w:lang w:val="uk-UA" w:eastAsia="uk-UA"/>
        </w:rPr>
        <w:t>, є правомочним у відповідності до пункту</w:t>
      </w:r>
      <w:r w:rsidR="00551351">
        <w:rPr>
          <w:szCs w:val="28"/>
          <w:lang w:val="uk-UA" w:eastAsia="uk-UA"/>
        </w:rPr>
        <w:t> </w:t>
      </w:r>
      <w:r w:rsidRPr="00424726">
        <w:rPr>
          <w:szCs w:val="28"/>
          <w:lang w:val="uk-UA" w:eastAsia="uk-UA"/>
        </w:rPr>
        <w:t>18 розділу ІV</w:t>
      </w:r>
      <w:r w:rsidR="00005DCB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Порядку проведення конкурсу для призначення на посади співробітників</w:t>
      </w:r>
      <w:r w:rsidR="00005DCB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Служби судової охорони (зі змінами) (далі – Порядок проведення конкурсу),</w:t>
      </w:r>
      <w:r w:rsidR="00005DCB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затвердженого Рішенням вищої ради правосуддя від</w:t>
      </w:r>
      <w:r w:rsidR="00551351">
        <w:rPr>
          <w:szCs w:val="28"/>
          <w:lang w:val="uk-UA" w:eastAsia="uk-UA"/>
        </w:rPr>
        <w:t> </w:t>
      </w:r>
      <w:r w:rsidRPr="00424726">
        <w:rPr>
          <w:szCs w:val="28"/>
          <w:lang w:val="uk-UA" w:eastAsia="uk-UA"/>
        </w:rPr>
        <w:t>30.10.2018</w:t>
      </w:r>
      <w:r w:rsidR="00551351">
        <w:rPr>
          <w:szCs w:val="28"/>
          <w:lang w:val="uk-UA" w:eastAsia="uk-UA"/>
        </w:rPr>
        <w:t> </w:t>
      </w:r>
      <w:r w:rsidR="00005DCB">
        <w:rPr>
          <w:szCs w:val="28"/>
          <w:lang w:val="uk-UA" w:eastAsia="uk-UA"/>
        </w:rPr>
        <w:t>№ </w:t>
      </w:r>
      <w:r w:rsidRPr="00424726">
        <w:rPr>
          <w:szCs w:val="28"/>
          <w:lang w:val="uk-UA" w:eastAsia="uk-UA"/>
        </w:rPr>
        <w:t>3308/0/15-18.</w:t>
      </w:r>
    </w:p>
    <w:p w14:paraId="4911E30C" w14:textId="77777777" w:rsidR="00005DCB" w:rsidRPr="00721715" w:rsidRDefault="00005DCB" w:rsidP="00374BB4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0876754D" w14:textId="239AE5EE" w:rsidR="00901E43" w:rsidRPr="00901E43" w:rsidRDefault="00424726" w:rsidP="00901E43">
      <w:pPr>
        <w:pStyle w:val="ft0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901E43">
        <w:rPr>
          <w:b/>
          <w:sz w:val="28"/>
          <w:szCs w:val="28"/>
        </w:rPr>
        <w:t>СЛУХАЛИ:</w:t>
      </w:r>
      <w:r w:rsidRPr="00901E43">
        <w:rPr>
          <w:sz w:val="28"/>
          <w:szCs w:val="28"/>
        </w:rPr>
        <w:t xml:space="preserve"> Голову Комісії </w:t>
      </w:r>
      <w:r w:rsidR="00005DCB" w:rsidRPr="00901E43">
        <w:rPr>
          <w:sz w:val="28"/>
          <w:szCs w:val="28"/>
        </w:rPr>
        <w:t>п</w:t>
      </w:r>
      <w:r w:rsidRPr="00901E43">
        <w:rPr>
          <w:sz w:val="28"/>
          <w:szCs w:val="28"/>
        </w:rPr>
        <w:t>олковника Служби судової охорони</w:t>
      </w:r>
      <w:r w:rsidR="00551351" w:rsidRPr="00901E43">
        <w:rPr>
          <w:sz w:val="28"/>
          <w:szCs w:val="28"/>
        </w:rPr>
        <w:t xml:space="preserve"> Тимощука М.С</w:t>
      </w:r>
      <w:r w:rsidRPr="00901E43">
        <w:rPr>
          <w:sz w:val="28"/>
          <w:szCs w:val="28"/>
        </w:rPr>
        <w:t xml:space="preserve">., який повідомив, що відповідно до наказу Служби від </w:t>
      </w:r>
      <w:r w:rsidR="00901E43" w:rsidRPr="00901E43">
        <w:rPr>
          <w:bCs/>
          <w:color w:val="000000"/>
          <w:sz w:val="28"/>
          <w:szCs w:val="28"/>
          <w:bdr w:val="none" w:sz="0" w:space="0" w:color="auto" w:frame="1"/>
        </w:rPr>
        <w:t>23</w:t>
      </w:r>
      <w:r w:rsidR="00E75C8D" w:rsidRPr="00901E43">
        <w:rPr>
          <w:bCs/>
          <w:color w:val="000000"/>
          <w:sz w:val="28"/>
          <w:szCs w:val="28"/>
          <w:bdr w:val="none" w:sz="0" w:space="0" w:color="auto" w:frame="1"/>
        </w:rPr>
        <w:t>.0</w:t>
      </w:r>
      <w:r w:rsidR="00551351" w:rsidRPr="00901E43">
        <w:rPr>
          <w:bCs/>
          <w:color w:val="000000"/>
          <w:sz w:val="28"/>
          <w:szCs w:val="28"/>
          <w:bdr w:val="none" w:sz="0" w:space="0" w:color="auto" w:frame="1"/>
        </w:rPr>
        <w:t>9</w:t>
      </w:r>
      <w:r w:rsidR="00E75C8D" w:rsidRPr="00901E43">
        <w:rPr>
          <w:bCs/>
          <w:color w:val="000000"/>
          <w:sz w:val="28"/>
          <w:szCs w:val="28"/>
          <w:bdr w:val="none" w:sz="0" w:space="0" w:color="auto" w:frame="1"/>
        </w:rPr>
        <w:t>.2025 № 2</w:t>
      </w:r>
      <w:r w:rsidR="00901E43" w:rsidRPr="00901E43">
        <w:rPr>
          <w:bCs/>
          <w:color w:val="000000"/>
          <w:sz w:val="28"/>
          <w:szCs w:val="28"/>
          <w:bdr w:val="none" w:sz="0" w:space="0" w:color="auto" w:frame="1"/>
        </w:rPr>
        <w:t>32</w:t>
      </w:r>
      <w:r w:rsidR="00E75C8D" w:rsidRPr="00901E43">
        <w:rPr>
          <w:sz w:val="28"/>
          <w:szCs w:val="28"/>
        </w:rPr>
        <w:t xml:space="preserve"> </w:t>
      </w:r>
      <w:r w:rsidRPr="00901E43">
        <w:rPr>
          <w:sz w:val="28"/>
          <w:szCs w:val="28"/>
        </w:rPr>
        <w:t xml:space="preserve">«Про оголошення конкурсу на зайняття вакантних посад </w:t>
      </w:r>
      <w:r w:rsidR="00005DCB" w:rsidRPr="00901E43">
        <w:rPr>
          <w:sz w:val="28"/>
          <w:szCs w:val="28"/>
        </w:rPr>
        <w:t xml:space="preserve">територіального управління </w:t>
      </w:r>
      <w:r w:rsidRPr="00901E43">
        <w:rPr>
          <w:sz w:val="28"/>
          <w:szCs w:val="28"/>
        </w:rPr>
        <w:t>Служби судової охорони</w:t>
      </w:r>
      <w:r w:rsidR="00005DCB" w:rsidRPr="00901E43">
        <w:rPr>
          <w:sz w:val="28"/>
          <w:szCs w:val="28"/>
        </w:rPr>
        <w:t xml:space="preserve"> у Хмельницькій області</w:t>
      </w:r>
      <w:r w:rsidRPr="00901E43">
        <w:rPr>
          <w:sz w:val="28"/>
          <w:szCs w:val="28"/>
        </w:rPr>
        <w:t xml:space="preserve">» оголошено </w:t>
      </w:r>
      <w:r w:rsidR="00005DCB" w:rsidRPr="00901E43">
        <w:rPr>
          <w:sz w:val="28"/>
          <w:szCs w:val="28"/>
        </w:rPr>
        <w:t>1</w:t>
      </w:r>
      <w:r w:rsidR="00901E43" w:rsidRPr="00901E43">
        <w:rPr>
          <w:sz w:val="28"/>
          <w:szCs w:val="28"/>
        </w:rPr>
        <w:t>7</w:t>
      </w:r>
      <w:r w:rsidR="00005DCB" w:rsidRPr="00901E43">
        <w:rPr>
          <w:sz w:val="28"/>
          <w:szCs w:val="28"/>
        </w:rPr>
        <w:t xml:space="preserve">-ий </w:t>
      </w:r>
      <w:r w:rsidRPr="00901E43">
        <w:rPr>
          <w:sz w:val="28"/>
          <w:szCs w:val="28"/>
        </w:rPr>
        <w:t xml:space="preserve">конкурс </w:t>
      </w:r>
      <w:r w:rsidR="00901E43" w:rsidRPr="00901E43">
        <w:rPr>
          <w:sz w:val="28"/>
          <w:szCs w:val="28"/>
          <w:shd w:val="clear" w:color="auto" w:fill="FFFFFF"/>
        </w:rPr>
        <w:t>на зайняття наступних 12 вакантних посад:</w:t>
      </w:r>
    </w:p>
    <w:p w14:paraId="437ECF88" w14:textId="77777777" w:rsidR="00901E43" w:rsidRPr="00901E43" w:rsidRDefault="00901E43" w:rsidP="00901E43">
      <w:pPr>
        <w:pStyle w:val="ad"/>
        <w:numPr>
          <w:ilvl w:val="0"/>
          <w:numId w:val="9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bookmarkStart w:id="1" w:name="n3"/>
      <w:bookmarkEnd w:id="1"/>
      <w:r w:rsidRPr="00901E43">
        <w:rPr>
          <w:lang w:val="uk-UA" w:bidi="en-US"/>
        </w:rPr>
        <w:t xml:space="preserve">провідного спеціаліста (оперативного чергового) відділу </w:t>
      </w:r>
      <w:proofErr w:type="spellStart"/>
      <w:r w:rsidRPr="00901E43">
        <w:rPr>
          <w:lang w:val="uk-UA" w:bidi="en-US"/>
        </w:rPr>
        <w:t>оперативно</w:t>
      </w:r>
      <w:proofErr w:type="spellEnd"/>
      <w:r w:rsidRPr="00901E43">
        <w:rPr>
          <w:lang w:val="uk-UA" w:bidi="en-US"/>
        </w:rPr>
        <w:t xml:space="preserve">-чергової служби </w:t>
      </w:r>
      <w:r w:rsidRPr="00901E43">
        <w:rPr>
          <w:shd w:val="clear" w:color="auto" w:fill="FFFFFF"/>
          <w:lang w:val="uk-UA"/>
        </w:rPr>
        <w:t>ТУ Служби</w:t>
      </w:r>
      <w:r w:rsidRPr="00901E43">
        <w:rPr>
          <w:color w:val="000000" w:themeColor="text1"/>
          <w:lang w:val="uk-UA" w:bidi="en-US"/>
        </w:rPr>
        <w:t>;</w:t>
      </w:r>
    </w:p>
    <w:p w14:paraId="72EC75F6" w14:textId="77777777" w:rsidR="00901E43" w:rsidRPr="00901E43" w:rsidRDefault="00901E43" w:rsidP="00901E43">
      <w:pPr>
        <w:pStyle w:val="ad"/>
        <w:numPr>
          <w:ilvl w:val="0"/>
          <w:numId w:val="9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901E43">
        <w:rPr>
          <w:color w:val="000000" w:themeColor="text1"/>
          <w:lang w:val="uk-UA" w:bidi="en-US"/>
        </w:rPr>
        <w:t xml:space="preserve">контролера І категорії (помічника оперативного чергового) </w:t>
      </w:r>
      <w:r w:rsidRPr="00901E43">
        <w:rPr>
          <w:lang w:val="uk-UA" w:bidi="en-US"/>
        </w:rPr>
        <w:t xml:space="preserve">відділу </w:t>
      </w:r>
      <w:proofErr w:type="spellStart"/>
      <w:r w:rsidRPr="00901E43">
        <w:rPr>
          <w:lang w:val="uk-UA" w:bidi="en-US"/>
        </w:rPr>
        <w:t>оперативно</w:t>
      </w:r>
      <w:proofErr w:type="spellEnd"/>
      <w:r w:rsidRPr="00901E43">
        <w:rPr>
          <w:lang w:val="uk-UA" w:bidi="en-US"/>
        </w:rPr>
        <w:t xml:space="preserve">-чергової служби </w:t>
      </w:r>
      <w:r w:rsidRPr="00901E43">
        <w:rPr>
          <w:shd w:val="clear" w:color="auto" w:fill="FFFFFF"/>
          <w:lang w:val="uk-UA"/>
        </w:rPr>
        <w:t>ТУ Служби</w:t>
      </w:r>
      <w:r w:rsidRPr="00901E43">
        <w:rPr>
          <w:color w:val="000000" w:themeColor="text1"/>
          <w:lang w:val="uk-UA" w:bidi="en-US"/>
        </w:rPr>
        <w:t>;</w:t>
      </w:r>
    </w:p>
    <w:p w14:paraId="74764B3C" w14:textId="77777777" w:rsidR="00901E43" w:rsidRPr="00901E43" w:rsidRDefault="00901E43" w:rsidP="00901E43">
      <w:pPr>
        <w:pStyle w:val="ad"/>
        <w:numPr>
          <w:ilvl w:val="0"/>
          <w:numId w:val="9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901E43">
        <w:rPr>
          <w:lang w:val="uk-UA" w:bidi="en-US"/>
        </w:rPr>
        <w:lastRenderedPageBreak/>
        <w:t xml:space="preserve">командира 1 взводу охорони (м. Хмельницький) підрозділу охорони (м. Хмельницький) </w:t>
      </w:r>
      <w:r w:rsidRPr="00901E43">
        <w:rPr>
          <w:shd w:val="clear" w:color="auto" w:fill="FFFFFF"/>
          <w:lang w:val="uk-UA"/>
        </w:rPr>
        <w:t>ТУ Служби</w:t>
      </w:r>
      <w:r w:rsidRPr="00901E43">
        <w:rPr>
          <w:color w:val="000000" w:themeColor="text1"/>
          <w:lang w:val="uk-UA" w:bidi="en-US"/>
        </w:rPr>
        <w:t>;</w:t>
      </w:r>
    </w:p>
    <w:p w14:paraId="79313A26" w14:textId="77777777" w:rsidR="00901E43" w:rsidRPr="00901E43" w:rsidRDefault="00901E43" w:rsidP="00901E43">
      <w:pPr>
        <w:pStyle w:val="ad"/>
        <w:numPr>
          <w:ilvl w:val="0"/>
          <w:numId w:val="9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901E43">
        <w:rPr>
          <w:lang w:val="uk-UA" w:bidi="en-US"/>
        </w:rPr>
        <w:t xml:space="preserve">командира 5 взводу охорони (с-ще Летичів) підрозділу охорони (м. Хмельницький) </w:t>
      </w:r>
      <w:r w:rsidRPr="00901E43">
        <w:rPr>
          <w:shd w:val="clear" w:color="auto" w:fill="FFFFFF"/>
          <w:lang w:val="uk-UA"/>
        </w:rPr>
        <w:t>ТУ Служби</w:t>
      </w:r>
      <w:r w:rsidRPr="00901E43">
        <w:rPr>
          <w:color w:val="000000" w:themeColor="text1"/>
          <w:lang w:val="uk-UA" w:bidi="en-US"/>
        </w:rPr>
        <w:t>;</w:t>
      </w:r>
    </w:p>
    <w:p w14:paraId="7090BFA9" w14:textId="77777777" w:rsidR="00901E43" w:rsidRPr="00901E43" w:rsidRDefault="00901E43" w:rsidP="00901E43">
      <w:pPr>
        <w:pStyle w:val="ad"/>
        <w:numPr>
          <w:ilvl w:val="0"/>
          <w:numId w:val="9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901E43">
        <w:rPr>
          <w:color w:val="000000" w:themeColor="text1"/>
          <w:lang w:val="uk-UA" w:bidi="en-US"/>
        </w:rPr>
        <w:t>командира 2 відділення (</w:t>
      </w:r>
      <w:r w:rsidRPr="00901E43">
        <w:rPr>
          <w:lang w:val="uk-UA" w:bidi="en-US"/>
        </w:rPr>
        <w:t xml:space="preserve">м. Хмельницький) 1 взводу охорони (м. Хмельницький) підрозділу охорони (м. Хмельницький) </w:t>
      </w:r>
      <w:r w:rsidRPr="00901E43">
        <w:rPr>
          <w:shd w:val="clear" w:color="auto" w:fill="FFFFFF"/>
          <w:lang w:val="uk-UA"/>
        </w:rPr>
        <w:t>ТУ Служби</w:t>
      </w:r>
      <w:r w:rsidRPr="00901E43">
        <w:rPr>
          <w:color w:val="000000" w:themeColor="text1"/>
          <w:lang w:val="uk-UA" w:bidi="en-US"/>
        </w:rPr>
        <w:t>;</w:t>
      </w:r>
    </w:p>
    <w:p w14:paraId="7C1599F9" w14:textId="77777777" w:rsidR="00901E43" w:rsidRPr="00901E43" w:rsidRDefault="00901E43" w:rsidP="00901E43">
      <w:pPr>
        <w:pStyle w:val="ad"/>
        <w:numPr>
          <w:ilvl w:val="0"/>
          <w:numId w:val="9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901E43">
        <w:rPr>
          <w:color w:val="000000" w:themeColor="text1"/>
          <w:lang w:val="uk-UA" w:bidi="en-US"/>
        </w:rPr>
        <w:t>командира 3 відділення (</w:t>
      </w:r>
      <w:r w:rsidRPr="00901E43">
        <w:rPr>
          <w:lang w:val="uk-UA" w:bidi="en-US"/>
        </w:rPr>
        <w:t xml:space="preserve">м. Хмельницький) 1 взводу охорони (м. Хмельницький) підрозділу охорони (м. Хмельницький) </w:t>
      </w:r>
      <w:r w:rsidRPr="00901E43">
        <w:rPr>
          <w:shd w:val="clear" w:color="auto" w:fill="FFFFFF"/>
          <w:lang w:val="uk-UA"/>
        </w:rPr>
        <w:t>ТУ Служби</w:t>
      </w:r>
      <w:r w:rsidRPr="00901E43">
        <w:rPr>
          <w:color w:val="000000" w:themeColor="text1"/>
          <w:lang w:val="uk-UA" w:bidi="en-US"/>
        </w:rPr>
        <w:t>;</w:t>
      </w:r>
    </w:p>
    <w:p w14:paraId="63C0CEBB" w14:textId="77777777" w:rsidR="00901E43" w:rsidRPr="00901E43" w:rsidRDefault="00901E43" w:rsidP="00901E43">
      <w:pPr>
        <w:pStyle w:val="ad"/>
        <w:numPr>
          <w:ilvl w:val="0"/>
          <w:numId w:val="9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901E43">
        <w:rPr>
          <w:color w:val="000000" w:themeColor="text1"/>
          <w:lang w:val="uk-UA" w:bidi="en-US"/>
        </w:rPr>
        <w:t>командира 2 відділення (</w:t>
      </w:r>
      <w:r w:rsidRPr="00901E43">
        <w:rPr>
          <w:lang w:val="uk-UA" w:bidi="en-US"/>
        </w:rPr>
        <w:t xml:space="preserve">м. Хмельницький) 2 взводу охорони (м. Хмельницький) підрозділу охорони (м. Хмельницький) </w:t>
      </w:r>
      <w:r w:rsidRPr="00901E43">
        <w:rPr>
          <w:shd w:val="clear" w:color="auto" w:fill="FFFFFF"/>
          <w:lang w:val="uk-UA"/>
        </w:rPr>
        <w:t>ТУ Служби</w:t>
      </w:r>
      <w:r w:rsidRPr="00901E43">
        <w:rPr>
          <w:color w:val="000000" w:themeColor="text1"/>
          <w:lang w:val="uk-UA" w:bidi="en-US"/>
        </w:rPr>
        <w:t>;</w:t>
      </w:r>
    </w:p>
    <w:p w14:paraId="76C7BDB6" w14:textId="77777777" w:rsidR="00901E43" w:rsidRPr="00901E43" w:rsidRDefault="00901E43" w:rsidP="00901E43">
      <w:pPr>
        <w:pStyle w:val="ad"/>
        <w:numPr>
          <w:ilvl w:val="0"/>
          <w:numId w:val="9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901E43">
        <w:rPr>
          <w:color w:val="000000" w:themeColor="text1"/>
          <w:lang w:val="uk-UA" w:bidi="en-US"/>
        </w:rPr>
        <w:t>командира 5 відділення (</w:t>
      </w:r>
      <w:r w:rsidRPr="00901E43">
        <w:rPr>
          <w:lang w:val="uk-UA" w:bidi="en-US"/>
        </w:rPr>
        <w:t xml:space="preserve">м. Красилів) 3 взводу охорони (м. Старокостянтинів) підрозділу охорони (м. Хмельницький) </w:t>
      </w:r>
      <w:r w:rsidRPr="00901E43">
        <w:rPr>
          <w:shd w:val="clear" w:color="auto" w:fill="FFFFFF"/>
          <w:lang w:val="uk-UA"/>
        </w:rPr>
        <w:t>ТУ Служби</w:t>
      </w:r>
      <w:r w:rsidRPr="00901E43">
        <w:rPr>
          <w:color w:val="000000" w:themeColor="text1"/>
          <w:lang w:val="uk-UA" w:bidi="en-US"/>
        </w:rPr>
        <w:t>;</w:t>
      </w:r>
    </w:p>
    <w:p w14:paraId="67C5F0E4" w14:textId="77777777" w:rsidR="00901E43" w:rsidRPr="00901E43" w:rsidRDefault="00901E43" w:rsidP="00901E43">
      <w:pPr>
        <w:pStyle w:val="ad"/>
        <w:numPr>
          <w:ilvl w:val="0"/>
          <w:numId w:val="9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901E43">
        <w:rPr>
          <w:color w:val="000000" w:themeColor="text1"/>
          <w:lang w:val="uk-UA" w:bidi="en-US"/>
        </w:rPr>
        <w:t>контролера І категорії (заступника командира відділення) 4 відділення (</w:t>
      </w:r>
      <w:r w:rsidRPr="00901E43">
        <w:rPr>
          <w:lang w:val="uk-UA" w:bidi="en-US"/>
        </w:rPr>
        <w:t xml:space="preserve">м. Хмельницький) 1 взводу охорони (м. Хмельницький) підрозділу охорони (м. Хмельницький) </w:t>
      </w:r>
      <w:r w:rsidRPr="00901E43">
        <w:rPr>
          <w:shd w:val="clear" w:color="auto" w:fill="FFFFFF"/>
          <w:lang w:val="uk-UA"/>
        </w:rPr>
        <w:t>ТУ Служби</w:t>
      </w:r>
      <w:r w:rsidRPr="00901E43">
        <w:rPr>
          <w:color w:val="000000" w:themeColor="text1"/>
          <w:lang w:val="uk-UA" w:bidi="en-US"/>
        </w:rPr>
        <w:t>;</w:t>
      </w:r>
    </w:p>
    <w:p w14:paraId="2FB74BBF" w14:textId="77777777" w:rsidR="00901E43" w:rsidRPr="00901E43" w:rsidRDefault="00901E43" w:rsidP="00901E43">
      <w:pPr>
        <w:pStyle w:val="ad"/>
        <w:numPr>
          <w:ilvl w:val="0"/>
          <w:numId w:val="9"/>
        </w:numPr>
        <w:tabs>
          <w:tab w:val="left" w:pos="1134"/>
        </w:tabs>
        <w:ind w:left="0" w:firstLine="709"/>
        <w:contextualSpacing/>
        <w:jc w:val="both"/>
        <w:rPr>
          <w:lang w:val="uk-UA" w:bidi="en-US"/>
        </w:rPr>
      </w:pPr>
      <w:r w:rsidRPr="00901E43">
        <w:rPr>
          <w:color w:val="000000" w:themeColor="text1"/>
          <w:lang w:val="uk-UA" w:bidi="en-US"/>
        </w:rPr>
        <w:t>контролера І категорії 2 відділення (</w:t>
      </w:r>
      <w:r w:rsidRPr="00901E43">
        <w:rPr>
          <w:lang w:val="uk-UA" w:bidi="en-US"/>
        </w:rPr>
        <w:t xml:space="preserve">м. Хмельницький) 2 взводу охорони (м. Хмельницький) підрозділу охорони (м. Хмельницький) </w:t>
      </w:r>
      <w:r w:rsidRPr="00901E43">
        <w:rPr>
          <w:shd w:val="clear" w:color="auto" w:fill="FFFFFF"/>
          <w:lang w:val="uk-UA"/>
        </w:rPr>
        <w:t>ТУ Служби</w:t>
      </w:r>
      <w:r w:rsidRPr="00901E43">
        <w:rPr>
          <w:color w:val="000000" w:themeColor="text1"/>
          <w:lang w:val="uk-UA" w:bidi="en-US"/>
        </w:rPr>
        <w:t>;</w:t>
      </w:r>
    </w:p>
    <w:p w14:paraId="25E1ADF6" w14:textId="77777777" w:rsidR="00901E43" w:rsidRPr="00901E43" w:rsidRDefault="00901E43" w:rsidP="00901E43">
      <w:pPr>
        <w:pStyle w:val="ad"/>
        <w:numPr>
          <w:ilvl w:val="0"/>
          <w:numId w:val="9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901E43">
        <w:rPr>
          <w:color w:val="000000" w:themeColor="text1"/>
          <w:lang w:val="uk-UA" w:bidi="en-US"/>
        </w:rPr>
        <w:t>контролера ІІ категорії 3 відділення (</w:t>
      </w:r>
      <w:r w:rsidRPr="00901E43">
        <w:rPr>
          <w:lang w:val="uk-UA" w:bidi="en-US"/>
        </w:rPr>
        <w:t xml:space="preserve">м. Хмельницький) 2 взводу охорони (м. Хмельницький) підрозділу охорони (м. Хмельницький) </w:t>
      </w:r>
      <w:r w:rsidRPr="00901E43">
        <w:rPr>
          <w:shd w:val="clear" w:color="auto" w:fill="FFFFFF"/>
          <w:lang w:val="uk-UA"/>
        </w:rPr>
        <w:t>ТУ Служби</w:t>
      </w:r>
      <w:r w:rsidRPr="00901E43">
        <w:rPr>
          <w:color w:val="000000" w:themeColor="text1"/>
          <w:lang w:val="uk-UA" w:bidi="en-US"/>
        </w:rPr>
        <w:t>;</w:t>
      </w:r>
    </w:p>
    <w:p w14:paraId="5DDB8C75" w14:textId="77777777" w:rsidR="00901E43" w:rsidRPr="00901E43" w:rsidRDefault="00901E43" w:rsidP="00901E43">
      <w:pPr>
        <w:pStyle w:val="ad"/>
        <w:numPr>
          <w:ilvl w:val="0"/>
          <w:numId w:val="9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901E43">
        <w:rPr>
          <w:color w:val="000000" w:themeColor="text1"/>
          <w:lang w:val="uk-UA" w:bidi="en-US"/>
        </w:rPr>
        <w:t>контролера ІІ категорії 3 відділення (</w:t>
      </w:r>
      <w:r w:rsidRPr="00901E43">
        <w:rPr>
          <w:lang w:val="uk-UA" w:bidi="en-US"/>
        </w:rPr>
        <w:t xml:space="preserve">м. Нетішин) 4 взводу охорони (м. Шепетівка) підрозділу охорони (м. Хмельницький) </w:t>
      </w:r>
      <w:r w:rsidRPr="00901E43">
        <w:rPr>
          <w:shd w:val="clear" w:color="auto" w:fill="FFFFFF"/>
          <w:lang w:val="uk-UA"/>
        </w:rPr>
        <w:t>ТУ Служби</w:t>
      </w:r>
      <w:r w:rsidRPr="00901E43">
        <w:rPr>
          <w:color w:val="000000" w:themeColor="text1"/>
          <w:lang w:val="uk-UA" w:bidi="en-US"/>
        </w:rPr>
        <w:t>.</w:t>
      </w:r>
    </w:p>
    <w:p w14:paraId="6186EA39" w14:textId="77777777" w:rsidR="00987D51" w:rsidRDefault="00424726" w:rsidP="00987D51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Запропонував затвердити такий порядок денний роботи Комісії</w:t>
      </w:r>
      <w:r w:rsidR="00987D51">
        <w:rPr>
          <w:szCs w:val="28"/>
          <w:lang w:val="uk-UA" w:eastAsia="uk-UA"/>
        </w:rPr>
        <w:t>.</w:t>
      </w:r>
    </w:p>
    <w:p w14:paraId="4931B890" w14:textId="77777777" w:rsidR="00987D51" w:rsidRPr="00721715" w:rsidRDefault="00987D51" w:rsidP="00987D51">
      <w:pPr>
        <w:shd w:val="clear" w:color="auto" w:fill="FFFFFF"/>
        <w:jc w:val="center"/>
        <w:rPr>
          <w:b/>
          <w:sz w:val="24"/>
          <w:szCs w:val="24"/>
          <w:lang w:val="uk-UA" w:eastAsia="uk-UA"/>
        </w:rPr>
      </w:pPr>
    </w:p>
    <w:p w14:paraId="66CA285A" w14:textId="6D3945A5" w:rsidR="00987D51" w:rsidRPr="00987D51" w:rsidRDefault="00424726" w:rsidP="00987D51">
      <w:pPr>
        <w:shd w:val="clear" w:color="auto" w:fill="FFFFFF"/>
        <w:jc w:val="center"/>
        <w:rPr>
          <w:b/>
          <w:szCs w:val="28"/>
          <w:lang w:val="uk-UA" w:eastAsia="uk-UA"/>
        </w:rPr>
      </w:pPr>
      <w:r w:rsidRPr="00987D51">
        <w:rPr>
          <w:b/>
          <w:szCs w:val="28"/>
          <w:lang w:val="uk-UA" w:eastAsia="uk-UA"/>
        </w:rPr>
        <w:t>ПОРЯДОК ДЕННИЙ:</w:t>
      </w:r>
    </w:p>
    <w:p w14:paraId="076752DB" w14:textId="77777777" w:rsidR="003A7F01" w:rsidRPr="00987D51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>Перевірка явки кандидатів на зайняття вакантних посад.</w:t>
      </w:r>
    </w:p>
    <w:p w14:paraId="21E23EC7" w14:textId="77777777" w:rsidR="003A7F01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>Доведення до кандидатів на зайняття вакантних посад склад Комісії,</w:t>
      </w:r>
      <w:r>
        <w:rPr>
          <w:lang w:val="uk-UA" w:eastAsia="uk-UA"/>
        </w:rPr>
        <w:t xml:space="preserve"> </w:t>
      </w:r>
      <w:r w:rsidRPr="00987D51">
        <w:rPr>
          <w:lang w:val="uk-UA" w:eastAsia="uk-UA"/>
        </w:rPr>
        <w:t>порядку проведення конкурсу та ухвалене рішення на попередньому засіданні.</w:t>
      </w:r>
    </w:p>
    <w:p w14:paraId="7F8F1A00" w14:textId="77777777" w:rsidR="003A7F01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>Перевірка рівня фізичної підготовки кандидатів на зайняття вакантних</w:t>
      </w:r>
      <w:r>
        <w:rPr>
          <w:lang w:val="uk-UA" w:eastAsia="uk-UA"/>
        </w:rPr>
        <w:t xml:space="preserve"> </w:t>
      </w:r>
      <w:r w:rsidRPr="00987D51">
        <w:rPr>
          <w:lang w:val="uk-UA" w:eastAsia="uk-UA"/>
        </w:rPr>
        <w:t>посад</w:t>
      </w:r>
      <w:r>
        <w:rPr>
          <w:lang w:val="uk-UA" w:eastAsia="uk-UA"/>
        </w:rPr>
        <w:t xml:space="preserve"> ТУ Служби</w:t>
      </w:r>
      <w:r w:rsidRPr="00987D51">
        <w:rPr>
          <w:lang w:val="uk-UA" w:eastAsia="uk-UA"/>
        </w:rPr>
        <w:t>.</w:t>
      </w:r>
    </w:p>
    <w:p w14:paraId="2FE57DAB" w14:textId="7FBE737F" w:rsidR="003A7F01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>Розв’язання ситуаційних завдань кандидат</w:t>
      </w:r>
      <w:r>
        <w:rPr>
          <w:lang w:val="uk-UA" w:eastAsia="uk-UA"/>
        </w:rPr>
        <w:t>ом</w:t>
      </w:r>
      <w:r w:rsidRPr="00987D51">
        <w:rPr>
          <w:lang w:val="uk-UA" w:eastAsia="uk-UA"/>
        </w:rPr>
        <w:t xml:space="preserve"> та визначення</w:t>
      </w:r>
      <w:r>
        <w:rPr>
          <w:lang w:val="uk-UA" w:eastAsia="uk-UA"/>
        </w:rPr>
        <w:t xml:space="preserve"> </w:t>
      </w:r>
      <w:r w:rsidRPr="00987D51">
        <w:rPr>
          <w:lang w:val="uk-UA" w:eastAsia="uk-UA"/>
        </w:rPr>
        <w:t>результатів.</w:t>
      </w:r>
    </w:p>
    <w:p w14:paraId="1212D2C7" w14:textId="77777777" w:rsidR="003A7F01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>Проведення співбесіди з кандидатами та визначення її результатів.</w:t>
      </w:r>
    </w:p>
    <w:p w14:paraId="772CE4F8" w14:textId="77777777" w:rsidR="003A7F01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>Визначення переможців конкурсу та других за результатами конкурсу</w:t>
      </w:r>
      <w:r>
        <w:rPr>
          <w:lang w:val="uk-UA" w:eastAsia="uk-UA"/>
        </w:rPr>
        <w:t xml:space="preserve"> </w:t>
      </w:r>
      <w:r w:rsidRPr="00987D51">
        <w:rPr>
          <w:lang w:val="uk-UA" w:eastAsia="uk-UA"/>
        </w:rPr>
        <w:t xml:space="preserve">кандидатів на зайняття вакантних посад співробітників </w:t>
      </w:r>
      <w:r>
        <w:rPr>
          <w:lang w:val="uk-UA" w:eastAsia="uk-UA"/>
        </w:rPr>
        <w:t xml:space="preserve">ТУ </w:t>
      </w:r>
      <w:r w:rsidRPr="00987D51">
        <w:rPr>
          <w:lang w:val="uk-UA" w:eastAsia="uk-UA"/>
        </w:rPr>
        <w:t>Служби</w:t>
      </w:r>
      <w:r>
        <w:rPr>
          <w:lang w:val="uk-UA" w:eastAsia="uk-UA"/>
        </w:rPr>
        <w:t>.</w:t>
      </w:r>
    </w:p>
    <w:p w14:paraId="28E7CBF3" w14:textId="77777777" w:rsidR="00151C71" w:rsidRPr="00B20629" w:rsidRDefault="00151C71" w:rsidP="00DB4BE2">
      <w:pPr>
        <w:pStyle w:val="ad"/>
        <w:shd w:val="clear" w:color="auto" w:fill="FFFFFF"/>
        <w:tabs>
          <w:tab w:val="left" w:pos="1134"/>
        </w:tabs>
        <w:ind w:left="709"/>
        <w:jc w:val="both"/>
        <w:rPr>
          <w:sz w:val="24"/>
          <w:szCs w:val="24"/>
          <w:lang w:val="uk-UA" w:eastAsia="uk-UA"/>
        </w:rPr>
      </w:pPr>
    </w:p>
    <w:p w14:paraId="7B98878C" w14:textId="0D49987B" w:rsidR="00151C71" w:rsidRDefault="00B20629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lang w:val="uk-UA" w:eastAsia="uk-UA"/>
        </w:rPr>
      </w:pPr>
      <w:r>
        <w:rPr>
          <w:b/>
          <w:i/>
          <w:lang w:val="uk-UA" w:eastAsia="uk-UA"/>
        </w:rPr>
        <w:t>Г</w:t>
      </w:r>
      <w:r w:rsidR="00424726" w:rsidRPr="00151C71">
        <w:rPr>
          <w:b/>
          <w:i/>
          <w:lang w:val="uk-UA" w:eastAsia="uk-UA"/>
        </w:rPr>
        <w:t>олосували:</w:t>
      </w:r>
      <w:r w:rsidR="00424726" w:rsidRPr="00987D51">
        <w:rPr>
          <w:lang w:val="uk-UA" w:eastAsia="uk-UA"/>
        </w:rPr>
        <w:t xml:space="preserve"> </w:t>
      </w:r>
      <w:r w:rsidR="00151C71">
        <w:rPr>
          <w:lang w:val="uk-UA" w:eastAsia="uk-UA"/>
        </w:rPr>
        <w:t>«</w:t>
      </w:r>
      <w:r w:rsidR="00424726" w:rsidRPr="00987D51">
        <w:rPr>
          <w:lang w:val="uk-UA" w:eastAsia="uk-UA"/>
        </w:rPr>
        <w:t>за</w:t>
      </w:r>
      <w:r w:rsidR="00151C71">
        <w:rPr>
          <w:lang w:val="uk-UA" w:eastAsia="uk-UA"/>
        </w:rPr>
        <w:t xml:space="preserve">» </w:t>
      </w:r>
      <w:r w:rsidR="00424726" w:rsidRPr="00987D51">
        <w:rPr>
          <w:lang w:val="uk-UA" w:eastAsia="uk-UA"/>
        </w:rPr>
        <w:t>– одноголосно.</w:t>
      </w:r>
    </w:p>
    <w:p w14:paraId="5FA0B65F" w14:textId="77777777" w:rsidR="00151C71" w:rsidRPr="00B20629" w:rsidRDefault="00151C71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sz w:val="24"/>
          <w:szCs w:val="24"/>
          <w:lang w:val="uk-UA" w:eastAsia="uk-UA"/>
        </w:rPr>
      </w:pPr>
    </w:p>
    <w:p w14:paraId="3DB460A7" w14:textId="77777777" w:rsidR="00151C71" w:rsidRDefault="00151C71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lang w:val="uk-UA" w:eastAsia="uk-UA"/>
        </w:rPr>
      </w:pPr>
      <w:r w:rsidRPr="00151C71">
        <w:rPr>
          <w:b/>
          <w:lang w:val="uk-UA" w:eastAsia="uk-UA"/>
        </w:rPr>
        <w:t>У</w:t>
      </w:r>
      <w:r w:rsidR="00424726" w:rsidRPr="00151C71">
        <w:rPr>
          <w:b/>
          <w:lang w:val="uk-UA" w:eastAsia="uk-UA"/>
        </w:rPr>
        <w:t>ХВАЛИЛИ:</w:t>
      </w:r>
      <w:r w:rsidR="00424726" w:rsidRPr="00987D51">
        <w:rPr>
          <w:lang w:val="uk-UA" w:eastAsia="uk-UA"/>
        </w:rPr>
        <w:t xml:space="preserve"> затвердити порядок денний.</w:t>
      </w:r>
    </w:p>
    <w:p w14:paraId="522C8938" w14:textId="77777777" w:rsidR="00151C71" w:rsidRPr="00B20629" w:rsidRDefault="00151C71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sz w:val="24"/>
          <w:szCs w:val="24"/>
          <w:lang w:val="uk-UA" w:eastAsia="uk-UA"/>
        </w:rPr>
      </w:pPr>
    </w:p>
    <w:p w14:paraId="4325131D" w14:textId="77777777" w:rsidR="00151C71" w:rsidRPr="00151C71" w:rsidRDefault="00424726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b/>
          <w:lang w:val="uk-UA" w:eastAsia="uk-UA"/>
        </w:rPr>
      </w:pPr>
      <w:r w:rsidRPr="00151C71">
        <w:rPr>
          <w:b/>
          <w:lang w:val="uk-UA" w:eastAsia="uk-UA"/>
        </w:rPr>
        <w:t>ПО ПЕРШОМУ ПУНКТУ ПОРЯДКУ ДЕННОГО:</w:t>
      </w:r>
    </w:p>
    <w:p w14:paraId="6B651D74" w14:textId="6FCA68D8" w:rsidR="00424726" w:rsidRPr="00987D51" w:rsidRDefault="00424726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lang w:val="uk-UA" w:eastAsia="uk-UA"/>
        </w:rPr>
      </w:pPr>
      <w:r w:rsidRPr="00987D51">
        <w:rPr>
          <w:lang w:val="uk-UA" w:eastAsia="uk-UA"/>
        </w:rPr>
        <w:t>1. Перевірка явки кандидатів на зайняття вакантних посад.</w:t>
      </w:r>
    </w:p>
    <w:p w14:paraId="7455309A" w14:textId="77777777" w:rsidR="00151C71" w:rsidRPr="00B20629" w:rsidRDefault="00151C71" w:rsidP="00424726">
      <w:pPr>
        <w:shd w:val="clear" w:color="auto" w:fill="FFFFFF"/>
        <w:jc w:val="left"/>
        <w:rPr>
          <w:sz w:val="24"/>
          <w:szCs w:val="24"/>
          <w:lang w:val="uk-UA" w:eastAsia="uk-UA"/>
        </w:rPr>
      </w:pPr>
    </w:p>
    <w:p w14:paraId="6077ECE0" w14:textId="0359938D" w:rsidR="00433706" w:rsidRDefault="00424726" w:rsidP="003C0248">
      <w:pPr>
        <w:shd w:val="clear" w:color="auto" w:fill="FFFFFF"/>
        <w:ind w:firstLine="709"/>
        <w:rPr>
          <w:szCs w:val="28"/>
          <w:lang w:val="uk-UA" w:eastAsia="uk-UA"/>
        </w:rPr>
      </w:pPr>
      <w:r w:rsidRPr="00F83B9D">
        <w:rPr>
          <w:b/>
          <w:szCs w:val="28"/>
          <w:lang w:val="uk-UA" w:eastAsia="uk-UA"/>
        </w:rPr>
        <w:t>СЛУХАЛИ:</w:t>
      </w:r>
      <w:r w:rsidRPr="00F83B9D">
        <w:rPr>
          <w:szCs w:val="28"/>
          <w:lang w:val="uk-UA" w:eastAsia="uk-UA"/>
        </w:rPr>
        <w:t xml:space="preserve"> адміністратора Комісії полковника Служби судової охорони</w:t>
      </w:r>
      <w:r w:rsidR="00151C71" w:rsidRPr="00F83B9D">
        <w:rPr>
          <w:szCs w:val="28"/>
          <w:lang w:val="uk-UA" w:eastAsia="uk-UA"/>
        </w:rPr>
        <w:t xml:space="preserve"> Король Л.М., яка</w:t>
      </w:r>
      <w:r w:rsidRPr="00F83B9D">
        <w:rPr>
          <w:szCs w:val="28"/>
          <w:lang w:val="uk-UA" w:eastAsia="uk-UA"/>
        </w:rPr>
        <w:t xml:space="preserve"> повідоми</w:t>
      </w:r>
      <w:r w:rsidR="00151C71" w:rsidRPr="00F83B9D">
        <w:rPr>
          <w:szCs w:val="28"/>
          <w:lang w:val="uk-UA" w:eastAsia="uk-UA"/>
        </w:rPr>
        <w:t>ла</w:t>
      </w:r>
      <w:r w:rsidRPr="00F83B9D">
        <w:rPr>
          <w:szCs w:val="28"/>
          <w:lang w:val="uk-UA" w:eastAsia="uk-UA"/>
        </w:rPr>
        <w:t>, що для участі в конкурсі на зайняття</w:t>
      </w:r>
      <w:r w:rsidR="00151C71" w:rsidRPr="00F83B9D">
        <w:rPr>
          <w:szCs w:val="28"/>
          <w:lang w:val="uk-UA" w:eastAsia="uk-UA"/>
        </w:rPr>
        <w:t xml:space="preserve"> </w:t>
      </w:r>
      <w:r w:rsidRPr="00F83B9D">
        <w:rPr>
          <w:szCs w:val="28"/>
          <w:lang w:val="uk-UA" w:eastAsia="uk-UA"/>
        </w:rPr>
        <w:t xml:space="preserve">вакантних посад </w:t>
      </w:r>
      <w:r w:rsidR="00151C71" w:rsidRPr="00F83B9D">
        <w:rPr>
          <w:szCs w:val="28"/>
          <w:lang w:val="uk-UA" w:eastAsia="uk-UA"/>
        </w:rPr>
        <w:t xml:space="preserve">ТУ Служби </w:t>
      </w:r>
      <w:r w:rsidRPr="00F83B9D">
        <w:rPr>
          <w:szCs w:val="28"/>
          <w:lang w:val="uk-UA" w:eastAsia="uk-UA"/>
        </w:rPr>
        <w:t xml:space="preserve">прибули </w:t>
      </w:r>
      <w:r w:rsidR="00485442">
        <w:rPr>
          <w:szCs w:val="28"/>
          <w:lang w:val="uk-UA" w:eastAsia="uk-UA"/>
        </w:rPr>
        <w:t xml:space="preserve">дев’ять </w:t>
      </w:r>
      <w:r w:rsidRPr="00F83B9D">
        <w:rPr>
          <w:szCs w:val="28"/>
          <w:lang w:val="uk-UA" w:eastAsia="uk-UA"/>
        </w:rPr>
        <w:t>кандидат</w:t>
      </w:r>
      <w:r w:rsidR="00485442">
        <w:rPr>
          <w:szCs w:val="28"/>
          <w:lang w:val="uk-UA" w:eastAsia="uk-UA"/>
        </w:rPr>
        <w:t>ів:</w:t>
      </w:r>
    </w:p>
    <w:p w14:paraId="1E7E3D80" w14:textId="145C9709" w:rsidR="00485442" w:rsidRDefault="00485442" w:rsidP="00485442">
      <w:pPr>
        <w:pStyle w:val="ad"/>
        <w:numPr>
          <w:ilvl w:val="0"/>
          <w:numId w:val="9"/>
        </w:numPr>
        <w:tabs>
          <w:tab w:val="left" w:pos="709"/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485442">
        <w:rPr>
          <w:color w:val="000000" w:themeColor="text1"/>
          <w:lang w:val="uk-UA"/>
        </w:rPr>
        <w:lastRenderedPageBreak/>
        <w:t xml:space="preserve">на посаду </w:t>
      </w:r>
      <w:r w:rsidRPr="00485442">
        <w:rPr>
          <w:lang w:val="uk-UA" w:bidi="en-US"/>
        </w:rPr>
        <w:t xml:space="preserve">провідного спеціаліста (оперативного чергового) відділу </w:t>
      </w:r>
      <w:proofErr w:type="spellStart"/>
      <w:r w:rsidRPr="00485442">
        <w:rPr>
          <w:lang w:val="uk-UA" w:bidi="en-US"/>
        </w:rPr>
        <w:t>оперативно</w:t>
      </w:r>
      <w:proofErr w:type="spellEnd"/>
      <w:r w:rsidRPr="00485442">
        <w:rPr>
          <w:lang w:val="uk-UA" w:bidi="en-US"/>
        </w:rPr>
        <w:t xml:space="preserve">-чергової служби </w:t>
      </w:r>
      <w:r w:rsidRPr="00485442">
        <w:rPr>
          <w:color w:val="000000" w:themeColor="text1"/>
          <w:lang w:val="uk-UA"/>
        </w:rPr>
        <w:t xml:space="preserve">ТУ Служби </w:t>
      </w:r>
      <w:r w:rsidRPr="00485442">
        <w:rPr>
          <w:color w:val="000000" w:themeColor="text1"/>
          <w:lang w:val="uk-UA" w:bidi="en-US"/>
        </w:rPr>
        <w:t>– МАРКО Ілля Юрійович;</w:t>
      </w:r>
    </w:p>
    <w:p w14:paraId="592B80CB" w14:textId="70632A7C" w:rsidR="00485442" w:rsidRPr="00485442" w:rsidRDefault="00485442" w:rsidP="00485442">
      <w:pPr>
        <w:pStyle w:val="ad"/>
        <w:numPr>
          <w:ilvl w:val="0"/>
          <w:numId w:val="9"/>
        </w:numPr>
        <w:tabs>
          <w:tab w:val="left" w:pos="709"/>
          <w:tab w:val="left" w:pos="1134"/>
          <w:tab w:val="left" w:pos="1276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485442">
        <w:rPr>
          <w:color w:val="000000" w:themeColor="text1"/>
          <w:lang w:val="uk-UA"/>
        </w:rPr>
        <w:t xml:space="preserve">на посаду </w:t>
      </w:r>
      <w:r w:rsidRPr="00485442">
        <w:rPr>
          <w:lang w:val="uk-UA" w:bidi="en-US"/>
        </w:rPr>
        <w:t xml:space="preserve">командира1 взводу охорони (м. Хмельницький) підрозділу охорони (м. Хмельницький) </w:t>
      </w:r>
      <w:r w:rsidRPr="00485442">
        <w:rPr>
          <w:color w:val="000000" w:themeColor="text1"/>
          <w:lang w:val="uk-UA"/>
        </w:rPr>
        <w:t>ТУ Служби</w:t>
      </w:r>
      <w:r w:rsidRPr="00485442">
        <w:rPr>
          <w:color w:val="000000" w:themeColor="text1"/>
          <w:lang w:val="uk-UA" w:bidi="en-US"/>
        </w:rPr>
        <w:t xml:space="preserve"> – КАЗІМІРОВ Віталій Олександрович;</w:t>
      </w:r>
    </w:p>
    <w:p w14:paraId="065F2191" w14:textId="70062BAD" w:rsidR="00485442" w:rsidRPr="00485442" w:rsidRDefault="00485442" w:rsidP="00485442">
      <w:pPr>
        <w:pStyle w:val="ad"/>
        <w:numPr>
          <w:ilvl w:val="0"/>
          <w:numId w:val="9"/>
        </w:numPr>
        <w:tabs>
          <w:tab w:val="left" w:pos="709"/>
          <w:tab w:val="left" w:pos="1134"/>
          <w:tab w:val="left" w:pos="1276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485442">
        <w:rPr>
          <w:color w:val="000000" w:themeColor="text1"/>
          <w:lang w:val="uk-UA"/>
        </w:rPr>
        <w:t xml:space="preserve">на посаду </w:t>
      </w:r>
      <w:r w:rsidRPr="00485442">
        <w:rPr>
          <w:color w:val="000000" w:themeColor="text1"/>
          <w:lang w:val="uk-UA" w:bidi="en-US"/>
        </w:rPr>
        <w:t>командира 2 відділення (</w:t>
      </w:r>
      <w:r w:rsidRPr="00485442">
        <w:rPr>
          <w:lang w:val="uk-UA" w:bidi="en-US"/>
        </w:rPr>
        <w:t xml:space="preserve">м. Хмельницький) 1 взводу охорони (м. Хмельницький) підрозділу охорони (м. Хмельницький) </w:t>
      </w:r>
      <w:r w:rsidRPr="00485442">
        <w:rPr>
          <w:color w:val="000000" w:themeColor="text1"/>
          <w:lang w:val="uk-UA"/>
        </w:rPr>
        <w:t>ТУ Служби</w:t>
      </w:r>
      <w:r w:rsidRPr="00485442">
        <w:rPr>
          <w:color w:val="000000" w:themeColor="text1"/>
          <w:lang w:val="uk-UA" w:bidi="en-US"/>
        </w:rPr>
        <w:t xml:space="preserve"> – МАРИНЯК Анна Олегівна;</w:t>
      </w:r>
    </w:p>
    <w:p w14:paraId="0A975D5E" w14:textId="68EE2F23" w:rsidR="00485442" w:rsidRPr="00485442" w:rsidRDefault="00485442" w:rsidP="00485442">
      <w:pPr>
        <w:pStyle w:val="ad"/>
        <w:numPr>
          <w:ilvl w:val="0"/>
          <w:numId w:val="9"/>
        </w:numPr>
        <w:tabs>
          <w:tab w:val="left" w:pos="709"/>
          <w:tab w:val="left" w:pos="1134"/>
          <w:tab w:val="left" w:pos="1276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485442">
        <w:rPr>
          <w:color w:val="000000" w:themeColor="text1"/>
          <w:lang w:val="uk-UA"/>
        </w:rPr>
        <w:t xml:space="preserve">на посаду </w:t>
      </w:r>
      <w:r w:rsidRPr="00485442">
        <w:rPr>
          <w:color w:val="000000" w:themeColor="text1"/>
          <w:lang w:val="uk-UA" w:bidi="en-US"/>
        </w:rPr>
        <w:t>командира 3 відділення (</w:t>
      </w:r>
      <w:r w:rsidRPr="00485442">
        <w:rPr>
          <w:lang w:val="uk-UA" w:bidi="en-US"/>
        </w:rPr>
        <w:t xml:space="preserve">м. Хмельницький) 1 взводу охорони (м. Хмельницький) підрозділу охорони (м. Хмельницький) </w:t>
      </w:r>
      <w:r w:rsidRPr="00485442">
        <w:rPr>
          <w:color w:val="000000" w:themeColor="text1"/>
          <w:lang w:val="uk-UA"/>
        </w:rPr>
        <w:t>ТУ Служби</w:t>
      </w:r>
      <w:r w:rsidRPr="00485442">
        <w:rPr>
          <w:color w:val="000000" w:themeColor="text1"/>
          <w:lang w:val="uk-UA" w:bidi="en-US"/>
        </w:rPr>
        <w:t xml:space="preserve"> – ЗОЗУЛЯ Микола Васильович;</w:t>
      </w:r>
    </w:p>
    <w:p w14:paraId="6BE5A0A2" w14:textId="450F804B" w:rsidR="00485442" w:rsidRPr="00485442" w:rsidRDefault="00485442" w:rsidP="00485442">
      <w:pPr>
        <w:pStyle w:val="ad"/>
        <w:numPr>
          <w:ilvl w:val="0"/>
          <w:numId w:val="9"/>
        </w:numPr>
        <w:tabs>
          <w:tab w:val="left" w:pos="709"/>
          <w:tab w:val="left" w:pos="1134"/>
          <w:tab w:val="left" w:pos="1276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485442">
        <w:rPr>
          <w:color w:val="000000" w:themeColor="text1"/>
          <w:lang w:val="uk-UA"/>
        </w:rPr>
        <w:t xml:space="preserve">на посаду </w:t>
      </w:r>
      <w:r w:rsidRPr="00485442">
        <w:rPr>
          <w:color w:val="000000" w:themeColor="text1"/>
          <w:lang w:val="uk-UA" w:bidi="en-US"/>
        </w:rPr>
        <w:t>командира 2 відділення (</w:t>
      </w:r>
      <w:r w:rsidRPr="00485442">
        <w:rPr>
          <w:lang w:val="uk-UA" w:bidi="en-US"/>
        </w:rPr>
        <w:t xml:space="preserve">м. Хмельницький) 2 взводу охорони (м. Хмельницький) підрозділу охорони (м. Хмельницький) </w:t>
      </w:r>
      <w:r w:rsidRPr="00485442">
        <w:rPr>
          <w:color w:val="000000" w:themeColor="text1"/>
          <w:lang w:val="uk-UA"/>
        </w:rPr>
        <w:t>ТУ Служби</w:t>
      </w:r>
      <w:r w:rsidRPr="00485442">
        <w:rPr>
          <w:color w:val="000000" w:themeColor="text1"/>
          <w:lang w:val="uk-UA" w:bidi="en-US"/>
        </w:rPr>
        <w:t xml:space="preserve"> – ПАЛАГНЮК Олександр Миколайович;</w:t>
      </w:r>
    </w:p>
    <w:p w14:paraId="63505D9C" w14:textId="34E666AB" w:rsidR="00485442" w:rsidRPr="00485442" w:rsidRDefault="00485442" w:rsidP="00485442">
      <w:pPr>
        <w:pStyle w:val="ad"/>
        <w:numPr>
          <w:ilvl w:val="0"/>
          <w:numId w:val="9"/>
        </w:numPr>
        <w:tabs>
          <w:tab w:val="left" w:pos="709"/>
          <w:tab w:val="left" w:pos="1134"/>
          <w:tab w:val="left" w:pos="1276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485442">
        <w:rPr>
          <w:color w:val="000000" w:themeColor="text1"/>
          <w:lang w:val="uk-UA"/>
        </w:rPr>
        <w:t xml:space="preserve">на посаду </w:t>
      </w:r>
      <w:r w:rsidRPr="00485442">
        <w:rPr>
          <w:color w:val="000000" w:themeColor="text1"/>
          <w:lang w:val="uk-UA" w:bidi="en-US"/>
        </w:rPr>
        <w:t>командира 5 відділення (</w:t>
      </w:r>
      <w:r w:rsidRPr="00485442">
        <w:rPr>
          <w:lang w:val="uk-UA" w:bidi="en-US"/>
        </w:rPr>
        <w:t xml:space="preserve">м. Красилів) 3 взводу охорони (м. Старокостянтинів) підрозділу охорони (м. Хмельницький) </w:t>
      </w:r>
      <w:r w:rsidRPr="00485442">
        <w:rPr>
          <w:color w:val="000000" w:themeColor="text1"/>
          <w:lang w:val="uk-UA"/>
        </w:rPr>
        <w:t>ТУ Служби</w:t>
      </w:r>
      <w:r w:rsidRPr="00485442">
        <w:rPr>
          <w:color w:val="000000" w:themeColor="text1"/>
          <w:lang w:val="uk-UA" w:bidi="en-US"/>
        </w:rPr>
        <w:t xml:space="preserve"> – ЄВТУХ Віталій Миколайович;</w:t>
      </w:r>
    </w:p>
    <w:p w14:paraId="0ED78E84" w14:textId="5E226E82" w:rsidR="00485442" w:rsidRPr="00485442" w:rsidRDefault="00485442" w:rsidP="00485442">
      <w:pPr>
        <w:pStyle w:val="ad"/>
        <w:numPr>
          <w:ilvl w:val="0"/>
          <w:numId w:val="9"/>
        </w:numPr>
        <w:tabs>
          <w:tab w:val="left" w:pos="709"/>
          <w:tab w:val="left" w:pos="1134"/>
          <w:tab w:val="left" w:pos="1276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485442">
        <w:rPr>
          <w:color w:val="000000" w:themeColor="text1"/>
          <w:lang w:val="uk-UA"/>
        </w:rPr>
        <w:t xml:space="preserve">на посаду </w:t>
      </w:r>
      <w:r w:rsidRPr="00485442">
        <w:rPr>
          <w:color w:val="000000" w:themeColor="text1"/>
          <w:lang w:val="uk-UA" w:bidi="en-US"/>
        </w:rPr>
        <w:t>контролера І категорії 2 відділення (</w:t>
      </w:r>
      <w:r w:rsidRPr="00485442">
        <w:rPr>
          <w:lang w:val="uk-UA" w:bidi="en-US"/>
        </w:rPr>
        <w:t xml:space="preserve">м. Хмельницький) 2 взводу охорони (м. Хмельницький) підрозділу охорони (м. Хмельницький) </w:t>
      </w:r>
      <w:r w:rsidRPr="00485442">
        <w:rPr>
          <w:color w:val="000000" w:themeColor="text1"/>
          <w:lang w:val="uk-UA"/>
        </w:rPr>
        <w:t>ТУ Служби</w:t>
      </w:r>
      <w:r w:rsidRPr="00485442">
        <w:rPr>
          <w:color w:val="000000" w:themeColor="text1"/>
          <w:lang w:val="uk-UA" w:bidi="en-US"/>
        </w:rPr>
        <w:t xml:space="preserve"> – КОВАЛЕНКО Руслан Вікторович;</w:t>
      </w:r>
    </w:p>
    <w:p w14:paraId="7E831F36" w14:textId="794F7E97" w:rsidR="00485442" w:rsidRPr="00485442" w:rsidRDefault="00485442" w:rsidP="00485442">
      <w:pPr>
        <w:pStyle w:val="ad"/>
        <w:numPr>
          <w:ilvl w:val="0"/>
          <w:numId w:val="9"/>
        </w:numPr>
        <w:tabs>
          <w:tab w:val="left" w:pos="709"/>
          <w:tab w:val="left" w:pos="1134"/>
          <w:tab w:val="left" w:pos="1276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485442">
        <w:rPr>
          <w:color w:val="000000" w:themeColor="text1"/>
          <w:lang w:val="uk-UA"/>
        </w:rPr>
        <w:t xml:space="preserve">на посаду </w:t>
      </w:r>
      <w:r w:rsidRPr="00485442">
        <w:rPr>
          <w:color w:val="000000" w:themeColor="text1"/>
          <w:lang w:val="uk-UA" w:bidi="en-US"/>
        </w:rPr>
        <w:t>контролера ІІ категорії 3 відділення (</w:t>
      </w:r>
      <w:r w:rsidRPr="00485442">
        <w:rPr>
          <w:lang w:val="uk-UA" w:bidi="en-US"/>
        </w:rPr>
        <w:t xml:space="preserve">м. Хмельницький) 2 взводу охорони (м. Хмельницький) підрозділу охорони (м. Хмельницький) </w:t>
      </w:r>
      <w:r w:rsidRPr="00485442">
        <w:rPr>
          <w:color w:val="000000" w:themeColor="text1"/>
          <w:lang w:val="uk-UA"/>
        </w:rPr>
        <w:t>ТУ Служби</w:t>
      </w:r>
      <w:r w:rsidRPr="00485442">
        <w:rPr>
          <w:color w:val="000000" w:themeColor="text1"/>
          <w:lang w:val="uk-UA" w:bidi="en-US"/>
        </w:rPr>
        <w:t xml:space="preserve"> – Б’ЯЛКОВСЬКИЙ Ілля Сергійович;</w:t>
      </w:r>
    </w:p>
    <w:p w14:paraId="075162D7" w14:textId="5C137B8F" w:rsidR="00485442" w:rsidRPr="00485442" w:rsidRDefault="00485442" w:rsidP="00485442">
      <w:pPr>
        <w:pStyle w:val="ad"/>
        <w:numPr>
          <w:ilvl w:val="0"/>
          <w:numId w:val="9"/>
        </w:numPr>
        <w:tabs>
          <w:tab w:val="left" w:pos="709"/>
          <w:tab w:val="left" w:pos="1134"/>
          <w:tab w:val="left" w:pos="1276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485442">
        <w:rPr>
          <w:color w:val="000000" w:themeColor="text1"/>
          <w:lang w:val="uk-UA"/>
        </w:rPr>
        <w:t xml:space="preserve">на посаду </w:t>
      </w:r>
      <w:r w:rsidRPr="00485442">
        <w:rPr>
          <w:color w:val="000000" w:themeColor="text1"/>
          <w:lang w:val="uk-UA" w:bidi="en-US"/>
        </w:rPr>
        <w:t>контролера ІІ категорії 3 відділення (</w:t>
      </w:r>
      <w:r w:rsidRPr="00485442">
        <w:rPr>
          <w:lang w:val="uk-UA" w:bidi="en-US"/>
        </w:rPr>
        <w:t xml:space="preserve">м. Нетішин) 4 взводу охорони (м. Шепетівка) підрозділу охорони (м. Хмельницький) </w:t>
      </w:r>
      <w:r w:rsidRPr="00485442">
        <w:rPr>
          <w:color w:val="000000" w:themeColor="text1"/>
          <w:lang w:val="uk-UA"/>
        </w:rPr>
        <w:t>ТУ Служби</w:t>
      </w:r>
      <w:r w:rsidRPr="00485442">
        <w:rPr>
          <w:color w:val="000000" w:themeColor="text1"/>
          <w:lang w:val="uk-UA" w:bidi="en-US"/>
        </w:rPr>
        <w:t xml:space="preserve"> – ТЕРНАВСЬКИЙ Олександр Юрійович.</w:t>
      </w:r>
    </w:p>
    <w:p w14:paraId="4A81F532" w14:textId="77777777" w:rsidR="00967BDD" w:rsidRPr="00B20629" w:rsidRDefault="00967BDD" w:rsidP="003C0248">
      <w:pPr>
        <w:shd w:val="clear" w:color="auto" w:fill="FFFFFF"/>
        <w:ind w:firstLine="709"/>
        <w:rPr>
          <w:color w:val="000000" w:themeColor="text1"/>
          <w:sz w:val="24"/>
          <w:szCs w:val="24"/>
          <w:lang w:val="uk-UA"/>
        </w:rPr>
      </w:pPr>
    </w:p>
    <w:p w14:paraId="1870D485" w14:textId="4E898F65" w:rsidR="00F83B9D" w:rsidRDefault="002A6D7D" w:rsidP="00151C71">
      <w:pPr>
        <w:shd w:val="clear" w:color="auto" w:fill="FFFFFF"/>
        <w:ind w:firstLine="709"/>
        <w:rPr>
          <w:szCs w:val="28"/>
          <w:lang w:val="uk-UA" w:eastAsia="uk-UA"/>
        </w:rPr>
      </w:pPr>
      <w:r w:rsidRPr="00F83B9D">
        <w:rPr>
          <w:b/>
          <w:szCs w:val="28"/>
          <w:lang w:val="uk-UA" w:eastAsia="uk-UA"/>
        </w:rPr>
        <w:t>СЛУХАЛИ:</w:t>
      </w:r>
      <w:r w:rsidRPr="00253E7E">
        <w:rPr>
          <w:szCs w:val="28"/>
          <w:lang w:val="uk-UA" w:eastAsia="uk-UA"/>
        </w:rPr>
        <w:t xml:space="preserve"> </w:t>
      </w:r>
      <w:r w:rsidRPr="002A6D7D">
        <w:rPr>
          <w:szCs w:val="28"/>
          <w:lang w:val="uk-UA" w:eastAsia="uk-UA"/>
        </w:rPr>
        <w:t xml:space="preserve">голову Комісії полковника Служби судової охорони </w:t>
      </w:r>
      <w:r w:rsidR="009E25DF">
        <w:rPr>
          <w:szCs w:val="28"/>
          <w:lang w:val="uk-UA" w:eastAsia="uk-UA"/>
        </w:rPr>
        <w:t>Тимощука М.С</w:t>
      </w:r>
      <w:r w:rsidRPr="002A6D7D">
        <w:rPr>
          <w:szCs w:val="28"/>
          <w:lang w:val="uk-UA" w:eastAsia="uk-UA"/>
        </w:rPr>
        <w:t xml:space="preserve">., який </w:t>
      </w:r>
      <w:r>
        <w:rPr>
          <w:szCs w:val="28"/>
          <w:lang w:val="uk-UA" w:eastAsia="uk-UA"/>
        </w:rPr>
        <w:t xml:space="preserve">запропонував допустити до участі в конкурсі </w:t>
      </w:r>
      <w:r w:rsidR="0087695C">
        <w:rPr>
          <w:szCs w:val="28"/>
          <w:lang w:val="uk-UA" w:eastAsia="uk-UA"/>
        </w:rPr>
        <w:t xml:space="preserve">дев’ятьох </w:t>
      </w:r>
      <w:r>
        <w:rPr>
          <w:szCs w:val="28"/>
          <w:lang w:val="uk-UA" w:eastAsia="uk-UA"/>
        </w:rPr>
        <w:t>вищезазначених кандидатів.</w:t>
      </w:r>
    </w:p>
    <w:p w14:paraId="26E74D12" w14:textId="128472F3" w:rsidR="005B294A" w:rsidRPr="00B20629" w:rsidRDefault="005B294A" w:rsidP="00151C71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7E3A8BB9" w14:textId="175B6304" w:rsidR="005B294A" w:rsidRDefault="005B294A" w:rsidP="00151C71">
      <w:pPr>
        <w:shd w:val="clear" w:color="auto" w:fill="FFFFFF"/>
        <w:ind w:firstLine="709"/>
        <w:rPr>
          <w:szCs w:val="28"/>
          <w:lang w:val="uk-UA" w:eastAsia="uk-UA"/>
        </w:rPr>
      </w:pPr>
      <w:r w:rsidRPr="005B294A">
        <w:rPr>
          <w:b/>
          <w:i/>
          <w:szCs w:val="28"/>
          <w:lang w:val="uk-UA" w:eastAsia="uk-UA"/>
        </w:rPr>
        <w:t>Голосували:</w:t>
      </w:r>
      <w:r>
        <w:rPr>
          <w:szCs w:val="28"/>
          <w:lang w:val="uk-UA" w:eastAsia="uk-UA"/>
        </w:rPr>
        <w:t xml:space="preserve"> «за»</w:t>
      </w:r>
      <w:r w:rsidR="0087695C">
        <w:rPr>
          <w:szCs w:val="28"/>
          <w:lang w:val="uk-UA" w:eastAsia="uk-UA"/>
        </w:rPr>
        <w:t xml:space="preserve"> –</w:t>
      </w:r>
      <w:r>
        <w:rPr>
          <w:szCs w:val="28"/>
          <w:lang w:val="uk-UA" w:eastAsia="uk-UA"/>
        </w:rPr>
        <w:t xml:space="preserve"> одноголосно.</w:t>
      </w:r>
    </w:p>
    <w:p w14:paraId="3456B5C5" w14:textId="7D881503" w:rsidR="005B294A" w:rsidRPr="00B20629" w:rsidRDefault="005B294A" w:rsidP="00151C71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689B1B1C" w14:textId="669A5904" w:rsidR="005B294A" w:rsidRPr="002A6D7D" w:rsidRDefault="005B294A" w:rsidP="00151C71">
      <w:pPr>
        <w:shd w:val="clear" w:color="auto" w:fill="FFFFFF"/>
        <w:ind w:firstLine="709"/>
        <w:rPr>
          <w:szCs w:val="28"/>
          <w:lang w:val="uk-UA" w:eastAsia="uk-UA"/>
        </w:rPr>
      </w:pPr>
      <w:r w:rsidRPr="000B06CA">
        <w:rPr>
          <w:b/>
          <w:szCs w:val="28"/>
          <w:lang w:val="uk-UA" w:eastAsia="uk-UA"/>
        </w:rPr>
        <w:t xml:space="preserve">УХВАЛИЛИ: </w:t>
      </w:r>
      <w:r>
        <w:rPr>
          <w:szCs w:val="28"/>
          <w:lang w:val="uk-UA" w:eastAsia="uk-UA"/>
        </w:rPr>
        <w:t xml:space="preserve">допустити до участі в конкурсі </w:t>
      </w:r>
      <w:r w:rsidR="0087695C">
        <w:rPr>
          <w:szCs w:val="28"/>
          <w:lang w:val="uk-UA" w:eastAsia="uk-UA"/>
        </w:rPr>
        <w:t>дев’ятьох</w:t>
      </w:r>
      <w:r>
        <w:rPr>
          <w:szCs w:val="28"/>
          <w:lang w:val="uk-UA" w:eastAsia="uk-UA"/>
        </w:rPr>
        <w:t xml:space="preserve"> кандидатів</w:t>
      </w:r>
      <w:r w:rsidR="000B06CA">
        <w:rPr>
          <w:szCs w:val="28"/>
          <w:lang w:val="uk-UA" w:eastAsia="uk-UA"/>
        </w:rPr>
        <w:t>.</w:t>
      </w:r>
    </w:p>
    <w:p w14:paraId="39265295" w14:textId="77777777" w:rsidR="005B294A" w:rsidRPr="00B20629" w:rsidRDefault="005B294A" w:rsidP="00424726">
      <w:pPr>
        <w:shd w:val="clear" w:color="auto" w:fill="FFFFFF"/>
        <w:jc w:val="left"/>
        <w:rPr>
          <w:sz w:val="24"/>
          <w:szCs w:val="24"/>
          <w:lang w:val="uk-UA" w:eastAsia="uk-UA"/>
        </w:rPr>
      </w:pPr>
    </w:p>
    <w:p w14:paraId="7DE01D70" w14:textId="77777777" w:rsidR="000B06CA" w:rsidRDefault="00424726" w:rsidP="005E6553">
      <w:pPr>
        <w:shd w:val="clear" w:color="auto" w:fill="FFFFFF"/>
        <w:ind w:firstLine="709"/>
        <w:jc w:val="left"/>
        <w:rPr>
          <w:b/>
          <w:szCs w:val="28"/>
          <w:lang w:val="uk-UA" w:eastAsia="uk-UA"/>
        </w:rPr>
      </w:pPr>
      <w:r w:rsidRPr="000B06CA">
        <w:rPr>
          <w:b/>
          <w:szCs w:val="28"/>
          <w:lang w:val="uk-UA" w:eastAsia="uk-UA"/>
        </w:rPr>
        <w:t>ПО ДУГОМУ ПУНКТУ ПОРЯДКУ ДЕНОГО:</w:t>
      </w:r>
    </w:p>
    <w:p w14:paraId="3F7E1226" w14:textId="74BA9B68" w:rsidR="000B06CA" w:rsidRDefault="000B06CA" w:rsidP="005E6553">
      <w:pPr>
        <w:shd w:val="clear" w:color="auto" w:fill="FFFFFF"/>
        <w:ind w:firstLine="709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2. </w:t>
      </w:r>
      <w:r w:rsidR="00424726" w:rsidRPr="00424726">
        <w:rPr>
          <w:szCs w:val="28"/>
          <w:lang w:val="uk-UA" w:eastAsia="uk-UA"/>
        </w:rPr>
        <w:t xml:space="preserve">Доведення до кандидатів на зайняття вакантних посад </w:t>
      </w:r>
      <w:r w:rsidR="00253E7E">
        <w:rPr>
          <w:szCs w:val="28"/>
          <w:lang w:val="uk-UA" w:eastAsia="uk-UA"/>
        </w:rPr>
        <w:t xml:space="preserve">ТУ Служби </w:t>
      </w:r>
      <w:r w:rsidR="00424726" w:rsidRPr="00424726">
        <w:rPr>
          <w:szCs w:val="28"/>
          <w:lang w:val="uk-UA" w:eastAsia="uk-UA"/>
        </w:rPr>
        <w:t>склад</w:t>
      </w:r>
      <w:r w:rsidR="005E6553">
        <w:rPr>
          <w:szCs w:val="28"/>
          <w:lang w:val="uk-UA" w:eastAsia="uk-UA"/>
        </w:rPr>
        <w:t>у</w:t>
      </w:r>
      <w:r w:rsidR="00424726" w:rsidRPr="00424726">
        <w:rPr>
          <w:szCs w:val="28"/>
          <w:lang w:val="uk-UA" w:eastAsia="uk-UA"/>
        </w:rPr>
        <w:t xml:space="preserve"> Комісії,</w:t>
      </w:r>
      <w:r>
        <w:rPr>
          <w:szCs w:val="28"/>
          <w:lang w:val="uk-UA" w:eastAsia="uk-UA"/>
        </w:rPr>
        <w:t xml:space="preserve"> </w:t>
      </w:r>
      <w:r w:rsidR="00253E7E">
        <w:rPr>
          <w:szCs w:val="28"/>
          <w:lang w:val="uk-UA" w:eastAsia="uk-UA"/>
        </w:rPr>
        <w:t>П</w:t>
      </w:r>
      <w:r w:rsidR="00424726" w:rsidRPr="00424726">
        <w:rPr>
          <w:szCs w:val="28"/>
          <w:lang w:val="uk-UA" w:eastAsia="uk-UA"/>
        </w:rPr>
        <w:t>орядку проведення конкурсу та ухвалене рішення на попередньому засіданні</w:t>
      </w:r>
      <w:r>
        <w:rPr>
          <w:szCs w:val="28"/>
          <w:lang w:val="uk-UA" w:eastAsia="uk-UA"/>
        </w:rPr>
        <w:t xml:space="preserve"> </w:t>
      </w:r>
      <w:r w:rsidR="00424726" w:rsidRPr="00424726">
        <w:rPr>
          <w:szCs w:val="28"/>
          <w:lang w:val="uk-UA" w:eastAsia="uk-UA"/>
        </w:rPr>
        <w:t>Комісії.</w:t>
      </w:r>
    </w:p>
    <w:p w14:paraId="0EAFF6C3" w14:textId="77777777" w:rsidR="000B06CA" w:rsidRPr="00B20629" w:rsidRDefault="000B06CA" w:rsidP="00424726">
      <w:pPr>
        <w:shd w:val="clear" w:color="auto" w:fill="FFFFFF"/>
        <w:jc w:val="left"/>
        <w:rPr>
          <w:sz w:val="24"/>
          <w:szCs w:val="24"/>
          <w:lang w:val="uk-UA" w:eastAsia="uk-UA"/>
        </w:rPr>
      </w:pPr>
    </w:p>
    <w:p w14:paraId="1BACB24C" w14:textId="62E3C23A" w:rsidR="00253E7E" w:rsidRDefault="00424726" w:rsidP="005E6553">
      <w:pPr>
        <w:shd w:val="clear" w:color="auto" w:fill="FFFFFF"/>
        <w:ind w:firstLine="709"/>
        <w:rPr>
          <w:szCs w:val="28"/>
          <w:lang w:val="uk-UA" w:eastAsia="uk-UA"/>
        </w:rPr>
      </w:pPr>
      <w:r w:rsidRPr="000B06CA">
        <w:rPr>
          <w:b/>
          <w:szCs w:val="28"/>
          <w:lang w:val="uk-UA" w:eastAsia="uk-UA"/>
        </w:rPr>
        <w:t>СЛУХАЛИ:</w:t>
      </w:r>
      <w:r w:rsidRPr="00424726">
        <w:rPr>
          <w:szCs w:val="28"/>
          <w:lang w:val="uk-UA" w:eastAsia="uk-UA"/>
        </w:rPr>
        <w:t xml:space="preserve"> Голову Комісії </w:t>
      </w:r>
      <w:r w:rsidR="005E6553">
        <w:rPr>
          <w:szCs w:val="28"/>
          <w:lang w:val="uk-UA" w:eastAsia="uk-UA"/>
        </w:rPr>
        <w:t>п</w:t>
      </w:r>
      <w:r w:rsidRPr="00424726">
        <w:rPr>
          <w:szCs w:val="28"/>
          <w:lang w:val="uk-UA" w:eastAsia="uk-UA"/>
        </w:rPr>
        <w:t>олковника Служби судової охорони</w:t>
      </w:r>
      <w:r w:rsidR="005E6553">
        <w:rPr>
          <w:szCs w:val="28"/>
          <w:lang w:val="uk-UA" w:eastAsia="uk-UA"/>
        </w:rPr>
        <w:t xml:space="preserve"> </w:t>
      </w:r>
      <w:r w:rsidR="00A77996">
        <w:rPr>
          <w:szCs w:val="28"/>
          <w:lang w:val="uk-UA" w:eastAsia="uk-UA"/>
        </w:rPr>
        <w:t>Тимощука М.С</w:t>
      </w:r>
      <w:r w:rsidRPr="00424726">
        <w:rPr>
          <w:szCs w:val="28"/>
          <w:lang w:val="uk-UA" w:eastAsia="uk-UA"/>
        </w:rPr>
        <w:t xml:space="preserve">., який довід </w:t>
      </w:r>
      <w:r w:rsidR="0049634F">
        <w:rPr>
          <w:szCs w:val="28"/>
          <w:lang w:val="uk-UA" w:eastAsia="uk-UA"/>
        </w:rPr>
        <w:t>до кандидатів та членів комісії П</w:t>
      </w:r>
      <w:r w:rsidRPr="00424726">
        <w:rPr>
          <w:szCs w:val="28"/>
          <w:lang w:val="uk-UA" w:eastAsia="uk-UA"/>
        </w:rPr>
        <w:t>орядок проведення конкурсу та ухвалене рішення на попередньому</w:t>
      </w:r>
      <w:r w:rsidR="005E6553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 xml:space="preserve">засіданні Комісії (протокол Комісії від </w:t>
      </w:r>
      <w:r w:rsidR="00836F28">
        <w:rPr>
          <w:szCs w:val="28"/>
          <w:lang w:val="uk-UA" w:eastAsia="uk-UA"/>
        </w:rPr>
        <w:t>03</w:t>
      </w:r>
      <w:r w:rsidR="005E6553">
        <w:rPr>
          <w:szCs w:val="28"/>
          <w:lang w:val="uk-UA" w:eastAsia="uk-UA"/>
        </w:rPr>
        <w:t>.</w:t>
      </w:r>
      <w:r w:rsidR="00836F28">
        <w:rPr>
          <w:szCs w:val="28"/>
          <w:lang w:val="uk-UA" w:eastAsia="uk-UA"/>
        </w:rPr>
        <w:t>10</w:t>
      </w:r>
      <w:r w:rsidR="005E6553">
        <w:rPr>
          <w:szCs w:val="28"/>
          <w:lang w:val="uk-UA" w:eastAsia="uk-UA"/>
        </w:rPr>
        <w:t>.</w:t>
      </w:r>
      <w:r w:rsidRPr="00424726">
        <w:rPr>
          <w:szCs w:val="28"/>
          <w:lang w:val="uk-UA" w:eastAsia="uk-UA"/>
        </w:rPr>
        <w:t xml:space="preserve">2025 </w:t>
      </w:r>
      <w:r w:rsidR="005E6553">
        <w:rPr>
          <w:szCs w:val="28"/>
          <w:lang w:val="uk-UA" w:eastAsia="uk-UA"/>
        </w:rPr>
        <w:t>№ </w:t>
      </w:r>
      <w:r w:rsidR="00BF3E0C">
        <w:rPr>
          <w:szCs w:val="28"/>
          <w:lang w:val="uk-UA" w:eastAsia="uk-UA"/>
        </w:rPr>
        <w:t>4</w:t>
      </w:r>
      <w:r w:rsidR="00836F28">
        <w:rPr>
          <w:szCs w:val="28"/>
          <w:lang w:val="uk-UA" w:eastAsia="uk-UA"/>
        </w:rPr>
        <w:t>5</w:t>
      </w:r>
      <w:r w:rsidRPr="00424726">
        <w:rPr>
          <w:szCs w:val="28"/>
          <w:lang w:val="uk-UA" w:eastAsia="uk-UA"/>
        </w:rPr>
        <w:t>) стосовно залучення</w:t>
      </w:r>
      <w:r w:rsidR="005E6553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 xml:space="preserve">співробітників </w:t>
      </w:r>
      <w:r w:rsidR="005E6553">
        <w:rPr>
          <w:szCs w:val="28"/>
          <w:lang w:val="uk-UA" w:eastAsia="uk-UA"/>
        </w:rPr>
        <w:t>ТУ</w:t>
      </w:r>
      <w:r w:rsidRPr="00424726">
        <w:rPr>
          <w:szCs w:val="28"/>
          <w:lang w:val="uk-UA" w:eastAsia="uk-UA"/>
        </w:rPr>
        <w:t xml:space="preserve"> Служби у якості експертів.</w:t>
      </w:r>
    </w:p>
    <w:p w14:paraId="73851CDA" w14:textId="437FDF77" w:rsidR="0049634F" w:rsidRDefault="00424726" w:rsidP="005E6553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Інформація доведена до присутніх на засіданні Комісії до відома.</w:t>
      </w:r>
    </w:p>
    <w:p w14:paraId="454DF896" w14:textId="77777777" w:rsidR="0049634F" w:rsidRPr="0049634F" w:rsidRDefault="00424726" w:rsidP="005E6553">
      <w:pPr>
        <w:shd w:val="clear" w:color="auto" w:fill="FFFFFF"/>
        <w:ind w:firstLine="709"/>
        <w:rPr>
          <w:b/>
          <w:szCs w:val="28"/>
          <w:lang w:val="uk-UA" w:eastAsia="uk-UA"/>
        </w:rPr>
      </w:pPr>
      <w:r w:rsidRPr="0049634F">
        <w:rPr>
          <w:b/>
          <w:szCs w:val="28"/>
          <w:lang w:val="uk-UA" w:eastAsia="uk-UA"/>
        </w:rPr>
        <w:lastRenderedPageBreak/>
        <w:t>ПО ТРЕТЬОМУ ПУНКТУ ПОРЯДКУ ДЕНОГО:</w:t>
      </w:r>
    </w:p>
    <w:p w14:paraId="754C83AD" w14:textId="119DDEE2" w:rsidR="00253E7E" w:rsidRDefault="00424726" w:rsidP="005E6553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3. Перевірка рівня фізичної підготовки кандидатів на зайняття вакантних</w:t>
      </w:r>
      <w:r w:rsidR="00253E7E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 xml:space="preserve">посад співробітників </w:t>
      </w:r>
      <w:r w:rsidR="00253E7E">
        <w:rPr>
          <w:szCs w:val="28"/>
          <w:lang w:val="uk-UA" w:eastAsia="uk-UA"/>
        </w:rPr>
        <w:t xml:space="preserve">ТУ </w:t>
      </w:r>
      <w:r w:rsidRPr="00424726">
        <w:rPr>
          <w:szCs w:val="28"/>
          <w:lang w:val="uk-UA" w:eastAsia="uk-UA"/>
        </w:rPr>
        <w:t>Служби.</w:t>
      </w:r>
    </w:p>
    <w:p w14:paraId="6874BFB5" w14:textId="77777777" w:rsidR="00253E7E" w:rsidRPr="00B20629" w:rsidRDefault="00253E7E" w:rsidP="005E6553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0DD8CA08" w14:textId="2B747488" w:rsidR="00DD122C" w:rsidRPr="00B121AB" w:rsidRDefault="00424726" w:rsidP="00B121AB">
      <w:pPr>
        <w:pStyle w:val="ad"/>
        <w:shd w:val="clear" w:color="auto" w:fill="FFFFFF"/>
        <w:tabs>
          <w:tab w:val="left" w:pos="993"/>
        </w:tabs>
        <w:ind w:left="0" w:firstLine="709"/>
        <w:contextualSpacing/>
        <w:jc w:val="both"/>
        <w:rPr>
          <w:color w:val="000000" w:themeColor="text1"/>
          <w:lang w:val="uk-UA"/>
        </w:rPr>
      </w:pPr>
      <w:r w:rsidRPr="00E13585">
        <w:rPr>
          <w:b/>
          <w:lang w:val="uk-UA" w:eastAsia="uk-UA"/>
        </w:rPr>
        <w:t>СЛУХАЛИ:</w:t>
      </w:r>
      <w:r w:rsidRPr="00424726">
        <w:rPr>
          <w:lang w:val="uk-UA" w:eastAsia="uk-UA"/>
        </w:rPr>
        <w:t xml:space="preserve"> </w:t>
      </w:r>
      <w:r w:rsidR="00FA7CE3">
        <w:rPr>
          <w:lang w:val="uk-UA" w:eastAsia="uk-UA"/>
        </w:rPr>
        <w:t>майора</w:t>
      </w:r>
      <w:r w:rsidRPr="00424726">
        <w:rPr>
          <w:lang w:val="uk-UA" w:eastAsia="uk-UA"/>
        </w:rPr>
        <w:t xml:space="preserve"> Служби судової охорони </w:t>
      </w:r>
      <w:proofErr w:type="spellStart"/>
      <w:r w:rsidR="00FA7CE3" w:rsidRPr="000A2675">
        <w:rPr>
          <w:lang w:val="uk-UA" w:eastAsia="uk-UA"/>
        </w:rPr>
        <w:t>Капустінську</w:t>
      </w:r>
      <w:proofErr w:type="spellEnd"/>
      <w:r w:rsidR="00FA7CE3" w:rsidRPr="000A2675">
        <w:rPr>
          <w:lang w:val="uk-UA" w:eastAsia="uk-UA"/>
        </w:rPr>
        <w:t xml:space="preserve"> В.Л.</w:t>
      </w:r>
      <w:r w:rsidRPr="000A2675">
        <w:rPr>
          <w:lang w:val="uk-UA" w:eastAsia="uk-UA"/>
        </w:rPr>
        <w:t>, яка</w:t>
      </w:r>
      <w:r w:rsidR="00E13585" w:rsidRPr="000A2675">
        <w:rPr>
          <w:lang w:val="uk-UA" w:eastAsia="uk-UA"/>
        </w:rPr>
        <w:t xml:space="preserve"> </w:t>
      </w:r>
      <w:r w:rsidRPr="000A2675">
        <w:rPr>
          <w:lang w:val="uk-UA" w:eastAsia="uk-UA"/>
        </w:rPr>
        <w:t xml:space="preserve">поінформувала, що </w:t>
      </w:r>
      <w:r w:rsidR="00DD122C" w:rsidRPr="000A2675">
        <w:rPr>
          <w:lang w:val="uk-UA" w:eastAsia="uk-UA"/>
        </w:rPr>
        <w:t>кандидати</w:t>
      </w:r>
      <w:r w:rsidR="00BC2E7C" w:rsidRPr="000A2675">
        <w:rPr>
          <w:color w:val="000000" w:themeColor="text1"/>
          <w:lang w:val="uk-UA"/>
        </w:rPr>
        <w:t xml:space="preserve"> </w:t>
      </w:r>
      <w:r w:rsidR="00836F28" w:rsidRPr="000A2675">
        <w:rPr>
          <w:color w:val="000000" w:themeColor="text1"/>
          <w:lang w:val="uk-UA" w:bidi="en-US"/>
        </w:rPr>
        <w:t xml:space="preserve">Марко І.Ю., </w:t>
      </w:r>
      <w:proofErr w:type="spellStart"/>
      <w:r w:rsidR="00836F28" w:rsidRPr="000A2675">
        <w:rPr>
          <w:color w:val="000000" w:themeColor="text1"/>
          <w:lang w:val="uk-UA" w:bidi="en-US"/>
        </w:rPr>
        <w:t>Мариняк</w:t>
      </w:r>
      <w:proofErr w:type="spellEnd"/>
      <w:r w:rsidR="00836F28" w:rsidRPr="000A2675">
        <w:rPr>
          <w:color w:val="000000" w:themeColor="text1"/>
          <w:lang w:val="uk-UA" w:bidi="en-US"/>
        </w:rPr>
        <w:t xml:space="preserve"> А.О.; </w:t>
      </w:r>
      <w:proofErr w:type="spellStart"/>
      <w:r w:rsidR="00836F28" w:rsidRPr="000A2675">
        <w:rPr>
          <w:color w:val="000000" w:themeColor="text1"/>
          <w:lang w:val="uk-UA" w:bidi="en-US"/>
        </w:rPr>
        <w:t>Євтух</w:t>
      </w:r>
      <w:proofErr w:type="spellEnd"/>
      <w:r w:rsidR="00836F28" w:rsidRPr="000A2675">
        <w:rPr>
          <w:color w:val="000000" w:themeColor="text1"/>
          <w:lang w:val="uk-UA" w:bidi="en-US"/>
        </w:rPr>
        <w:t xml:space="preserve"> В.М., Коваленко Р.В., </w:t>
      </w:r>
      <w:proofErr w:type="spellStart"/>
      <w:r w:rsidR="00836F28" w:rsidRPr="000A2675">
        <w:rPr>
          <w:color w:val="000000" w:themeColor="text1"/>
          <w:lang w:val="uk-UA" w:bidi="en-US"/>
        </w:rPr>
        <w:t>Б’ялковський</w:t>
      </w:r>
      <w:proofErr w:type="spellEnd"/>
      <w:r w:rsidR="00836F28" w:rsidRPr="000A2675">
        <w:rPr>
          <w:color w:val="000000" w:themeColor="text1"/>
          <w:lang w:val="uk-UA" w:bidi="en-US"/>
        </w:rPr>
        <w:t xml:space="preserve"> І.С. та Тернавський О.Ю. </w:t>
      </w:r>
      <w:r w:rsidR="00DD122C" w:rsidRPr="000A2675">
        <w:rPr>
          <w:lang w:val="uk-UA" w:eastAsia="uk-UA"/>
        </w:rPr>
        <w:t xml:space="preserve">власноруч </w:t>
      </w:r>
      <w:r w:rsidR="00BC2E7C" w:rsidRPr="000A2675">
        <w:rPr>
          <w:lang w:val="uk-UA" w:eastAsia="uk-UA"/>
        </w:rPr>
        <w:t>подали</w:t>
      </w:r>
      <w:r w:rsidR="00DD122C" w:rsidRPr="000A2675">
        <w:rPr>
          <w:lang w:val="uk-UA" w:eastAsia="uk-UA"/>
        </w:rPr>
        <w:t xml:space="preserve"> заяв</w:t>
      </w:r>
      <w:r w:rsidR="00BC2E7C" w:rsidRPr="000A2675">
        <w:rPr>
          <w:lang w:val="uk-UA" w:eastAsia="uk-UA"/>
        </w:rPr>
        <w:t>и</w:t>
      </w:r>
      <w:r w:rsidR="00DD122C" w:rsidRPr="000A2675">
        <w:rPr>
          <w:lang w:val="uk-UA" w:eastAsia="uk-UA"/>
        </w:rPr>
        <w:t xml:space="preserve"> про надання письмової згоди про участь у проведені перевірки</w:t>
      </w:r>
      <w:r w:rsidR="00DD122C" w:rsidRPr="00DD122C">
        <w:rPr>
          <w:lang w:val="uk-UA" w:eastAsia="uk-UA"/>
        </w:rPr>
        <w:t xml:space="preserve"> з фізичної підготов</w:t>
      </w:r>
      <w:r w:rsidR="00A50878">
        <w:rPr>
          <w:lang w:val="uk-UA" w:eastAsia="uk-UA"/>
        </w:rPr>
        <w:t>леності</w:t>
      </w:r>
      <w:r w:rsidR="00DD122C" w:rsidRPr="00DD122C">
        <w:rPr>
          <w:lang w:val="uk-UA" w:eastAsia="uk-UA"/>
        </w:rPr>
        <w:t xml:space="preserve"> та про відсутність </w:t>
      </w:r>
      <w:r w:rsidR="00BC2E7C">
        <w:rPr>
          <w:lang w:val="uk-UA" w:eastAsia="uk-UA"/>
        </w:rPr>
        <w:t xml:space="preserve">у них </w:t>
      </w:r>
      <w:r w:rsidR="00DD122C" w:rsidRPr="00DD122C">
        <w:rPr>
          <w:lang w:val="uk-UA" w:eastAsia="uk-UA"/>
        </w:rPr>
        <w:t xml:space="preserve">медичних протипоказань відповідно </w:t>
      </w:r>
      <w:r w:rsidR="00BC2E7C">
        <w:rPr>
          <w:lang w:val="uk-UA" w:eastAsia="uk-UA"/>
        </w:rPr>
        <w:t>до зразку</w:t>
      </w:r>
      <w:r w:rsidR="00DB53FD">
        <w:rPr>
          <w:lang w:val="uk-UA" w:eastAsia="uk-UA"/>
        </w:rPr>
        <w:t xml:space="preserve">, визначеного </w:t>
      </w:r>
      <w:r w:rsidR="00BC2E7C" w:rsidRPr="00424726">
        <w:rPr>
          <w:lang w:val="uk-UA" w:eastAsia="uk-UA"/>
        </w:rPr>
        <w:t>пункт</w:t>
      </w:r>
      <w:r w:rsidR="00364C5F">
        <w:rPr>
          <w:lang w:val="uk-UA" w:eastAsia="uk-UA"/>
        </w:rPr>
        <w:t>ом</w:t>
      </w:r>
      <w:r w:rsidR="00BC2E7C">
        <w:rPr>
          <w:lang w:val="uk-UA" w:eastAsia="uk-UA"/>
        </w:rPr>
        <w:t xml:space="preserve"> 15</w:t>
      </w:r>
      <w:r w:rsidR="00BC2E7C" w:rsidRPr="00424726">
        <w:rPr>
          <w:lang w:val="uk-UA" w:eastAsia="uk-UA"/>
        </w:rPr>
        <w:t xml:space="preserve"> розділу ІІ додатку 9</w:t>
      </w:r>
      <w:r w:rsidR="00BC2E7C">
        <w:rPr>
          <w:lang w:val="uk-UA" w:eastAsia="uk-UA"/>
        </w:rPr>
        <w:t xml:space="preserve"> </w:t>
      </w:r>
      <w:r w:rsidR="00BC2E7C" w:rsidRPr="00424726">
        <w:rPr>
          <w:lang w:val="uk-UA" w:eastAsia="uk-UA"/>
        </w:rPr>
        <w:t>Інструкції з фізичної підготовки в Службі судової охорони, затвердженої</w:t>
      </w:r>
      <w:r w:rsidR="00BC2E7C">
        <w:rPr>
          <w:lang w:val="uk-UA" w:eastAsia="uk-UA"/>
        </w:rPr>
        <w:t xml:space="preserve"> </w:t>
      </w:r>
      <w:r w:rsidR="00BC2E7C" w:rsidRPr="00424726">
        <w:rPr>
          <w:lang w:val="uk-UA" w:eastAsia="uk-UA"/>
        </w:rPr>
        <w:t xml:space="preserve">наказом Служби судової охорони від 17.06.2025 </w:t>
      </w:r>
      <w:r w:rsidR="00BC2E7C">
        <w:rPr>
          <w:lang w:val="uk-UA" w:eastAsia="uk-UA"/>
        </w:rPr>
        <w:t>№</w:t>
      </w:r>
      <w:r w:rsidR="00BC2E7C" w:rsidRPr="00424726">
        <w:rPr>
          <w:lang w:val="uk-UA" w:eastAsia="uk-UA"/>
        </w:rPr>
        <w:t xml:space="preserve"> 166</w:t>
      </w:r>
      <w:r w:rsidR="00BC2E7C">
        <w:rPr>
          <w:lang w:val="uk-UA" w:eastAsia="uk-UA"/>
        </w:rPr>
        <w:t>.</w:t>
      </w:r>
    </w:p>
    <w:p w14:paraId="65A488AC" w14:textId="77777777" w:rsidR="00A86FCF" w:rsidRPr="00B20629" w:rsidRDefault="00A86FCF" w:rsidP="000E6B9F">
      <w:pPr>
        <w:shd w:val="clear" w:color="auto" w:fill="FFFFFF"/>
        <w:ind w:firstLine="709"/>
        <w:rPr>
          <w:rStyle w:val="markedcontent"/>
          <w:sz w:val="24"/>
          <w:szCs w:val="24"/>
        </w:rPr>
      </w:pPr>
    </w:p>
    <w:p w14:paraId="6C5C4CA8" w14:textId="4F9F47AF" w:rsidR="00DD122C" w:rsidRDefault="00A86FCF" w:rsidP="000E6B9F">
      <w:pPr>
        <w:shd w:val="clear" w:color="auto" w:fill="FFFFFF"/>
        <w:ind w:firstLine="709"/>
        <w:rPr>
          <w:szCs w:val="28"/>
          <w:lang w:val="uk-UA" w:eastAsia="uk-UA"/>
        </w:rPr>
      </w:pPr>
      <w:r w:rsidRPr="00E13585">
        <w:rPr>
          <w:b/>
          <w:szCs w:val="28"/>
          <w:lang w:val="uk-UA" w:eastAsia="uk-UA"/>
        </w:rPr>
        <w:t>СЛУХАЛИ:</w:t>
      </w:r>
      <w:r>
        <w:rPr>
          <w:b/>
          <w:szCs w:val="28"/>
          <w:lang w:val="uk-UA" w:eastAsia="uk-UA"/>
        </w:rPr>
        <w:t xml:space="preserve"> </w:t>
      </w:r>
      <w:r w:rsidR="00C313EF">
        <w:rPr>
          <w:rStyle w:val="markedcontent"/>
          <w:szCs w:val="28"/>
          <w:lang w:val="uk-UA"/>
        </w:rPr>
        <w:t>капітана</w:t>
      </w:r>
      <w:r w:rsidR="00A4541F" w:rsidRPr="00EF5453">
        <w:rPr>
          <w:rStyle w:val="markedcontent"/>
          <w:szCs w:val="28"/>
        </w:rPr>
        <w:t xml:space="preserve"> </w:t>
      </w:r>
      <w:r w:rsidR="00A4541F" w:rsidRPr="00A86FCF">
        <w:rPr>
          <w:rStyle w:val="markedcontent"/>
          <w:szCs w:val="28"/>
          <w:lang w:val="uk-UA"/>
        </w:rPr>
        <w:t>Служби судової охорони Глушко Л.В., головного спеціаліста (з медичного забезпечення) ТУ Служби</w:t>
      </w:r>
      <w:r>
        <w:rPr>
          <w:rStyle w:val="markedcontent"/>
          <w:szCs w:val="28"/>
          <w:lang w:val="uk-UA"/>
        </w:rPr>
        <w:t xml:space="preserve">, яка поінформувала, що відповідно до </w:t>
      </w:r>
      <w:r w:rsidRPr="00424726">
        <w:rPr>
          <w:szCs w:val="28"/>
          <w:lang w:val="uk-UA" w:eastAsia="uk-UA"/>
        </w:rPr>
        <w:t>пункт</w:t>
      </w:r>
      <w:r>
        <w:rPr>
          <w:szCs w:val="28"/>
          <w:lang w:val="uk-UA" w:eastAsia="uk-UA"/>
        </w:rPr>
        <w:t>у 16</w:t>
      </w:r>
      <w:r w:rsidRPr="00424726">
        <w:rPr>
          <w:szCs w:val="28"/>
          <w:lang w:val="uk-UA" w:eastAsia="uk-UA"/>
        </w:rPr>
        <w:t xml:space="preserve"> розділу ІІ додатку 9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Інструкції з фізичної підготовки в Службі судової охорони, затвердженої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 xml:space="preserve">наказом Служби судової охорони від 17.06.2025 </w:t>
      </w:r>
      <w:r>
        <w:rPr>
          <w:szCs w:val="28"/>
          <w:lang w:val="uk-UA" w:eastAsia="uk-UA"/>
        </w:rPr>
        <w:t>№</w:t>
      </w:r>
      <w:r w:rsidRPr="00424726">
        <w:rPr>
          <w:szCs w:val="28"/>
          <w:lang w:val="uk-UA" w:eastAsia="uk-UA"/>
        </w:rPr>
        <w:t xml:space="preserve"> 166</w:t>
      </w:r>
      <w:r>
        <w:rPr>
          <w:szCs w:val="28"/>
          <w:lang w:val="uk-UA" w:eastAsia="uk-UA"/>
        </w:rPr>
        <w:t xml:space="preserve">, здійснено медичний огляд та проведено опитування кандидатів </w:t>
      </w:r>
      <w:r w:rsidRPr="00DD122C">
        <w:rPr>
          <w:szCs w:val="28"/>
          <w:lang w:val="uk-UA" w:eastAsia="uk-UA"/>
        </w:rPr>
        <w:t xml:space="preserve">про відсутність </w:t>
      </w:r>
      <w:r>
        <w:rPr>
          <w:szCs w:val="28"/>
          <w:lang w:val="uk-UA" w:eastAsia="uk-UA"/>
        </w:rPr>
        <w:t xml:space="preserve">у них </w:t>
      </w:r>
      <w:r w:rsidRPr="00DD122C">
        <w:rPr>
          <w:szCs w:val="28"/>
          <w:lang w:val="uk-UA" w:eastAsia="uk-UA"/>
        </w:rPr>
        <w:t>медичних протипоказань</w:t>
      </w:r>
      <w:r>
        <w:rPr>
          <w:szCs w:val="28"/>
          <w:lang w:val="uk-UA" w:eastAsia="uk-UA"/>
        </w:rPr>
        <w:t xml:space="preserve"> </w:t>
      </w:r>
      <w:r w:rsidR="00364C5F">
        <w:rPr>
          <w:szCs w:val="28"/>
          <w:lang w:val="uk-UA" w:eastAsia="uk-UA"/>
        </w:rPr>
        <w:t xml:space="preserve">щодо </w:t>
      </w:r>
      <w:r w:rsidRPr="00DD122C">
        <w:rPr>
          <w:szCs w:val="28"/>
          <w:lang w:val="uk-UA" w:eastAsia="uk-UA"/>
        </w:rPr>
        <w:t>проведен</w:t>
      </w:r>
      <w:r>
        <w:rPr>
          <w:szCs w:val="28"/>
          <w:lang w:val="uk-UA" w:eastAsia="uk-UA"/>
        </w:rPr>
        <w:t>ня</w:t>
      </w:r>
      <w:r w:rsidRPr="00DD122C">
        <w:rPr>
          <w:szCs w:val="28"/>
          <w:lang w:val="uk-UA" w:eastAsia="uk-UA"/>
        </w:rPr>
        <w:t xml:space="preserve"> перевірки з фізичної підготов</w:t>
      </w:r>
      <w:r w:rsidR="00B94CC1">
        <w:rPr>
          <w:szCs w:val="28"/>
          <w:lang w:val="uk-UA" w:eastAsia="uk-UA"/>
        </w:rPr>
        <w:t>леності</w:t>
      </w:r>
      <w:r>
        <w:rPr>
          <w:szCs w:val="28"/>
          <w:lang w:val="uk-UA" w:eastAsia="uk-UA"/>
        </w:rPr>
        <w:t>.</w:t>
      </w:r>
    </w:p>
    <w:p w14:paraId="75BDE6A5" w14:textId="77777777" w:rsidR="00DD122C" w:rsidRPr="00B20629" w:rsidRDefault="00DD122C" w:rsidP="000E6B9F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17A6C371" w14:textId="0797356D" w:rsidR="004E142E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A86FCF">
        <w:rPr>
          <w:b/>
          <w:szCs w:val="28"/>
          <w:lang w:val="uk-UA" w:eastAsia="uk-UA"/>
        </w:rPr>
        <w:t>СЛУХАЛИ:</w:t>
      </w:r>
      <w:r w:rsidRPr="00424726">
        <w:rPr>
          <w:szCs w:val="28"/>
          <w:lang w:val="uk-UA" w:eastAsia="uk-UA"/>
        </w:rPr>
        <w:t xml:space="preserve"> Голову Комісії полковника Служби судової охорони</w:t>
      </w:r>
      <w:r w:rsidR="00A86FCF">
        <w:rPr>
          <w:szCs w:val="28"/>
          <w:lang w:val="uk-UA" w:eastAsia="uk-UA"/>
        </w:rPr>
        <w:t xml:space="preserve"> </w:t>
      </w:r>
      <w:r w:rsidR="005C31D2">
        <w:rPr>
          <w:szCs w:val="28"/>
          <w:lang w:val="uk-UA" w:eastAsia="uk-UA"/>
        </w:rPr>
        <w:t>Тимощука М.С</w:t>
      </w:r>
      <w:r w:rsidRPr="00424726">
        <w:rPr>
          <w:szCs w:val="28"/>
          <w:lang w:val="uk-UA" w:eastAsia="uk-UA"/>
        </w:rPr>
        <w:t>., який запропонував всім членам Комісії та учасникам конкурсу</w:t>
      </w:r>
      <w:r w:rsidR="004963E5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прослідувати до місця проведення перевірки рівня фізичної підготовки</w:t>
      </w:r>
      <w:r w:rsidR="004E142E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кандидатів та поставив на голосування питання щодо початку першого етапу</w:t>
      </w:r>
      <w:r w:rsidR="004E142E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конкурсу – перевірка рівня фізичної підготов</w:t>
      </w:r>
      <w:r w:rsidR="005C31D2">
        <w:rPr>
          <w:szCs w:val="28"/>
          <w:lang w:val="uk-UA" w:eastAsia="uk-UA"/>
        </w:rPr>
        <w:t>леності</w:t>
      </w:r>
      <w:r w:rsidRPr="00424726">
        <w:rPr>
          <w:szCs w:val="28"/>
          <w:lang w:val="uk-UA" w:eastAsia="uk-UA"/>
        </w:rPr>
        <w:t xml:space="preserve"> кандидатів на зайняття вакантн</w:t>
      </w:r>
      <w:r w:rsidR="004E142E">
        <w:rPr>
          <w:szCs w:val="28"/>
          <w:lang w:val="uk-UA" w:eastAsia="uk-UA"/>
        </w:rPr>
        <w:t xml:space="preserve">их </w:t>
      </w:r>
      <w:r w:rsidRPr="00424726">
        <w:rPr>
          <w:szCs w:val="28"/>
          <w:lang w:val="uk-UA" w:eastAsia="uk-UA"/>
        </w:rPr>
        <w:t>посад</w:t>
      </w:r>
      <w:r w:rsidR="004E142E">
        <w:rPr>
          <w:szCs w:val="28"/>
          <w:lang w:val="uk-UA" w:eastAsia="uk-UA"/>
        </w:rPr>
        <w:t xml:space="preserve"> співробітників ТУ Служби.</w:t>
      </w:r>
    </w:p>
    <w:p w14:paraId="6924518B" w14:textId="77777777" w:rsidR="005C31D2" w:rsidRPr="00B20629" w:rsidRDefault="005C31D2" w:rsidP="003B3FAA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3B12D68D" w14:textId="2365D045" w:rsidR="004E142E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4E142E">
        <w:rPr>
          <w:b/>
          <w:i/>
          <w:szCs w:val="28"/>
          <w:lang w:val="uk-UA" w:eastAsia="uk-UA"/>
        </w:rPr>
        <w:t>Голосували:</w:t>
      </w:r>
      <w:r w:rsidRPr="00424726">
        <w:rPr>
          <w:szCs w:val="28"/>
          <w:lang w:val="uk-UA" w:eastAsia="uk-UA"/>
        </w:rPr>
        <w:t xml:space="preserve"> </w:t>
      </w:r>
      <w:r w:rsidR="004E142E">
        <w:rPr>
          <w:szCs w:val="28"/>
          <w:lang w:val="uk-UA" w:eastAsia="uk-UA"/>
        </w:rPr>
        <w:t>«</w:t>
      </w:r>
      <w:r w:rsidRPr="00424726">
        <w:rPr>
          <w:szCs w:val="28"/>
          <w:lang w:val="uk-UA" w:eastAsia="uk-UA"/>
        </w:rPr>
        <w:t>за</w:t>
      </w:r>
      <w:r w:rsidR="004E142E">
        <w:rPr>
          <w:szCs w:val="28"/>
          <w:lang w:val="uk-UA" w:eastAsia="uk-UA"/>
        </w:rPr>
        <w:t>»</w:t>
      </w:r>
      <w:r w:rsidRPr="00424726">
        <w:rPr>
          <w:szCs w:val="28"/>
          <w:lang w:val="uk-UA" w:eastAsia="uk-UA"/>
        </w:rPr>
        <w:t xml:space="preserve"> – одноголосно.</w:t>
      </w:r>
    </w:p>
    <w:p w14:paraId="70717749" w14:textId="77777777" w:rsidR="004E142E" w:rsidRPr="00B20629" w:rsidRDefault="004E142E" w:rsidP="003B3FAA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0978BE06" w14:textId="072A648F" w:rsidR="004E142E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4E142E">
        <w:rPr>
          <w:b/>
          <w:szCs w:val="28"/>
          <w:lang w:val="uk-UA" w:eastAsia="uk-UA"/>
        </w:rPr>
        <w:t>УХВАЛИЛИ:</w:t>
      </w:r>
      <w:r w:rsidRPr="00424726">
        <w:rPr>
          <w:szCs w:val="28"/>
          <w:lang w:val="uk-UA" w:eastAsia="uk-UA"/>
        </w:rPr>
        <w:t xml:space="preserve"> почати перший етап конкурсу – перевірка рівня фізичної</w:t>
      </w:r>
      <w:r w:rsidR="004E142E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підготов</w:t>
      </w:r>
      <w:r w:rsidR="005C31D2">
        <w:rPr>
          <w:szCs w:val="28"/>
          <w:lang w:val="uk-UA" w:eastAsia="uk-UA"/>
        </w:rPr>
        <w:t>леності</w:t>
      </w:r>
      <w:r w:rsidRPr="00424726">
        <w:rPr>
          <w:szCs w:val="28"/>
          <w:lang w:val="uk-UA" w:eastAsia="uk-UA"/>
        </w:rPr>
        <w:t xml:space="preserve"> кандидатів на зайняття вакантн</w:t>
      </w:r>
      <w:r w:rsidR="004E142E">
        <w:rPr>
          <w:szCs w:val="28"/>
          <w:lang w:val="uk-UA" w:eastAsia="uk-UA"/>
        </w:rPr>
        <w:t>их</w:t>
      </w:r>
      <w:r w:rsidRPr="00424726">
        <w:rPr>
          <w:szCs w:val="28"/>
          <w:lang w:val="uk-UA" w:eastAsia="uk-UA"/>
        </w:rPr>
        <w:t xml:space="preserve"> посад співробітник</w:t>
      </w:r>
      <w:r w:rsidR="004E142E">
        <w:rPr>
          <w:szCs w:val="28"/>
          <w:lang w:val="uk-UA" w:eastAsia="uk-UA"/>
        </w:rPr>
        <w:t>ів ТУ</w:t>
      </w:r>
      <w:r w:rsidRPr="00424726">
        <w:rPr>
          <w:szCs w:val="28"/>
          <w:lang w:val="uk-UA" w:eastAsia="uk-UA"/>
        </w:rPr>
        <w:t xml:space="preserve"> Служби.</w:t>
      </w:r>
    </w:p>
    <w:p w14:paraId="12F26A92" w14:textId="28EB97D6" w:rsidR="004E142E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Після закінчення проведення першого етапу конкурсу результати</w:t>
      </w:r>
      <w:r w:rsidR="004E142E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оцінювання рівня фізичної підготов</w:t>
      </w:r>
      <w:r w:rsidR="005C31D2">
        <w:rPr>
          <w:szCs w:val="28"/>
          <w:lang w:val="uk-UA" w:eastAsia="uk-UA"/>
        </w:rPr>
        <w:t>леності</w:t>
      </w:r>
      <w:r w:rsidRPr="00424726">
        <w:rPr>
          <w:szCs w:val="28"/>
          <w:lang w:val="uk-UA" w:eastAsia="uk-UA"/>
        </w:rPr>
        <w:t xml:space="preserve"> кандидатів передані адміністратору для</w:t>
      </w:r>
      <w:r w:rsidR="004E142E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узагальнення.</w:t>
      </w:r>
    </w:p>
    <w:p w14:paraId="37314F70" w14:textId="27899096" w:rsidR="00B57C9F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Адміністратором узагальнено результати оцінювання рівня фізичної</w:t>
      </w:r>
      <w:r w:rsidR="00B57C9F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підготов</w:t>
      </w:r>
      <w:r w:rsidR="005C31D2">
        <w:rPr>
          <w:szCs w:val="28"/>
          <w:lang w:val="uk-UA" w:eastAsia="uk-UA"/>
        </w:rPr>
        <w:t>леності</w:t>
      </w:r>
      <w:r w:rsidRPr="00424726">
        <w:rPr>
          <w:szCs w:val="28"/>
          <w:lang w:val="uk-UA" w:eastAsia="uk-UA"/>
        </w:rPr>
        <w:t xml:space="preserve"> кандидатів та передано для оголошення голові Комісії.</w:t>
      </w:r>
    </w:p>
    <w:p w14:paraId="0820778C" w14:textId="77777777" w:rsidR="00B57C9F" w:rsidRPr="00B20629" w:rsidRDefault="00B57C9F" w:rsidP="003B3FAA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0BAE636E" w14:textId="14C98E4A" w:rsidR="00F61CE7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B57C9F">
        <w:rPr>
          <w:b/>
          <w:szCs w:val="28"/>
          <w:lang w:val="uk-UA" w:eastAsia="uk-UA"/>
        </w:rPr>
        <w:t>СЛУХАЛИ:</w:t>
      </w:r>
      <w:r w:rsidRPr="00424726">
        <w:rPr>
          <w:szCs w:val="28"/>
          <w:lang w:val="uk-UA" w:eastAsia="uk-UA"/>
        </w:rPr>
        <w:t xml:space="preserve"> Голову Комісії полковника Служби судової охорони</w:t>
      </w:r>
      <w:r w:rsidR="00F61CE7">
        <w:rPr>
          <w:szCs w:val="28"/>
          <w:lang w:val="uk-UA" w:eastAsia="uk-UA"/>
        </w:rPr>
        <w:t xml:space="preserve"> </w:t>
      </w:r>
      <w:r w:rsidR="005C31D2">
        <w:rPr>
          <w:szCs w:val="28"/>
          <w:lang w:val="uk-UA" w:eastAsia="uk-UA"/>
        </w:rPr>
        <w:t>Тимощука М.С.</w:t>
      </w:r>
      <w:r w:rsidRPr="00424726">
        <w:rPr>
          <w:szCs w:val="28"/>
          <w:lang w:val="uk-UA" w:eastAsia="uk-UA"/>
        </w:rPr>
        <w:t>, який оголосив узагальнені адміністратором результати</w:t>
      </w:r>
      <w:r w:rsidR="00F61CE7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оцінювання рівня фізичної підготов</w:t>
      </w:r>
      <w:r w:rsidR="005C31D2">
        <w:rPr>
          <w:szCs w:val="28"/>
          <w:lang w:val="uk-UA" w:eastAsia="uk-UA"/>
        </w:rPr>
        <w:t xml:space="preserve">леності </w:t>
      </w:r>
      <w:r w:rsidRPr="00424726">
        <w:rPr>
          <w:szCs w:val="28"/>
          <w:lang w:val="uk-UA" w:eastAsia="uk-UA"/>
        </w:rPr>
        <w:t>кандидатів, а саме:</w:t>
      </w:r>
    </w:p>
    <w:p w14:paraId="25A7831A" w14:textId="50167F5D" w:rsidR="0078455A" w:rsidRDefault="0078455A" w:rsidP="0078455A">
      <w:pPr>
        <w:pStyle w:val="ad"/>
        <w:numPr>
          <w:ilvl w:val="0"/>
          <w:numId w:val="9"/>
        </w:numPr>
        <w:tabs>
          <w:tab w:val="left" w:pos="709"/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485442">
        <w:rPr>
          <w:color w:val="000000" w:themeColor="text1"/>
          <w:lang w:val="uk-UA" w:bidi="en-US"/>
        </w:rPr>
        <w:t>МАРКО Ілля Юрійович</w:t>
      </w:r>
      <w:r>
        <w:rPr>
          <w:color w:val="000000" w:themeColor="text1"/>
          <w:lang w:val="uk-UA" w:bidi="en-US"/>
        </w:rPr>
        <w:t xml:space="preserve"> </w:t>
      </w:r>
      <w:r w:rsidRPr="00424726">
        <w:rPr>
          <w:lang w:val="uk-UA" w:eastAsia="uk-UA"/>
        </w:rPr>
        <w:t>– зараховано</w:t>
      </w:r>
      <w:r w:rsidRPr="00485442">
        <w:rPr>
          <w:color w:val="000000" w:themeColor="text1"/>
          <w:lang w:val="uk-UA" w:bidi="en-US"/>
        </w:rPr>
        <w:t>;</w:t>
      </w:r>
    </w:p>
    <w:p w14:paraId="61D5ED74" w14:textId="2AFA751E" w:rsidR="0078455A" w:rsidRPr="00485442" w:rsidRDefault="0078455A" w:rsidP="0078455A">
      <w:pPr>
        <w:pStyle w:val="ad"/>
        <w:numPr>
          <w:ilvl w:val="0"/>
          <w:numId w:val="9"/>
        </w:numPr>
        <w:tabs>
          <w:tab w:val="left" w:pos="709"/>
          <w:tab w:val="left" w:pos="1134"/>
          <w:tab w:val="left" w:pos="1276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485442">
        <w:rPr>
          <w:color w:val="000000" w:themeColor="text1"/>
          <w:lang w:val="uk-UA" w:bidi="en-US"/>
        </w:rPr>
        <w:t>МАРИНЯК Анна Олегівна</w:t>
      </w:r>
      <w:r>
        <w:rPr>
          <w:color w:val="000000" w:themeColor="text1"/>
          <w:lang w:val="uk-UA" w:bidi="en-US"/>
        </w:rPr>
        <w:t xml:space="preserve"> </w:t>
      </w:r>
      <w:r w:rsidRPr="00424726">
        <w:rPr>
          <w:lang w:val="uk-UA" w:eastAsia="uk-UA"/>
        </w:rPr>
        <w:t>– зараховано</w:t>
      </w:r>
      <w:r w:rsidRPr="00485442">
        <w:rPr>
          <w:color w:val="000000" w:themeColor="text1"/>
          <w:lang w:val="uk-UA" w:bidi="en-US"/>
        </w:rPr>
        <w:t>;</w:t>
      </w:r>
    </w:p>
    <w:p w14:paraId="35F8AC26" w14:textId="75DA95D6" w:rsidR="0078455A" w:rsidRPr="00485442" w:rsidRDefault="0078455A" w:rsidP="0078455A">
      <w:pPr>
        <w:pStyle w:val="ad"/>
        <w:numPr>
          <w:ilvl w:val="0"/>
          <w:numId w:val="9"/>
        </w:numPr>
        <w:tabs>
          <w:tab w:val="left" w:pos="709"/>
          <w:tab w:val="left" w:pos="1134"/>
          <w:tab w:val="left" w:pos="1276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485442">
        <w:rPr>
          <w:color w:val="000000" w:themeColor="text1"/>
          <w:lang w:val="uk-UA" w:bidi="en-US"/>
        </w:rPr>
        <w:t>ЄВТУХ Віталій Миколайович</w:t>
      </w:r>
      <w:r>
        <w:rPr>
          <w:color w:val="000000" w:themeColor="text1"/>
          <w:lang w:val="uk-UA" w:bidi="en-US"/>
        </w:rPr>
        <w:t xml:space="preserve"> </w:t>
      </w:r>
      <w:r w:rsidRPr="00424726">
        <w:rPr>
          <w:lang w:val="uk-UA" w:eastAsia="uk-UA"/>
        </w:rPr>
        <w:t>– зараховано</w:t>
      </w:r>
      <w:r w:rsidRPr="00485442">
        <w:rPr>
          <w:color w:val="000000" w:themeColor="text1"/>
          <w:lang w:val="uk-UA" w:bidi="en-US"/>
        </w:rPr>
        <w:t>;</w:t>
      </w:r>
    </w:p>
    <w:p w14:paraId="1FF0F956" w14:textId="3F3799C4" w:rsidR="0078455A" w:rsidRPr="00485442" w:rsidRDefault="0078455A" w:rsidP="0078455A">
      <w:pPr>
        <w:pStyle w:val="ad"/>
        <w:numPr>
          <w:ilvl w:val="0"/>
          <w:numId w:val="9"/>
        </w:numPr>
        <w:tabs>
          <w:tab w:val="left" w:pos="709"/>
          <w:tab w:val="left" w:pos="1134"/>
          <w:tab w:val="left" w:pos="1276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485442">
        <w:rPr>
          <w:color w:val="000000" w:themeColor="text1"/>
          <w:lang w:val="uk-UA" w:bidi="en-US"/>
        </w:rPr>
        <w:t>КОВАЛЕНКО Руслан Вікторович</w:t>
      </w:r>
      <w:r>
        <w:rPr>
          <w:color w:val="000000" w:themeColor="text1"/>
          <w:lang w:val="uk-UA" w:bidi="en-US"/>
        </w:rPr>
        <w:t xml:space="preserve"> </w:t>
      </w:r>
      <w:r w:rsidRPr="00424726">
        <w:rPr>
          <w:lang w:val="uk-UA" w:eastAsia="uk-UA"/>
        </w:rPr>
        <w:t>– зараховано</w:t>
      </w:r>
      <w:r w:rsidRPr="00485442">
        <w:rPr>
          <w:color w:val="000000" w:themeColor="text1"/>
          <w:lang w:val="uk-UA" w:bidi="en-US"/>
        </w:rPr>
        <w:t>;</w:t>
      </w:r>
    </w:p>
    <w:p w14:paraId="7A9A0F50" w14:textId="145A6374" w:rsidR="0078455A" w:rsidRPr="00485442" w:rsidRDefault="0078455A" w:rsidP="0078455A">
      <w:pPr>
        <w:pStyle w:val="ad"/>
        <w:numPr>
          <w:ilvl w:val="0"/>
          <w:numId w:val="9"/>
        </w:numPr>
        <w:tabs>
          <w:tab w:val="left" w:pos="709"/>
          <w:tab w:val="left" w:pos="1134"/>
          <w:tab w:val="left" w:pos="1276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485442">
        <w:rPr>
          <w:color w:val="000000" w:themeColor="text1"/>
          <w:lang w:val="uk-UA" w:bidi="en-US"/>
        </w:rPr>
        <w:lastRenderedPageBreak/>
        <w:t>Б’ЯЛКОВСЬКИЙ Ілля Сергійович</w:t>
      </w:r>
      <w:r>
        <w:rPr>
          <w:color w:val="000000" w:themeColor="text1"/>
          <w:lang w:val="uk-UA" w:bidi="en-US"/>
        </w:rPr>
        <w:t xml:space="preserve"> </w:t>
      </w:r>
      <w:r w:rsidRPr="00424726">
        <w:rPr>
          <w:lang w:val="uk-UA" w:eastAsia="uk-UA"/>
        </w:rPr>
        <w:t>– зараховано</w:t>
      </w:r>
      <w:r w:rsidRPr="00485442">
        <w:rPr>
          <w:color w:val="000000" w:themeColor="text1"/>
          <w:lang w:val="uk-UA" w:bidi="en-US"/>
        </w:rPr>
        <w:t>;</w:t>
      </w:r>
    </w:p>
    <w:p w14:paraId="034A5D50" w14:textId="022199D6" w:rsidR="0078455A" w:rsidRPr="00485442" w:rsidRDefault="0078455A" w:rsidP="0078455A">
      <w:pPr>
        <w:pStyle w:val="ad"/>
        <w:numPr>
          <w:ilvl w:val="0"/>
          <w:numId w:val="9"/>
        </w:numPr>
        <w:tabs>
          <w:tab w:val="left" w:pos="709"/>
          <w:tab w:val="left" w:pos="1134"/>
          <w:tab w:val="left" w:pos="1276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485442">
        <w:rPr>
          <w:color w:val="000000" w:themeColor="text1"/>
          <w:lang w:val="uk-UA" w:bidi="en-US"/>
        </w:rPr>
        <w:t>ТЕРНАВСЬКИЙ Олександр Юрійович</w:t>
      </w:r>
      <w:r>
        <w:rPr>
          <w:color w:val="000000" w:themeColor="text1"/>
          <w:lang w:val="uk-UA" w:bidi="en-US"/>
        </w:rPr>
        <w:t xml:space="preserve"> </w:t>
      </w:r>
      <w:r w:rsidRPr="00424726">
        <w:rPr>
          <w:lang w:val="uk-UA" w:eastAsia="uk-UA"/>
        </w:rPr>
        <w:t>– зараховано</w:t>
      </w:r>
      <w:r w:rsidRPr="00485442">
        <w:rPr>
          <w:color w:val="000000" w:themeColor="text1"/>
          <w:lang w:val="uk-UA" w:bidi="en-US"/>
        </w:rPr>
        <w:t>.</w:t>
      </w:r>
    </w:p>
    <w:p w14:paraId="0C8A0326" w14:textId="77777777" w:rsidR="0078455A" w:rsidRPr="00B20629" w:rsidRDefault="0078455A" w:rsidP="00CD2DB0">
      <w:pPr>
        <w:pStyle w:val="ad"/>
        <w:shd w:val="clear" w:color="auto" w:fill="FFFFFF"/>
        <w:tabs>
          <w:tab w:val="left" w:pos="993"/>
        </w:tabs>
        <w:ind w:left="0" w:firstLine="709"/>
        <w:contextualSpacing/>
        <w:jc w:val="both"/>
        <w:rPr>
          <w:sz w:val="24"/>
          <w:szCs w:val="24"/>
          <w:lang w:val="uk-UA"/>
        </w:rPr>
      </w:pPr>
    </w:p>
    <w:p w14:paraId="6B10F2BE" w14:textId="76A6B482" w:rsidR="000605A2" w:rsidRDefault="000605A2" w:rsidP="000605A2">
      <w:pPr>
        <w:shd w:val="clear" w:color="auto" w:fill="FFFFFF"/>
        <w:ind w:firstLine="709"/>
        <w:rPr>
          <w:szCs w:val="28"/>
          <w:lang w:val="uk-UA" w:eastAsia="uk-UA"/>
        </w:rPr>
      </w:pPr>
      <w:r w:rsidRPr="000238B8">
        <w:rPr>
          <w:b/>
          <w:szCs w:val="28"/>
          <w:lang w:val="uk-UA" w:eastAsia="uk-UA"/>
        </w:rPr>
        <w:t xml:space="preserve">СЛУХАЛИ: </w:t>
      </w:r>
      <w:r w:rsidRPr="00424726">
        <w:rPr>
          <w:szCs w:val="28"/>
          <w:lang w:val="uk-UA" w:eastAsia="uk-UA"/>
        </w:rPr>
        <w:t>Голову Комісії полковник</w:t>
      </w:r>
      <w:r>
        <w:rPr>
          <w:szCs w:val="28"/>
          <w:lang w:val="uk-UA" w:eastAsia="uk-UA"/>
        </w:rPr>
        <w:t>а</w:t>
      </w:r>
      <w:r w:rsidRPr="00424726">
        <w:rPr>
          <w:szCs w:val="28"/>
          <w:lang w:val="uk-UA" w:eastAsia="uk-UA"/>
        </w:rPr>
        <w:t xml:space="preserve"> Служби судової охорони</w:t>
      </w:r>
      <w:r>
        <w:rPr>
          <w:szCs w:val="28"/>
          <w:lang w:val="uk-UA" w:eastAsia="uk-UA"/>
        </w:rPr>
        <w:t xml:space="preserve"> Тимощука М.С</w:t>
      </w:r>
      <w:r w:rsidRPr="00424726">
        <w:rPr>
          <w:szCs w:val="28"/>
          <w:lang w:val="uk-UA" w:eastAsia="uk-UA"/>
        </w:rPr>
        <w:t>., який запропонував зарахувати результати перевірки рівня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 xml:space="preserve">фізичної підготовки </w:t>
      </w:r>
      <w:r>
        <w:rPr>
          <w:szCs w:val="28"/>
          <w:lang w:val="uk-UA" w:eastAsia="uk-UA"/>
        </w:rPr>
        <w:t>вищезазначених кандидатів</w:t>
      </w:r>
      <w:r w:rsidRPr="00424726">
        <w:rPr>
          <w:szCs w:val="28"/>
          <w:lang w:val="uk-UA" w:eastAsia="uk-UA"/>
        </w:rPr>
        <w:t>, які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 xml:space="preserve">мають позитивні результати </w:t>
      </w:r>
      <w:r>
        <w:rPr>
          <w:szCs w:val="28"/>
          <w:lang w:val="uk-UA" w:eastAsia="uk-UA"/>
        </w:rPr>
        <w:t xml:space="preserve">перевірки </w:t>
      </w:r>
      <w:r w:rsidRPr="00424726">
        <w:rPr>
          <w:szCs w:val="28"/>
          <w:lang w:val="uk-UA" w:eastAsia="uk-UA"/>
        </w:rPr>
        <w:t>рівня фізичної підготовки відповідно до наданої</w:t>
      </w:r>
      <w:r>
        <w:rPr>
          <w:szCs w:val="28"/>
          <w:lang w:val="uk-UA" w:eastAsia="uk-UA"/>
        </w:rPr>
        <w:t xml:space="preserve"> В</w:t>
      </w:r>
      <w:r w:rsidRPr="00424726">
        <w:rPr>
          <w:szCs w:val="28"/>
          <w:lang w:val="uk-UA" w:eastAsia="uk-UA"/>
        </w:rPr>
        <w:t>ідомості</w:t>
      </w:r>
      <w:r>
        <w:rPr>
          <w:szCs w:val="28"/>
          <w:lang w:val="uk-UA" w:eastAsia="uk-UA"/>
        </w:rPr>
        <w:t xml:space="preserve"> результатів перевірки фізичної підготовленості кандидатів на заміщення вакантних посад співробітників територіального управління Служби судової охорони у Хмельницькій області від 06.10.2025 року № 4</w:t>
      </w:r>
      <w:r w:rsidR="001527FA">
        <w:rPr>
          <w:szCs w:val="28"/>
          <w:lang w:val="uk-UA" w:eastAsia="uk-UA"/>
        </w:rPr>
        <w:t>6</w:t>
      </w:r>
      <w:r w:rsidRPr="00424726">
        <w:rPr>
          <w:szCs w:val="28"/>
          <w:lang w:val="uk-UA" w:eastAsia="uk-UA"/>
        </w:rPr>
        <w:t>.</w:t>
      </w:r>
    </w:p>
    <w:p w14:paraId="6FFB2604" w14:textId="77777777" w:rsidR="00D630EE" w:rsidRPr="00B20629" w:rsidRDefault="00D630EE" w:rsidP="00A412EB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21CF8F07" w14:textId="6935617C" w:rsidR="00D630EE" w:rsidRDefault="003D505E" w:rsidP="00A412EB">
      <w:pPr>
        <w:shd w:val="clear" w:color="auto" w:fill="FFFFFF"/>
        <w:ind w:firstLine="709"/>
        <w:rPr>
          <w:szCs w:val="28"/>
          <w:lang w:val="uk-UA" w:eastAsia="uk-UA"/>
        </w:rPr>
      </w:pPr>
      <w:r w:rsidRPr="00D630EE">
        <w:rPr>
          <w:b/>
          <w:i/>
          <w:szCs w:val="28"/>
          <w:lang w:val="uk-UA" w:eastAsia="uk-UA"/>
        </w:rPr>
        <w:t>Голосували:</w:t>
      </w:r>
      <w:r w:rsidRPr="00424726">
        <w:rPr>
          <w:szCs w:val="28"/>
          <w:lang w:val="uk-UA" w:eastAsia="uk-UA"/>
        </w:rPr>
        <w:t xml:space="preserve"> </w:t>
      </w:r>
      <w:r w:rsidR="00D630EE">
        <w:rPr>
          <w:szCs w:val="28"/>
          <w:lang w:val="uk-UA" w:eastAsia="uk-UA"/>
        </w:rPr>
        <w:t>«</w:t>
      </w:r>
      <w:r w:rsidRPr="00424726">
        <w:rPr>
          <w:szCs w:val="28"/>
          <w:lang w:val="uk-UA" w:eastAsia="uk-UA"/>
        </w:rPr>
        <w:t>за</w:t>
      </w:r>
      <w:r w:rsidR="00D630EE">
        <w:rPr>
          <w:szCs w:val="28"/>
          <w:lang w:val="uk-UA" w:eastAsia="uk-UA"/>
        </w:rPr>
        <w:t>»</w:t>
      </w:r>
      <w:r w:rsidRPr="00424726">
        <w:rPr>
          <w:szCs w:val="28"/>
          <w:lang w:val="uk-UA" w:eastAsia="uk-UA"/>
        </w:rPr>
        <w:t xml:space="preserve"> – одноголосно.</w:t>
      </w:r>
    </w:p>
    <w:p w14:paraId="3FE9C07E" w14:textId="77777777" w:rsidR="00D33FD1" w:rsidRPr="00B20629" w:rsidRDefault="00D33FD1" w:rsidP="00A412EB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5E4EDC82" w14:textId="0861DB0B" w:rsidR="001276EB" w:rsidRPr="000B1B31" w:rsidRDefault="003D505E" w:rsidP="009E18DD">
      <w:pPr>
        <w:pStyle w:val="ad"/>
        <w:numPr>
          <w:ilvl w:val="0"/>
          <w:numId w:val="9"/>
        </w:numPr>
        <w:shd w:val="clear" w:color="auto" w:fill="FFFFFF"/>
        <w:tabs>
          <w:tab w:val="left" w:pos="709"/>
          <w:tab w:val="left" w:pos="1134"/>
        </w:tabs>
        <w:ind w:left="0" w:firstLine="709"/>
        <w:contextualSpacing/>
        <w:jc w:val="both"/>
        <w:rPr>
          <w:lang w:val="uk-UA" w:eastAsia="uk-UA"/>
        </w:rPr>
      </w:pPr>
      <w:r w:rsidRPr="000B1B31">
        <w:rPr>
          <w:b/>
          <w:lang w:val="uk-UA" w:eastAsia="uk-UA"/>
        </w:rPr>
        <w:t>УХВАЛИЛИ:</w:t>
      </w:r>
      <w:r w:rsidRPr="000B1B31">
        <w:rPr>
          <w:lang w:val="uk-UA" w:eastAsia="uk-UA"/>
        </w:rPr>
        <w:t xml:space="preserve"> затвердити результати перевірки рівня фізичної підготов</w:t>
      </w:r>
      <w:r w:rsidR="00A357C3" w:rsidRPr="000B1B31">
        <w:rPr>
          <w:lang w:val="uk-UA" w:eastAsia="uk-UA"/>
        </w:rPr>
        <w:t>леності</w:t>
      </w:r>
      <w:r w:rsidR="00675C72" w:rsidRPr="000B1B31">
        <w:rPr>
          <w:lang w:val="uk-UA" w:eastAsia="uk-UA"/>
        </w:rPr>
        <w:t xml:space="preserve"> </w:t>
      </w:r>
      <w:r w:rsidRPr="000B1B31">
        <w:rPr>
          <w:lang w:val="uk-UA" w:eastAsia="uk-UA"/>
        </w:rPr>
        <w:t xml:space="preserve">кандидатів та допустити </w:t>
      </w:r>
      <w:r w:rsidR="00AF1AEA" w:rsidRPr="000B1B31">
        <w:rPr>
          <w:color w:val="000000" w:themeColor="text1"/>
          <w:lang w:val="uk-UA" w:bidi="en-US"/>
        </w:rPr>
        <w:t xml:space="preserve">Марка І.Ю., </w:t>
      </w:r>
      <w:proofErr w:type="spellStart"/>
      <w:r w:rsidR="00AF1AEA" w:rsidRPr="000B1B31">
        <w:rPr>
          <w:color w:val="000000" w:themeColor="text1"/>
          <w:lang w:val="uk-UA" w:bidi="en-US"/>
        </w:rPr>
        <w:t>Казімірова</w:t>
      </w:r>
      <w:proofErr w:type="spellEnd"/>
      <w:r w:rsidR="00AF1AEA" w:rsidRPr="000B1B31">
        <w:rPr>
          <w:color w:val="000000" w:themeColor="text1"/>
          <w:lang w:val="uk-UA" w:bidi="en-US"/>
        </w:rPr>
        <w:t xml:space="preserve"> В.О, </w:t>
      </w:r>
      <w:proofErr w:type="spellStart"/>
      <w:r w:rsidR="00AF1AEA" w:rsidRPr="000B1B31">
        <w:rPr>
          <w:color w:val="000000" w:themeColor="text1"/>
          <w:lang w:val="uk-UA" w:bidi="en-US"/>
        </w:rPr>
        <w:t>Мариняк</w:t>
      </w:r>
      <w:proofErr w:type="spellEnd"/>
      <w:r w:rsidR="000B1B31" w:rsidRPr="000B1B31">
        <w:rPr>
          <w:color w:val="000000" w:themeColor="text1"/>
          <w:lang w:val="uk-UA" w:bidi="en-US"/>
        </w:rPr>
        <w:t> </w:t>
      </w:r>
      <w:r w:rsidR="00AF1AEA" w:rsidRPr="000B1B31">
        <w:rPr>
          <w:color w:val="000000" w:themeColor="text1"/>
          <w:lang w:val="uk-UA" w:bidi="en-US"/>
        </w:rPr>
        <w:t xml:space="preserve">А.О., </w:t>
      </w:r>
      <w:r w:rsidR="000B1B31" w:rsidRPr="000B1B31">
        <w:rPr>
          <w:color w:val="000000" w:themeColor="text1"/>
          <w:lang w:val="uk-UA" w:bidi="en-US"/>
        </w:rPr>
        <w:t xml:space="preserve">Зозулю М.В., </w:t>
      </w:r>
      <w:proofErr w:type="spellStart"/>
      <w:r w:rsidR="000B1B31" w:rsidRPr="000B1B31">
        <w:rPr>
          <w:color w:val="000000" w:themeColor="text1"/>
          <w:lang w:val="uk-UA" w:bidi="en-US"/>
        </w:rPr>
        <w:t>Палагнюка</w:t>
      </w:r>
      <w:proofErr w:type="spellEnd"/>
      <w:r w:rsidR="000B1B31" w:rsidRPr="000B1B31">
        <w:rPr>
          <w:color w:val="000000" w:themeColor="text1"/>
          <w:lang w:val="uk-UA" w:bidi="en-US"/>
        </w:rPr>
        <w:t xml:space="preserve"> О.М., </w:t>
      </w:r>
      <w:proofErr w:type="spellStart"/>
      <w:r w:rsidR="00AF1AEA" w:rsidRPr="000B1B31">
        <w:rPr>
          <w:color w:val="000000" w:themeColor="text1"/>
          <w:lang w:val="uk-UA" w:bidi="en-US"/>
        </w:rPr>
        <w:t>Євтуха</w:t>
      </w:r>
      <w:proofErr w:type="spellEnd"/>
      <w:r w:rsidR="000B1B31" w:rsidRPr="000B1B31">
        <w:rPr>
          <w:color w:val="000000" w:themeColor="text1"/>
          <w:lang w:val="uk-UA" w:bidi="en-US"/>
        </w:rPr>
        <w:t xml:space="preserve"> </w:t>
      </w:r>
      <w:r w:rsidR="00AF1AEA" w:rsidRPr="000B1B31">
        <w:rPr>
          <w:color w:val="000000" w:themeColor="text1"/>
          <w:lang w:val="uk-UA" w:bidi="en-US"/>
        </w:rPr>
        <w:t xml:space="preserve">В.М., Коваленка Р.В., </w:t>
      </w:r>
      <w:proofErr w:type="spellStart"/>
      <w:r w:rsidR="00AF1AEA" w:rsidRPr="000B1B31">
        <w:rPr>
          <w:color w:val="000000" w:themeColor="text1"/>
          <w:lang w:val="uk-UA" w:bidi="en-US"/>
        </w:rPr>
        <w:t>Б’ялковського</w:t>
      </w:r>
      <w:proofErr w:type="spellEnd"/>
      <w:r w:rsidR="00AF1AEA" w:rsidRPr="000B1B31">
        <w:rPr>
          <w:color w:val="000000" w:themeColor="text1"/>
          <w:lang w:val="uk-UA" w:bidi="en-US"/>
        </w:rPr>
        <w:t xml:space="preserve"> І.С.</w:t>
      </w:r>
      <w:r w:rsidR="000B1B31" w:rsidRPr="000B1B31">
        <w:rPr>
          <w:color w:val="000000" w:themeColor="text1"/>
          <w:lang w:val="uk-UA" w:bidi="en-US"/>
        </w:rPr>
        <w:t xml:space="preserve"> та</w:t>
      </w:r>
      <w:r w:rsidR="00AF1AEA" w:rsidRPr="000B1B31">
        <w:rPr>
          <w:color w:val="000000" w:themeColor="text1"/>
          <w:lang w:val="uk-UA" w:bidi="en-US"/>
        </w:rPr>
        <w:t xml:space="preserve"> Тернавського О.Ю.</w:t>
      </w:r>
      <w:r w:rsidR="000B1B31" w:rsidRPr="000B1B31">
        <w:rPr>
          <w:lang w:val="uk-UA" w:eastAsia="uk-UA"/>
        </w:rPr>
        <w:t xml:space="preserve"> </w:t>
      </w:r>
      <w:r w:rsidRPr="000B1B31">
        <w:rPr>
          <w:lang w:val="uk-UA" w:eastAsia="uk-UA"/>
        </w:rPr>
        <w:t>до наступного етапу конкурсу.</w:t>
      </w:r>
    </w:p>
    <w:p w14:paraId="2E5AD177" w14:textId="77777777" w:rsidR="001276EB" w:rsidRPr="00B20629" w:rsidRDefault="001276EB" w:rsidP="001276EB">
      <w:pPr>
        <w:pStyle w:val="ad"/>
        <w:shd w:val="clear" w:color="auto" w:fill="FFFFFF"/>
        <w:tabs>
          <w:tab w:val="left" w:pos="993"/>
        </w:tabs>
        <w:ind w:left="0"/>
        <w:contextualSpacing/>
        <w:jc w:val="both"/>
        <w:rPr>
          <w:sz w:val="24"/>
          <w:szCs w:val="24"/>
          <w:lang w:val="uk-UA" w:eastAsia="uk-UA"/>
        </w:rPr>
      </w:pPr>
    </w:p>
    <w:p w14:paraId="61FBC176" w14:textId="77777777" w:rsidR="001276EB" w:rsidRDefault="003D505E" w:rsidP="001276EB">
      <w:pPr>
        <w:pStyle w:val="ad"/>
        <w:shd w:val="clear" w:color="auto" w:fill="FFFFFF"/>
        <w:tabs>
          <w:tab w:val="left" w:pos="993"/>
        </w:tabs>
        <w:ind w:left="0" w:firstLine="709"/>
        <w:contextualSpacing/>
        <w:jc w:val="both"/>
        <w:rPr>
          <w:b/>
          <w:lang w:val="uk-UA" w:eastAsia="uk-UA"/>
        </w:rPr>
      </w:pPr>
      <w:r w:rsidRPr="001276EB">
        <w:rPr>
          <w:b/>
          <w:lang w:val="uk-UA" w:eastAsia="uk-UA"/>
        </w:rPr>
        <w:t>ПО ЧЕТВЕРТОМУ ПУНКТУ ПОРЯДКУ ДЕННОГО:</w:t>
      </w:r>
    </w:p>
    <w:p w14:paraId="75485DA0" w14:textId="29874B20" w:rsidR="002A5361" w:rsidRPr="00B4275D" w:rsidRDefault="00B4275D" w:rsidP="00B4275D">
      <w:pPr>
        <w:pStyle w:val="ad"/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lang w:val="uk-UA" w:eastAsia="uk-UA"/>
        </w:rPr>
      </w:pPr>
      <w:r w:rsidRPr="00424726">
        <w:rPr>
          <w:lang w:val="uk-UA" w:eastAsia="uk-UA"/>
        </w:rPr>
        <w:t>Розв’язання ситуаційних завдань кандидат</w:t>
      </w:r>
      <w:r>
        <w:rPr>
          <w:lang w:val="uk-UA" w:eastAsia="uk-UA"/>
        </w:rPr>
        <w:t>ом</w:t>
      </w:r>
      <w:r w:rsidRPr="00424726">
        <w:rPr>
          <w:lang w:val="uk-UA" w:eastAsia="uk-UA"/>
        </w:rPr>
        <w:t xml:space="preserve"> та визначення</w:t>
      </w:r>
      <w:r>
        <w:rPr>
          <w:lang w:val="uk-UA" w:eastAsia="uk-UA"/>
        </w:rPr>
        <w:t xml:space="preserve"> </w:t>
      </w:r>
      <w:r w:rsidRPr="00424726">
        <w:rPr>
          <w:lang w:val="uk-UA" w:eastAsia="uk-UA"/>
        </w:rPr>
        <w:t>результатів.</w:t>
      </w:r>
    </w:p>
    <w:p w14:paraId="464F8FB1" w14:textId="7C58C966" w:rsidR="002A5361" w:rsidRPr="00B20629" w:rsidRDefault="002A5361" w:rsidP="0027414C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06B544AF" w14:textId="77777777" w:rsidR="00B4275D" w:rsidRDefault="00B4275D" w:rsidP="00B4275D">
      <w:pPr>
        <w:pStyle w:val="ad"/>
        <w:shd w:val="clear" w:color="auto" w:fill="FFFFFF"/>
        <w:tabs>
          <w:tab w:val="left" w:pos="993"/>
        </w:tabs>
        <w:ind w:left="0" w:firstLine="709"/>
        <w:contextualSpacing/>
        <w:jc w:val="both"/>
        <w:rPr>
          <w:lang w:val="uk-UA" w:eastAsia="uk-UA"/>
        </w:rPr>
      </w:pPr>
      <w:r w:rsidRPr="00B4275D">
        <w:rPr>
          <w:b/>
          <w:lang w:val="uk-UA" w:eastAsia="uk-UA"/>
        </w:rPr>
        <w:t>СЛУХАЛИ:</w:t>
      </w:r>
      <w:r w:rsidRPr="00424726">
        <w:rPr>
          <w:lang w:val="uk-UA" w:eastAsia="uk-UA"/>
        </w:rPr>
        <w:t xml:space="preserve"> Адміністратора </w:t>
      </w:r>
      <w:r>
        <w:rPr>
          <w:lang w:val="uk-UA" w:eastAsia="uk-UA"/>
        </w:rPr>
        <w:t>К</w:t>
      </w:r>
      <w:r w:rsidRPr="00424726">
        <w:rPr>
          <w:lang w:val="uk-UA" w:eastAsia="uk-UA"/>
        </w:rPr>
        <w:t>омісії полковника Служби судової</w:t>
      </w:r>
      <w:r>
        <w:rPr>
          <w:lang w:val="uk-UA" w:eastAsia="uk-UA"/>
        </w:rPr>
        <w:t xml:space="preserve"> </w:t>
      </w:r>
      <w:r w:rsidRPr="00424726">
        <w:rPr>
          <w:lang w:val="uk-UA" w:eastAsia="uk-UA"/>
        </w:rPr>
        <w:t xml:space="preserve">охорони </w:t>
      </w:r>
      <w:r>
        <w:rPr>
          <w:lang w:val="uk-UA" w:eastAsia="uk-UA"/>
        </w:rPr>
        <w:t>Король Л.М</w:t>
      </w:r>
      <w:r w:rsidRPr="00424726">
        <w:rPr>
          <w:lang w:val="uk-UA" w:eastAsia="uk-UA"/>
        </w:rPr>
        <w:t>., як</w:t>
      </w:r>
      <w:r>
        <w:rPr>
          <w:lang w:val="uk-UA" w:eastAsia="uk-UA"/>
        </w:rPr>
        <w:t>а</w:t>
      </w:r>
      <w:r w:rsidRPr="00424726">
        <w:rPr>
          <w:lang w:val="uk-UA" w:eastAsia="uk-UA"/>
        </w:rPr>
        <w:t xml:space="preserve"> повідоми</w:t>
      </w:r>
      <w:r>
        <w:rPr>
          <w:lang w:val="uk-UA" w:eastAsia="uk-UA"/>
        </w:rPr>
        <w:t>ла</w:t>
      </w:r>
      <w:r w:rsidRPr="00424726">
        <w:rPr>
          <w:lang w:val="uk-UA" w:eastAsia="uk-UA"/>
        </w:rPr>
        <w:t>, що відповідно до пункту 35 розділу</w:t>
      </w:r>
      <w:r>
        <w:rPr>
          <w:lang w:val="uk-UA" w:eastAsia="uk-UA"/>
        </w:rPr>
        <w:t xml:space="preserve"> </w:t>
      </w:r>
      <w:r w:rsidRPr="00424726">
        <w:rPr>
          <w:lang w:val="uk-UA" w:eastAsia="uk-UA"/>
        </w:rPr>
        <w:t>VI Порядку проведення конкурсу, для кандидатів на посади: керівників</w:t>
      </w:r>
      <w:r>
        <w:rPr>
          <w:lang w:val="uk-UA" w:eastAsia="uk-UA"/>
        </w:rPr>
        <w:t xml:space="preserve"> </w:t>
      </w:r>
      <w:r w:rsidRPr="00424726">
        <w:rPr>
          <w:lang w:val="uk-UA" w:eastAsia="uk-UA"/>
        </w:rPr>
        <w:t>територіальних підрозділів та їх заступників, керівників структурних підрозділів</w:t>
      </w:r>
      <w:r>
        <w:rPr>
          <w:lang w:val="uk-UA" w:eastAsia="uk-UA"/>
        </w:rPr>
        <w:t xml:space="preserve"> </w:t>
      </w:r>
      <w:r w:rsidRPr="00424726">
        <w:rPr>
          <w:lang w:val="uk-UA" w:eastAsia="uk-UA"/>
        </w:rPr>
        <w:t>центрального органу управління Служби судової охорони та територіальних</w:t>
      </w:r>
      <w:r>
        <w:rPr>
          <w:lang w:val="uk-UA" w:eastAsia="uk-UA"/>
        </w:rPr>
        <w:t xml:space="preserve"> </w:t>
      </w:r>
      <w:r w:rsidRPr="00424726">
        <w:rPr>
          <w:lang w:val="uk-UA" w:eastAsia="uk-UA"/>
        </w:rPr>
        <w:t>підрозділів Служби судової охорони другим етапом конкурсу є розв’язання</w:t>
      </w:r>
      <w:r>
        <w:rPr>
          <w:lang w:val="uk-UA" w:eastAsia="uk-UA"/>
        </w:rPr>
        <w:t xml:space="preserve"> </w:t>
      </w:r>
      <w:r w:rsidRPr="00424726">
        <w:rPr>
          <w:lang w:val="uk-UA" w:eastAsia="uk-UA"/>
        </w:rPr>
        <w:t>ситуаційних завдань.</w:t>
      </w:r>
    </w:p>
    <w:p w14:paraId="7318A6BE" w14:textId="407C63EC" w:rsidR="00B4275D" w:rsidRPr="004B6FC0" w:rsidRDefault="00B4275D" w:rsidP="00B4275D">
      <w:pPr>
        <w:pStyle w:val="ad"/>
        <w:shd w:val="clear" w:color="auto" w:fill="FFFFFF"/>
        <w:tabs>
          <w:tab w:val="left" w:pos="993"/>
        </w:tabs>
        <w:ind w:left="0" w:firstLine="709"/>
        <w:contextualSpacing/>
        <w:jc w:val="both"/>
        <w:rPr>
          <w:lang w:val="uk-UA" w:eastAsia="uk-UA"/>
        </w:rPr>
      </w:pPr>
      <w:r w:rsidRPr="004B6FC0">
        <w:rPr>
          <w:lang w:val="uk-UA" w:eastAsia="uk-UA"/>
        </w:rPr>
        <w:t>Відповідно до пункту 34 розділу VI Порядку</w:t>
      </w:r>
      <w:r>
        <w:rPr>
          <w:lang w:val="uk-UA" w:eastAsia="uk-UA"/>
        </w:rPr>
        <w:t>,</w:t>
      </w:r>
      <w:r w:rsidRPr="004B6FC0">
        <w:rPr>
          <w:lang w:val="uk-UA" w:eastAsia="uk-UA"/>
        </w:rPr>
        <w:t xml:space="preserve"> Комісією були розроблені та затверджені ситуаційні завдання (протокол Комісії від </w:t>
      </w:r>
      <w:r>
        <w:rPr>
          <w:lang w:val="uk-UA" w:eastAsia="uk-UA"/>
        </w:rPr>
        <w:t>03.10</w:t>
      </w:r>
      <w:r w:rsidRPr="004B6FC0">
        <w:rPr>
          <w:lang w:val="uk-UA" w:eastAsia="uk-UA"/>
        </w:rPr>
        <w:t xml:space="preserve">.2025 № </w:t>
      </w:r>
      <w:r>
        <w:rPr>
          <w:lang w:val="uk-UA" w:eastAsia="uk-UA"/>
        </w:rPr>
        <w:t>45</w:t>
      </w:r>
      <w:r w:rsidRPr="004B6FC0">
        <w:rPr>
          <w:lang w:val="uk-UA" w:eastAsia="uk-UA"/>
        </w:rPr>
        <w:t>) на посад</w:t>
      </w:r>
      <w:r w:rsidR="006F4F88">
        <w:rPr>
          <w:lang w:val="uk-UA" w:eastAsia="uk-UA"/>
        </w:rPr>
        <w:t xml:space="preserve">у </w:t>
      </w:r>
      <w:r w:rsidRPr="004B6FC0">
        <w:rPr>
          <w:bCs/>
          <w:color w:val="000000" w:themeColor="text1"/>
          <w:lang w:val="uk-UA"/>
        </w:rPr>
        <w:t xml:space="preserve">командира взводу </w:t>
      </w:r>
      <w:r w:rsidR="006F4F88">
        <w:rPr>
          <w:bCs/>
          <w:color w:val="000000" w:themeColor="text1"/>
          <w:lang w:val="uk-UA"/>
        </w:rPr>
        <w:t xml:space="preserve">охорони підрозділу охорони </w:t>
      </w:r>
      <w:r w:rsidRPr="004B6FC0">
        <w:rPr>
          <w:color w:val="000000" w:themeColor="text1"/>
          <w:lang w:val="uk-UA" w:bidi="en-US"/>
        </w:rPr>
        <w:t xml:space="preserve">ТУ </w:t>
      </w:r>
      <w:r w:rsidRPr="004B6FC0">
        <w:rPr>
          <w:color w:val="000000" w:themeColor="text1"/>
          <w:lang w:val="uk-UA"/>
        </w:rPr>
        <w:t>Служби.</w:t>
      </w:r>
    </w:p>
    <w:p w14:paraId="13C1B792" w14:textId="77777777" w:rsidR="00B4275D" w:rsidRPr="00B20629" w:rsidRDefault="00B4275D" w:rsidP="00B4275D">
      <w:pPr>
        <w:pStyle w:val="ad"/>
        <w:shd w:val="clear" w:color="auto" w:fill="FFFFFF"/>
        <w:tabs>
          <w:tab w:val="left" w:pos="993"/>
        </w:tabs>
        <w:ind w:left="0" w:firstLine="709"/>
        <w:contextualSpacing/>
        <w:jc w:val="both"/>
        <w:rPr>
          <w:sz w:val="24"/>
          <w:szCs w:val="24"/>
          <w:lang w:val="uk-UA" w:eastAsia="uk-UA"/>
        </w:rPr>
      </w:pPr>
    </w:p>
    <w:p w14:paraId="09AC08ED" w14:textId="3B46829D" w:rsidR="00B4275D" w:rsidRDefault="00B4275D" w:rsidP="00B4275D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 xml:space="preserve">Голова Комісії </w:t>
      </w:r>
      <w:r w:rsidR="006F4F88">
        <w:rPr>
          <w:szCs w:val="28"/>
          <w:lang w:val="uk-UA" w:eastAsia="uk-UA"/>
        </w:rPr>
        <w:t>п</w:t>
      </w:r>
      <w:r w:rsidRPr="00424726">
        <w:rPr>
          <w:szCs w:val="28"/>
          <w:lang w:val="uk-UA" w:eastAsia="uk-UA"/>
        </w:rPr>
        <w:t xml:space="preserve">олковник Служби судової охорони </w:t>
      </w:r>
      <w:r w:rsidR="006F4F88">
        <w:rPr>
          <w:szCs w:val="28"/>
          <w:lang w:val="uk-UA" w:eastAsia="uk-UA"/>
        </w:rPr>
        <w:t>Тимощук М.С</w:t>
      </w:r>
      <w:r w:rsidRPr="00424726">
        <w:rPr>
          <w:szCs w:val="28"/>
          <w:lang w:val="uk-UA" w:eastAsia="uk-UA"/>
        </w:rPr>
        <w:t>.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запропонував розпочати другий етап конкурсу, розв’язання ситуаційних завдань.</w:t>
      </w:r>
    </w:p>
    <w:p w14:paraId="27DF1802" w14:textId="77777777" w:rsidR="00B4275D" w:rsidRPr="00B20629" w:rsidRDefault="00B4275D" w:rsidP="00B4275D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34A8C923" w14:textId="77777777" w:rsidR="00B4275D" w:rsidRDefault="00B4275D" w:rsidP="00B4275D">
      <w:pPr>
        <w:shd w:val="clear" w:color="auto" w:fill="FFFFFF"/>
        <w:ind w:firstLine="709"/>
        <w:rPr>
          <w:szCs w:val="28"/>
          <w:lang w:val="uk-UA" w:eastAsia="uk-UA"/>
        </w:rPr>
      </w:pPr>
      <w:r w:rsidRPr="0027414C">
        <w:rPr>
          <w:b/>
          <w:i/>
          <w:szCs w:val="28"/>
          <w:lang w:val="uk-UA" w:eastAsia="uk-UA"/>
        </w:rPr>
        <w:t>Голосували:</w:t>
      </w:r>
      <w:r w:rsidRPr="00424726">
        <w:rPr>
          <w:szCs w:val="28"/>
          <w:lang w:val="uk-UA" w:eastAsia="uk-UA"/>
        </w:rPr>
        <w:t xml:space="preserve"> </w:t>
      </w:r>
      <w:r>
        <w:rPr>
          <w:szCs w:val="28"/>
          <w:lang w:val="uk-UA" w:eastAsia="uk-UA"/>
        </w:rPr>
        <w:t>«</w:t>
      </w:r>
      <w:r w:rsidRPr="00424726">
        <w:rPr>
          <w:szCs w:val="28"/>
          <w:lang w:val="uk-UA" w:eastAsia="uk-UA"/>
        </w:rPr>
        <w:t>за</w:t>
      </w:r>
      <w:r>
        <w:rPr>
          <w:szCs w:val="28"/>
          <w:lang w:val="uk-UA" w:eastAsia="uk-UA"/>
        </w:rPr>
        <w:t>»</w:t>
      </w:r>
      <w:r w:rsidRPr="00424726">
        <w:rPr>
          <w:szCs w:val="28"/>
          <w:lang w:val="uk-UA" w:eastAsia="uk-UA"/>
        </w:rPr>
        <w:t xml:space="preserve"> – одноголосно.</w:t>
      </w:r>
    </w:p>
    <w:p w14:paraId="4A391756" w14:textId="77777777" w:rsidR="00B4275D" w:rsidRPr="00B20629" w:rsidRDefault="00B4275D" w:rsidP="00B4275D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0B410CFF" w14:textId="05B19259" w:rsidR="00B4275D" w:rsidRDefault="00B4275D" w:rsidP="00B4275D">
      <w:pPr>
        <w:shd w:val="clear" w:color="auto" w:fill="FFFFFF"/>
        <w:ind w:firstLine="709"/>
        <w:rPr>
          <w:szCs w:val="28"/>
          <w:lang w:val="uk-UA" w:eastAsia="uk-UA"/>
        </w:rPr>
      </w:pPr>
      <w:r w:rsidRPr="0027414C">
        <w:rPr>
          <w:b/>
          <w:szCs w:val="28"/>
          <w:lang w:val="uk-UA" w:eastAsia="uk-UA"/>
        </w:rPr>
        <w:t>УХВАЛИЛИ:</w:t>
      </w:r>
      <w:r w:rsidRPr="00424726">
        <w:rPr>
          <w:szCs w:val="28"/>
          <w:lang w:val="uk-UA" w:eastAsia="uk-UA"/>
        </w:rPr>
        <w:t xml:space="preserve"> розпочати другий етап конкурсу для кандидатів відповідно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до розділу VI Порядку проведення конкурсу – розв’язання ситуаційних завдань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 xml:space="preserve">кандидатами та визначення </w:t>
      </w:r>
      <w:r w:rsidR="00E40CCF">
        <w:rPr>
          <w:szCs w:val="28"/>
          <w:lang w:val="uk-UA" w:eastAsia="uk-UA"/>
        </w:rPr>
        <w:t>їх</w:t>
      </w:r>
      <w:r w:rsidRPr="00424726">
        <w:rPr>
          <w:szCs w:val="28"/>
          <w:lang w:val="uk-UA" w:eastAsia="uk-UA"/>
        </w:rPr>
        <w:t xml:space="preserve"> результатів.</w:t>
      </w:r>
      <w:r>
        <w:rPr>
          <w:szCs w:val="28"/>
          <w:lang w:val="uk-UA" w:eastAsia="uk-UA"/>
        </w:rPr>
        <w:t xml:space="preserve"> </w:t>
      </w:r>
    </w:p>
    <w:p w14:paraId="599C4271" w14:textId="77777777" w:rsidR="00B4275D" w:rsidRPr="00B20629" w:rsidRDefault="00B4275D" w:rsidP="00B4275D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5AADBE8B" w14:textId="6E85AC56" w:rsidR="00B4275D" w:rsidRDefault="00B4275D" w:rsidP="00B4275D">
      <w:pPr>
        <w:shd w:val="clear" w:color="auto" w:fill="FFFFFF"/>
        <w:ind w:firstLine="709"/>
        <w:rPr>
          <w:color w:val="000000" w:themeColor="text1"/>
          <w:szCs w:val="28"/>
          <w:lang w:val="uk-UA"/>
        </w:rPr>
      </w:pPr>
      <w:r w:rsidRPr="0027414C">
        <w:rPr>
          <w:b/>
          <w:szCs w:val="28"/>
          <w:lang w:val="uk-UA" w:eastAsia="uk-UA"/>
        </w:rPr>
        <w:t>СЛУХАЛИ:</w:t>
      </w:r>
      <w:r w:rsidRPr="00424726">
        <w:rPr>
          <w:szCs w:val="28"/>
          <w:lang w:val="uk-UA" w:eastAsia="uk-UA"/>
        </w:rPr>
        <w:t xml:space="preserve"> Члена Комісії </w:t>
      </w:r>
      <w:proofErr w:type="spellStart"/>
      <w:r w:rsidR="00E40CCF">
        <w:rPr>
          <w:szCs w:val="28"/>
          <w:lang w:val="uk-UA" w:eastAsia="uk-UA"/>
        </w:rPr>
        <w:t>Осадець</w:t>
      </w:r>
      <w:proofErr w:type="spellEnd"/>
      <w:r w:rsidR="00E40CCF">
        <w:rPr>
          <w:szCs w:val="28"/>
          <w:lang w:val="uk-UA" w:eastAsia="uk-UA"/>
        </w:rPr>
        <w:t xml:space="preserve"> В.В</w:t>
      </w:r>
      <w:r>
        <w:rPr>
          <w:szCs w:val="28"/>
          <w:lang w:val="uk-UA" w:eastAsia="uk-UA"/>
        </w:rPr>
        <w:t>.,</w:t>
      </w:r>
      <w:r w:rsidRPr="00424726">
        <w:rPr>
          <w:szCs w:val="28"/>
          <w:lang w:val="uk-UA" w:eastAsia="uk-UA"/>
        </w:rPr>
        <w:t xml:space="preserve"> як</w:t>
      </w:r>
      <w:r w:rsidR="00E40CCF">
        <w:rPr>
          <w:szCs w:val="28"/>
          <w:lang w:val="uk-UA" w:eastAsia="uk-UA"/>
        </w:rPr>
        <w:t>а</w:t>
      </w:r>
      <w:r w:rsidRPr="00424726">
        <w:rPr>
          <w:szCs w:val="28"/>
          <w:lang w:val="uk-UA" w:eastAsia="uk-UA"/>
        </w:rPr>
        <w:t xml:space="preserve"> запропонува</w:t>
      </w:r>
      <w:r w:rsidR="00E40CCF">
        <w:rPr>
          <w:szCs w:val="28"/>
          <w:lang w:val="uk-UA" w:eastAsia="uk-UA"/>
        </w:rPr>
        <w:t>ла</w:t>
      </w:r>
      <w:r w:rsidRPr="00424726">
        <w:rPr>
          <w:szCs w:val="28"/>
          <w:lang w:val="uk-UA" w:eastAsia="uk-UA"/>
        </w:rPr>
        <w:t xml:space="preserve"> надати кандидат</w:t>
      </w:r>
      <w:r w:rsidR="00087835">
        <w:rPr>
          <w:szCs w:val="28"/>
          <w:lang w:val="uk-UA" w:eastAsia="uk-UA"/>
        </w:rPr>
        <w:t>у</w:t>
      </w:r>
      <w:r w:rsidRPr="00424726">
        <w:rPr>
          <w:szCs w:val="28"/>
          <w:lang w:val="uk-UA" w:eastAsia="uk-UA"/>
        </w:rPr>
        <w:t xml:space="preserve"> </w:t>
      </w:r>
      <w:r>
        <w:rPr>
          <w:szCs w:val="28"/>
          <w:lang w:val="uk-UA" w:eastAsia="uk-UA"/>
        </w:rPr>
        <w:t xml:space="preserve">до однієї години часу </w:t>
      </w:r>
      <w:r w:rsidRPr="00424726">
        <w:rPr>
          <w:szCs w:val="28"/>
          <w:lang w:val="uk-UA" w:eastAsia="uk-UA"/>
        </w:rPr>
        <w:t>на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розв’язання ситуаційних завдань.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Ситуаційні завдання розв’язу</w:t>
      </w:r>
      <w:r w:rsidR="00087835">
        <w:rPr>
          <w:szCs w:val="28"/>
          <w:lang w:val="uk-UA" w:eastAsia="uk-UA"/>
        </w:rPr>
        <w:t>є</w:t>
      </w:r>
      <w:r w:rsidRPr="00424726">
        <w:rPr>
          <w:szCs w:val="28"/>
          <w:lang w:val="uk-UA" w:eastAsia="uk-UA"/>
        </w:rPr>
        <w:t xml:space="preserve"> кандидат</w:t>
      </w:r>
      <w:r w:rsidR="00087835">
        <w:rPr>
          <w:szCs w:val="28"/>
          <w:lang w:val="uk-UA" w:eastAsia="uk-UA"/>
        </w:rPr>
        <w:t xml:space="preserve"> </w:t>
      </w:r>
      <w:r w:rsidR="00095684">
        <w:rPr>
          <w:szCs w:val="28"/>
          <w:lang w:val="uk-UA" w:eastAsia="uk-UA"/>
        </w:rPr>
        <w:t xml:space="preserve">на зайняття вакантної посади </w:t>
      </w:r>
      <w:r w:rsidR="00095684" w:rsidRPr="004B6FC0">
        <w:rPr>
          <w:bCs/>
          <w:color w:val="000000" w:themeColor="text1"/>
          <w:lang w:val="uk-UA"/>
        </w:rPr>
        <w:t xml:space="preserve">командира </w:t>
      </w:r>
      <w:r w:rsidR="00095684">
        <w:rPr>
          <w:bCs/>
          <w:color w:val="000000" w:themeColor="text1"/>
          <w:lang w:val="uk-UA"/>
        </w:rPr>
        <w:t xml:space="preserve">1 </w:t>
      </w:r>
      <w:r w:rsidR="00095684" w:rsidRPr="004B6FC0">
        <w:rPr>
          <w:bCs/>
          <w:color w:val="000000" w:themeColor="text1"/>
          <w:lang w:val="uk-UA"/>
        </w:rPr>
        <w:t xml:space="preserve">взводу </w:t>
      </w:r>
      <w:r w:rsidR="00095684">
        <w:rPr>
          <w:bCs/>
          <w:color w:val="000000" w:themeColor="text1"/>
          <w:lang w:val="uk-UA"/>
        </w:rPr>
        <w:t xml:space="preserve">охорони (м. Хмельницький) підрозділу охорони (м. Хмельницький) </w:t>
      </w:r>
      <w:r w:rsidR="00095684" w:rsidRPr="004B6FC0">
        <w:rPr>
          <w:color w:val="000000" w:themeColor="text1"/>
          <w:lang w:val="uk-UA" w:bidi="en-US"/>
        </w:rPr>
        <w:t xml:space="preserve">ТУ </w:t>
      </w:r>
      <w:r w:rsidR="00095684" w:rsidRPr="004B6FC0">
        <w:rPr>
          <w:color w:val="000000" w:themeColor="text1"/>
          <w:lang w:val="uk-UA"/>
        </w:rPr>
        <w:t>Служби</w:t>
      </w:r>
      <w:r w:rsidR="007D1F69">
        <w:rPr>
          <w:color w:val="000000" w:themeColor="text1"/>
          <w:lang w:val="uk-UA"/>
        </w:rPr>
        <w:t>:</w:t>
      </w:r>
      <w:r w:rsidR="00095684">
        <w:rPr>
          <w:szCs w:val="28"/>
          <w:lang w:val="uk-UA" w:eastAsia="uk-UA"/>
        </w:rPr>
        <w:t xml:space="preserve"> </w:t>
      </w:r>
      <w:proofErr w:type="spellStart"/>
      <w:r w:rsidR="00087835">
        <w:rPr>
          <w:szCs w:val="28"/>
          <w:lang w:val="uk-UA" w:eastAsia="uk-UA"/>
        </w:rPr>
        <w:t>Казіміров</w:t>
      </w:r>
      <w:proofErr w:type="spellEnd"/>
      <w:r w:rsidR="00087835">
        <w:rPr>
          <w:szCs w:val="28"/>
          <w:lang w:val="uk-UA" w:eastAsia="uk-UA"/>
        </w:rPr>
        <w:t xml:space="preserve"> В.О.</w:t>
      </w:r>
    </w:p>
    <w:p w14:paraId="314CE83B" w14:textId="388D51D5" w:rsidR="00B4275D" w:rsidRDefault="007D1F69" w:rsidP="00B4275D">
      <w:pPr>
        <w:shd w:val="clear" w:color="auto" w:fill="FFFFFF"/>
        <w:ind w:firstLine="709"/>
        <w:rPr>
          <w:szCs w:val="28"/>
          <w:lang w:val="uk-UA" w:eastAsia="uk-UA"/>
        </w:rPr>
      </w:pPr>
      <w:r>
        <w:rPr>
          <w:b/>
          <w:i/>
          <w:szCs w:val="28"/>
          <w:lang w:val="uk-UA" w:eastAsia="uk-UA"/>
        </w:rPr>
        <w:lastRenderedPageBreak/>
        <w:t>Г</w:t>
      </w:r>
      <w:r w:rsidR="00B4275D" w:rsidRPr="007D1F69">
        <w:rPr>
          <w:b/>
          <w:i/>
          <w:szCs w:val="28"/>
          <w:lang w:val="uk-UA" w:eastAsia="uk-UA"/>
        </w:rPr>
        <w:t>олосували:</w:t>
      </w:r>
      <w:r w:rsidR="00B4275D" w:rsidRPr="00424726">
        <w:rPr>
          <w:szCs w:val="28"/>
          <w:lang w:val="uk-UA" w:eastAsia="uk-UA"/>
        </w:rPr>
        <w:t xml:space="preserve"> </w:t>
      </w:r>
      <w:r w:rsidR="00B4275D">
        <w:rPr>
          <w:szCs w:val="28"/>
          <w:lang w:val="uk-UA" w:eastAsia="uk-UA"/>
        </w:rPr>
        <w:t>«</w:t>
      </w:r>
      <w:r w:rsidR="00B4275D" w:rsidRPr="00424726">
        <w:rPr>
          <w:szCs w:val="28"/>
          <w:lang w:val="uk-UA" w:eastAsia="uk-UA"/>
        </w:rPr>
        <w:t>за</w:t>
      </w:r>
      <w:r w:rsidR="00B4275D">
        <w:rPr>
          <w:szCs w:val="28"/>
          <w:lang w:val="uk-UA" w:eastAsia="uk-UA"/>
        </w:rPr>
        <w:t>»</w:t>
      </w:r>
      <w:r w:rsidR="00B4275D" w:rsidRPr="00424726">
        <w:rPr>
          <w:szCs w:val="28"/>
          <w:lang w:val="uk-UA" w:eastAsia="uk-UA"/>
        </w:rPr>
        <w:t xml:space="preserve"> – одноголосно.</w:t>
      </w:r>
    </w:p>
    <w:p w14:paraId="6E75FE4A" w14:textId="77777777" w:rsidR="00B4275D" w:rsidRPr="00B20629" w:rsidRDefault="00B4275D" w:rsidP="00B4275D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3FA95B70" w14:textId="1CFDAF59" w:rsidR="00B4275D" w:rsidRDefault="00B4275D" w:rsidP="00B4275D">
      <w:pPr>
        <w:shd w:val="clear" w:color="auto" w:fill="FFFFFF"/>
        <w:ind w:firstLine="709"/>
        <w:rPr>
          <w:szCs w:val="28"/>
          <w:lang w:val="uk-UA" w:eastAsia="uk-UA"/>
        </w:rPr>
      </w:pPr>
      <w:r w:rsidRPr="00965565">
        <w:rPr>
          <w:b/>
          <w:szCs w:val="28"/>
          <w:lang w:val="uk-UA" w:eastAsia="uk-UA"/>
        </w:rPr>
        <w:t>УХВАЛИЛИ:</w:t>
      </w:r>
      <w:r w:rsidRPr="00424726">
        <w:rPr>
          <w:szCs w:val="28"/>
          <w:lang w:val="uk-UA" w:eastAsia="uk-UA"/>
        </w:rPr>
        <w:t xml:space="preserve"> надати кандидат</w:t>
      </w:r>
      <w:r w:rsidR="007D1F69">
        <w:rPr>
          <w:szCs w:val="28"/>
          <w:lang w:val="uk-UA" w:eastAsia="uk-UA"/>
        </w:rPr>
        <w:t>у</w:t>
      </w:r>
      <w:r w:rsidRPr="00424726">
        <w:rPr>
          <w:szCs w:val="28"/>
          <w:lang w:val="uk-UA" w:eastAsia="uk-UA"/>
        </w:rPr>
        <w:t xml:space="preserve"> </w:t>
      </w:r>
      <w:r>
        <w:rPr>
          <w:szCs w:val="28"/>
          <w:lang w:val="uk-UA" w:eastAsia="uk-UA"/>
        </w:rPr>
        <w:t>до однієї години часу</w:t>
      </w:r>
      <w:r w:rsidRPr="00424726">
        <w:rPr>
          <w:szCs w:val="28"/>
          <w:lang w:val="uk-UA" w:eastAsia="uk-UA"/>
        </w:rPr>
        <w:t xml:space="preserve"> на розв’язання ситуаційн</w:t>
      </w:r>
      <w:r w:rsidR="001F4FB1">
        <w:rPr>
          <w:szCs w:val="28"/>
          <w:lang w:val="uk-UA" w:eastAsia="uk-UA"/>
        </w:rPr>
        <w:t>ого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завдан</w:t>
      </w:r>
      <w:r w:rsidR="001F4FB1">
        <w:rPr>
          <w:szCs w:val="28"/>
          <w:lang w:val="uk-UA" w:eastAsia="uk-UA"/>
        </w:rPr>
        <w:t>ня</w:t>
      </w:r>
      <w:r w:rsidRPr="00424726">
        <w:rPr>
          <w:szCs w:val="28"/>
          <w:lang w:val="uk-UA" w:eastAsia="uk-UA"/>
        </w:rPr>
        <w:t>.</w:t>
      </w:r>
    </w:p>
    <w:p w14:paraId="5F25A995" w14:textId="77777777" w:rsidR="00B4275D" w:rsidRPr="00B20629" w:rsidRDefault="00B4275D" w:rsidP="00B4275D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42E7A76C" w14:textId="30AFE822" w:rsidR="00B4275D" w:rsidRDefault="00B4275D" w:rsidP="00B4275D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Кандидат обра</w:t>
      </w:r>
      <w:r w:rsidR="007D1F69">
        <w:rPr>
          <w:szCs w:val="28"/>
          <w:lang w:val="uk-UA" w:eastAsia="uk-UA"/>
        </w:rPr>
        <w:t>в</w:t>
      </w:r>
      <w:r w:rsidRPr="00424726">
        <w:rPr>
          <w:szCs w:val="28"/>
          <w:lang w:val="uk-UA" w:eastAsia="uk-UA"/>
        </w:rPr>
        <w:t xml:space="preserve"> конверт із </w:t>
      </w:r>
      <w:r>
        <w:rPr>
          <w:szCs w:val="28"/>
          <w:lang w:val="uk-UA" w:eastAsia="uk-UA"/>
        </w:rPr>
        <w:t>варіант</w:t>
      </w:r>
      <w:r w:rsidR="007D1F69">
        <w:rPr>
          <w:szCs w:val="28"/>
          <w:lang w:val="uk-UA" w:eastAsia="uk-UA"/>
        </w:rPr>
        <w:t>ом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ситуаційн</w:t>
      </w:r>
      <w:r w:rsidR="007D1F69">
        <w:rPr>
          <w:szCs w:val="28"/>
          <w:lang w:val="uk-UA" w:eastAsia="uk-UA"/>
        </w:rPr>
        <w:t>ого</w:t>
      </w:r>
      <w:r w:rsidRPr="00424726">
        <w:rPr>
          <w:szCs w:val="28"/>
          <w:lang w:val="uk-UA" w:eastAsia="uk-UA"/>
        </w:rPr>
        <w:t xml:space="preserve"> завдан</w:t>
      </w:r>
      <w:r w:rsidR="007D1F69">
        <w:rPr>
          <w:szCs w:val="28"/>
          <w:lang w:val="uk-UA" w:eastAsia="uk-UA"/>
        </w:rPr>
        <w:t>ня</w:t>
      </w:r>
      <w:r w:rsidRPr="00424726">
        <w:rPr>
          <w:szCs w:val="28"/>
          <w:lang w:val="uk-UA" w:eastAsia="uk-UA"/>
        </w:rPr>
        <w:t>.</w:t>
      </w:r>
    </w:p>
    <w:p w14:paraId="4C0EC276" w14:textId="164536C5" w:rsidR="00B4275D" w:rsidRDefault="00B4275D" w:rsidP="00B4275D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Адміністратором оголошено зміст ситуаційного завдання та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 xml:space="preserve">зафіксовано час початку його розв’язання – </w:t>
      </w:r>
      <w:r>
        <w:rPr>
          <w:szCs w:val="28"/>
          <w:lang w:val="uk-UA" w:eastAsia="uk-UA"/>
        </w:rPr>
        <w:t>1</w:t>
      </w:r>
      <w:r w:rsidR="00001C5A">
        <w:rPr>
          <w:szCs w:val="28"/>
          <w:lang w:val="uk-UA" w:eastAsia="uk-UA"/>
        </w:rPr>
        <w:t>1</w:t>
      </w:r>
      <w:r w:rsidRPr="00424726">
        <w:rPr>
          <w:szCs w:val="28"/>
          <w:lang w:val="uk-UA" w:eastAsia="uk-UA"/>
        </w:rPr>
        <w:t xml:space="preserve"> година </w:t>
      </w:r>
      <w:r w:rsidR="007D1F69">
        <w:rPr>
          <w:szCs w:val="28"/>
          <w:lang w:val="uk-UA" w:eastAsia="uk-UA"/>
        </w:rPr>
        <w:t>30</w:t>
      </w:r>
      <w:r w:rsidRPr="00424726">
        <w:rPr>
          <w:szCs w:val="28"/>
          <w:lang w:val="uk-UA" w:eastAsia="uk-UA"/>
        </w:rPr>
        <w:t xml:space="preserve"> хвилин.</w:t>
      </w:r>
    </w:p>
    <w:p w14:paraId="6D46F5BE" w14:textId="7D42E391" w:rsidR="00B4275D" w:rsidRDefault="00B4275D" w:rsidP="00B4275D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Після закінчення встановленого часу розв’язання ситуаційного завдання,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кандидат окремо запакував в один конверт бланк з відповідями,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 xml:space="preserve">а в інший конверт </w:t>
      </w:r>
      <w:r>
        <w:rPr>
          <w:szCs w:val="28"/>
          <w:lang w:val="uk-UA" w:eastAsia="uk-UA"/>
        </w:rPr>
        <w:t xml:space="preserve">– </w:t>
      </w:r>
      <w:r w:rsidRPr="00424726">
        <w:rPr>
          <w:szCs w:val="28"/>
          <w:lang w:val="uk-UA" w:eastAsia="uk-UA"/>
        </w:rPr>
        <w:t>бланк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з персональними даними та переда</w:t>
      </w:r>
      <w:r w:rsidR="001332B8">
        <w:rPr>
          <w:szCs w:val="28"/>
          <w:lang w:val="uk-UA" w:eastAsia="uk-UA"/>
        </w:rPr>
        <w:t>в</w:t>
      </w:r>
      <w:r w:rsidRPr="00424726">
        <w:rPr>
          <w:szCs w:val="28"/>
          <w:lang w:val="uk-UA" w:eastAsia="uk-UA"/>
        </w:rPr>
        <w:t xml:space="preserve"> адміністратору.</w:t>
      </w:r>
    </w:p>
    <w:p w14:paraId="564E61CC" w14:textId="61E86106" w:rsidR="00B4275D" w:rsidRDefault="00B4275D" w:rsidP="00B4275D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Адміністратор передав членам Комісії конверт з розв’язаним ситуаційним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 xml:space="preserve">завданням </w:t>
      </w:r>
      <w:r w:rsidR="000D5810">
        <w:rPr>
          <w:szCs w:val="28"/>
          <w:lang w:val="uk-UA" w:eastAsia="uk-UA"/>
        </w:rPr>
        <w:t xml:space="preserve">кандидата </w:t>
      </w:r>
      <w:r w:rsidRPr="00424726">
        <w:rPr>
          <w:szCs w:val="28"/>
          <w:lang w:val="uk-UA" w:eastAsia="uk-UA"/>
        </w:rPr>
        <w:t>для визначення результатів (пункт 43 розділу VI Порядку).</w:t>
      </w:r>
    </w:p>
    <w:p w14:paraId="180ABEFB" w14:textId="78AF5363" w:rsidR="00B4275D" w:rsidRDefault="00B4275D" w:rsidP="00B4275D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Членами Комісії визначено результати розв’язання ситуаційн</w:t>
      </w:r>
      <w:r w:rsidR="000D5810">
        <w:rPr>
          <w:szCs w:val="28"/>
          <w:lang w:val="uk-UA" w:eastAsia="uk-UA"/>
        </w:rPr>
        <w:t>ого</w:t>
      </w:r>
      <w:r w:rsidRPr="00424726">
        <w:rPr>
          <w:szCs w:val="28"/>
          <w:lang w:val="uk-UA" w:eastAsia="uk-UA"/>
        </w:rPr>
        <w:t xml:space="preserve"> завдан</w:t>
      </w:r>
      <w:r w:rsidR="000D5810">
        <w:rPr>
          <w:szCs w:val="28"/>
          <w:lang w:val="uk-UA" w:eastAsia="uk-UA"/>
        </w:rPr>
        <w:t>ня</w:t>
      </w:r>
      <w:r>
        <w:rPr>
          <w:szCs w:val="28"/>
          <w:lang w:val="uk-UA" w:eastAsia="uk-UA"/>
        </w:rPr>
        <w:t xml:space="preserve"> відповідно до </w:t>
      </w:r>
      <w:r w:rsidRPr="00424726">
        <w:rPr>
          <w:szCs w:val="28"/>
          <w:lang w:val="uk-UA" w:eastAsia="uk-UA"/>
        </w:rPr>
        <w:t xml:space="preserve">вимог професійної компетентності кандидатів </w:t>
      </w:r>
      <w:r>
        <w:rPr>
          <w:szCs w:val="28"/>
          <w:lang w:val="uk-UA" w:eastAsia="uk-UA"/>
        </w:rPr>
        <w:t>та</w:t>
      </w:r>
      <w:r w:rsidRPr="00424726">
        <w:rPr>
          <w:szCs w:val="28"/>
          <w:lang w:val="uk-UA" w:eastAsia="uk-UA"/>
        </w:rPr>
        <w:t xml:space="preserve"> умов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проведення конкурсу.</w:t>
      </w:r>
    </w:p>
    <w:p w14:paraId="6F4D5DED" w14:textId="77777777" w:rsidR="00B4275D" w:rsidRDefault="00B4275D" w:rsidP="00B4275D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Результати оцінювання кожним членом Комісії занесені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до відомостей про результати розв’язання ситуаційних завдань та передано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адміністратору для узагальнення.</w:t>
      </w:r>
    </w:p>
    <w:p w14:paraId="06193687" w14:textId="41E50F36" w:rsidR="00B4275D" w:rsidRDefault="00B4275D" w:rsidP="00B4275D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Адміністратором узагальнено результати розв’язання ситуаційн</w:t>
      </w:r>
      <w:r w:rsidR="000D5810">
        <w:rPr>
          <w:szCs w:val="28"/>
          <w:lang w:val="uk-UA" w:eastAsia="uk-UA"/>
        </w:rPr>
        <w:t>ого</w:t>
      </w:r>
      <w:r w:rsidRPr="00424726">
        <w:rPr>
          <w:szCs w:val="28"/>
          <w:lang w:val="uk-UA" w:eastAsia="uk-UA"/>
        </w:rPr>
        <w:t xml:space="preserve"> завдан</w:t>
      </w:r>
      <w:r w:rsidR="000D5810">
        <w:rPr>
          <w:szCs w:val="28"/>
          <w:lang w:val="uk-UA" w:eastAsia="uk-UA"/>
        </w:rPr>
        <w:t>ня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кандидат</w:t>
      </w:r>
      <w:r w:rsidR="000D5810">
        <w:rPr>
          <w:szCs w:val="28"/>
          <w:lang w:val="uk-UA" w:eastAsia="uk-UA"/>
        </w:rPr>
        <w:t>ом</w:t>
      </w:r>
      <w:r w:rsidRPr="00424726">
        <w:rPr>
          <w:szCs w:val="28"/>
          <w:lang w:val="uk-UA" w:eastAsia="uk-UA"/>
        </w:rPr>
        <w:t xml:space="preserve"> у зведен</w:t>
      </w:r>
      <w:r w:rsidR="000D5810">
        <w:rPr>
          <w:szCs w:val="28"/>
          <w:lang w:val="uk-UA" w:eastAsia="uk-UA"/>
        </w:rPr>
        <w:t>у</w:t>
      </w:r>
      <w:r w:rsidRPr="00424726">
        <w:rPr>
          <w:szCs w:val="28"/>
          <w:lang w:val="uk-UA" w:eastAsia="uk-UA"/>
        </w:rPr>
        <w:t xml:space="preserve"> відом</w:t>
      </w:r>
      <w:r w:rsidR="000D5810">
        <w:rPr>
          <w:szCs w:val="28"/>
          <w:lang w:val="uk-UA" w:eastAsia="uk-UA"/>
        </w:rPr>
        <w:t>і</w:t>
      </w:r>
      <w:r w:rsidRPr="00424726">
        <w:rPr>
          <w:szCs w:val="28"/>
          <w:lang w:val="uk-UA" w:eastAsia="uk-UA"/>
        </w:rPr>
        <w:t>ст</w:t>
      </w:r>
      <w:r w:rsidR="000D5810">
        <w:rPr>
          <w:szCs w:val="28"/>
          <w:lang w:val="uk-UA" w:eastAsia="uk-UA"/>
        </w:rPr>
        <w:t>ь</w:t>
      </w:r>
      <w:r w:rsidRPr="00424726">
        <w:rPr>
          <w:szCs w:val="28"/>
          <w:lang w:val="uk-UA" w:eastAsia="uk-UA"/>
        </w:rPr>
        <w:t xml:space="preserve"> середніх балів, розраховано середнє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арифметичне значення оцінювання по кожній з вимог до професійної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компетентності кандидат</w:t>
      </w:r>
      <w:r w:rsidR="000D5810">
        <w:rPr>
          <w:szCs w:val="28"/>
          <w:lang w:val="uk-UA" w:eastAsia="uk-UA"/>
        </w:rPr>
        <w:t>а</w:t>
      </w:r>
      <w:r w:rsidRPr="00424726">
        <w:rPr>
          <w:szCs w:val="28"/>
          <w:lang w:val="uk-UA" w:eastAsia="uk-UA"/>
        </w:rPr>
        <w:t>.</w:t>
      </w:r>
    </w:p>
    <w:p w14:paraId="104D7C0A" w14:textId="0D136835" w:rsidR="00B4275D" w:rsidRDefault="00B4275D" w:rsidP="00B4275D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Узагальнені результати розв’язання ситуаційн</w:t>
      </w:r>
      <w:r w:rsidR="000D5810">
        <w:rPr>
          <w:szCs w:val="28"/>
          <w:lang w:val="uk-UA" w:eastAsia="uk-UA"/>
        </w:rPr>
        <w:t>ого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завдан</w:t>
      </w:r>
      <w:r w:rsidR="000D5810">
        <w:rPr>
          <w:szCs w:val="28"/>
          <w:lang w:val="uk-UA" w:eastAsia="uk-UA"/>
        </w:rPr>
        <w:t>ня</w:t>
      </w:r>
      <w:r w:rsidRPr="00424726">
        <w:rPr>
          <w:szCs w:val="28"/>
          <w:lang w:val="uk-UA" w:eastAsia="uk-UA"/>
        </w:rPr>
        <w:t xml:space="preserve"> передано Комісії для оголошення.</w:t>
      </w:r>
    </w:p>
    <w:p w14:paraId="079C3872" w14:textId="77777777" w:rsidR="00B4275D" w:rsidRPr="00B20629" w:rsidRDefault="00B4275D" w:rsidP="00B4275D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0F2E125B" w14:textId="2BDA8240" w:rsidR="00B4275D" w:rsidRDefault="00B4275D" w:rsidP="00B4275D">
      <w:pPr>
        <w:shd w:val="clear" w:color="auto" w:fill="FFFFFF"/>
        <w:ind w:firstLine="709"/>
        <w:rPr>
          <w:szCs w:val="28"/>
          <w:lang w:val="uk-UA" w:eastAsia="uk-UA"/>
        </w:rPr>
      </w:pPr>
      <w:r w:rsidRPr="008D564E">
        <w:rPr>
          <w:b/>
          <w:szCs w:val="28"/>
          <w:lang w:val="uk-UA" w:eastAsia="uk-UA"/>
        </w:rPr>
        <w:t>СЛУХАЛИ:</w:t>
      </w:r>
      <w:r w:rsidRPr="00424726">
        <w:rPr>
          <w:szCs w:val="28"/>
          <w:lang w:val="uk-UA" w:eastAsia="uk-UA"/>
        </w:rPr>
        <w:t xml:space="preserve"> Голову Комісії </w:t>
      </w:r>
      <w:r>
        <w:rPr>
          <w:szCs w:val="28"/>
          <w:lang w:val="uk-UA" w:eastAsia="uk-UA"/>
        </w:rPr>
        <w:t>п</w:t>
      </w:r>
      <w:r w:rsidRPr="00424726">
        <w:rPr>
          <w:szCs w:val="28"/>
          <w:lang w:val="uk-UA" w:eastAsia="uk-UA"/>
        </w:rPr>
        <w:t>олковника Служби судової охорони</w:t>
      </w:r>
      <w:r>
        <w:rPr>
          <w:szCs w:val="28"/>
          <w:lang w:val="uk-UA" w:eastAsia="uk-UA"/>
        </w:rPr>
        <w:t xml:space="preserve"> </w:t>
      </w:r>
      <w:r w:rsidR="000D5810">
        <w:rPr>
          <w:szCs w:val="28"/>
          <w:lang w:val="uk-UA" w:eastAsia="uk-UA"/>
        </w:rPr>
        <w:t>Тимощука М.С</w:t>
      </w:r>
      <w:r w:rsidRPr="00424726">
        <w:rPr>
          <w:szCs w:val="28"/>
          <w:lang w:val="uk-UA" w:eastAsia="uk-UA"/>
        </w:rPr>
        <w:t>., який оголосив узагальнені результати оцінювання розв’язання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ситуаційн</w:t>
      </w:r>
      <w:r w:rsidR="000D5810">
        <w:rPr>
          <w:szCs w:val="28"/>
          <w:lang w:val="uk-UA" w:eastAsia="uk-UA"/>
        </w:rPr>
        <w:t>ого</w:t>
      </w:r>
      <w:r w:rsidRPr="00424726">
        <w:rPr>
          <w:szCs w:val="28"/>
          <w:lang w:val="uk-UA" w:eastAsia="uk-UA"/>
        </w:rPr>
        <w:t xml:space="preserve"> завдан</w:t>
      </w:r>
      <w:r w:rsidR="000D5810">
        <w:rPr>
          <w:szCs w:val="28"/>
          <w:lang w:val="uk-UA" w:eastAsia="uk-UA"/>
        </w:rPr>
        <w:t>ня</w:t>
      </w:r>
      <w:r w:rsidRPr="00424726">
        <w:rPr>
          <w:szCs w:val="28"/>
          <w:lang w:val="uk-UA" w:eastAsia="uk-UA"/>
        </w:rPr>
        <w:t xml:space="preserve"> кандидат</w:t>
      </w:r>
      <w:r w:rsidR="000D5810">
        <w:rPr>
          <w:szCs w:val="28"/>
          <w:lang w:val="uk-UA" w:eastAsia="uk-UA"/>
        </w:rPr>
        <w:t>ом</w:t>
      </w:r>
      <w:r w:rsidRPr="00424726">
        <w:rPr>
          <w:szCs w:val="28"/>
          <w:lang w:val="uk-UA" w:eastAsia="uk-UA"/>
        </w:rPr>
        <w:t>:</w:t>
      </w:r>
    </w:p>
    <w:p w14:paraId="2789BE19" w14:textId="1CAB22B6" w:rsidR="00D7084F" w:rsidRDefault="000D5810" w:rsidP="00D7084F">
      <w:pPr>
        <w:shd w:val="clear" w:color="auto" w:fill="FFFFFF"/>
        <w:ind w:firstLine="709"/>
        <w:rPr>
          <w:color w:val="000000" w:themeColor="text1"/>
          <w:szCs w:val="28"/>
          <w:lang w:val="uk-UA"/>
        </w:rPr>
      </w:pPr>
      <w:r w:rsidRPr="00C671AA">
        <w:rPr>
          <w:color w:val="000000" w:themeColor="text1"/>
          <w:lang w:val="uk-UA"/>
        </w:rPr>
        <w:t xml:space="preserve">на посаду </w:t>
      </w:r>
      <w:r w:rsidRPr="00C671AA">
        <w:rPr>
          <w:bCs/>
          <w:color w:val="000000" w:themeColor="text1"/>
          <w:lang w:val="uk-UA"/>
        </w:rPr>
        <w:t xml:space="preserve">командира </w:t>
      </w:r>
      <w:r w:rsidR="00D7084F">
        <w:rPr>
          <w:bCs/>
          <w:color w:val="000000" w:themeColor="text1"/>
          <w:lang w:val="uk-UA"/>
        </w:rPr>
        <w:t xml:space="preserve">1 </w:t>
      </w:r>
      <w:r w:rsidR="00D7084F" w:rsidRPr="004B6FC0">
        <w:rPr>
          <w:bCs/>
          <w:color w:val="000000" w:themeColor="text1"/>
          <w:lang w:val="uk-UA"/>
        </w:rPr>
        <w:t xml:space="preserve">взводу </w:t>
      </w:r>
      <w:r w:rsidR="00D7084F">
        <w:rPr>
          <w:bCs/>
          <w:color w:val="000000" w:themeColor="text1"/>
          <w:lang w:val="uk-UA"/>
        </w:rPr>
        <w:t xml:space="preserve">охорони (м. Хмельницький) підрозділу охорони (м. Хмельницький) </w:t>
      </w:r>
      <w:r w:rsidR="00D7084F" w:rsidRPr="004B6FC0">
        <w:rPr>
          <w:color w:val="000000" w:themeColor="text1"/>
          <w:lang w:val="uk-UA" w:bidi="en-US"/>
        </w:rPr>
        <w:t xml:space="preserve">ТУ </w:t>
      </w:r>
      <w:r w:rsidR="00D7084F" w:rsidRPr="004B6FC0">
        <w:rPr>
          <w:color w:val="000000" w:themeColor="text1"/>
          <w:lang w:val="uk-UA"/>
        </w:rPr>
        <w:t>Служби</w:t>
      </w:r>
      <w:r w:rsidR="00D7084F">
        <w:rPr>
          <w:color w:val="000000" w:themeColor="text1"/>
          <w:lang w:val="uk-UA"/>
        </w:rPr>
        <w:t>:</w:t>
      </w:r>
    </w:p>
    <w:p w14:paraId="40836C18" w14:textId="08AB79D1" w:rsidR="000D5810" w:rsidRPr="009C40C8" w:rsidRDefault="00D7084F" w:rsidP="000D5810">
      <w:pPr>
        <w:shd w:val="clear" w:color="auto" w:fill="FFFFFF"/>
        <w:tabs>
          <w:tab w:val="left" w:pos="1134"/>
        </w:tabs>
        <w:ind w:firstLine="709"/>
        <w:contextualSpacing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КАЗІМІРОВ </w:t>
      </w:r>
      <w:r w:rsidR="000D5810" w:rsidRPr="009C40C8">
        <w:rPr>
          <w:color w:val="000000" w:themeColor="text1"/>
          <w:lang w:val="uk-UA"/>
        </w:rPr>
        <w:t>Ві</w:t>
      </w:r>
      <w:r>
        <w:rPr>
          <w:color w:val="000000" w:themeColor="text1"/>
          <w:lang w:val="uk-UA"/>
        </w:rPr>
        <w:t>талій Олександрович</w:t>
      </w:r>
      <w:r w:rsidR="000D5810" w:rsidRPr="009C40C8">
        <w:rPr>
          <w:color w:val="000000" w:themeColor="text1"/>
          <w:lang w:val="uk-UA"/>
        </w:rPr>
        <w:t xml:space="preserve"> – </w:t>
      </w:r>
      <w:r w:rsidR="00B20629">
        <w:rPr>
          <w:color w:val="000000" w:themeColor="text1"/>
          <w:lang w:val="uk-UA"/>
        </w:rPr>
        <w:t>8</w:t>
      </w:r>
      <w:r w:rsidR="000D5810" w:rsidRPr="009C40C8">
        <w:rPr>
          <w:lang w:val="uk-UA" w:eastAsia="uk-UA"/>
        </w:rPr>
        <w:t>,</w:t>
      </w:r>
      <w:r w:rsidR="00B20629">
        <w:rPr>
          <w:lang w:val="uk-UA" w:eastAsia="uk-UA"/>
        </w:rPr>
        <w:t>3</w:t>
      </w:r>
      <w:r w:rsidR="000D5810" w:rsidRPr="009C40C8">
        <w:rPr>
          <w:lang w:val="uk-UA" w:eastAsia="uk-UA"/>
        </w:rPr>
        <w:t xml:space="preserve"> бал</w:t>
      </w:r>
      <w:r w:rsidR="00B20629">
        <w:rPr>
          <w:lang w:val="uk-UA" w:eastAsia="uk-UA"/>
        </w:rPr>
        <w:t>и</w:t>
      </w:r>
      <w:r w:rsidR="000D5810" w:rsidRPr="009C40C8">
        <w:rPr>
          <w:lang w:val="uk-UA" w:eastAsia="uk-UA"/>
        </w:rPr>
        <w:t>.</w:t>
      </w:r>
    </w:p>
    <w:p w14:paraId="4263E27C" w14:textId="0CF476D5" w:rsidR="00B4275D" w:rsidRPr="00B20629" w:rsidRDefault="00B4275D" w:rsidP="0027414C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2E7B5543" w14:textId="0CD76ACE" w:rsidR="00B20629" w:rsidRDefault="00B20629" w:rsidP="00B20629">
      <w:pPr>
        <w:shd w:val="clear" w:color="auto" w:fill="FFFFFF"/>
        <w:ind w:firstLine="709"/>
        <w:rPr>
          <w:lang w:val="uk-UA" w:eastAsia="uk-UA"/>
        </w:rPr>
      </w:pPr>
      <w:r w:rsidRPr="00B03A06">
        <w:rPr>
          <w:b/>
          <w:lang w:val="uk-UA" w:eastAsia="uk-UA"/>
        </w:rPr>
        <w:t>СЛУХАЛИ:</w:t>
      </w:r>
      <w:r w:rsidRPr="00B03A06">
        <w:rPr>
          <w:lang w:val="uk-UA" w:eastAsia="uk-UA"/>
        </w:rPr>
        <w:t xml:space="preserve"> Голову Комісії </w:t>
      </w:r>
      <w:r>
        <w:rPr>
          <w:lang w:val="uk-UA" w:eastAsia="uk-UA"/>
        </w:rPr>
        <w:t>п</w:t>
      </w:r>
      <w:r w:rsidRPr="00B03A06">
        <w:rPr>
          <w:lang w:val="uk-UA" w:eastAsia="uk-UA"/>
        </w:rPr>
        <w:t xml:space="preserve">олковника Служби </w:t>
      </w:r>
      <w:r>
        <w:rPr>
          <w:lang w:val="uk-UA" w:eastAsia="uk-UA"/>
        </w:rPr>
        <w:t>Тимощука М.С</w:t>
      </w:r>
      <w:r w:rsidRPr="00B03A06">
        <w:rPr>
          <w:lang w:val="uk-UA" w:eastAsia="uk-UA"/>
        </w:rPr>
        <w:t>., який</w:t>
      </w:r>
      <w:r>
        <w:rPr>
          <w:lang w:val="uk-UA" w:eastAsia="uk-UA"/>
        </w:rPr>
        <w:t xml:space="preserve"> </w:t>
      </w:r>
      <w:r w:rsidRPr="00B03A06">
        <w:rPr>
          <w:lang w:val="uk-UA" w:eastAsia="uk-UA"/>
        </w:rPr>
        <w:t>запропонував затвердити результати оцінювання розв’язання ситуаційн</w:t>
      </w:r>
      <w:r>
        <w:rPr>
          <w:lang w:val="uk-UA" w:eastAsia="uk-UA"/>
        </w:rPr>
        <w:t xml:space="preserve">ого </w:t>
      </w:r>
      <w:r w:rsidRPr="00B03A06">
        <w:rPr>
          <w:lang w:val="uk-UA" w:eastAsia="uk-UA"/>
        </w:rPr>
        <w:t>завдан</w:t>
      </w:r>
      <w:r>
        <w:rPr>
          <w:lang w:val="uk-UA" w:eastAsia="uk-UA"/>
        </w:rPr>
        <w:t>ня</w:t>
      </w:r>
      <w:r w:rsidRPr="00B03A06">
        <w:rPr>
          <w:lang w:val="uk-UA" w:eastAsia="uk-UA"/>
        </w:rPr>
        <w:t xml:space="preserve"> кандидат</w:t>
      </w:r>
      <w:r>
        <w:rPr>
          <w:lang w:val="uk-UA" w:eastAsia="uk-UA"/>
        </w:rPr>
        <w:t>ом</w:t>
      </w:r>
      <w:r w:rsidRPr="00B03A06">
        <w:rPr>
          <w:lang w:val="uk-UA" w:eastAsia="uk-UA"/>
        </w:rPr>
        <w:t xml:space="preserve"> та допустити </w:t>
      </w:r>
      <w:r>
        <w:rPr>
          <w:lang w:val="uk-UA" w:eastAsia="uk-UA"/>
        </w:rPr>
        <w:t>його</w:t>
      </w:r>
      <w:r w:rsidRPr="00B03A06">
        <w:rPr>
          <w:lang w:val="uk-UA" w:eastAsia="uk-UA"/>
        </w:rPr>
        <w:t xml:space="preserve"> до проходження наступного етапу</w:t>
      </w:r>
      <w:r>
        <w:rPr>
          <w:lang w:val="uk-UA" w:eastAsia="uk-UA"/>
        </w:rPr>
        <w:t xml:space="preserve"> </w:t>
      </w:r>
      <w:r w:rsidRPr="00B03A06">
        <w:rPr>
          <w:lang w:val="uk-UA" w:eastAsia="uk-UA"/>
        </w:rPr>
        <w:t>конкурсу.</w:t>
      </w:r>
    </w:p>
    <w:p w14:paraId="4C82B465" w14:textId="77777777" w:rsidR="00B20629" w:rsidRPr="00B20629" w:rsidRDefault="00B20629" w:rsidP="00B20629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4D4F645A" w14:textId="77777777" w:rsidR="00B20629" w:rsidRDefault="00B20629" w:rsidP="00B20629">
      <w:pPr>
        <w:shd w:val="clear" w:color="auto" w:fill="FFFFFF"/>
        <w:ind w:firstLine="709"/>
        <w:rPr>
          <w:lang w:val="uk-UA" w:eastAsia="uk-UA"/>
        </w:rPr>
      </w:pPr>
      <w:r w:rsidRPr="00B03A06">
        <w:rPr>
          <w:b/>
          <w:i/>
          <w:lang w:val="uk-UA" w:eastAsia="uk-UA"/>
        </w:rPr>
        <w:t>Голосували:</w:t>
      </w:r>
      <w:r w:rsidRPr="00B03A06">
        <w:rPr>
          <w:lang w:val="uk-UA" w:eastAsia="uk-UA"/>
        </w:rPr>
        <w:t xml:space="preserve"> </w:t>
      </w:r>
      <w:r>
        <w:rPr>
          <w:lang w:val="uk-UA" w:eastAsia="uk-UA"/>
        </w:rPr>
        <w:t>«</w:t>
      </w:r>
      <w:r w:rsidRPr="00B03A06">
        <w:rPr>
          <w:lang w:val="uk-UA" w:eastAsia="uk-UA"/>
        </w:rPr>
        <w:t>за</w:t>
      </w:r>
      <w:r>
        <w:rPr>
          <w:lang w:val="uk-UA" w:eastAsia="uk-UA"/>
        </w:rPr>
        <w:t>»</w:t>
      </w:r>
      <w:r w:rsidRPr="00B03A06">
        <w:rPr>
          <w:lang w:val="uk-UA" w:eastAsia="uk-UA"/>
        </w:rPr>
        <w:t xml:space="preserve"> – одноголосно.</w:t>
      </w:r>
    </w:p>
    <w:p w14:paraId="79C9AC7B" w14:textId="77777777" w:rsidR="00B20629" w:rsidRPr="00B20629" w:rsidRDefault="00B20629" w:rsidP="00B20629">
      <w:pPr>
        <w:shd w:val="clear" w:color="auto" w:fill="FFFFFF"/>
        <w:ind w:firstLine="709"/>
        <w:rPr>
          <w:b/>
          <w:sz w:val="24"/>
          <w:szCs w:val="24"/>
          <w:lang w:val="uk-UA" w:eastAsia="uk-UA"/>
        </w:rPr>
      </w:pPr>
    </w:p>
    <w:p w14:paraId="48EAD814" w14:textId="759655C8" w:rsidR="00B20629" w:rsidRPr="00B03A06" w:rsidRDefault="00B20629" w:rsidP="00B20629">
      <w:pPr>
        <w:shd w:val="clear" w:color="auto" w:fill="FFFFFF"/>
        <w:ind w:firstLine="709"/>
        <w:rPr>
          <w:lang w:val="uk-UA" w:eastAsia="uk-UA"/>
        </w:rPr>
      </w:pPr>
      <w:r w:rsidRPr="00B03A06">
        <w:rPr>
          <w:b/>
          <w:lang w:val="uk-UA" w:eastAsia="uk-UA"/>
        </w:rPr>
        <w:t>УХВАЛИЛИ:</w:t>
      </w:r>
      <w:r w:rsidRPr="00B03A06">
        <w:rPr>
          <w:lang w:val="uk-UA" w:eastAsia="uk-UA"/>
        </w:rPr>
        <w:t xml:space="preserve"> затвердити результати оцінювання розв’язання ситуаційн</w:t>
      </w:r>
      <w:r>
        <w:rPr>
          <w:lang w:val="uk-UA" w:eastAsia="uk-UA"/>
        </w:rPr>
        <w:t xml:space="preserve">ого </w:t>
      </w:r>
      <w:r w:rsidRPr="00B03A06">
        <w:rPr>
          <w:lang w:val="uk-UA" w:eastAsia="uk-UA"/>
        </w:rPr>
        <w:t>завдан</w:t>
      </w:r>
      <w:r>
        <w:rPr>
          <w:lang w:val="uk-UA" w:eastAsia="uk-UA"/>
        </w:rPr>
        <w:t>ня</w:t>
      </w:r>
      <w:r w:rsidRPr="00B03A06">
        <w:rPr>
          <w:lang w:val="uk-UA" w:eastAsia="uk-UA"/>
        </w:rPr>
        <w:t xml:space="preserve"> </w:t>
      </w:r>
      <w:proofErr w:type="spellStart"/>
      <w:r>
        <w:rPr>
          <w:lang w:val="uk-UA" w:eastAsia="uk-UA"/>
        </w:rPr>
        <w:t>Казіміровим</w:t>
      </w:r>
      <w:proofErr w:type="spellEnd"/>
      <w:r>
        <w:rPr>
          <w:lang w:val="uk-UA" w:eastAsia="uk-UA"/>
        </w:rPr>
        <w:t xml:space="preserve"> В.О. </w:t>
      </w:r>
      <w:r w:rsidRPr="00B03A06">
        <w:rPr>
          <w:lang w:val="uk-UA" w:eastAsia="uk-UA"/>
        </w:rPr>
        <w:t xml:space="preserve">та допустити </w:t>
      </w:r>
      <w:r>
        <w:rPr>
          <w:lang w:val="uk-UA" w:eastAsia="uk-UA"/>
        </w:rPr>
        <w:t>його</w:t>
      </w:r>
      <w:r w:rsidRPr="00B03A06">
        <w:rPr>
          <w:lang w:val="uk-UA" w:eastAsia="uk-UA"/>
        </w:rPr>
        <w:t xml:space="preserve"> до проходження наступного етапу</w:t>
      </w:r>
      <w:r>
        <w:rPr>
          <w:lang w:val="uk-UA" w:eastAsia="uk-UA"/>
        </w:rPr>
        <w:t xml:space="preserve"> </w:t>
      </w:r>
      <w:r w:rsidRPr="00B03A06">
        <w:rPr>
          <w:lang w:val="uk-UA" w:eastAsia="uk-UA"/>
        </w:rPr>
        <w:t>конкурсу.</w:t>
      </w:r>
    </w:p>
    <w:p w14:paraId="74705898" w14:textId="77777777" w:rsidR="00B20629" w:rsidRDefault="00B20629" w:rsidP="00B20629">
      <w:pPr>
        <w:shd w:val="clear" w:color="auto" w:fill="FFFFFF"/>
        <w:jc w:val="left"/>
        <w:rPr>
          <w:szCs w:val="28"/>
          <w:lang w:val="uk-UA" w:eastAsia="uk-UA"/>
        </w:rPr>
      </w:pPr>
    </w:p>
    <w:p w14:paraId="1503BD8D" w14:textId="77777777" w:rsidR="00B20629" w:rsidRPr="00040865" w:rsidRDefault="00B20629" w:rsidP="00B20629">
      <w:pPr>
        <w:shd w:val="clear" w:color="auto" w:fill="FFFFFF"/>
        <w:ind w:firstLine="709"/>
        <w:jc w:val="left"/>
        <w:rPr>
          <w:b/>
          <w:szCs w:val="28"/>
          <w:lang w:val="uk-UA" w:eastAsia="uk-UA"/>
        </w:rPr>
      </w:pPr>
      <w:r w:rsidRPr="00040865">
        <w:rPr>
          <w:b/>
          <w:szCs w:val="28"/>
          <w:lang w:val="uk-UA" w:eastAsia="uk-UA"/>
        </w:rPr>
        <w:t>ПО ПЯТОМУ ПУНКТУ ПОРЯДКУ ДЕННОГО:</w:t>
      </w:r>
    </w:p>
    <w:p w14:paraId="4B8B874A" w14:textId="77777777" w:rsidR="00B20629" w:rsidRDefault="00B20629" w:rsidP="00B20629">
      <w:pPr>
        <w:shd w:val="clear" w:color="auto" w:fill="FFFFFF"/>
        <w:ind w:firstLine="709"/>
        <w:jc w:val="left"/>
        <w:rPr>
          <w:szCs w:val="28"/>
          <w:lang w:val="uk-UA" w:eastAsia="uk-UA"/>
        </w:rPr>
      </w:pPr>
      <w:r w:rsidRPr="00967BDD">
        <w:rPr>
          <w:szCs w:val="28"/>
          <w:lang w:val="uk-UA" w:eastAsia="uk-UA"/>
        </w:rPr>
        <w:t>5. Проведення співбесіди та визначення її результатів.</w:t>
      </w:r>
    </w:p>
    <w:p w14:paraId="4A29D61C" w14:textId="4119B39B" w:rsidR="006D17F6" w:rsidRDefault="003D505E" w:rsidP="00FB1B88">
      <w:pPr>
        <w:shd w:val="clear" w:color="auto" w:fill="FFFFFF"/>
        <w:ind w:firstLine="709"/>
        <w:rPr>
          <w:szCs w:val="28"/>
          <w:lang w:val="uk-UA" w:eastAsia="uk-UA"/>
        </w:rPr>
      </w:pPr>
      <w:r w:rsidRPr="00AF3509">
        <w:rPr>
          <w:b/>
          <w:szCs w:val="28"/>
          <w:lang w:val="uk-UA" w:eastAsia="uk-UA"/>
        </w:rPr>
        <w:lastRenderedPageBreak/>
        <w:t>СЛУХАЛИ:</w:t>
      </w:r>
      <w:r w:rsidRPr="00AF3509">
        <w:rPr>
          <w:szCs w:val="28"/>
          <w:lang w:val="uk-UA" w:eastAsia="uk-UA"/>
        </w:rPr>
        <w:t xml:space="preserve"> члена Комісії </w:t>
      </w:r>
      <w:proofErr w:type="spellStart"/>
      <w:r w:rsidR="00A621D7">
        <w:rPr>
          <w:szCs w:val="28"/>
          <w:lang w:val="uk-UA" w:eastAsia="uk-UA"/>
        </w:rPr>
        <w:t>Швень</w:t>
      </w:r>
      <w:proofErr w:type="spellEnd"/>
      <w:r w:rsidR="009C5B30">
        <w:rPr>
          <w:szCs w:val="28"/>
          <w:lang w:val="uk-UA" w:eastAsia="uk-UA"/>
        </w:rPr>
        <w:t xml:space="preserve"> О.А.</w:t>
      </w:r>
      <w:r w:rsidRPr="00AF3509">
        <w:rPr>
          <w:szCs w:val="28"/>
          <w:lang w:val="uk-UA" w:eastAsia="uk-UA"/>
        </w:rPr>
        <w:t>, як</w:t>
      </w:r>
      <w:r w:rsidR="00157483">
        <w:rPr>
          <w:szCs w:val="28"/>
          <w:lang w:val="uk-UA" w:eastAsia="uk-UA"/>
        </w:rPr>
        <w:t>а</w:t>
      </w:r>
      <w:r w:rsidRPr="00AF3509">
        <w:rPr>
          <w:szCs w:val="28"/>
          <w:lang w:val="uk-UA" w:eastAsia="uk-UA"/>
        </w:rPr>
        <w:t xml:space="preserve"> запропонува</w:t>
      </w:r>
      <w:r w:rsidR="00157483">
        <w:rPr>
          <w:szCs w:val="28"/>
          <w:lang w:val="uk-UA" w:eastAsia="uk-UA"/>
        </w:rPr>
        <w:t>ла</w:t>
      </w:r>
      <w:r w:rsidRPr="00AF3509">
        <w:rPr>
          <w:szCs w:val="28"/>
          <w:lang w:val="uk-UA" w:eastAsia="uk-UA"/>
        </w:rPr>
        <w:t xml:space="preserve"> здійснити оцінювання результатів</w:t>
      </w:r>
      <w:r w:rsidR="00B62B98">
        <w:rPr>
          <w:szCs w:val="28"/>
          <w:lang w:val="uk-UA" w:eastAsia="uk-UA"/>
        </w:rPr>
        <w:t xml:space="preserve"> </w:t>
      </w:r>
      <w:r w:rsidRPr="00AF3509">
        <w:rPr>
          <w:szCs w:val="28"/>
          <w:lang w:val="uk-UA" w:eastAsia="uk-UA"/>
        </w:rPr>
        <w:t>проходження співбесіди за переліками вимог професійної компетентності, які</w:t>
      </w:r>
      <w:r w:rsidR="00B62B98">
        <w:rPr>
          <w:szCs w:val="28"/>
          <w:lang w:val="uk-UA" w:eastAsia="uk-UA"/>
        </w:rPr>
        <w:t xml:space="preserve"> </w:t>
      </w:r>
      <w:r w:rsidRPr="00AF3509">
        <w:rPr>
          <w:szCs w:val="28"/>
          <w:lang w:val="uk-UA" w:eastAsia="uk-UA"/>
        </w:rPr>
        <w:t>вказані в умовах проведення конкурсу на зайняття вакантних посад</w:t>
      </w:r>
      <w:r w:rsidR="00B62B98">
        <w:rPr>
          <w:szCs w:val="28"/>
          <w:lang w:val="uk-UA" w:eastAsia="uk-UA"/>
        </w:rPr>
        <w:t xml:space="preserve"> </w:t>
      </w:r>
      <w:r w:rsidRPr="00AF3509">
        <w:rPr>
          <w:szCs w:val="28"/>
          <w:lang w:val="uk-UA" w:eastAsia="uk-UA"/>
        </w:rPr>
        <w:t xml:space="preserve">співробітників </w:t>
      </w:r>
      <w:r w:rsidR="00B62B98">
        <w:rPr>
          <w:szCs w:val="28"/>
          <w:lang w:val="uk-UA" w:eastAsia="uk-UA"/>
        </w:rPr>
        <w:t>ТУ</w:t>
      </w:r>
      <w:r w:rsidRPr="00AF3509">
        <w:rPr>
          <w:szCs w:val="28"/>
          <w:lang w:val="uk-UA" w:eastAsia="uk-UA"/>
        </w:rPr>
        <w:t xml:space="preserve"> Служби.</w:t>
      </w:r>
      <w:r w:rsidR="00B62B98">
        <w:rPr>
          <w:szCs w:val="28"/>
          <w:lang w:val="uk-UA" w:eastAsia="uk-UA"/>
        </w:rPr>
        <w:t xml:space="preserve"> </w:t>
      </w:r>
      <w:r w:rsidRPr="00AF3509">
        <w:rPr>
          <w:szCs w:val="28"/>
          <w:lang w:val="uk-UA" w:eastAsia="uk-UA"/>
        </w:rPr>
        <w:t>Відвести кандидатам для співбесіди до 10 хвилин із них 2 хвилини для</w:t>
      </w:r>
      <w:r w:rsidR="00B62B98">
        <w:rPr>
          <w:szCs w:val="28"/>
          <w:lang w:val="uk-UA" w:eastAsia="uk-UA"/>
        </w:rPr>
        <w:t xml:space="preserve"> </w:t>
      </w:r>
      <w:r w:rsidRPr="00AF3509">
        <w:rPr>
          <w:szCs w:val="28"/>
          <w:lang w:val="uk-UA" w:eastAsia="uk-UA"/>
        </w:rPr>
        <w:t>представлення.</w:t>
      </w:r>
    </w:p>
    <w:p w14:paraId="3070800F" w14:textId="77777777" w:rsidR="00B62B98" w:rsidRPr="00AF3509" w:rsidRDefault="00B62B98" w:rsidP="00FB1B88">
      <w:pPr>
        <w:shd w:val="clear" w:color="auto" w:fill="FFFFFF"/>
        <w:ind w:firstLine="709"/>
        <w:rPr>
          <w:szCs w:val="28"/>
          <w:lang w:val="uk-UA" w:eastAsia="uk-UA"/>
        </w:rPr>
      </w:pPr>
    </w:p>
    <w:p w14:paraId="3FB288B4" w14:textId="7AE57740" w:rsidR="006D17F6" w:rsidRDefault="003D505E" w:rsidP="00FB1B88">
      <w:pPr>
        <w:shd w:val="clear" w:color="auto" w:fill="FFFFFF"/>
        <w:ind w:firstLine="709"/>
        <w:rPr>
          <w:szCs w:val="28"/>
          <w:lang w:val="uk-UA" w:eastAsia="uk-UA"/>
        </w:rPr>
      </w:pPr>
      <w:r w:rsidRPr="00AF3509">
        <w:rPr>
          <w:b/>
          <w:i/>
          <w:szCs w:val="28"/>
          <w:lang w:val="uk-UA" w:eastAsia="uk-UA"/>
        </w:rPr>
        <w:t>Голосували:</w:t>
      </w:r>
      <w:r w:rsidRPr="00AF3509">
        <w:rPr>
          <w:szCs w:val="28"/>
          <w:lang w:val="uk-UA" w:eastAsia="uk-UA"/>
        </w:rPr>
        <w:t xml:space="preserve"> </w:t>
      </w:r>
      <w:r w:rsidR="00AF3509">
        <w:rPr>
          <w:szCs w:val="28"/>
          <w:lang w:val="uk-UA" w:eastAsia="uk-UA"/>
        </w:rPr>
        <w:t>«</w:t>
      </w:r>
      <w:r w:rsidRPr="00AF3509">
        <w:rPr>
          <w:szCs w:val="28"/>
          <w:lang w:val="uk-UA" w:eastAsia="uk-UA"/>
        </w:rPr>
        <w:t>за</w:t>
      </w:r>
      <w:r w:rsidR="00AF3509">
        <w:rPr>
          <w:szCs w:val="28"/>
          <w:lang w:val="uk-UA" w:eastAsia="uk-UA"/>
        </w:rPr>
        <w:t>»</w:t>
      </w:r>
      <w:r w:rsidRPr="00AF3509">
        <w:rPr>
          <w:szCs w:val="28"/>
          <w:lang w:val="uk-UA" w:eastAsia="uk-UA"/>
        </w:rPr>
        <w:t xml:space="preserve"> – одноголосно.</w:t>
      </w:r>
    </w:p>
    <w:p w14:paraId="501CC005" w14:textId="77777777" w:rsidR="008620EA" w:rsidRPr="00AF3509" w:rsidRDefault="008620EA" w:rsidP="00FB1B88">
      <w:pPr>
        <w:shd w:val="clear" w:color="auto" w:fill="FFFFFF"/>
        <w:ind w:firstLine="709"/>
        <w:rPr>
          <w:szCs w:val="28"/>
          <w:lang w:val="uk-UA" w:eastAsia="uk-UA"/>
        </w:rPr>
      </w:pPr>
    </w:p>
    <w:p w14:paraId="716A1720" w14:textId="4262A981" w:rsidR="00AF3509" w:rsidRDefault="003D505E" w:rsidP="00AF3509">
      <w:pPr>
        <w:shd w:val="clear" w:color="auto" w:fill="FFFFFF"/>
        <w:ind w:firstLine="709"/>
        <w:rPr>
          <w:szCs w:val="28"/>
          <w:lang w:val="uk-UA" w:eastAsia="uk-UA"/>
        </w:rPr>
      </w:pPr>
      <w:r w:rsidRPr="00AF3509">
        <w:rPr>
          <w:b/>
          <w:szCs w:val="28"/>
          <w:lang w:val="uk-UA" w:eastAsia="uk-UA"/>
        </w:rPr>
        <w:t>УХВАЛИЛИ:</w:t>
      </w:r>
      <w:r w:rsidRPr="00AF3509">
        <w:rPr>
          <w:szCs w:val="28"/>
          <w:lang w:val="uk-UA" w:eastAsia="uk-UA"/>
        </w:rPr>
        <w:t xml:space="preserve"> відвести кандидатам для проходження співбесіди</w:t>
      </w:r>
      <w:r w:rsidR="00AF3509">
        <w:rPr>
          <w:szCs w:val="28"/>
          <w:lang w:val="uk-UA" w:eastAsia="uk-UA"/>
        </w:rPr>
        <w:t xml:space="preserve"> </w:t>
      </w:r>
      <w:r w:rsidRPr="00AF3509">
        <w:rPr>
          <w:szCs w:val="28"/>
          <w:lang w:val="uk-UA" w:eastAsia="uk-UA"/>
        </w:rPr>
        <w:t>до 10</w:t>
      </w:r>
      <w:r w:rsidR="00AF3509">
        <w:rPr>
          <w:szCs w:val="28"/>
          <w:lang w:val="uk-UA" w:eastAsia="uk-UA"/>
        </w:rPr>
        <w:t> </w:t>
      </w:r>
      <w:r w:rsidRPr="00AF3509">
        <w:rPr>
          <w:szCs w:val="28"/>
          <w:lang w:val="uk-UA" w:eastAsia="uk-UA"/>
        </w:rPr>
        <w:t xml:space="preserve">хвилин, у тому числі 2 хвилини – для представлення себе членам </w:t>
      </w:r>
      <w:r w:rsidR="005F0CB3">
        <w:rPr>
          <w:szCs w:val="28"/>
          <w:lang w:val="uk-UA" w:eastAsia="uk-UA"/>
        </w:rPr>
        <w:t>К</w:t>
      </w:r>
      <w:r w:rsidRPr="00AF3509">
        <w:rPr>
          <w:szCs w:val="28"/>
          <w:lang w:val="uk-UA" w:eastAsia="uk-UA"/>
        </w:rPr>
        <w:t>омісії.</w:t>
      </w:r>
      <w:r w:rsidR="00AF3509">
        <w:rPr>
          <w:szCs w:val="28"/>
          <w:lang w:val="uk-UA" w:eastAsia="uk-UA"/>
        </w:rPr>
        <w:t xml:space="preserve"> </w:t>
      </w:r>
      <w:r w:rsidRPr="00AF3509">
        <w:rPr>
          <w:szCs w:val="28"/>
          <w:lang w:val="uk-UA" w:eastAsia="uk-UA"/>
        </w:rPr>
        <w:t>Здійснювати оцінювання результатів проходження співбесіди вказаним</w:t>
      </w:r>
      <w:r w:rsidR="00AF3509">
        <w:rPr>
          <w:szCs w:val="28"/>
          <w:lang w:val="uk-UA" w:eastAsia="uk-UA"/>
        </w:rPr>
        <w:t xml:space="preserve"> </w:t>
      </w:r>
      <w:r w:rsidRPr="00AF3509">
        <w:rPr>
          <w:szCs w:val="28"/>
          <w:lang w:val="uk-UA" w:eastAsia="uk-UA"/>
        </w:rPr>
        <w:t>переліком вимог професійної компетентності</w:t>
      </w:r>
      <w:r w:rsidR="005F0CB3">
        <w:rPr>
          <w:szCs w:val="28"/>
          <w:lang w:val="uk-UA" w:eastAsia="uk-UA"/>
        </w:rPr>
        <w:t>,</w:t>
      </w:r>
      <w:r w:rsidRPr="00AF3509">
        <w:rPr>
          <w:szCs w:val="28"/>
          <w:lang w:val="uk-UA" w:eastAsia="uk-UA"/>
        </w:rPr>
        <w:t xml:space="preserve"> відповідно до умов проведення</w:t>
      </w:r>
      <w:r w:rsidR="00AF3509">
        <w:rPr>
          <w:szCs w:val="28"/>
          <w:lang w:val="uk-UA" w:eastAsia="uk-UA"/>
        </w:rPr>
        <w:t xml:space="preserve"> </w:t>
      </w:r>
      <w:r w:rsidRPr="00AF3509">
        <w:rPr>
          <w:szCs w:val="28"/>
          <w:lang w:val="uk-UA" w:eastAsia="uk-UA"/>
        </w:rPr>
        <w:t xml:space="preserve">конкурсу на зайняття вакантних посад співробітників </w:t>
      </w:r>
      <w:r w:rsidR="005F0CB3">
        <w:rPr>
          <w:szCs w:val="28"/>
          <w:lang w:val="uk-UA" w:eastAsia="uk-UA"/>
        </w:rPr>
        <w:t xml:space="preserve">ТУ </w:t>
      </w:r>
      <w:r w:rsidRPr="00AF3509">
        <w:rPr>
          <w:szCs w:val="28"/>
          <w:lang w:val="uk-UA" w:eastAsia="uk-UA"/>
        </w:rPr>
        <w:t>Служби</w:t>
      </w:r>
      <w:r w:rsidR="005F0CB3">
        <w:rPr>
          <w:szCs w:val="28"/>
          <w:lang w:val="uk-UA" w:eastAsia="uk-UA"/>
        </w:rPr>
        <w:t>.</w:t>
      </w:r>
    </w:p>
    <w:p w14:paraId="2926D29E" w14:textId="0E0611B3" w:rsidR="006D17F6" w:rsidRPr="00AF3509" w:rsidRDefault="006D17F6" w:rsidP="002E4C66">
      <w:pPr>
        <w:shd w:val="clear" w:color="auto" w:fill="FFFFFF"/>
        <w:ind w:firstLine="709"/>
        <w:jc w:val="left"/>
        <w:rPr>
          <w:szCs w:val="28"/>
          <w:lang w:val="uk-UA" w:eastAsia="uk-UA"/>
        </w:rPr>
      </w:pPr>
    </w:p>
    <w:p w14:paraId="339E33A0" w14:textId="602ED3E9" w:rsidR="003D505E" w:rsidRPr="00F22450" w:rsidRDefault="003D505E" w:rsidP="00F22450">
      <w:pPr>
        <w:shd w:val="clear" w:color="auto" w:fill="FFFFFF"/>
        <w:ind w:firstLine="709"/>
        <w:rPr>
          <w:szCs w:val="28"/>
          <w:lang w:val="uk-UA" w:eastAsia="uk-UA"/>
        </w:rPr>
      </w:pPr>
      <w:r w:rsidRPr="00F22450">
        <w:rPr>
          <w:b/>
          <w:szCs w:val="28"/>
          <w:lang w:val="uk-UA" w:eastAsia="uk-UA"/>
        </w:rPr>
        <w:t>СЛУХАЛИ:</w:t>
      </w:r>
      <w:r w:rsidRPr="00AF3509">
        <w:rPr>
          <w:szCs w:val="28"/>
          <w:lang w:val="uk-UA" w:eastAsia="uk-UA"/>
        </w:rPr>
        <w:t xml:space="preserve"> </w:t>
      </w:r>
      <w:r w:rsidRPr="00F22450">
        <w:rPr>
          <w:szCs w:val="28"/>
          <w:lang w:val="uk-UA" w:eastAsia="uk-UA"/>
        </w:rPr>
        <w:t xml:space="preserve">Голову Комісії </w:t>
      </w:r>
      <w:r w:rsidR="00F22450">
        <w:rPr>
          <w:szCs w:val="28"/>
          <w:lang w:val="uk-UA" w:eastAsia="uk-UA"/>
        </w:rPr>
        <w:t>п</w:t>
      </w:r>
      <w:r w:rsidRPr="00F22450">
        <w:rPr>
          <w:szCs w:val="28"/>
          <w:lang w:val="uk-UA" w:eastAsia="uk-UA"/>
        </w:rPr>
        <w:t>олковника Служби судової охорони</w:t>
      </w:r>
      <w:r w:rsidR="00F22450">
        <w:rPr>
          <w:szCs w:val="28"/>
          <w:lang w:val="uk-UA" w:eastAsia="uk-UA"/>
        </w:rPr>
        <w:t xml:space="preserve"> </w:t>
      </w:r>
      <w:r w:rsidR="005F0CB3">
        <w:rPr>
          <w:szCs w:val="28"/>
          <w:lang w:val="uk-UA" w:eastAsia="uk-UA"/>
        </w:rPr>
        <w:t>Тимощука М.С</w:t>
      </w:r>
      <w:r w:rsidR="00F22450">
        <w:rPr>
          <w:szCs w:val="28"/>
          <w:lang w:val="uk-UA" w:eastAsia="uk-UA"/>
        </w:rPr>
        <w:t>.</w:t>
      </w:r>
      <w:r w:rsidR="005F0CB3">
        <w:rPr>
          <w:szCs w:val="28"/>
          <w:lang w:val="uk-UA" w:eastAsia="uk-UA"/>
        </w:rPr>
        <w:t>,</w:t>
      </w:r>
      <w:r w:rsidRPr="00F22450">
        <w:rPr>
          <w:szCs w:val="28"/>
          <w:lang w:val="uk-UA" w:eastAsia="uk-UA"/>
        </w:rPr>
        <w:t xml:space="preserve"> членів Комісії</w:t>
      </w:r>
      <w:r w:rsidR="00E215F9">
        <w:rPr>
          <w:szCs w:val="28"/>
          <w:lang w:val="uk-UA" w:eastAsia="uk-UA"/>
        </w:rPr>
        <w:t xml:space="preserve"> </w:t>
      </w:r>
      <w:proofErr w:type="spellStart"/>
      <w:r w:rsidR="00F22450">
        <w:rPr>
          <w:szCs w:val="28"/>
          <w:lang w:val="uk-UA" w:eastAsia="uk-UA"/>
        </w:rPr>
        <w:t>Швень</w:t>
      </w:r>
      <w:proofErr w:type="spellEnd"/>
      <w:r w:rsidR="00F22450">
        <w:rPr>
          <w:szCs w:val="28"/>
          <w:lang w:val="uk-UA" w:eastAsia="uk-UA"/>
        </w:rPr>
        <w:t xml:space="preserve"> О.А.</w:t>
      </w:r>
      <w:r w:rsidR="0062256D">
        <w:rPr>
          <w:szCs w:val="28"/>
          <w:lang w:val="uk-UA" w:eastAsia="uk-UA"/>
        </w:rPr>
        <w:t>,</w:t>
      </w:r>
      <w:r w:rsidR="005F0CB3">
        <w:rPr>
          <w:szCs w:val="28"/>
          <w:lang w:val="uk-UA" w:eastAsia="uk-UA"/>
        </w:rPr>
        <w:t xml:space="preserve"> </w:t>
      </w:r>
      <w:proofErr w:type="spellStart"/>
      <w:r w:rsidR="005F0CB3">
        <w:rPr>
          <w:szCs w:val="28"/>
          <w:lang w:val="uk-UA" w:eastAsia="uk-UA"/>
        </w:rPr>
        <w:t>Осадець</w:t>
      </w:r>
      <w:proofErr w:type="spellEnd"/>
      <w:r w:rsidR="005F0CB3">
        <w:rPr>
          <w:szCs w:val="28"/>
          <w:lang w:val="uk-UA" w:eastAsia="uk-UA"/>
        </w:rPr>
        <w:t xml:space="preserve"> В.В.</w:t>
      </w:r>
      <w:r w:rsidR="0062256D">
        <w:rPr>
          <w:szCs w:val="28"/>
          <w:lang w:val="uk-UA" w:eastAsia="uk-UA"/>
        </w:rPr>
        <w:t xml:space="preserve"> та Барановського В.В.</w:t>
      </w:r>
      <w:r w:rsidR="005F0CB3">
        <w:rPr>
          <w:szCs w:val="28"/>
          <w:lang w:val="uk-UA" w:eastAsia="uk-UA"/>
        </w:rPr>
        <w:t>,</w:t>
      </w:r>
      <w:r w:rsidRPr="00F22450">
        <w:rPr>
          <w:szCs w:val="28"/>
          <w:lang w:val="uk-UA" w:eastAsia="uk-UA"/>
        </w:rPr>
        <w:t xml:space="preserve"> які ставили запитання кандидатам під час співбесіди.</w:t>
      </w:r>
    </w:p>
    <w:p w14:paraId="09F84230" w14:textId="71FEF3A8" w:rsidR="006D17F6" w:rsidRDefault="003D505E" w:rsidP="003A1237">
      <w:pPr>
        <w:shd w:val="clear" w:color="auto" w:fill="FFFFFF"/>
        <w:ind w:firstLine="709"/>
        <w:rPr>
          <w:szCs w:val="28"/>
          <w:lang w:val="uk-UA" w:eastAsia="uk-UA"/>
        </w:rPr>
      </w:pPr>
      <w:r w:rsidRPr="00F22450">
        <w:rPr>
          <w:szCs w:val="28"/>
          <w:lang w:val="uk-UA" w:eastAsia="uk-UA"/>
        </w:rPr>
        <w:t>Визначення результатів оцінювання співбесіди здійснювалося кожним</w:t>
      </w:r>
      <w:r w:rsidR="003A1237">
        <w:rPr>
          <w:szCs w:val="28"/>
          <w:lang w:val="uk-UA" w:eastAsia="uk-UA"/>
        </w:rPr>
        <w:t xml:space="preserve"> </w:t>
      </w:r>
      <w:r w:rsidRPr="00F22450">
        <w:rPr>
          <w:szCs w:val="28"/>
          <w:lang w:val="uk-UA" w:eastAsia="uk-UA"/>
        </w:rPr>
        <w:t>членом Комісії індивідуально та було зафіксовано у відомостях про результати</w:t>
      </w:r>
      <w:r w:rsidR="003A1237">
        <w:rPr>
          <w:szCs w:val="28"/>
          <w:lang w:val="uk-UA" w:eastAsia="uk-UA"/>
        </w:rPr>
        <w:t xml:space="preserve"> </w:t>
      </w:r>
      <w:r w:rsidRPr="00F22450">
        <w:rPr>
          <w:szCs w:val="28"/>
          <w:lang w:val="uk-UA" w:eastAsia="uk-UA"/>
        </w:rPr>
        <w:t>співбесіди, які передані адміністратору для узагальнення.</w:t>
      </w:r>
      <w:r w:rsidR="003A1237">
        <w:rPr>
          <w:szCs w:val="28"/>
          <w:lang w:val="uk-UA" w:eastAsia="uk-UA"/>
        </w:rPr>
        <w:t xml:space="preserve"> </w:t>
      </w:r>
      <w:r w:rsidRPr="00F22450">
        <w:rPr>
          <w:szCs w:val="28"/>
          <w:lang w:val="uk-UA" w:eastAsia="uk-UA"/>
        </w:rPr>
        <w:t xml:space="preserve">Адміністратором </w:t>
      </w:r>
      <w:r w:rsidR="00767403">
        <w:rPr>
          <w:szCs w:val="28"/>
          <w:lang w:val="uk-UA" w:eastAsia="uk-UA"/>
        </w:rPr>
        <w:t xml:space="preserve">Комісії </w:t>
      </w:r>
      <w:r w:rsidRPr="00F22450">
        <w:rPr>
          <w:szCs w:val="28"/>
          <w:lang w:val="uk-UA" w:eastAsia="uk-UA"/>
        </w:rPr>
        <w:t>складено Зведену відомість середніх балів про результати</w:t>
      </w:r>
      <w:r w:rsidR="003A1237">
        <w:rPr>
          <w:szCs w:val="28"/>
          <w:lang w:val="uk-UA" w:eastAsia="uk-UA"/>
        </w:rPr>
        <w:t xml:space="preserve"> </w:t>
      </w:r>
      <w:r w:rsidRPr="00F22450">
        <w:rPr>
          <w:szCs w:val="28"/>
          <w:lang w:val="uk-UA" w:eastAsia="uk-UA"/>
        </w:rPr>
        <w:t xml:space="preserve">співбесіди з кандидатами на зайняття вакантних посад співробітників </w:t>
      </w:r>
      <w:r w:rsidR="003A1237">
        <w:rPr>
          <w:szCs w:val="28"/>
          <w:lang w:val="uk-UA" w:eastAsia="uk-UA"/>
        </w:rPr>
        <w:t xml:space="preserve">ТУ </w:t>
      </w:r>
      <w:r w:rsidRPr="00F22450">
        <w:rPr>
          <w:szCs w:val="28"/>
          <w:lang w:val="uk-UA" w:eastAsia="uk-UA"/>
        </w:rPr>
        <w:t>Служби, яку передано для оголошення Голові Комісії.</w:t>
      </w:r>
    </w:p>
    <w:p w14:paraId="13CDEE8E" w14:textId="77777777" w:rsidR="003A1237" w:rsidRPr="00F22450" w:rsidRDefault="003A1237" w:rsidP="003A1237">
      <w:pPr>
        <w:shd w:val="clear" w:color="auto" w:fill="FFFFFF"/>
        <w:ind w:firstLine="709"/>
        <w:rPr>
          <w:szCs w:val="28"/>
          <w:lang w:val="uk-UA" w:eastAsia="uk-UA"/>
        </w:rPr>
      </w:pPr>
    </w:p>
    <w:p w14:paraId="21E7CC37" w14:textId="7174D8FD" w:rsidR="003A1237" w:rsidRDefault="003D505E" w:rsidP="00F22450">
      <w:pPr>
        <w:shd w:val="clear" w:color="auto" w:fill="FFFFFF"/>
        <w:ind w:firstLine="709"/>
        <w:rPr>
          <w:szCs w:val="28"/>
          <w:lang w:val="uk-UA" w:eastAsia="uk-UA"/>
        </w:rPr>
      </w:pPr>
      <w:r w:rsidRPr="00F22450">
        <w:rPr>
          <w:b/>
          <w:szCs w:val="28"/>
          <w:lang w:val="uk-UA" w:eastAsia="uk-UA"/>
        </w:rPr>
        <w:t>СЛУХАЛИ:</w:t>
      </w:r>
      <w:r w:rsidRPr="00F22450">
        <w:rPr>
          <w:szCs w:val="28"/>
          <w:lang w:val="uk-UA" w:eastAsia="uk-UA"/>
        </w:rPr>
        <w:t xml:space="preserve"> Голову Комісії полковника Служби судової охорони</w:t>
      </w:r>
      <w:r w:rsidR="003A1237">
        <w:rPr>
          <w:szCs w:val="28"/>
          <w:lang w:val="uk-UA" w:eastAsia="uk-UA"/>
        </w:rPr>
        <w:t xml:space="preserve"> </w:t>
      </w:r>
      <w:r w:rsidR="00767403">
        <w:rPr>
          <w:szCs w:val="28"/>
          <w:lang w:val="uk-UA" w:eastAsia="uk-UA"/>
        </w:rPr>
        <w:t>Тимощука М.С.,</w:t>
      </w:r>
      <w:r w:rsidRPr="00F22450">
        <w:rPr>
          <w:szCs w:val="28"/>
          <w:lang w:val="uk-UA" w:eastAsia="uk-UA"/>
        </w:rPr>
        <w:t xml:space="preserve"> який оголосив узагальнені адміністратором результати</w:t>
      </w:r>
      <w:r w:rsidR="003A1237">
        <w:rPr>
          <w:szCs w:val="28"/>
          <w:lang w:val="uk-UA" w:eastAsia="uk-UA"/>
        </w:rPr>
        <w:t xml:space="preserve"> </w:t>
      </w:r>
      <w:r w:rsidRPr="00F22450">
        <w:rPr>
          <w:szCs w:val="28"/>
          <w:lang w:val="uk-UA" w:eastAsia="uk-UA"/>
        </w:rPr>
        <w:t>оцінювання співбесіди з кандидатами на зайняття вакантних посад</w:t>
      </w:r>
      <w:r w:rsidR="003A1237">
        <w:rPr>
          <w:szCs w:val="28"/>
          <w:lang w:val="uk-UA" w:eastAsia="uk-UA"/>
        </w:rPr>
        <w:t xml:space="preserve"> </w:t>
      </w:r>
      <w:r w:rsidRPr="00F22450">
        <w:rPr>
          <w:szCs w:val="28"/>
          <w:lang w:val="uk-UA" w:eastAsia="uk-UA"/>
        </w:rPr>
        <w:t xml:space="preserve">співробітників </w:t>
      </w:r>
      <w:r w:rsidR="003A1237">
        <w:rPr>
          <w:szCs w:val="28"/>
          <w:lang w:val="uk-UA" w:eastAsia="uk-UA"/>
        </w:rPr>
        <w:t xml:space="preserve">ТУ </w:t>
      </w:r>
      <w:r w:rsidRPr="00F22450">
        <w:rPr>
          <w:szCs w:val="28"/>
          <w:lang w:val="uk-UA" w:eastAsia="uk-UA"/>
        </w:rPr>
        <w:t>Служби:</w:t>
      </w:r>
    </w:p>
    <w:p w14:paraId="78F0202E" w14:textId="2F0F892F" w:rsidR="00051B2A" w:rsidRPr="00C83D5C" w:rsidRDefault="00051B2A" w:rsidP="00F22450">
      <w:pPr>
        <w:shd w:val="clear" w:color="auto" w:fill="FFFFFF"/>
        <w:ind w:firstLine="709"/>
        <w:rPr>
          <w:sz w:val="16"/>
          <w:szCs w:val="16"/>
          <w:lang w:val="uk-UA" w:eastAsia="uk-UA"/>
        </w:rPr>
      </w:pPr>
    </w:p>
    <w:p w14:paraId="76E45631" w14:textId="77777777" w:rsidR="00760354" w:rsidRDefault="00760354" w:rsidP="00760354">
      <w:pPr>
        <w:pStyle w:val="ad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760354">
        <w:rPr>
          <w:color w:val="000000" w:themeColor="text1"/>
          <w:lang w:val="uk-UA"/>
        </w:rPr>
        <w:t xml:space="preserve">на посаду </w:t>
      </w:r>
      <w:r w:rsidRPr="00760354">
        <w:rPr>
          <w:lang w:val="uk-UA" w:bidi="en-US"/>
        </w:rPr>
        <w:t xml:space="preserve">провідного спеціаліста (оперативного чергового) відділу </w:t>
      </w:r>
      <w:proofErr w:type="spellStart"/>
      <w:r w:rsidRPr="00760354">
        <w:rPr>
          <w:lang w:val="uk-UA" w:bidi="en-US"/>
        </w:rPr>
        <w:t>оперативно</w:t>
      </w:r>
      <w:proofErr w:type="spellEnd"/>
      <w:r w:rsidRPr="00760354">
        <w:rPr>
          <w:lang w:val="uk-UA" w:bidi="en-US"/>
        </w:rPr>
        <w:t xml:space="preserve">-чергової служби </w:t>
      </w:r>
      <w:r w:rsidRPr="00760354">
        <w:rPr>
          <w:color w:val="000000" w:themeColor="text1"/>
          <w:lang w:val="uk-UA"/>
        </w:rPr>
        <w:t>ТУ Служби</w:t>
      </w:r>
      <w:r>
        <w:rPr>
          <w:color w:val="000000" w:themeColor="text1"/>
          <w:lang w:val="uk-UA"/>
        </w:rPr>
        <w:t>:</w:t>
      </w:r>
    </w:p>
    <w:p w14:paraId="17E5CCD8" w14:textId="121260EF" w:rsidR="00760354" w:rsidRDefault="00760354" w:rsidP="00760354">
      <w:pPr>
        <w:tabs>
          <w:tab w:val="left" w:pos="851"/>
          <w:tab w:val="left" w:pos="993"/>
        </w:tabs>
        <w:contextualSpacing/>
        <w:rPr>
          <w:color w:val="000000" w:themeColor="text1"/>
          <w:lang w:val="uk-UA" w:bidi="en-US"/>
        </w:rPr>
      </w:pPr>
      <w:r w:rsidRPr="00760354">
        <w:rPr>
          <w:color w:val="000000" w:themeColor="text1"/>
          <w:lang w:val="uk-UA" w:bidi="en-US"/>
        </w:rPr>
        <w:t xml:space="preserve">МАРКО Ілля Юрійович </w:t>
      </w:r>
      <w:r w:rsidRPr="00760354">
        <w:rPr>
          <w:color w:val="000000" w:themeColor="text1"/>
          <w:lang w:val="uk-UA"/>
        </w:rPr>
        <w:t xml:space="preserve">– </w:t>
      </w:r>
      <w:r w:rsidR="00543226" w:rsidRPr="00543226">
        <w:rPr>
          <w:color w:val="000000" w:themeColor="text1"/>
          <w:lang w:val="uk-UA"/>
        </w:rPr>
        <w:t>6,0</w:t>
      </w:r>
      <w:r w:rsidRPr="00760354">
        <w:rPr>
          <w:lang w:val="uk-UA" w:eastAsia="uk-UA"/>
        </w:rPr>
        <w:t xml:space="preserve"> балів</w:t>
      </w:r>
      <w:r w:rsidRPr="00760354">
        <w:rPr>
          <w:color w:val="000000" w:themeColor="text1"/>
          <w:lang w:val="uk-UA" w:bidi="en-US"/>
        </w:rPr>
        <w:t>;</w:t>
      </w:r>
    </w:p>
    <w:p w14:paraId="3492279A" w14:textId="77777777" w:rsidR="00760354" w:rsidRPr="00417337" w:rsidRDefault="00760354" w:rsidP="00760354">
      <w:pPr>
        <w:tabs>
          <w:tab w:val="left" w:pos="851"/>
          <w:tab w:val="left" w:pos="993"/>
        </w:tabs>
        <w:contextualSpacing/>
        <w:rPr>
          <w:color w:val="000000" w:themeColor="text1"/>
          <w:sz w:val="16"/>
          <w:szCs w:val="16"/>
          <w:lang w:val="uk-UA" w:bidi="en-US"/>
        </w:rPr>
      </w:pPr>
    </w:p>
    <w:p w14:paraId="0AD30E7B" w14:textId="77777777" w:rsidR="00760354" w:rsidRDefault="00760354" w:rsidP="00760354">
      <w:pPr>
        <w:pStyle w:val="ad"/>
        <w:numPr>
          <w:ilvl w:val="0"/>
          <w:numId w:val="2"/>
        </w:numPr>
        <w:tabs>
          <w:tab w:val="left" w:pos="851"/>
          <w:tab w:val="left" w:pos="993"/>
          <w:tab w:val="left" w:pos="1276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760354">
        <w:rPr>
          <w:color w:val="000000" w:themeColor="text1"/>
          <w:lang w:val="uk-UA"/>
        </w:rPr>
        <w:t xml:space="preserve">на посаду </w:t>
      </w:r>
      <w:r w:rsidRPr="00760354">
        <w:rPr>
          <w:lang w:val="uk-UA" w:bidi="en-US"/>
        </w:rPr>
        <w:t xml:space="preserve">командира1 взводу охорони (м. Хмельницький) підрозділу охорони (м. Хмельницький) </w:t>
      </w:r>
      <w:r w:rsidRPr="00760354">
        <w:rPr>
          <w:color w:val="000000" w:themeColor="text1"/>
          <w:lang w:val="uk-UA"/>
        </w:rPr>
        <w:t>ТУ Служби</w:t>
      </w:r>
      <w:r>
        <w:rPr>
          <w:color w:val="000000" w:themeColor="text1"/>
          <w:lang w:val="uk-UA"/>
        </w:rPr>
        <w:t>:</w:t>
      </w:r>
    </w:p>
    <w:p w14:paraId="4A92696A" w14:textId="14719D6E" w:rsidR="00760354" w:rsidRDefault="00760354" w:rsidP="00760354">
      <w:pPr>
        <w:tabs>
          <w:tab w:val="left" w:pos="851"/>
          <w:tab w:val="left" w:pos="993"/>
          <w:tab w:val="left" w:pos="1276"/>
        </w:tabs>
        <w:contextualSpacing/>
        <w:rPr>
          <w:color w:val="000000" w:themeColor="text1"/>
          <w:lang w:val="uk-UA" w:bidi="en-US"/>
        </w:rPr>
      </w:pPr>
      <w:r w:rsidRPr="00760354">
        <w:rPr>
          <w:color w:val="000000" w:themeColor="text1"/>
          <w:lang w:val="uk-UA" w:bidi="en-US"/>
        </w:rPr>
        <w:t>КАЗІМІРОВ Віталій Олександрович</w:t>
      </w:r>
      <w:r>
        <w:rPr>
          <w:color w:val="000000" w:themeColor="text1"/>
          <w:lang w:val="uk-UA" w:bidi="en-US"/>
        </w:rPr>
        <w:t xml:space="preserve"> </w:t>
      </w:r>
      <w:r w:rsidRPr="00760354">
        <w:rPr>
          <w:color w:val="000000" w:themeColor="text1"/>
          <w:lang w:val="uk-UA"/>
        </w:rPr>
        <w:t xml:space="preserve">– </w:t>
      </w:r>
      <w:r w:rsidR="00CB1643" w:rsidRPr="00CB1643">
        <w:rPr>
          <w:color w:val="000000" w:themeColor="text1"/>
          <w:lang w:val="uk-UA"/>
        </w:rPr>
        <w:t>10,9</w:t>
      </w:r>
      <w:r w:rsidRPr="00760354">
        <w:rPr>
          <w:lang w:val="uk-UA" w:eastAsia="uk-UA"/>
        </w:rPr>
        <w:t xml:space="preserve"> балів</w:t>
      </w:r>
      <w:r w:rsidRPr="00760354">
        <w:rPr>
          <w:color w:val="000000" w:themeColor="text1"/>
          <w:lang w:val="uk-UA" w:bidi="en-US"/>
        </w:rPr>
        <w:t>;</w:t>
      </w:r>
    </w:p>
    <w:p w14:paraId="11D235A1" w14:textId="77777777" w:rsidR="00760354" w:rsidRPr="00417337" w:rsidRDefault="00760354" w:rsidP="00760354">
      <w:pPr>
        <w:tabs>
          <w:tab w:val="left" w:pos="851"/>
          <w:tab w:val="left" w:pos="993"/>
          <w:tab w:val="left" w:pos="1276"/>
        </w:tabs>
        <w:contextualSpacing/>
        <w:rPr>
          <w:color w:val="000000" w:themeColor="text1"/>
          <w:sz w:val="16"/>
          <w:szCs w:val="16"/>
          <w:lang w:val="uk-UA" w:bidi="en-US"/>
        </w:rPr>
      </w:pPr>
    </w:p>
    <w:p w14:paraId="1E1348E6" w14:textId="77777777" w:rsidR="00760354" w:rsidRDefault="00760354" w:rsidP="00760354">
      <w:pPr>
        <w:pStyle w:val="ad"/>
        <w:numPr>
          <w:ilvl w:val="0"/>
          <w:numId w:val="2"/>
        </w:numPr>
        <w:tabs>
          <w:tab w:val="left" w:pos="851"/>
          <w:tab w:val="left" w:pos="993"/>
          <w:tab w:val="left" w:pos="1276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760354">
        <w:rPr>
          <w:color w:val="000000" w:themeColor="text1"/>
          <w:lang w:val="uk-UA"/>
        </w:rPr>
        <w:t xml:space="preserve">на посаду </w:t>
      </w:r>
      <w:r w:rsidRPr="00760354">
        <w:rPr>
          <w:color w:val="000000" w:themeColor="text1"/>
          <w:lang w:val="uk-UA" w:bidi="en-US"/>
        </w:rPr>
        <w:t>командира 2 відділення (</w:t>
      </w:r>
      <w:r w:rsidRPr="00760354">
        <w:rPr>
          <w:lang w:val="uk-UA" w:bidi="en-US"/>
        </w:rPr>
        <w:t xml:space="preserve">м. Хмельницький) 1 взводу охорони (м. Хмельницький) підрозділу охорони (м. Хмельницький) </w:t>
      </w:r>
      <w:r w:rsidRPr="00760354">
        <w:rPr>
          <w:color w:val="000000" w:themeColor="text1"/>
          <w:lang w:val="uk-UA"/>
        </w:rPr>
        <w:t>ТУ Служби</w:t>
      </w:r>
      <w:r>
        <w:rPr>
          <w:color w:val="000000" w:themeColor="text1"/>
          <w:lang w:val="uk-UA"/>
        </w:rPr>
        <w:t>:</w:t>
      </w:r>
    </w:p>
    <w:p w14:paraId="3225B970" w14:textId="00925CBA" w:rsidR="00760354" w:rsidRDefault="00760354" w:rsidP="00760354">
      <w:pPr>
        <w:tabs>
          <w:tab w:val="left" w:pos="851"/>
          <w:tab w:val="left" w:pos="993"/>
          <w:tab w:val="left" w:pos="1276"/>
        </w:tabs>
        <w:contextualSpacing/>
        <w:rPr>
          <w:color w:val="000000" w:themeColor="text1"/>
          <w:lang w:val="uk-UA" w:bidi="en-US"/>
        </w:rPr>
      </w:pPr>
      <w:r w:rsidRPr="00760354">
        <w:rPr>
          <w:color w:val="000000" w:themeColor="text1"/>
          <w:lang w:val="uk-UA" w:bidi="en-US"/>
        </w:rPr>
        <w:t>МАРИНЯК Анна Олегівна</w:t>
      </w:r>
      <w:r>
        <w:rPr>
          <w:color w:val="000000" w:themeColor="text1"/>
          <w:lang w:val="uk-UA" w:bidi="en-US"/>
        </w:rPr>
        <w:t xml:space="preserve"> </w:t>
      </w:r>
      <w:r w:rsidRPr="00760354">
        <w:rPr>
          <w:color w:val="000000" w:themeColor="text1"/>
          <w:lang w:val="uk-UA"/>
        </w:rPr>
        <w:t xml:space="preserve">– </w:t>
      </w:r>
      <w:r w:rsidR="007850CB" w:rsidRPr="00BB11A8">
        <w:rPr>
          <w:color w:val="000000" w:themeColor="text1"/>
          <w:lang w:val="uk-UA"/>
        </w:rPr>
        <w:t>7,3</w:t>
      </w:r>
      <w:r w:rsidRPr="00760354">
        <w:rPr>
          <w:lang w:val="uk-UA" w:eastAsia="uk-UA"/>
        </w:rPr>
        <w:t xml:space="preserve"> бал</w:t>
      </w:r>
      <w:r w:rsidR="00274B6F">
        <w:rPr>
          <w:lang w:val="uk-UA" w:eastAsia="uk-UA"/>
        </w:rPr>
        <w:t>и</w:t>
      </w:r>
      <w:r w:rsidRPr="00760354">
        <w:rPr>
          <w:color w:val="000000" w:themeColor="text1"/>
          <w:lang w:val="uk-UA" w:bidi="en-US"/>
        </w:rPr>
        <w:t>;</w:t>
      </w:r>
    </w:p>
    <w:p w14:paraId="52FB98AE" w14:textId="77777777" w:rsidR="00760354" w:rsidRPr="00417337" w:rsidRDefault="00760354" w:rsidP="00760354">
      <w:pPr>
        <w:tabs>
          <w:tab w:val="left" w:pos="851"/>
          <w:tab w:val="left" w:pos="993"/>
          <w:tab w:val="left" w:pos="1276"/>
        </w:tabs>
        <w:contextualSpacing/>
        <w:rPr>
          <w:color w:val="000000" w:themeColor="text1"/>
          <w:sz w:val="16"/>
          <w:szCs w:val="16"/>
          <w:lang w:val="uk-UA" w:bidi="en-US"/>
        </w:rPr>
      </w:pPr>
    </w:p>
    <w:p w14:paraId="303E3758" w14:textId="77777777" w:rsidR="00E12107" w:rsidRDefault="00760354" w:rsidP="00760354">
      <w:pPr>
        <w:pStyle w:val="ad"/>
        <w:numPr>
          <w:ilvl w:val="0"/>
          <w:numId w:val="2"/>
        </w:numPr>
        <w:tabs>
          <w:tab w:val="left" w:pos="851"/>
          <w:tab w:val="left" w:pos="993"/>
          <w:tab w:val="left" w:pos="1276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760354">
        <w:rPr>
          <w:color w:val="000000" w:themeColor="text1"/>
          <w:lang w:val="uk-UA"/>
        </w:rPr>
        <w:t xml:space="preserve">на посаду </w:t>
      </w:r>
      <w:r w:rsidRPr="00760354">
        <w:rPr>
          <w:color w:val="000000" w:themeColor="text1"/>
          <w:lang w:val="uk-UA" w:bidi="en-US"/>
        </w:rPr>
        <w:t>командира 3 відділення (</w:t>
      </w:r>
      <w:r w:rsidRPr="00760354">
        <w:rPr>
          <w:lang w:val="uk-UA" w:bidi="en-US"/>
        </w:rPr>
        <w:t xml:space="preserve">м. Хмельницький) 1 взводу охорони (м. Хмельницький) підрозділу охорони (м. Хмельницький) </w:t>
      </w:r>
      <w:r w:rsidRPr="00760354">
        <w:rPr>
          <w:color w:val="000000" w:themeColor="text1"/>
          <w:lang w:val="uk-UA"/>
        </w:rPr>
        <w:t>ТУ Служби</w:t>
      </w:r>
      <w:r w:rsidR="00E12107">
        <w:rPr>
          <w:color w:val="000000" w:themeColor="text1"/>
          <w:lang w:val="uk-UA"/>
        </w:rPr>
        <w:t>:</w:t>
      </w:r>
    </w:p>
    <w:p w14:paraId="6C47D607" w14:textId="37B17F42" w:rsidR="00760354" w:rsidRPr="00E12107" w:rsidRDefault="00760354" w:rsidP="00E12107">
      <w:pPr>
        <w:tabs>
          <w:tab w:val="left" w:pos="851"/>
          <w:tab w:val="left" w:pos="993"/>
          <w:tab w:val="left" w:pos="1276"/>
        </w:tabs>
        <w:contextualSpacing/>
        <w:rPr>
          <w:color w:val="000000" w:themeColor="text1"/>
          <w:lang w:val="uk-UA" w:bidi="en-US"/>
        </w:rPr>
      </w:pPr>
      <w:r w:rsidRPr="00E12107">
        <w:rPr>
          <w:color w:val="000000" w:themeColor="text1"/>
          <w:lang w:val="uk-UA" w:bidi="en-US"/>
        </w:rPr>
        <w:t>ЗОЗУЛЯ Микола Васильович</w:t>
      </w:r>
      <w:r w:rsidR="00E12107">
        <w:rPr>
          <w:color w:val="000000" w:themeColor="text1"/>
          <w:lang w:val="uk-UA" w:bidi="en-US"/>
        </w:rPr>
        <w:t xml:space="preserve"> </w:t>
      </w:r>
      <w:r w:rsidR="00E12107" w:rsidRPr="00760354">
        <w:rPr>
          <w:color w:val="000000" w:themeColor="text1"/>
          <w:lang w:val="uk-UA"/>
        </w:rPr>
        <w:t xml:space="preserve">– </w:t>
      </w:r>
      <w:r w:rsidR="00BB11A8" w:rsidRPr="00BB11A8">
        <w:rPr>
          <w:color w:val="000000" w:themeColor="text1"/>
          <w:lang w:val="uk-UA"/>
        </w:rPr>
        <w:t>8,1</w:t>
      </w:r>
      <w:r w:rsidR="00E12107" w:rsidRPr="00760354">
        <w:rPr>
          <w:lang w:val="uk-UA" w:eastAsia="uk-UA"/>
        </w:rPr>
        <w:t xml:space="preserve"> балів</w:t>
      </w:r>
      <w:r w:rsidRPr="00E12107">
        <w:rPr>
          <w:color w:val="000000" w:themeColor="text1"/>
          <w:lang w:val="uk-UA" w:bidi="en-US"/>
        </w:rPr>
        <w:t>;</w:t>
      </w:r>
    </w:p>
    <w:p w14:paraId="1AEAAA4E" w14:textId="6AB69257" w:rsidR="00760354" w:rsidRDefault="00760354" w:rsidP="00760354">
      <w:pPr>
        <w:pStyle w:val="ad"/>
        <w:numPr>
          <w:ilvl w:val="0"/>
          <w:numId w:val="2"/>
        </w:numPr>
        <w:tabs>
          <w:tab w:val="left" w:pos="851"/>
          <w:tab w:val="left" w:pos="993"/>
          <w:tab w:val="left" w:pos="1276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760354">
        <w:rPr>
          <w:color w:val="000000" w:themeColor="text1"/>
          <w:lang w:val="uk-UA"/>
        </w:rPr>
        <w:lastRenderedPageBreak/>
        <w:t xml:space="preserve">на посаду </w:t>
      </w:r>
      <w:r w:rsidRPr="00760354">
        <w:rPr>
          <w:color w:val="000000" w:themeColor="text1"/>
          <w:lang w:val="uk-UA" w:bidi="en-US"/>
        </w:rPr>
        <w:t>командира 2 відділення (</w:t>
      </w:r>
      <w:r w:rsidRPr="00760354">
        <w:rPr>
          <w:lang w:val="uk-UA" w:bidi="en-US"/>
        </w:rPr>
        <w:t xml:space="preserve">м. Хмельницький) 2 взводу охорони (м. Хмельницький) підрозділу охорони (м. Хмельницький) </w:t>
      </w:r>
      <w:r w:rsidRPr="00760354">
        <w:rPr>
          <w:color w:val="000000" w:themeColor="text1"/>
          <w:lang w:val="uk-UA"/>
        </w:rPr>
        <w:t>ТУ Служби</w:t>
      </w:r>
      <w:r w:rsidR="00BB11A8">
        <w:rPr>
          <w:color w:val="000000" w:themeColor="text1"/>
          <w:lang w:val="uk-UA"/>
        </w:rPr>
        <w:t>:</w:t>
      </w:r>
      <w:r w:rsidRPr="00760354">
        <w:rPr>
          <w:color w:val="000000" w:themeColor="text1"/>
          <w:lang w:val="uk-UA" w:bidi="en-US"/>
        </w:rPr>
        <w:t xml:space="preserve"> ПАЛАГНЮК Олександр Миколайович</w:t>
      </w:r>
      <w:r w:rsidR="00BB11A8">
        <w:rPr>
          <w:color w:val="000000" w:themeColor="text1"/>
          <w:lang w:val="uk-UA" w:bidi="en-US"/>
        </w:rPr>
        <w:t xml:space="preserve"> </w:t>
      </w:r>
      <w:r w:rsidR="00AF680D">
        <w:rPr>
          <w:color w:val="000000" w:themeColor="text1"/>
          <w:lang w:val="uk-UA" w:bidi="en-US"/>
        </w:rPr>
        <w:t>–</w:t>
      </w:r>
      <w:r w:rsidR="00BB11A8">
        <w:rPr>
          <w:color w:val="000000" w:themeColor="text1"/>
          <w:lang w:val="uk-UA" w:bidi="en-US"/>
        </w:rPr>
        <w:t xml:space="preserve"> </w:t>
      </w:r>
      <w:r w:rsidR="00AF680D">
        <w:rPr>
          <w:color w:val="000000" w:themeColor="text1"/>
          <w:lang w:val="uk-UA" w:bidi="en-US"/>
        </w:rPr>
        <w:t>6,6 балів</w:t>
      </w:r>
      <w:r w:rsidRPr="00760354">
        <w:rPr>
          <w:color w:val="000000" w:themeColor="text1"/>
          <w:lang w:val="uk-UA" w:bidi="en-US"/>
        </w:rPr>
        <w:t>;</w:t>
      </w:r>
    </w:p>
    <w:p w14:paraId="57F00B5B" w14:textId="77777777" w:rsidR="00BB11A8" w:rsidRPr="00417337" w:rsidRDefault="00BB11A8" w:rsidP="00BB11A8">
      <w:pPr>
        <w:pStyle w:val="ad"/>
        <w:tabs>
          <w:tab w:val="left" w:pos="851"/>
          <w:tab w:val="left" w:pos="993"/>
          <w:tab w:val="left" w:pos="1276"/>
        </w:tabs>
        <w:ind w:left="709"/>
        <w:contextualSpacing/>
        <w:jc w:val="both"/>
        <w:rPr>
          <w:color w:val="000000" w:themeColor="text1"/>
          <w:sz w:val="16"/>
          <w:szCs w:val="16"/>
          <w:lang w:val="uk-UA" w:bidi="en-US"/>
        </w:rPr>
      </w:pPr>
    </w:p>
    <w:p w14:paraId="349D89E0" w14:textId="77777777" w:rsidR="00AF680D" w:rsidRDefault="00760354" w:rsidP="00760354">
      <w:pPr>
        <w:pStyle w:val="ad"/>
        <w:numPr>
          <w:ilvl w:val="0"/>
          <w:numId w:val="2"/>
        </w:numPr>
        <w:tabs>
          <w:tab w:val="left" w:pos="851"/>
          <w:tab w:val="left" w:pos="993"/>
          <w:tab w:val="left" w:pos="1276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760354">
        <w:rPr>
          <w:color w:val="000000" w:themeColor="text1"/>
          <w:lang w:val="uk-UA"/>
        </w:rPr>
        <w:t xml:space="preserve">на посаду </w:t>
      </w:r>
      <w:r w:rsidRPr="00760354">
        <w:rPr>
          <w:color w:val="000000" w:themeColor="text1"/>
          <w:lang w:val="uk-UA" w:bidi="en-US"/>
        </w:rPr>
        <w:t>командира 5 відділення (</w:t>
      </w:r>
      <w:r w:rsidRPr="00760354">
        <w:rPr>
          <w:lang w:val="uk-UA" w:bidi="en-US"/>
        </w:rPr>
        <w:t xml:space="preserve">м. Красилів) 3 взводу охорони (м. Старокостянтинів) підрозділу охорони (м. Хмельницький) </w:t>
      </w:r>
      <w:r w:rsidRPr="00760354">
        <w:rPr>
          <w:color w:val="000000" w:themeColor="text1"/>
          <w:lang w:val="uk-UA"/>
        </w:rPr>
        <w:t>ТУ Служби</w:t>
      </w:r>
      <w:r w:rsidR="00AF680D">
        <w:rPr>
          <w:color w:val="000000" w:themeColor="text1"/>
          <w:lang w:val="uk-UA"/>
        </w:rPr>
        <w:t>:</w:t>
      </w:r>
    </w:p>
    <w:p w14:paraId="37942B35" w14:textId="64A61FA3" w:rsidR="00760354" w:rsidRDefault="00760354" w:rsidP="00AF680D">
      <w:pPr>
        <w:tabs>
          <w:tab w:val="left" w:pos="851"/>
          <w:tab w:val="left" w:pos="993"/>
          <w:tab w:val="left" w:pos="1276"/>
        </w:tabs>
        <w:contextualSpacing/>
        <w:rPr>
          <w:color w:val="000000" w:themeColor="text1"/>
          <w:lang w:val="uk-UA" w:bidi="en-US"/>
        </w:rPr>
      </w:pPr>
      <w:r w:rsidRPr="00AF680D">
        <w:rPr>
          <w:color w:val="000000" w:themeColor="text1"/>
          <w:lang w:val="uk-UA" w:bidi="en-US"/>
        </w:rPr>
        <w:t>ЄВТУХ Віталій Миколайович</w:t>
      </w:r>
      <w:r w:rsidR="00AF680D">
        <w:rPr>
          <w:color w:val="000000" w:themeColor="text1"/>
          <w:lang w:val="uk-UA" w:bidi="en-US"/>
        </w:rPr>
        <w:t xml:space="preserve"> – 8,9 балів</w:t>
      </w:r>
      <w:r w:rsidRPr="00AF680D">
        <w:rPr>
          <w:color w:val="000000" w:themeColor="text1"/>
          <w:lang w:val="uk-UA" w:bidi="en-US"/>
        </w:rPr>
        <w:t>;</w:t>
      </w:r>
    </w:p>
    <w:p w14:paraId="0B34E58D" w14:textId="77777777" w:rsidR="00AF680D" w:rsidRPr="00417337" w:rsidRDefault="00AF680D" w:rsidP="00AF680D">
      <w:pPr>
        <w:tabs>
          <w:tab w:val="left" w:pos="851"/>
          <w:tab w:val="left" w:pos="993"/>
          <w:tab w:val="left" w:pos="1276"/>
        </w:tabs>
        <w:contextualSpacing/>
        <w:rPr>
          <w:color w:val="000000" w:themeColor="text1"/>
          <w:sz w:val="16"/>
          <w:szCs w:val="16"/>
          <w:lang w:val="uk-UA" w:bidi="en-US"/>
        </w:rPr>
      </w:pPr>
    </w:p>
    <w:p w14:paraId="2291DA03" w14:textId="77777777" w:rsidR="00004B57" w:rsidRDefault="00760354" w:rsidP="00760354">
      <w:pPr>
        <w:pStyle w:val="ad"/>
        <w:numPr>
          <w:ilvl w:val="0"/>
          <w:numId w:val="2"/>
        </w:numPr>
        <w:tabs>
          <w:tab w:val="left" w:pos="851"/>
          <w:tab w:val="left" w:pos="993"/>
          <w:tab w:val="left" w:pos="1276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760354">
        <w:rPr>
          <w:color w:val="000000" w:themeColor="text1"/>
          <w:lang w:val="uk-UA"/>
        </w:rPr>
        <w:t xml:space="preserve">на посаду </w:t>
      </w:r>
      <w:r w:rsidRPr="00760354">
        <w:rPr>
          <w:color w:val="000000" w:themeColor="text1"/>
          <w:lang w:val="uk-UA" w:bidi="en-US"/>
        </w:rPr>
        <w:t>контролера І категорії 2 відділення (</w:t>
      </w:r>
      <w:r w:rsidRPr="00760354">
        <w:rPr>
          <w:lang w:val="uk-UA" w:bidi="en-US"/>
        </w:rPr>
        <w:t xml:space="preserve">м. Хмельницький) 2 взводу охорони (м. Хмельницький) підрозділу охорони (м. Хмельницький) </w:t>
      </w:r>
      <w:r w:rsidRPr="00760354">
        <w:rPr>
          <w:color w:val="000000" w:themeColor="text1"/>
          <w:lang w:val="uk-UA"/>
        </w:rPr>
        <w:t>ТУ Служби</w:t>
      </w:r>
      <w:r w:rsidR="00004B57">
        <w:rPr>
          <w:color w:val="000000" w:themeColor="text1"/>
          <w:lang w:val="uk-UA"/>
        </w:rPr>
        <w:t>:</w:t>
      </w:r>
    </w:p>
    <w:p w14:paraId="230E9551" w14:textId="7005B1B0" w:rsidR="00760354" w:rsidRPr="00004B57" w:rsidRDefault="00760354" w:rsidP="00004B57">
      <w:pPr>
        <w:tabs>
          <w:tab w:val="left" w:pos="851"/>
          <w:tab w:val="left" w:pos="993"/>
          <w:tab w:val="left" w:pos="1276"/>
        </w:tabs>
        <w:contextualSpacing/>
        <w:rPr>
          <w:color w:val="000000" w:themeColor="text1"/>
          <w:lang w:val="uk-UA" w:bidi="en-US"/>
        </w:rPr>
      </w:pPr>
      <w:r w:rsidRPr="00004B57">
        <w:rPr>
          <w:color w:val="000000" w:themeColor="text1"/>
          <w:lang w:val="uk-UA" w:bidi="en-US"/>
        </w:rPr>
        <w:t>КОВАЛЕНКО Руслан Вікторович</w:t>
      </w:r>
      <w:r w:rsidR="00933CC8" w:rsidRPr="00004B57">
        <w:rPr>
          <w:color w:val="000000" w:themeColor="text1"/>
          <w:lang w:val="uk-UA" w:bidi="en-US"/>
        </w:rPr>
        <w:t xml:space="preserve"> – 6,</w:t>
      </w:r>
      <w:r w:rsidR="00976EE3" w:rsidRPr="00004B57">
        <w:rPr>
          <w:color w:val="000000" w:themeColor="text1"/>
          <w:lang w:val="uk-UA" w:bidi="en-US"/>
        </w:rPr>
        <w:t>0</w:t>
      </w:r>
      <w:r w:rsidR="00933CC8" w:rsidRPr="00004B57">
        <w:rPr>
          <w:color w:val="000000" w:themeColor="text1"/>
          <w:lang w:val="uk-UA" w:bidi="en-US"/>
        </w:rPr>
        <w:t xml:space="preserve"> балів</w:t>
      </w:r>
      <w:r w:rsidRPr="00004B57">
        <w:rPr>
          <w:color w:val="000000" w:themeColor="text1"/>
          <w:lang w:val="uk-UA" w:bidi="en-US"/>
        </w:rPr>
        <w:t>;</w:t>
      </w:r>
    </w:p>
    <w:p w14:paraId="14AAF184" w14:textId="77777777" w:rsidR="00933CC8" w:rsidRPr="00417337" w:rsidRDefault="00933CC8" w:rsidP="00933CC8">
      <w:pPr>
        <w:pStyle w:val="ad"/>
        <w:tabs>
          <w:tab w:val="left" w:pos="851"/>
          <w:tab w:val="left" w:pos="993"/>
          <w:tab w:val="left" w:pos="1276"/>
        </w:tabs>
        <w:ind w:left="709"/>
        <w:contextualSpacing/>
        <w:jc w:val="both"/>
        <w:rPr>
          <w:color w:val="000000" w:themeColor="text1"/>
          <w:sz w:val="16"/>
          <w:szCs w:val="16"/>
          <w:lang w:val="uk-UA" w:bidi="en-US"/>
        </w:rPr>
      </w:pPr>
    </w:p>
    <w:p w14:paraId="5B54D118" w14:textId="77777777" w:rsidR="00976EE3" w:rsidRDefault="00760354" w:rsidP="00760354">
      <w:pPr>
        <w:pStyle w:val="ad"/>
        <w:numPr>
          <w:ilvl w:val="0"/>
          <w:numId w:val="2"/>
        </w:numPr>
        <w:tabs>
          <w:tab w:val="left" w:pos="851"/>
          <w:tab w:val="left" w:pos="993"/>
          <w:tab w:val="left" w:pos="1276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760354">
        <w:rPr>
          <w:color w:val="000000" w:themeColor="text1"/>
          <w:lang w:val="uk-UA"/>
        </w:rPr>
        <w:t xml:space="preserve">на посаду </w:t>
      </w:r>
      <w:r w:rsidRPr="00760354">
        <w:rPr>
          <w:color w:val="000000" w:themeColor="text1"/>
          <w:lang w:val="uk-UA" w:bidi="en-US"/>
        </w:rPr>
        <w:t>контролера ІІ категорії 3 відділення (</w:t>
      </w:r>
      <w:r w:rsidRPr="00760354">
        <w:rPr>
          <w:lang w:val="uk-UA" w:bidi="en-US"/>
        </w:rPr>
        <w:t xml:space="preserve">м. Хмельницький) 2 взводу охорони (м. Хмельницький) підрозділу охорони (м. Хмельницький) </w:t>
      </w:r>
      <w:r w:rsidRPr="00760354">
        <w:rPr>
          <w:color w:val="000000" w:themeColor="text1"/>
          <w:lang w:val="uk-UA"/>
        </w:rPr>
        <w:t>ТУ Служби</w:t>
      </w:r>
      <w:r w:rsidR="00976EE3">
        <w:rPr>
          <w:color w:val="000000" w:themeColor="text1"/>
          <w:lang w:val="uk-UA"/>
        </w:rPr>
        <w:t>:</w:t>
      </w:r>
    </w:p>
    <w:p w14:paraId="01830744" w14:textId="35F0C1F7" w:rsidR="00760354" w:rsidRPr="00004B57" w:rsidRDefault="00760354" w:rsidP="00004B57">
      <w:pPr>
        <w:tabs>
          <w:tab w:val="left" w:pos="851"/>
          <w:tab w:val="left" w:pos="993"/>
          <w:tab w:val="left" w:pos="1276"/>
        </w:tabs>
        <w:contextualSpacing/>
        <w:rPr>
          <w:color w:val="000000" w:themeColor="text1"/>
          <w:lang w:val="uk-UA" w:bidi="en-US"/>
        </w:rPr>
      </w:pPr>
      <w:r w:rsidRPr="00004B57">
        <w:rPr>
          <w:color w:val="000000" w:themeColor="text1"/>
          <w:lang w:val="uk-UA" w:bidi="en-US"/>
        </w:rPr>
        <w:t>Б’ЯЛКОВСЬКИЙ Ілля Сергійович</w:t>
      </w:r>
      <w:r w:rsidR="00976EE3" w:rsidRPr="00004B57">
        <w:rPr>
          <w:color w:val="000000" w:themeColor="text1"/>
          <w:lang w:val="uk-UA" w:bidi="en-US"/>
        </w:rPr>
        <w:t xml:space="preserve"> – 7,7 балів</w:t>
      </w:r>
      <w:r w:rsidRPr="00004B57">
        <w:rPr>
          <w:color w:val="000000" w:themeColor="text1"/>
          <w:lang w:val="uk-UA" w:bidi="en-US"/>
        </w:rPr>
        <w:t>;</w:t>
      </w:r>
    </w:p>
    <w:p w14:paraId="5C7957F4" w14:textId="77777777" w:rsidR="00976EE3" w:rsidRPr="00417337" w:rsidRDefault="00976EE3" w:rsidP="00976EE3">
      <w:pPr>
        <w:pStyle w:val="ad"/>
        <w:rPr>
          <w:color w:val="000000" w:themeColor="text1"/>
          <w:sz w:val="16"/>
          <w:szCs w:val="16"/>
          <w:lang w:val="uk-UA" w:bidi="en-US"/>
        </w:rPr>
      </w:pPr>
    </w:p>
    <w:p w14:paraId="1ABA7015" w14:textId="7AEE5F60" w:rsidR="00760354" w:rsidRPr="00760354" w:rsidRDefault="00760354" w:rsidP="00760354">
      <w:pPr>
        <w:pStyle w:val="ad"/>
        <w:numPr>
          <w:ilvl w:val="0"/>
          <w:numId w:val="2"/>
        </w:numPr>
        <w:tabs>
          <w:tab w:val="left" w:pos="851"/>
          <w:tab w:val="left" w:pos="993"/>
          <w:tab w:val="left" w:pos="1276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760354">
        <w:rPr>
          <w:color w:val="000000" w:themeColor="text1"/>
          <w:lang w:val="uk-UA"/>
        </w:rPr>
        <w:t xml:space="preserve">на посаду </w:t>
      </w:r>
      <w:r w:rsidRPr="00760354">
        <w:rPr>
          <w:color w:val="000000" w:themeColor="text1"/>
          <w:lang w:val="uk-UA" w:bidi="en-US"/>
        </w:rPr>
        <w:t>контролера ІІ категорії 3 відділення (</w:t>
      </w:r>
      <w:r w:rsidRPr="00760354">
        <w:rPr>
          <w:lang w:val="uk-UA" w:bidi="en-US"/>
        </w:rPr>
        <w:t xml:space="preserve">м. Нетішин) 4 взводу охорони (м. Шепетівка) підрозділу охорони (м. Хмельницький) </w:t>
      </w:r>
      <w:r w:rsidRPr="00760354">
        <w:rPr>
          <w:color w:val="000000" w:themeColor="text1"/>
          <w:lang w:val="uk-UA"/>
        </w:rPr>
        <w:t>ТУ Служби</w:t>
      </w:r>
      <w:r w:rsidR="00004B57">
        <w:rPr>
          <w:color w:val="000000" w:themeColor="text1"/>
          <w:lang w:val="uk-UA"/>
        </w:rPr>
        <w:t>:</w:t>
      </w:r>
      <w:r w:rsidRPr="00760354">
        <w:rPr>
          <w:color w:val="000000" w:themeColor="text1"/>
          <w:lang w:val="uk-UA" w:bidi="en-US"/>
        </w:rPr>
        <w:t xml:space="preserve"> ТЕРНАВСЬКИЙ Олександр Юрійович</w:t>
      </w:r>
      <w:r w:rsidR="00641F14">
        <w:rPr>
          <w:color w:val="000000" w:themeColor="text1"/>
          <w:lang w:val="uk-UA" w:bidi="en-US"/>
        </w:rPr>
        <w:t xml:space="preserve"> – 6,3 балів</w:t>
      </w:r>
      <w:r w:rsidRPr="00760354">
        <w:rPr>
          <w:color w:val="000000" w:themeColor="text1"/>
          <w:lang w:val="uk-UA" w:bidi="en-US"/>
        </w:rPr>
        <w:t>.</w:t>
      </w:r>
    </w:p>
    <w:p w14:paraId="3243C8F7" w14:textId="77777777" w:rsidR="00C83D5C" w:rsidRPr="00C83D5C" w:rsidRDefault="00C83D5C" w:rsidP="00F22450">
      <w:pPr>
        <w:shd w:val="clear" w:color="auto" w:fill="FFFFFF"/>
        <w:ind w:firstLine="709"/>
        <w:rPr>
          <w:sz w:val="16"/>
          <w:szCs w:val="16"/>
          <w:lang w:val="uk-UA" w:eastAsia="uk-UA"/>
        </w:rPr>
      </w:pPr>
    </w:p>
    <w:p w14:paraId="174B067A" w14:textId="6D817994" w:rsidR="00F22450" w:rsidRPr="0043182C" w:rsidRDefault="003D505E" w:rsidP="00F22450">
      <w:pPr>
        <w:shd w:val="clear" w:color="auto" w:fill="FFFFFF"/>
        <w:ind w:firstLine="709"/>
        <w:rPr>
          <w:szCs w:val="28"/>
          <w:lang w:val="uk-UA" w:eastAsia="uk-UA"/>
        </w:rPr>
      </w:pPr>
      <w:r w:rsidRPr="0043182C">
        <w:rPr>
          <w:szCs w:val="28"/>
          <w:lang w:val="uk-UA" w:eastAsia="uk-UA"/>
        </w:rPr>
        <w:t>На підставі статті 57 Порядку проведення конкурсу кандидати, які під час</w:t>
      </w:r>
      <w:r w:rsidR="00F22450" w:rsidRPr="0043182C">
        <w:rPr>
          <w:szCs w:val="28"/>
          <w:lang w:val="uk-UA" w:eastAsia="uk-UA"/>
        </w:rPr>
        <w:t xml:space="preserve"> </w:t>
      </w:r>
      <w:r w:rsidRPr="0043182C">
        <w:rPr>
          <w:szCs w:val="28"/>
          <w:lang w:val="uk-UA" w:eastAsia="uk-UA"/>
        </w:rPr>
        <w:t>проходження співбесіди отримали середній бал 0,5 або нижче за однією з вимог,</w:t>
      </w:r>
      <w:r w:rsidR="00F22450" w:rsidRPr="0043182C">
        <w:rPr>
          <w:szCs w:val="28"/>
          <w:lang w:val="uk-UA" w:eastAsia="uk-UA"/>
        </w:rPr>
        <w:t xml:space="preserve"> </w:t>
      </w:r>
      <w:r w:rsidRPr="0043182C">
        <w:rPr>
          <w:szCs w:val="28"/>
          <w:lang w:val="uk-UA" w:eastAsia="uk-UA"/>
        </w:rPr>
        <w:t>вважаються такими, що не пройшли конкурсний відбір та не можуть бути</w:t>
      </w:r>
      <w:r w:rsidR="00F22450" w:rsidRPr="0043182C">
        <w:rPr>
          <w:szCs w:val="28"/>
          <w:lang w:val="uk-UA" w:eastAsia="uk-UA"/>
        </w:rPr>
        <w:t xml:space="preserve"> </w:t>
      </w:r>
      <w:r w:rsidRPr="0043182C">
        <w:rPr>
          <w:szCs w:val="28"/>
          <w:lang w:val="uk-UA" w:eastAsia="uk-UA"/>
        </w:rPr>
        <w:t>включеними до загального рейтингового списку.</w:t>
      </w:r>
      <w:r w:rsidR="00F22450" w:rsidRPr="0043182C">
        <w:rPr>
          <w:szCs w:val="28"/>
          <w:lang w:val="uk-UA" w:eastAsia="uk-UA"/>
        </w:rPr>
        <w:t xml:space="preserve"> </w:t>
      </w:r>
      <w:r w:rsidRPr="0043182C">
        <w:rPr>
          <w:szCs w:val="28"/>
          <w:lang w:val="uk-UA" w:eastAsia="uk-UA"/>
        </w:rPr>
        <w:t>Наразі</w:t>
      </w:r>
      <w:r w:rsidR="00C83D5C" w:rsidRPr="0043182C">
        <w:rPr>
          <w:szCs w:val="28"/>
          <w:lang w:val="uk-UA" w:eastAsia="uk-UA"/>
        </w:rPr>
        <w:t>,</w:t>
      </w:r>
      <w:r w:rsidRPr="0043182C">
        <w:rPr>
          <w:szCs w:val="28"/>
          <w:lang w:val="uk-UA" w:eastAsia="uk-UA"/>
        </w:rPr>
        <w:t xml:space="preserve"> такі кандидати відсутні.</w:t>
      </w:r>
    </w:p>
    <w:p w14:paraId="59138B06" w14:textId="5C44D4F6" w:rsidR="006D17F6" w:rsidRPr="0043182C" w:rsidRDefault="003D505E" w:rsidP="00F22450">
      <w:pPr>
        <w:shd w:val="clear" w:color="auto" w:fill="FFFFFF"/>
        <w:ind w:firstLine="709"/>
        <w:rPr>
          <w:szCs w:val="28"/>
          <w:lang w:val="uk-UA" w:eastAsia="uk-UA"/>
        </w:rPr>
      </w:pPr>
      <w:r w:rsidRPr="0043182C">
        <w:rPr>
          <w:szCs w:val="28"/>
          <w:lang w:val="uk-UA" w:eastAsia="uk-UA"/>
        </w:rPr>
        <w:t xml:space="preserve">Голова Комісії </w:t>
      </w:r>
      <w:r w:rsidR="00F22450" w:rsidRPr="0043182C">
        <w:rPr>
          <w:szCs w:val="28"/>
          <w:lang w:val="uk-UA" w:eastAsia="uk-UA"/>
        </w:rPr>
        <w:t>п</w:t>
      </w:r>
      <w:r w:rsidRPr="0043182C">
        <w:rPr>
          <w:szCs w:val="28"/>
          <w:lang w:val="uk-UA" w:eastAsia="uk-UA"/>
        </w:rPr>
        <w:t xml:space="preserve">олковник Служби судової охорони </w:t>
      </w:r>
      <w:r w:rsidR="00C83D5C" w:rsidRPr="0043182C">
        <w:rPr>
          <w:szCs w:val="28"/>
          <w:lang w:val="uk-UA" w:eastAsia="uk-UA"/>
        </w:rPr>
        <w:t>Тимощук М.С</w:t>
      </w:r>
      <w:r w:rsidR="00F22450" w:rsidRPr="0043182C">
        <w:rPr>
          <w:szCs w:val="28"/>
          <w:lang w:val="uk-UA" w:eastAsia="uk-UA"/>
        </w:rPr>
        <w:t xml:space="preserve">. </w:t>
      </w:r>
      <w:r w:rsidRPr="0043182C">
        <w:rPr>
          <w:szCs w:val="28"/>
          <w:lang w:val="uk-UA" w:eastAsia="uk-UA"/>
        </w:rPr>
        <w:t>запропонував затвердити результати оцінювання проходження співбесіди</w:t>
      </w:r>
      <w:r w:rsidR="00F22450" w:rsidRPr="0043182C">
        <w:rPr>
          <w:szCs w:val="28"/>
          <w:lang w:val="uk-UA" w:eastAsia="uk-UA"/>
        </w:rPr>
        <w:t xml:space="preserve"> </w:t>
      </w:r>
      <w:r w:rsidRPr="0043182C">
        <w:rPr>
          <w:szCs w:val="28"/>
          <w:lang w:val="uk-UA" w:eastAsia="uk-UA"/>
        </w:rPr>
        <w:t>кандидатів.</w:t>
      </w:r>
    </w:p>
    <w:p w14:paraId="3EAE626D" w14:textId="77777777" w:rsidR="00F22450" w:rsidRPr="0043182C" w:rsidRDefault="00F22450" w:rsidP="00F22450">
      <w:pPr>
        <w:shd w:val="clear" w:color="auto" w:fill="FFFFFF"/>
        <w:ind w:firstLine="709"/>
        <w:rPr>
          <w:szCs w:val="28"/>
          <w:lang w:val="uk-UA" w:eastAsia="uk-UA"/>
        </w:rPr>
      </w:pPr>
    </w:p>
    <w:p w14:paraId="0F2CB5D7" w14:textId="500452B6" w:rsidR="006D17F6" w:rsidRPr="0043182C" w:rsidRDefault="003D505E" w:rsidP="001E6AD1">
      <w:pPr>
        <w:shd w:val="clear" w:color="auto" w:fill="FFFFFF"/>
        <w:ind w:firstLine="709"/>
        <w:jc w:val="left"/>
        <w:rPr>
          <w:szCs w:val="28"/>
          <w:lang w:val="uk-UA" w:eastAsia="uk-UA"/>
        </w:rPr>
      </w:pPr>
      <w:r w:rsidRPr="0043182C">
        <w:rPr>
          <w:b/>
          <w:i/>
          <w:szCs w:val="28"/>
          <w:lang w:val="uk-UA" w:eastAsia="uk-UA"/>
        </w:rPr>
        <w:t>Голосували:</w:t>
      </w:r>
      <w:r w:rsidRPr="0043182C">
        <w:rPr>
          <w:szCs w:val="28"/>
          <w:lang w:val="uk-UA" w:eastAsia="uk-UA"/>
        </w:rPr>
        <w:t xml:space="preserve"> </w:t>
      </w:r>
      <w:r w:rsidR="00F22450" w:rsidRPr="0043182C">
        <w:rPr>
          <w:szCs w:val="28"/>
          <w:lang w:val="uk-UA" w:eastAsia="uk-UA"/>
        </w:rPr>
        <w:t>«</w:t>
      </w:r>
      <w:r w:rsidRPr="0043182C">
        <w:rPr>
          <w:szCs w:val="28"/>
          <w:lang w:val="uk-UA" w:eastAsia="uk-UA"/>
        </w:rPr>
        <w:t>за</w:t>
      </w:r>
      <w:r w:rsidR="00F22450" w:rsidRPr="0043182C">
        <w:rPr>
          <w:szCs w:val="28"/>
          <w:lang w:val="uk-UA" w:eastAsia="uk-UA"/>
        </w:rPr>
        <w:t>»</w:t>
      </w:r>
      <w:r w:rsidRPr="0043182C">
        <w:rPr>
          <w:szCs w:val="28"/>
          <w:lang w:val="uk-UA" w:eastAsia="uk-UA"/>
        </w:rPr>
        <w:t xml:space="preserve"> – одноголосно.</w:t>
      </w:r>
    </w:p>
    <w:p w14:paraId="50E5FBCA" w14:textId="77777777" w:rsidR="00F22450" w:rsidRPr="0043182C" w:rsidRDefault="00F22450" w:rsidP="001E6AD1">
      <w:pPr>
        <w:shd w:val="clear" w:color="auto" w:fill="FFFFFF"/>
        <w:ind w:firstLine="709"/>
        <w:jc w:val="left"/>
        <w:rPr>
          <w:szCs w:val="28"/>
          <w:lang w:val="uk-UA" w:eastAsia="uk-UA"/>
        </w:rPr>
      </w:pPr>
    </w:p>
    <w:p w14:paraId="16922958" w14:textId="09A28D98" w:rsidR="00221C45" w:rsidRPr="0043182C" w:rsidRDefault="003D505E" w:rsidP="001E6AD1">
      <w:pPr>
        <w:shd w:val="clear" w:color="auto" w:fill="FFFFFF"/>
        <w:ind w:firstLine="709"/>
        <w:rPr>
          <w:szCs w:val="28"/>
          <w:lang w:val="uk-UA" w:eastAsia="uk-UA"/>
        </w:rPr>
      </w:pPr>
      <w:r w:rsidRPr="0043182C">
        <w:rPr>
          <w:b/>
          <w:szCs w:val="28"/>
          <w:lang w:val="uk-UA" w:eastAsia="uk-UA"/>
        </w:rPr>
        <w:t>УХВАЛИЛИ:</w:t>
      </w:r>
      <w:r w:rsidRPr="0043182C">
        <w:rPr>
          <w:szCs w:val="28"/>
          <w:lang w:val="uk-UA" w:eastAsia="uk-UA"/>
        </w:rPr>
        <w:t xml:space="preserve"> затвердити результати оцінювання проходження</w:t>
      </w:r>
      <w:r w:rsidR="00F22450" w:rsidRPr="0043182C">
        <w:rPr>
          <w:szCs w:val="28"/>
          <w:lang w:val="uk-UA" w:eastAsia="uk-UA"/>
        </w:rPr>
        <w:t xml:space="preserve"> </w:t>
      </w:r>
      <w:r w:rsidRPr="0043182C">
        <w:rPr>
          <w:szCs w:val="28"/>
          <w:lang w:val="uk-UA" w:eastAsia="uk-UA"/>
        </w:rPr>
        <w:t>кандидатами співбесіди відповідно до набраних ними балів.</w:t>
      </w:r>
    </w:p>
    <w:p w14:paraId="3C1EAC0D" w14:textId="77777777" w:rsidR="00F22450" w:rsidRPr="0043182C" w:rsidRDefault="00F22450" w:rsidP="00F22450">
      <w:pPr>
        <w:shd w:val="clear" w:color="auto" w:fill="FFFFFF"/>
        <w:rPr>
          <w:szCs w:val="28"/>
          <w:lang w:val="uk-UA" w:eastAsia="uk-UA"/>
        </w:rPr>
      </w:pPr>
    </w:p>
    <w:p w14:paraId="7788F431" w14:textId="3DA51D8B" w:rsidR="00646631" w:rsidRPr="0043182C" w:rsidRDefault="003D505E" w:rsidP="00646631">
      <w:pPr>
        <w:shd w:val="clear" w:color="auto" w:fill="FFFFFF"/>
        <w:ind w:firstLine="709"/>
        <w:rPr>
          <w:b/>
          <w:szCs w:val="28"/>
          <w:lang w:val="uk-UA" w:eastAsia="uk-UA"/>
        </w:rPr>
      </w:pPr>
      <w:r w:rsidRPr="0043182C">
        <w:rPr>
          <w:b/>
          <w:szCs w:val="28"/>
          <w:lang w:val="uk-UA" w:eastAsia="uk-UA"/>
        </w:rPr>
        <w:t xml:space="preserve">ПО </w:t>
      </w:r>
      <w:r w:rsidR="00FC7366" w:rsidRPr="0043182C">
        <w:rPr>
          <w:b/>
          <w:szCs w:val="28"/>
          <w:lang w:val="uk-UA" w:eastAsia="uk-UA"/>
        </w:rPr>
        <w:t>П’ЯТОМУ ПУНКТУ</w:t>
      </w:r>
      <w:r w:rsidRPr="0043182C">
        <w:rPr>
          <w:b/>
          <w:szCs w:val="28"/>
          <w:lang w:val="uk-UA" w:eastAsia="uk-UA"/>
        </w:rPr>
        <w:t xml:space="preserve"> ПОРЯДКУ ДЕННОГО:</w:t>
      </w:r>
    </w:p>
    <w:p w14:paraId="1F1C9EC1" w14:textId="556B02F1" w:rsidR="006D17F6" w:rsidRPr="0043182C" w:rsidRDefault="005D4893" w:rsidP="00646631">
      <w:pPr>
        <w:shd w:val="clear" w:color="auto" w:fill="FFFFFF"/>
        <w:ind w:firstLine="709"/>
        <w:rPr>
          <w:lang w:val="uk-UA" w:eastAsia="uk-UA"/>
        </w:rPr>
      </w:pPr>
      <w:r w:rsidRPr="0043182C">
        <w:rPr>
          <w:szCs w:val="28"/>
          <w:lang w:val="uk-UA" w:eastAsia="uk-UA"/>
        </w:rPr>
        <w:t>5</w:t>
      </w:r>
      <w:r w:rsidR="00646631" w:rsidRPr="0043182C">
        <w:rPr>
          <w:szCs w:val="28"/>
          <w:lang w:val="uk-UA" w:eastAsia="uk-UA"/>
        </w:rPr>
        <w:t xml:space="preserve">. </w:t>
      </w:r>
      <w:r w:rsidR="003D505E" w:rsidRPr="0043182C">
        <w:rPr>
          <w:szCs w:val="28"/>
          <w:lang w:val="uk-UA" w:eastAsia="uk-UA"/>
        </w:rPr>
        <w:t>Визначення переможців конкурсу та других за результатами конкурсу</w:t>
      </w:r>
      <w:r w:rsidR="00646631" w:rsidRPr="0043182C">
        <w:rPr>
          <w:lang w:val="uk-UA" w:eastAsia="uk-UA"/>
        </w:rPr>
        <w:t xml:space="preserve"> </w:t>
      </w:r>
      <w:r w:rsidR="003D505E" w:rsidRPr="0043182C">
        <w:rPr>
          <w:lang w:val="uk-UA" w:eastAsia="uk-UA"/>
        </w:rPr>
        <w:t xml:space="preserve">кандидатів на зайняття вакантних посад співробітників </w:t>
      </w:r>
      <w:r w:rsidR="00A0558C" w:rsidRPr="0043182C">
        <w:rPr>
          <w:lang w:val="uk-UA" w:eastAsia="uk-UA"/>
        </w:rPr>
        <w:t xml:space="preserve">ТУ </w:t>
      </w:r>
      <w:r w:rsidR="003D505E" w:rsidRPr="0043182C">
        <w:rPr>
          <w:lang w:val="uk-UA" w:eastAsia="uk-UA"/>
        </w:rPr>
        <w:t>Служби.</w:t>
      </w:r>
    </w:p>
    <w:p w14:paraId="3AF8BFD7" w14:textId="77777777" w:rsidR="00AB5D16" w:rsidRPr="00896BF1" w:rsidRDefault="00AB5D16" w:rsidP="00646631">
      <w:pPr>
        <w:shd w:val="clear" w:color="auto" w:fill="FFFFFF"/>
        <w:ind w:firstLine="709"/>
        <w:rPr>
          <w:b/>
          <w:szCs w:val="28"/>
          <w:lang w:val="uk-UA" w:eastAsia="uk-UA"/>
        </w:rPr>
      </w:pPr>
    </w:p>
    <w:p w14:paraId="51D1D16E" w14:textId="0201F046" w:rsidR="00AB5D16" w:rsidRPr="0043182C" w:rsidRDefault="003D505E" w:rsidP="00AB5D16">
      <w:pPr>
        <w:shd w:val="clear" w:color="auto" w:fill="FFFFFF"/>
        <w:ind w:firstLine="709"/>
        <w:rPr>
          <w:szCs w:val="28"/>
          <w:lang w:val="uk-UA" w:eastAsia="uk-UA"/>
        </w:rPr>
      </w:pPr>
      <w:r w:rsidRPr="0043182C">
        <w:rPr>
          <w:b/>
          <w:szCs w:val="28"/>
          <w:lang w:val="uk-UA" w:eastAsia="uk-UA"/>
        </w:rPr>
        <w:t>СЛУХАЛИ:</w:t>
      </w:r>
      <w:r w:rsidRPr="0043182C">
        <w:rPr>
          <w:szCs w:val="28"/>
          <w:lang w:val="uk-UA" w:eastAsia="uk-UA"/>
        </w:rPr>
        <w:t xml:space="preserve"> Голову Комісії </w:t>
      </w:r>
      <w:r w:rsidR="00AB5D16" w:rsidRPr="0043182C">
        <w:rPr>
          <w:szCs w:val="28"/>
          <w:lang w:val="uk-UA" w:eastAsia="uk-UA"/>
        </w:rPr>
        <w:t>п</w:t>
      </w:r>
      <w:r w:rsidRPr="0043182C">
        <w:rPr>
          <w:szCs w:val="28"/>
          <w:lang w:val="uk-UA" w:eastAsia="uk-UA"/>
        </w:rPr>
        <w:t>олковника Служби судової охорони</w:t>
      </w:r>
      <w:r w:rsidR="00AB5D16" w:rsidRPr="0043182C">
        <w:rPr>
          <w:szCs w:val="28"/>
          <w:lang w:val="uk-UA" w:eastAsia="uk-UA"/>
        </w:rPr>
        <w:t xml:space="preserve"> </w:t>
      </w:r>
      <w:r w:rsidR="00DC1ECC" w:rsidRPr="0043182C">
        <w:rPr>
          <w:szCs w:val="28"/>
          <w:lang w:val="uk-UA" w:eastAsia="uk-UA"/>
        </w:rPr>
        <w:t>Тимощука М.С</w:t>
      </w:r>
      <w:r w:rsidRPr="0043182C">
        <w:rPr>
          <w:szCs w:val="28"/>
          <w:lang w:val="uk-UA" w:eastAsia="uk-UA"/>
        </w:rPr>
        <w:t>., який повідомив, що адміністратором складено загальний рейтинг</w:t>
      </w:r>
      <w:r w:rsidR="00AB5D16" w:rsidRPr="0043182C">
        <w:rPr>
          <w:szCs w:val="28"/>
          <w:lang w:val="uk-UA" w:eastAsia="uk-UA"/>
        </w:rPr>
        <w:t xml:space="preserve"> </w:t>
      </w:r>
      <w:r w:rsidRPr="0043182C">
        <w:rPr>
          <w:szCs w:val="28"/>
          <w:lang w:val="uk-UA" w:eastAsia="uk-UA"/>
        </w:rPr>
        <w:t>кандидатів, результати якого виглядають наступним чином:</w:t>
      </w:r>
    </w:p>
    <w:p w14:paraId="174BCE28" w14:textId="77777777" w:rsidR="001A2F07" w:rsidRPr="00896BF1" w:rsidRDefault="001A2F07" w:rsidP="00AB5D16">
      <w:pPr>
        <w:shd w:val="clear" w:color="auto" w:fill="FFFFFF"/>
        <w:ind w:firstLine="709"/>
        <w:rPr>
          <w:szCs w:val="28"/>
          <w:lang w:val="uk-UA" w:eastAsia="uk-UA"/>
        </w:rPr>
      </w:pPr>
    </w:p>
    <w:p w14:paraId="1DACC3E5" w14:textId="475158AD" w:rsidR="00336C55" w:rsidRDefault="008B3558" w:rsidP="0049203B">
      <w:pPr>
        <w:pStyle w:val="ad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/>
        </w:rPr>
      </w:pPr>
      <w:r w:rsidRPr="008B3558">
        <w:rPr>
          <w:lang w:val="uk-UA"/>
        </w:rPr>
        <w:t xml:space="preserve">на посаду </w:t>
      </w:r>
      <w:r w:rsidRPr="008B3558">
        <w:rPr>
          <w:lang w:val="uk-UA" w:bidi="en-US"/>
        </w:rPr>
        <w:t xml:space="preserve">провідного спеціаліста (оперативного чергового) відділу </w:t>
      </w:r>
      <w:proofErr w:type="spellStart"/>
      <w:r w:rsidRPr="008B3558">
        <w:rPr>
          <w:lang w:val="uk-UA" w:bidi="en-US"/>
        </w:rPr>
        <w:t>оперативно</w:t>
      </w:r>
      <w:proofErr w:type="spellEnd"/>
      <w:r w:rsidRPr="008B3558">
        <w:rPr>
          <w:lang w:val="uk-UA" w:bidi="en-US"/>
        </w:rPr>
        <w:t xml:space="preserve">-чергової служби </w:t>
      </w:r>
      <w:r w:rsidRPr="008B3558">
        <w:rPr>
          <w:lang w:val="uk-UA"/>
        </w:rPr>
        <w:t>ТУ Служби</w:t>
      </w:r>
      <w:r w:rsidR="00336C55" w:rsidRPr="008B3558">
        <w:rPr>
          <w:lang w:val="uk-UA"/>
        </w:rPr>
        <w:t>:</w:t>
      </w:r>
    </w:p>
    <w:p w14:paraId="16C3D013" w14:textId="77777777" w:rsidR="00896BF1" w:rsidRPr="008B3558" w:rsidRDefault="00896BF1" w:rsidP="00896BF1">
      <w:pPr>
        <w:pStyle w:val="ad"/>
        <w:shd w:val="clear" w:color="auto" w:fill="FFFFFF"/>
        <w:tabs>
          <w:tab w:val="left" w:pos="1134"/>
        </w:tabs>
        <w:ind w:left="709"/>
        <w:jc w:val="both"/>
        <w:rPr>
          <w:lang w:val="uk-UA"/>
        </w:rPr>
      </w:pPr>
    </w:p>
    <w:p w14:paraId="461250BE" w14:textId="77777777" w:rsidR="00734C4E" w:rsidRPr="00417337" w:rsidRDefault="00734C4E" w:rsidP="00734C4E">
      <w:pPr>
        <w:pStyle w:val="ad"/>
        <w:shd w:val="clear" w:color="auto" w:fill="FFFFFF"/>
        <w:tabs>
          <w:tab w:val="left" w:pos="1134"/>
        </w:tabs>
        <w:ind w:left="709"/>
        <w:jc w:val="both"/>
        <w:rPr>
          <w:sz w:val="6"/>
          <w:szCs w:val="6"/>
          <w:lang w:val="uk-UA"/>
        </w:rPr>
      </w:pPr>
    </w:p>
    <w:tbl>
      <w:tblPr>
        <w:tblStyle w:val="af"/>
        <w:tblW w:w="9776" w:type="dxa"/>
        <w:tblLayout w:type="fixed"/>
        <w:tblLook w:val="04A0" w:firstRow="1" w:lastRow="0" w:firstColumn="1" w:lastColumn="0" w:noHBand="0" w:noVBand="1"/>
      </w:tblPr>
      <w:tblGrid>
        <w:gridCol w:w="860"/>
        <w:gridCol w:w="2821"/>
        <w:gridCol w:w="2693"/>
        <w:gridCol w:w="1478"/>
        <w:gridCol w:w="1134"/>
        <w:gridCol w:w="790"/>
      </w:tblGrid>
      <w:tr w:rsidR="00E12107" w:rsidRPr="00E12107" w14:paraId="0E6016B6" w14:textId="77777777" w:rsidTr="00896BF1">
        <w:tc>
          <w:tcPr>
            <w:tcW w:w="860" w:type="dxa"/>
            <w:vAlign w:val="center"/>
          </w:tcPr>
          <w:p w14:paraId="117D665F" w14:textId="77777777" w:rsidR="00734C4E" w:rsidRPr="00520744" w:rsidRDefault="00734C4E" w:rsidP="00BC06B5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lastRenderedPageBreak/>
              <w:t>Поряд</w:t>
            </w:r>
          </w:p>
          <w:p w14:paraId="12CCF872" w14:textId="77777777" w:rsidR="00734C4E" w:rsidRPr="00520744" w:rsidRDefault="00734C4E" w:rsidP="00BC06B5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proofErr w:type="spellStart"/>
            <w:r w:rsidRPr="00520744">
              <w:rPr>
                <w:sz w:val="26"/>
                <w:szCs w:val="26"/>
                <w:lang w:val="uk-UA" w:eastAsia="uk-UA"/>
              </w:rPr>
              <w:t>ковий</w:t>
            </w:r>
            <w:proofErr w:type="spellEnd"/>
            <w:r w:rsidRPr="00520744">
              <w:rPr>
                <w:sz w:val="26"/>
                <w:szCs w:val="26"/>
                <w:lang w:val="uk-UA" w:eastAsia="uk-UA"/>
              </w:rPr>
              <w:t xml:space="preserve"> номер</w:t>
            </w:r>
          </w:p>
        </w:tc>
        <w:tc>
          <w:tcPr>
            <w:tcW w:w="2821" w:type="dxa"/>
            <w:vAlign w:val="center"/>
          </w:tcPr>
          <w:p w14:paraId="5C63EE27" w14:textId="77777777" w:rsidR="00734C4E" w:rsidRPr="00520744" w:rsidRDefault="00734C4E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Прізвище, ім’я та по батькові кандидата</w:t>
            </w:r>
          </w:p>
        </w:tc>
        <w:tc>
          <w:tcPr>
            <w:tcW w:w="2693" w:type="dxa"/>
            <w:vAlign w:val="center"/>
          </w:tcPr>
          <w:p w14:paraId="00B4259D" w14:textId="77777777" w:rsidR="00734C4E" w:rsidRPr="00520744" w:rsidRDefault="00734C4E" w:rsidP="00BC06B5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Перевірка рівня фізичної підготовки</w:t>
            </w:r>
          </w:p>
        </w:tc>
        <w:tc>
          <w:tcPr>
            <w:tcW w:w="1478" w:type="dxa"/>
            <w:vAlign w:val="center"/>
          </w:tcPr>
          <w:p w14:paraId="1A13AA8A" w14:textId="77777777" w:rsidR="00734C4E" w:rsidRPr="00520744" w:rsidRDefault="00734C4E" w:rsidP="00BC06B5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Проведення співбесіди</w:t>
            </w:r>
          </w:p>
        </w:tc>
        <w:tc>
          <w:tcPr>
            <w:tcW w:w="1134" w:type="dxa"/>
            <w:vAlign w:val="center"/>
          </w:tcPr>
          <w:p w14:paraId="7F8233F1" w14:textId="77777777" w:rsidR="00734C4E" w:rsidRPr="00520744" w:rsidRDefault="00734C4E" w:rsidP="00BC06B5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Загальна кількість балів</w:t>
            </w:r>
          </w:p>
        </w:tc>
        <w:tc>
          <w:tcPr>
            <w:tcW w:w="790" w:type="dxa"/>
            <w:vAlign w:val="center"/>
          </w:tcPr>
          <w:p w14:paraId="410F98A7" w14:textId="77777777" w:rsidR="00734C4E" w:rsidRPr="00520744" w:rsidRDefault="00734C4E" w:rsidP="00BC06B5">
            <w:pPr>
              <w:shd w:val="clear" w:color="auto" w:fill="FFFFFF"/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Рейтинг</w:t>
            </w:r>
          </w:p>
        </w:tc>
      </w:tr>
      <w:tr w:rsidR="00734C4E" w:rsidRPr="00E12107" w14:paraId="38EA17EB" w14:textId="77777777" w:rsidTr="00896BF1">
        <w:tc>
          <w:tcPr>
            <w:tcW w:w="860" w:type="dxa"/>
            <w:vAlign w:val="center"/>
          </w:tcPr>
          <w:p w14:paraId="17540801" w14:textId="77777777" w:rsidR="00734C4E" w:rsidRPr="00520744" w:rsidRDefault="00734C4E" w:rsidP="00BC06B5">
            <w:pPr>
              <w:jc w:val="center"/>
              <w:rPr>
                <w:szCs w:val="28"/>
                <w:lang w:val="uk-UA" w:eastAsia="uk-UA"/>
              </w:rPr>
            </w:pPr>
            <w:r w:rsidRPr="00520744">
              <w:rPr>
                <w:szCs w:val="28"/>
                <w:lang w:val="uk-UA" w:eastAsia="uk-UA"/>
              </w:rPr>
              <w:t>1.</w:t>
            </w:r>
          </w:p>
        </w:tc>
        <w:tc>
          <w:tcPr>
            <w:tcW w:w="2821" w:type="dxa"/>
            <w:vAlign w:val="center"/>
          </w:tcPr>
          <w:p w14:paraId="1E9F6583" w14:textId="77777777" w:rsidR="0018206D" w:rsidRDefault="00520744" w:rsidP="00BC06B5">
            <w:pPr>
              <w:jc w:val="center"/>
              <w:rPr>
                <w:lang w:val="uk-UA" w:bidi="en-US"/>
              </w:rPr>
            </w:pPr>
            <w:r w:rsidRPr="00520744">
              <w:rPr>
                <w:lang w:val="uk-UA" w:bidi="en-US"/>
              </w:rPr>
              <w:t xml:space="preserve">МАРКО </w:t>
            </w:r>
          </w:p>
          <w:p w14:paraId="0DC3D792" w14:textId="3078A003" w:rsidR="00734C4E" w:rsidRPr="00520744" w:rsidRDefault="00520744" w:rsidP="00BC06B5">
            <w:pPr>
              <w:jc w:val="center"/>
              <w:rPr>
                <w:szCs w:val="28"/>
                <w:lang w:val="uk-UA" w:eastAsia="uk-UA"/>
              </w:rPr>
            </w:pPr>
            <w:r w:rsidRPr="00520744">
              <w:rPr>
                <w:lang w:val="uk-UA" w:bidi="en-US"/>
              </w:rPr>
              <w:t>Ілля Юрійович</w:t>
            </w:r>
          </w:p>
        </w:tc>
        <w:tc>
          <w:tcPr>
            <w:tcW w:w="2693" w:type="dxa"/>
            <w:vAlign w:val="center"/>
          </w:tcPr>
          <w:p w14:paraId="2D31C146" w14:textId="77777777" w:rsidR="00734C4E" w:rsidRPr="00520744" w:rsidRDefault="00734C4E" w:rsidP="00BC06B5">
            <w:pPr>
              <w:jc w:val="center"/>
              <w:rPr>
                <w:szCs w:val="28"/>
                <w:lang w:val="uk-UA" w:eastAsia="uk-UA"/>
              </w:rPr>
            </w:pPr>
            <w:r w:rsidRPr="00520744">
              <w:rPr>
                <w:szCs w:val="28"/>
                <w:lang w:val="uk-UA" w:eastAsia="uk-UA"/>
              </w:rPr>
              <w:t>зараховано</w:t>
            </w:r>
          </w:p>
        </w:tc>
        <w:tc>
          <w:tcPr>
            <w:tcW w:w="1478" w:type="dxa"/>
            <w:vAlign w:val="center"/>
          </w:tcPr>
          <w:p w14:paraId="68D06DF9" w14:textId="3DEB54F2" w:rsidR="00734C4E" w:rsidRPr="00520744" w:rsidRDefault="00520744" w:rsidP="00BC06B5">
            <w:pPr>
              <w:jc w:val="center"/>
              <w:rPr>
                <w:szCs w:val="28"/>
                <w:lang w:val="uk-UA" w:eastAsia="uk-UA"/>
              </w:rPr>
            </w:pPr>
            <w:r w:rsidRPr="00520744">
              <w:rPr>
                <w:lang w:val="uk-UA" w:eastAsia="uk-UA"/>
              </w:rPr>
              <w:t>6,0</w:t>
            </w:r>
          </w:p>
        </w:tc>
        <w:tc>
          <w:tcPr>
            <w:tcW w:w="1134" w:type="dxa"/>
            <w:vAlign w:val="center"/>
          </w:tcPr>
          <w:p w14:paraId="1F17D79B" w14:textId="705D72D6" w:rsidR="00734C4E" w:rsidRPr="00520744" w:rsidRDefault="00520744" w:rsidP="00BC06B5">
            <w:pPr>
              <w:jc w:val="center"/>
              <w:rPr>
                <w:szCs w:val="28"/>
                <w:lang w:val="uk-UA" w:eastAsia="uk-UA"/>
              </w:rPr>
            </w:pPr>
            <w:r w:rsidRPr="00520744">
              <w:rPr>
                <w:lang w:val="uk-UA" w:eastAsia="uk-UA"/>
              </w:rPr>
              <w:t>6,0</w:t>
            </w:r>
          </w:p>
        </w:tc>
        <w:tc>
          <w:tcPr>
            <w:tcW w:w="790" w:type="dxa"/>
            <w:vAlign w:val="center"/>
          </w:tcPr>
          <w:p w14:paraId="70B7093B" w14:textId="77777777" w:rsidR="00734C4E" w:rsidRPr="00520744" w:rsidRDefault="00734C4E" w:rsidP="00BC06B5">
            <w:pPr>
              <w:jc w:val="center"/>
              <w:rPr>
                <w:szCs w:val="28"/>
                <w:lang w:val="uk-UA" w:eastAsia="uk-UA"/>
              </w:rPr>
            </w:pPr>
            <w:r w:rsidRPr="00520744">
              <w:rPr>
                <w:szCs w:val="28"/>
                <w:lang w:val="uk-UA" w:eastAsia="uk-UA"/>
              </w:rPr>
              <w:t>1</w:t>
            </w:r>
          </w:p>
        </w:tc>
      </w:tr>
    </w:tbl>
    <w:p w14:paraId="4DE48478" w14:textId="77777777" w:rsidR="00336C55" w:rsidRPr="00417337" w:rsidRDefault="00336C55" w:rsidP="00336C55">
      <w:pPr>
        <w:shd w:val="clear" w:color="auto" w:fill="FFFFFF"/>
        <w:tabs>
          <w:tab w:val="left" w:pos="1134"/>
        </w:tabs>
        <w:ind w:firstLine="709"/>
        <w:rPr>
          <w:sz w:val="16"/>
          <w:szCs w:val="16"/>
          <w:lang w:val="uk-UA"/>
        </w:rPr>
      </w:pPr>
    </w:p>
    <w:p w14:paraId="6FC92FFA" w14:textId="6437FBF2" w:rsidR="00DC1ECC" w:rsidRPr="00E967D2" w:rsidRDefault="00520744" w:rsidP="00DC1ECC">
      <w:pPr>
        <w:pStyle w:val="ad"/>
        <w:numPr>
          <w:ilvl w:val="0"/>
          <w:numId w:val="4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lang w:val="uk-UA"/>
        </w:rPr>
      </w:pPr>
      <w:r w:rsidRPr="00520744">
        <w:rPr>
          <w:lang w:val="uk-UA"/>
        </w:rPr>
        <w:t xml:space="preserve">на посаду </w:t>
      </w:r>
      <w:r w:rsidRPr="00520744">
        <w:rPr>
          <w:lang w:val="uk-UA" w:bidi="en-US"/>
        </w:rPr>
        <w:t xml:space="preserve">командира1 взводу охорони (м. Хмельницький) підрозділу </w:t>
      </w:r>
      <w:r w:rsidRPr="00E967D2">
        <w:rPr>
          <w:lang w:val="uk-UA" w:bidi="en-US"/>
        </w:rPr>
        <w:t>охорони (м. Хмельницький)</w:t>
      </w:r>
      <w:r w:rsidR="00DC1ECC" w:rsidRPr="00E967D2">
        <w:rPr>
          <w:bCs/>
          <w:lang w:val="uk-UA"/>
        </w:rPr>
        <w:t xml:space="preserve"> ТУ Служби</w:t>
      </w:r>
      <w:r w:rsidR="00DC1ECC" w:rsidRPr="00E967D2">
        <w:rPr>
          <w:lang w:val="uk-UA"/>
        </w:rPr>
        <w:t>:</w:t>
      </w:r>
    </w:p>
    <w:p w14:paraId="370F1633" w14:textId="77777777" w:rsidR="00CC6FBC" w:rsidRPr="00E967D2" w:rsidRDefault="00CC6FBC" w:rsidP="00CC6FBC">
      <w:pPr>
        <w:pStyle w:val="ad"/>
        <w:shd w:val="clear" w:color="auto" w:fill="FFFFFF"/>
        <w:tabs>
          <w:tab w:val="left" w:pos="1134"/>
        </w:tabs>
        <w:ind w:left="709"/>
        <w:jc w:val="both"/>
        <w:rPr>
          <w:sz w:val="6"/>
          <w:szCs w:val="6"/>
          <w:lang w:val="uk-UA"/>
        </w:rPr>
      </w:pPr>
    </w:p>
    <w:tbl>
      <w:tblPr>
        <w:tblStyle w:val="af"/>
        <w:tblW w:w="9776" w:type="dxa"/>
        <w:tblLayout w:type="fixed"/>
        <w:tblLook w:val="04A0" w:firstRow="1" w:lastRow="0" w:firstColumn="1" w:lastColumn="0" w:noHBand="0" w:noVBand="1"/>
      </w:tblPr>
      <w:tblGrid>
        <w:gridCol w:w="860"/>
        <w:gridCol w:w="2821"/>
        <w:gridCol w:w="1701"/>
        <w:gridCol w:w="992"/>
        <w:gridCol w:w="1478"/>
        <w:gridCol w:w="1134"/>
        <w:gridCol w:w="790"/>
      </w:tblGrid>
      <w:tr w:rsidR="00E967D2" w:rsidRPr="00E967D2" w14:paraId="45C73FF0" w14:textId="77777777" w:rsidTr="00896BF1">
        <w:tc>
          <w:tcPr>
            <w:tcW w:w="860" w:type="dxa"/>
            <w:vAlign w:val="center"/>
          </w:tcPr>
          <w:p w14:paraId="29852085" w14:textId="77777777" w:rsidR="004875EA" w:rsidRPr="00E967D2" w:rsidRDefault="004875EA" w:rsidP="00BC06B5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E967D2">
              <w:rPr>
                <w:sz w:val="26"/>
                <w:szCs w:val="26"/>
                <w:lang w:val="uk-UA" w:eastAsia="uk-UA"/>
              </w:rPr>
              <w:t>Поряд</w:t>
            </w:r>
          </w:p>
          <w:p w14:paraId="733D6288" w14:textId="77777777" w:rsidR="004875EA" w:rsidRPr="00E967D2" w:rsidRDefault="004875EA" w:rsidP="00BC06B5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proofErr w:type="spellStart"/>
            <w:r w:rsidRPr="00E967D2">
              <w:rPr>
                <w:sz w:val="26"/>
                <w:szCs w:val="26"/>
                <w:lang w:val="uk-UA" w:eastAsia="uk-UA"/>
              </w:rPr>
              <w:t>ковий</w:t>
            </w:r>
            <w:proofErr w:type="spellEnd"/>
            <w:r w:rsidRPr="00E967D2">
              <w:rPr>
                <w:sz w:val="26"/>
                <w:szCs w:val="26"/>
                <w:lang w:val="uk-UA" w:eastAsia="uk-UA"/>
              </w:rPr>
              <w:t xml:space="preserve"> номер</w:t>
            </w:r>
          </w:p>
        </w:tc>
        <w:tc>
          <w:tcPr>
            <w:tcW w:w="2821" w:type="dxa"/>
            <w:vAlign w:val="center"/>
          </w:tcPr>
          <w:p w14:paraId="14FA01E8" w14:textId="77777777" w:rsidR="004875EA" w:rsidRPr="00E967D2" w:rsidRDefault="004875EA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E967D2">
              <w:rPr>
                <w:sz w:val="26"/>
                <w:szCs w:val="26"/>
                <w:lang w:val="uk-UA" w:eastAsia="uk-UA"/>
              </w:rPr>
              <w:t>Прізвище, ім’я та по батькові кандидата</w:t>
            </w:r>
          </w:p>
        </w:tc>
        <w:tc>
          <w:tcPr>
            <w:tcW w:w="1701" w:type="dxa"/>
            <w:vAlign w:val="center"/>
          </w:tcPr>
          <w:p w14:paraId="5627D68E" w14:textId="77777777" w:rsidR="004875EA" w:rsidRPr="00E967D2" w:rsidRDefault="004875EA" w:rsidP="00BC06B5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E967D2">
              <w:rPr>
                <w:sz w:val="26"/>
                <w:szCs w:val="26"/>
                <w:lang w:val="uk-UA" w:eastAsia="uk-UA"/>
              </w:rPr>
              <w:t>Перевірка рівня фізичної підготовки</w:t>
            </w:r>
          </w:p>
        </w:tc>
        <w:tc>
          <w:tcPr>
            <w:tcW w:w="992" w:type="dxa"/>
            <w:vAlign w:val="center"/>
          </w:tcPr>
          <w:p w14:paraId="24AC74AE" w14:textId="62CA0A6C" w:rsidR="004875EA" w:rsidRPr="00E967D2" w:rsidRDefault="000965D8" w:rsidP="00BC06B5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E967D2">
              <w:rPr>
                <w:sz w:val="26"/>
                <w:szCs w:val="26"/>
                <w:lang w:val="uk-UA" w:eastAsia="uk-UA"/>
              </w:rPr>
              <w:t>Складання ситуаційних завдань</w:t>
            </w:r>
          </w:p>
        </w:tc>
        <w:tc>
          <w:tcPr>
            <w:tcW w:w="1478" w:type="dxa"/>
            <w:vAlign w:val="center"/>
          </w:tcPr>
          <w:p w14:paraId="515EE50B" w14:textId="54538F47" w:rsidR="004875EA" w:rsidRPr="00E967D2" w:rsidRDefault="004875EA" w:rsidP="00BC06B5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E967D2">
              <w:rPr>
                <w:sz w:val="26"/>
                <w:szCs w:val="26"/>
                <w:lang w:val="uk-UA" w:eastAsia="uk-UA"/>
              </w:rPr>
              <w:t>Проведення співбесіди</w:t>
            </w:r>
          </w:p>
        </w:tc>
        <w:tc>
          <w:tcPr>
            <w:tcW w:w="1134" w:type="dxa"/>
            <w:vAlign w:val="center"/>
          </w:tcPr>
          <w:p w14:paraId="4085C092" w14:textId="77777777" w:rsidR="004875EA" w:rsidRPr="00E967D2" w:rsidRDefault="004875EA" w:rsidP="00BC06B5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E967D2">
              <w:rPr>
                <w:sz w:val="26"/>
                <w:szCs w:val="26"/>
                <w:lang w:val="uk-UA" w:eastAsia="uk-UA"/>
              </w:rPr>
              <w:t>Загальна кількість балів</w:t>
            </w:r>
          </w:p>
        </w:tc>
        <w:tc>
          <w:tcPr>
            <w:tcW w:w="790" w:type="dxa"/>
            <w:vAlign w:val="center"/>
          </w:tcPr>
          <w:p w14:paraId="66397841" w14:textId="77777777" w:rsidR="004875EA" w:rsidRPr="00E967D2" w:rsidRDefault="004875EA" w:rsidP="00BC06B5">
            <w:pPr>
              <w:shd w:val="clear" w:color="auto" w:fill="FFFFFF"/>
              <w:jc w:val="center"/>
              <w:rPr>
                <w:sz w:val="26"/>
                <w:szCs w:val="26"/>
                <w:lang w:val="uk-UA" w:eastAsia="uk-UA"/>
              </w:rPr>
            </w:pPr>
            <w:r w:rsidRPr="00E967D2">
              <w:rPr>
                <w:sz w:val="26"/>
                <w:szCs w:val="26"/>
                <w:lang w:val="uk-UA" w:eastAsia="uk-UA"/>
              </w:rPr>
              <w:t>Рейтинг</w:t>
            </w:r>
          </w:p>
        </w:tc>
      </w:tr>
      <w:tr w:rsidR="004875EA" w:rsidRPr="00E12107" w14:paraId="5A6A38BF" w14:textId="77777777" w:rsidTr="00D6787C">
        <w:tc>
          <w:tcPr>
            <w:tcW w:w="860" w:type="dxa"/>
            <w:vAlign w:val="center"/>
          </w:tcPr>
          <w:p w14:paraId="07ECAA5D" w14:textId="77777777" w:rsidR="004875EA" w:rsidRPr="00263381" w:rsidRDefault="004875EA" w:rsidP="00BC06B5">
            <w:pPr>
              <w:jc w:val="center"/>
              <w:rPr>
                <w:szCs w:val="28"/>
                <w:lang w:val="uk-UA" w:eastAsia="uk-UA"/>
              </w:rPr>
            </w:pPr>
            <w:r w:rsidRPr="00263381">
              <w:rPr>
                <w:szCs w:val="28"/>
                <w:lang w:val="uk-UA" w:eastAsia="uk-UA"/>
              </w:rPr>
              <w:t>1.</w:t>
            </w:r>
          </w:p>
        </w:tc>
        <w:tc>
          <w:tcPr>
            <w:tcW w:w="2821" w:type="dxa"/>
            <w:vAlign w:val="center"/>
          </w:tcPr>
          <w:p w14:paraId="1D5072E6" w14:textId="389E3669" w:rsidR="004875EA" w:rsidRPr="00263381" w:rsidRDefault="004875EA" w:rsidP="00BC06B5">
            <w:pPr>
              <w:jc w:val="center"/>
              <w:rPr>
                <w:szCs w:val="28"/>
                <w:lang w:val="uk-UA" w:eastAsia="uk-UA"/>
              </w:rPr>
            </w:pPr>
            <w:r w:rsidRPr="00263381">
              <w:rPr>
                <w:lang w:val="uk-UA" w:bidi="en-US"/>
              </w:rPr>
              <w:t>КАЗІМІРОВ Віталій Олександрович</w:t>
            </w:r>
          </w:p>
        </w:tc>
        <w:tc>
          <w:tcPr>
            <w:tcW w:w="1701" w:type="dxa"/>
            <w:vAlign w:val="center"/>
          </w:tcPr>
          <w:p w14:paraId="3254B57A" w14:textId="77777777" w:rsidR="004875EA" w:rsidRPr="00263381" w:rsidRDefault="004875EA" w:rsidP="00BC06B5">
            <w:pPr>
              <w:jc w:val="center"/>
              <w:rPr>
                <w:szCs w:val="28"/>
                <w:lang w:val="uk-UA" w:eastAsia="uk-UA"/>
              </w:rPr>
            </w:pPr>
            <w:r w:rsidRPr="00263381">
              <w:rPr>
                <w:szCs w:val="28"/>
                <w:lang w:val="uk-UA" w:eastAsia="uk-UA"/>
              </w:rPr>
              <w:t>зараховано</w:t>
            </w:r>
          </w:p>
        </w:tc>
        <w:tc>
          <w:tcPr>
            <w:tcW w:w="992" w:type="dxa"/>
            <w:vAlign w:val="center"/>
          </w:tcPr>
          <w:p w14:paraId="6EB83067" w14:textId="29763512" w:rsidR="004875EA" w:rsidRPr="00263381" w:rsidRDefault="000965D8" w:rsidP="00BC06B5">
            <w:pPr>
              <w:jc w:val="center"/>
              <w:rPr>
                <w:szCs w:val="28"/>
                <w:lang w:val="uk-UA" w:eastAsia="uk-UA"/>
              </w:rPr>
            </w:pPr>
            <w:r w:rsidRPr="00263381">
              <w:rPr>
                <w:szCs w:val="28"/>
                <w:lang w:val="uk-UA" w:eastAsia="uk-UA"/>
              </w:rPr>
              <w:t>8,3</w:t>
            </w:r>
          </w:p>
        </w:tc>
        <w:tc>
          <w:tcPr>
            <w:tcW w:w="1478" w:type="dxa"/>
            <w:vAlign w:val="center"/>
          </w:tcPr>
          <w:p w14:paraId="76C2CD94" w14:textId="2053FDFE" w:rsidR="004875EA" w:rsidRPr="00263381" w:rsidRDefault="00263381" w:rsidP="00BC06B5">
            <w:pPr>
              <w:jc w:val="center"/>
              <w:rPr>
                <w:szCs w:val="28"/>
                <w:lang w:val="uk-UA" w:eastAsia="uk-UA"/>
              </w:rPr>
            </w:pPr>
            <w:r w:rsidRPr="00263381">
              <w:rPr>
                <w:lang w:val="uk-UA"/>
              </w:rPr>
              <w:t>10,9</w:t>
            </w:r>
          </w:p>
        </w:tc>
        <w:tc>
          <w:tcPr>
            <w:tcW w:w="1134" w:type="dxa"/>
            <w:vAlign w:val="center"/>
          </w:tcPr>
          <w:p w14:paraId="2A5592D0" w14:textId="7A52D97E" w:rsidR="004875EA" w:rsidRPr="00263381" w:rsidRDefault="00263381" w:rsidP="00BC06B5">
            <w:pPr>
              <w:jc w:val="center"/>
              <w:rPr>
                <w:szCs w:val="28"/>
                <w:lang w:val="uk-UA" w:eastAsia="uk-UA"/>
              </w:rPr>
            </w:pPr>
            <w:r w:rsidRPr="00263381">
              <w:rPr>
                <w:lang w:val="uk-UA"/>
              </w:rPr>
              <w:t>19,2</w:t>
            </w:r>
          </w:p>
        </w:tc>
        <w:tc>
          <w:tcPr>
            <w:tcW w:w="790" w:type="dxa"/>
            <w:vAlign w:val="center"/>
          </w:tcPr>
          <w:p w14:paraId="2FEE0CB5" w14:textId="77777777" w:rsidR="004875EA" w:rsidRPr="00263381" w:rsidRDefault="004875EA" w:rsidP="00BC06B5">
            <w:pPr>
              <w:jc w:val="center"/>
              <w:rPr>
                <w:szCs w:val="28"/>
                <w:lang w:val="uk-UA" w:eastAsia="uk-UA"/>
              </w:rPr>
            </w:pPr>
            <w:r w:rsidRPr="00263381">
              <w:rPr>
                <w:szCs w:val="28"/>
                <w:lang w:val="uk-UA" w:eastAsia="uk-UA"/>
              </w:rPr>
              <w:t>1</w:t>
            </w:r>
          </w:p>
        </w:tc>
      </w:tr>
    </w:tbl>
    <w:p w14:paraId="3C389C0E" w14:textId="21170FAA" w:rsidR="005042CB" w:rsidRPr="00417337" w:rsidRDefault="005042CB" w:rsidP="00E967D2">
      <w:pPr>
        <w:pStyle w:val="ad"/>
        <w:shd w:val="clear" w:color="auto" w:fill="FFFFFF"/>
        <w:tabs>
          <w:tab w:val="left" w:pos="0"/>
          <w:tab w:val="left" w:pos="993"/>
        </w:tabs>
        <w:ind w:left="0" w:firstLine="709"/>
        <w:rPr>
          <w:sz w:val="16"/>
          <w:szCs w:val="16"/>
          <w:lang w:val="uk-UA"/>
        </w:rPr>
      </w:pPr>
    </w:p>
    <w:p w14:paraId="3FA300DD" w14:textId="2CF41A36" w:rsidR="00E967D2" w:rsidRDefault="00E967D2" w:rsidP="00E967D2">
      <w:pPr>
        <w:pStyle w:val="ad"/>
        <w:numPr>
          <w:ilvl w:val="0"/>
          <w:numId w:val="4"/>
        </w:numPr>
        <w:shd w:val="clear" w:color="auto" w:fill="FFFFFF"/>
        <w:tabs>
          <w:tab w:val="left" w:pos="709"/>
        </w:tabs>
        <w:ind w:left="0" w:firstLine="709"/>
        <w:jc w:val="both"/>
        <w:rPr>
          <w:lang w:val="uk-UA"/>
        </w:rPr>
      </w:pPr>
      <w:r w:rsidRPr="00520744">
        <w:rPr>
          <w:lang w:val="uk-UA"/>
        </w:rPr>
        <w:t xml:space="preserve">на посаду </w:t>
      </w:r>
      <w:r w:rsidR="00417337" w:rsidRPr="00760354">
        <w:rPr>
          <w:color w:val="000000" w:themeColor="text1"/>
          <w:lang w:val="uk-UA" w:bidi="en-US"/>
        </w:rPr>
        <w:t>командира 2 відділення (</w:t>
      </w:r>
      <w:r w:rsidR="00417337" w:rsidRPr="00760354">
        <w:rPr>
          <w:lang w:val="uk-UA" w:bidi="en-US"/>
        </w:rPr>
        <w:t xml:space="preserve">м. Хмельницький) 1 взводу охорони (м. Хмельницький) підрозділу охорони (м. Хмельницький) </w:t>
      </w:r>
      <w:r w:rsidR="00417337" w:rsidRPr="00760354">
        <w:rPr>
          <w:color w:val="000000" w:themeColor="text1"/>
          <w:lang w:val="uk-UA"/>
        </w:rPr>
        <w:t>ТУ Служби</w:t>
      </w:r>
      <w:r w:rsidRPr="00E967D2">
        <w:rPr>
          <w:lang w:val="uk-UA"/>
        </w:rPr>
        <w:t>:</w:t>
      </w:r>
    </w:p>
    <w:p w14:paraId="2B9E56DF" w14:textId="77777777" w:rsidR="00417337" w:rsidRPr="00417337" w:rsidRDefault="00417337" w:rsidP="00417337">
      <w:pPr>
        <w:pStyle w:val="ad"/>
        <w:shd w:val="clear" w:color="auto" w:fill="FFFFFF"/>
        <w:tabs>
          <w:tab w:val="left" w:pos="709"/>
        </w:tabs>
        <w:ind w:left="709"/>
        <w:jc w:val="both"/>
        <w:rPr>
          <w:sz w:val="6"/>
          <w:szCs w:val="6"/>
          <w:lang w:val="uk-UA"/>
        </w:rPr>
      </w:pPr>
    </w:p>
    <w:tbl>
      <w:tblPr>
        <w:tblStyle w:val="af"/>
        <w:tblW w:w="9776" w:type="dxa"/>
        <w:tblLayout w:type="fixed"/>
        <w:tblLook w:val="04A0" w:firstRow="1" w:lastRow="0" w:firstColumn="1" w:lastColumn="0" w:noHBand="0" w:noVBand="1"/>
      </w:tblPr>
      <w:tblGrid>
        <w:gridCol w:w="860"/>
        <w:gridCol w:w="3104"/>
        <w:gridCol w:w="2410"/>
        <w:gridCol w:w="1478"/>
        <w:gridCol w:w="1134"/>
        <w:gridCol w:w="790"/>
      </w:tblGrid>
      <w:tr w:rsidR="00417337" w:rsidRPr="00E12107" w14:paraId="38C92BCE" w14:textId="77777777" w:rsidTr="009E18DD">
        <w:tc>
          <w:tcPr>
            <w:tcW w:w="860" w:type="dxa"/>
            <w:vAlign w:val="center"/>
          </w:tcPr>
          <w:p w14:paraId="3B0B8767" w14:textId="77777777" w:rsidR="00417337" w:rsidRPr="00520744" w:rsidRDefault="00417337" w:rsidP="009E18DD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Поряд</w:t>
            </w:r>
          </w:p>
          <w:p w14:paraId="445658AE" w14:textId="77777777" w:rsidR="00417337" w:rsidRPr="00520744" w:rsidRDefault="00417337" w:rsidP="009E18DD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proofErr w:type="spellStart"/>
            <w:r w:rsidRPr="00520744">
              <w:rPr>
                <w:sz w:val="26"/>
                <w:szCs w:val="26"/>
                <w:lang w:val="uk-UA" w:eastAsia="uk-UA"/>
              </w:rPr>
              <w:t>ковий</w:t>
            </w:r>
            <w:proofErr w:type="spellEnd"/>
            <w:r w:rsidRPr="00520744">
              <w:rPr>
                <w:sz w:val="26"/>
                <w:szCs w:val="26"/>
                <w:lang w:val="uk-UA" w:eastAsia="uk-UA"/>
              </w:rPr>
              <w:t xml:space="preserve"> номер</w:t>
            </w:r>
          </w:p>
        </w:tc>
        <w:tc>
          <w:tcPr>
            <w:tcW w:w="3104" w:type="dxa"/>
            <w:vAlign w:val="center"/>
          </w:tcPr>
          <w:p w14:paraId="3F94D205" w14:textId="77777777" w:rsidR="00417337" w:rsidRPr="00520744" w:rsidRDefault="00417337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Прізвище, ім’я та по батькові кандидата</w:t>
            </w:r>
          </w:p>
        </w:tc>
        <w:tc>
          <w:tcPr>
            <w:tcW w:w="2410" w:type="dxa"/>
          </w:tcPr>
          <w:p w14:paraId="4B49D63E" w14:textId="77777777" w:rsidR="00417337" w:rsidRPr="00520744" w:rsidRDefault="00417337" w:rsidP="009E18DD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Перевірка рівня фізичної підготовки</w:t>
            </w:r>
          </w:p>
        </w:tc>
        <w:tc>
          <w:tcPr>
            <w:tcW w:w="1478" w:type="dxa"/>
          </w:tcPr>
          <w:p w14:paraId="6AACECDA" w14:textId="77777777" w:rsidR="00417337" w:rsidRPr="00520744" w:rsidRDefault="00417337" w:rsidP="009E18DD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Проведення співбесіди</w:t>
            </w:r>
          </w:p>
        </w:tc>
        <w:tc>
          <w:tcPr>
            <w:tcW w:w="1134" w:type="dxa"/>
            <w:vAlign w:val="center"/>
          </w:tcPr>
          <w:p w14:paraId="0707495B" w14:textId="77777777" w:rsidR="00417337" w:rsidRPr="00520744" w:rsidRDefault="00417337" w:rsidP="009E18DD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Загальна кількість балів</w:t>
            </w:r>
          </w:p>
        </w:tc>
        <w:tc>
          <w:tcPr>
            <w:tcW w:w="790" w:type="dxa"/>
            <w:vAlign w:val="center"/>
          </w:tcPr>
          <w:p w14:paraId="3D95D996" w14:textId="77777777" w:rsidR="00417337" w:rsidRPr="00520744" w:rsidRDefault="00417337" w:rsidP="009E18DD">
            <w:pPr>
              <w:shd w:val="clear" w:color="auto" w:fill="FFFFFF"/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Рейтинг</w:t>
            </w:r>
          </w:p>
        </w:tc>
      </w:tr>
      <w:tr w:rsidR="00417337" w:rsidRPr="00E12107" w14:paraId="0AB716D8" w14:textId="77777777" w:rsidTr="009E18DD">
        <w:tc>
          <w:tcPr>
            <w:tcW w:w="860" w:type="dxa"/>
            <w:vAlign w:val="center"/>
          </w:tcPr>
          <w:p w14:paraId="18A24F49" w14:textId="77777777" w:rsidR="00417337" w:rsidRPr="00520744" w:rsidRDefault="00417337" w:rsidP="009E18DD">
            <w:pPr>
              <w:jc w:val="center"/>
              <w:rPr>
                <w:szCs w:val="28"/>
                <w:lang w:val="uk-UA" w:eastAsia="uk-UA"/>
              </w:rPr>
            </w:pPr>
            <w:r w:rsidRPr="00520744">
              <w:rPr>
                <w:szCs w:val="28"/>
                <w:lang w:val="uk-UA" w:eastAsia="uk-UA"/>
              </w:rPr>
              <w:t>1.</w:t>
            </w:r>
          </w:p>
        </w:tc>
        <w:tc>
          <w:tcPr>
            <w:tcW w:w="3104" w:type="dxa"/>
            <w:vAlign w:val="center"/>
          </w:tcPr>
          <w:p w14:paraId="5E7C0D40" w14:textId="77777777" w:rsidR="0018206D" w:rsidRDefault="00417337" w:rsidP="009E18DD">
            <w:pPr>
              <w:jc w:val="center"/>
              <w:rPr>
                <w:color w:val="000000" w:themeColor="text1"/>
                <w:lang w:val="uk-UA" w:bidi="en-US"/>
              </w:rPr>
            </w:pPr>
            <w:r w:rsidRPr="00760354">
              <w:rPr>
                <w:color w:val="000000" w:themeColor="text1"/>
                <w:lang w:val="uk-UA" w:bidi="en-US"/>
              </w:rPr>
              <w:t xml:space="preserve">МАРИНЯК </w:t>
            </w:r>
          </w:p>
          <w:p w14:paraId="25C86802" w14:textId="52749B71" w:rsidR="00417337" w:rsidRPr="00520744" w:rsidRDefault="00417337" w:rsidP="009E18DD">
            <w:pPr>
              <w:jc w:val="center"/>
              <w:rPr>
                <w:szCs w:val="28"/>
                <w:lang w:val="uk-UA" w:eastAsia="uk-UA"/>
              </w:rPr>
            </w:pPr>
            <w:r w:rsidRPr="00760354">
              <w:rPr>
                <w:color w:val="000000" w:themeColor="text1"/>
                <w:lang w:val="uk-UA" w:bidi="en-US"/>
              </w:rPr>
              <w:t>Анна Олегівна</w:t>
            </w:r>
          </w:p>
        </w:tc>
        <w:tc>
          <w:tcPr>
            <w:tcW w:w="2410" w:type="dxa"/>
            <w:vAlign w:val="center"/>
          </w:tcPr>
          <w:p w14:paraId="144AC8F4" w14:textId="77777777" w:rsidR="00417337" w:rsidRPr="00520744" w:rsidRDefault="00417337" w:rsidP="009E18DD">
            <w:pPr>
              <w:jc w:val="center"/>
              <w:rPr>
                <w:szCs w:val="28"/>
                <w:lang w:val="uk-UA" w:eastAsia="uk-UA"/>
              </w:rPr>
            </w:pPr>
            <w:r w:rsidRPr="00520744">
              <w:rPr>
                <w:szCs w:val="28"/>
                <w:lang w:val="uk-UA" w:eastAsia="uk-UA"/>
              </w:rPr>
              <w:t>зараховано</w:t>
            </w:r>
          </w:p>
        </w:tc>
        <w:tc>
          <w:tcPr>
            <w:tcW w:w="1478" w:type="dxa"/>
            <w:vAlign w:val="center"/>
          </w:tcPr>
          <w:p w14:paraId="140C0346" w14:textId="0A76CD4B" w:rsidR="00417337" w:rsidRPr="00520744" w:rsidRDefault="00417337" w:rsidP="009E18DD">
            <w:pPr>
              <w:jc w:val="center"/>
              <w:rPr>
                <w:szCs w:val="28"/>
                <w:lang w:val="uk-UA" w:eastAsia="uk-UA"/>
              </w:rPr>
            </w:pPr>
            <w:r>
              <w:rPr>
                <w:lang w:val="uk-UA" w:eastAsia="uk-UA"/>
              </w:rPr>
              <w:t>7,3</w:t>
            </w:r>
          </w:p>
        </w:tc>
        <w:tc>
          <w:tcPr>
            <w:tcW w:w="1134" w:type="dxa"/>
            <w:vAlign w:val="center"/>
          </w:tcPr>
          <w:p w14:paraId="2BE6449C" w14:textId="14D91AC3" w:rsidR="00417337" w:rsidRPr="00520744" w:rsidRDefault="00417337" w:rsidP="009E18DD">
            <w:pPr>
              <w:jc w:val="center"/>
              <w:rPr>
                <w:szCs w:val="28"/>
                <w:lang w:val="uk-UA" w:eastAsia="uk-UA"/>
              </w:rPr>
            </w:pPr>
            <w:r>
              <w:rPr>
                <w:lang w:val="uk-UA" w:eastAsia="uk-UA"/>
              </w:rPr>
              <w:t>7,3</w:t>
            </w:r>
          </w:p>
        </w:tc>
        <w:tc>
          <w:tcPr>
            <w:tcW w:w="790" w:type="dxa"/>
            <w:vAlign w:val="center"/>
          </w:tcPr>
          <w:p w14:paraId="3BE2E6A5" w14:textId="77777777" w:rsidR="00417337" w:rsidRPr="00520744" w:rsidRDefault="00417337" w:rsidP="009E18DD">
            <w:pPr>
              <w:jc w:val="center"/>
              <w:rPr>
                <w:szCs w:val="28"/>
                <w:lang w:val="uk-UA" w:eastAsia="uk-UA"/>
              </w:rPr>
            </w:pPr>
            <w:r w:rsidRPr="00520744">
              <w:rPr>
                <w:szCs w:val="28"/>
                <w:lang w:val="uk-UA" w:eastAsia="uk-UA"/>
              </w:rPr>
              <w:t>1</w:t>
            </w:r>
          </w:p>
        </w:tc>
      </w:tr>
    </w:tbl>
    <w:p w14:paraId="0CC0AD93" w14:textId="4BDF1EA5" w:rsidR="00E967D2" w:rsidRPr="00417337" w:rsidRDefault="00E967D2" w:rsidP="00336C55">
      <w:pPr>
        <w:pStyle w:val="ad"/>
        <w:shd w:val="clear" w:color="auto" w:fill="FFFFFF"/>
        <w:tabs>
          <w:tab w:val="left" w:pos="1134"/>
        </w:tabs>
        <w:ind w:left="0" w:firstLine="709"/>
        <w:rPr>
          <w:sz w:val="16"/>
          <w:szCs w:val="16"/>
          <w:lang w:val="uk-UA"/>
        </w:rPr>
      </w:pPr>
    </w:p>
    <w:p w14:paraId="49A787A4" w14:textId="523B3530" w:rsidR="00417337" w:rsidRPr="00417337" w:rsidRDefault="00417337" w:rsidP="00417337">
      <w:pPr>
        <w:pStyle w:val="ad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/>
        </w:rPr>
      </w:pPr>
      <w:r w:rsidRPr="00417337">
        <w:rPr>
          <w:lang w:val="uk-UA"/>
        </w:rPr>
        <w:t xml:space="preserve">на посаду </w:t>
      </w:r>
      <w:r w:rsidRPr="00417337">
        <w:rPr>
          <w:lang w:val="uk-UA" w:bidi="en-US"/>
        </w:rPr>
        <w:t xml:space="preserve">командира 3 відділення (м. Хмельницький) 1 взводу охорони (м. Хмельницький) підрозділу охорони (м. Хмельницький) </w:t>
      </w:r>
      <w:r w:rsidRPr="00417337">
        <w:rPr>
          <w:lang w:val="uk-UA"/>
        </w:rPr>
        <w:t>ТУ Служби:</w:t>
      </w:r>
    </w:p>
    <w:p w14:paraId="44744E13" w14:textId="77777777" w:rsidR="00417337" w:rsidRPr="00417337" w:rsidRDefault="00417337" w:rsidP="00417337">
      <w:pPr>
        <w:pStyle w:val="ad"/>
        <w:shd w:val="clear" w:color="auto" w:fill="FFFFFF"/>
        <w:tabs>
          <w:tab w:val="left" w:pos="1134"/>
        </w:tabs>
        <w:ind w:left="1069"/>
        <w:rPr>
          <w:sz w:val="6"/>
          <w:szCs w:val="6"/>
          <w:lang w:val="uk-UA"/>
        </w:rPr>
      </w:pPr>
    </w:p>
    <w:tbl>
      <w:tblPr>
        <w:tblStyle w:val="af"/>
        <w:tblW w:w="9776" w:type="dxa"/>
        <w:tblLayout w:type="fixed"/>
        <w:tblLook w:val="04A0" w:firstRow="1" w:lastRow="0" w:firstColumn="1" w:lastColumn="0" w:noHBand="0" w:noVBand="1"/>
      </w:tblPr>
      <w:tblGrid>
        <w:gridCol w:w="860"/>
        <w:gridCol w:w="3104"/>
        <w:gridCol w:w="2410"/>
        <w:gridCol w:w="1478"/>
        <w:gridCol w:w="1134"/>
        <w:gridCol w:w="790"/>
      </w:tblGrid>
      <w:tr w:rsidR="00417337" w:rsidRPr="00417337" w14:paraId="5D3280C0" w14:textId="77777777" w:rsidTr="009E18DD">
        <w:tc>
          <w:tcPr>
            <w:tcW w:w="860" w:type="dxa"/>
            <w:vAlign w:val="center"/>
          </w:tcPr>
          <w:p w14:paraId="73C7BBE8" w14:textId="77777777" w:rsidR="00417337" w:rsidRPr="00417337" w:rsidRDefault="00417337" w:rsidP="009E18DD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417337">
              <w:rPr>
                <w:sz w:val="26"/>
                <w:szCs w:val="26"/>
                <w:lang w:val="uk-UA" w:eastAsia="uk-UA"/>
              </w:rPr>
              <w:t>Поряд</w:t>
            </w:r>
          </w:p>
          <w:p w14:paraId="5080B595" w14:textId="77777777" w:rsidR="00417337" w:rsidRPr="00417337" w:rsidRDefault="00417337" w:rsidP="009E18DD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proofErr w:type="spellStart"/>
            <w:r w:rsidRPr="00417337">
              <w:rPr>
                <w:sz w:val="26"/>
                <w:szCs w:val="26"/>
                <w:lang w:val="uk-UA" w:eastAsia="uk-UA"/>
              </w:rPr>
              <w:t>ковий</w:t>
            </w:r>
            <w:proofErr w:type="spellEnd"/>
            <w:r w:rsidRPr="00417337">
              <w:rPr>
                <w:sz w:val="26"/>
                <w:szCs w:val="26"/>
                <w:lang w:val="uk-UA" w:eastAsia="uk-UA"/>
              </w:rPr>
              <w:t xml:space="preserve"> номер</w:t>
            </w:r>
          </w:p>
        </w:tc>
        <w:tc>
          <w:tcPr>
            <w:tcW w:w="3104" w:type="dxa"/>
            <w:vAlign w:val="center"/>
          </w:tcPr>
          <w:p w14:paraId="74C2EA2B" w14:textId="77777777" w:rsidR="00417337" w:rsidRPr="00417337" w:rsidRDefault="00417337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417337">
              <w:rPr>
                <w:sz w:val="26"/>
                <w:szCs w:val="26"/>
                <w:lang w:val="uk-UA" w:eastAsia="uk-UA"/>
              </w:rPr>
              <w:t>Прізвище, ім’я та по батькові кандидата</w:t>
            </w:r>
          </w:p>
        </w:tc>
        <w:tc>
          <w:tcPr>
            <w:tcW w:w="2410" w:type="dxa"/>
          </w:tcPr>
          <w:p w14:paraId="749E7A0A" w14:textId="77777777" w:rsidR="00417337" w:rsidRPr="00417337" w:rsidRDefault="00417337" w:rsidP="009E18DD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417337">
              <w:rPr>
                <w:sz w:val="26"/>
                <w:szCs w:val="26"/>
                <w:lang w:val="uk-UA" w:eastAsia="uk-UA"/>
              </w:rPr>
              <w:t>Перевірка рівня фізичної підготовки</w:t>
            </w:r>
          </w:p>
        </w:tc>
        <w:tc>
          <w:tcPr>
            <w:tcW w:w="1478" w:type="dxa"/>
          </w:tcPr>
          <w:p w14:paraId="7EBCCCBD" w14:textId="77777777" w:rsidR="00417337" w:rsidRPr="00417337" w:rsidRDefault="00417337" w:rsidP="009E18DD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417337">
              <w:rPr>
                <w:sz w:val="26"/>
                <w:szCs w:val="26"/>
                <w:lang w:val="uk-UA" w:eastAsia="uk-UA"/>
              </w:rPr>
              <w:t>Проведення співбесіди</w:t>
            </w:r>
          </w:p>
        </w:tc>
        <w:tc>
          <w:tcPr>
            <w:tcW w:w="1134" w:type="dxa"/>
            <w:vAlign w:val="center"/>
          </w:tcPr>
          <w:p w14:paraId="2C075949" w14:textId="77777777" w:rsidR="00417337" w:rsidRPr="00417337" w:rsidRDefault="00417337" w:rsidP="009E18DD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417337">
              <w:rPr>
                <w:sz w:val="26"/>
                <w:szCs w:val="26"/>
                <w:lang w:val="uk-UA" w:eastAsia="uk-UA"/>
              </w:rPr>
              <w:t>Загальна кількість балів</w:t>
            </w:r>
          </w:p>
        </w:tc>
        <w:tc>
          <w:tcPr>
            <w:tcW w:w="790" w:type="dxa"/>
            <w:vAlign w:val="center"/>
          </w:tcPr>
          <w:p w14:paraId="30F90B47" w14:textId="77777777" w:rsidR="00417337" w:rsidRPr="00417337" w:rsidRDefault="00417337" w:rsidP="009E18DD">
            <w:pPr>
              <w:shd w:val="clear" w:color="auto" w:fill="FFFFFF"/>
              <w:jc w:val="center"/>
              <w:rPr>
                <w:sz w:val="26"/>
                <w:szCs w:val="26"/>
                <w:lang w:val="uk-UA" w:eastAsia="uk-UA"/>
              </w:rPr>
            </w:pPr>
            <w:r w:rsidRPr="00417337">
              <w:rPr>
                <w:sz w:val="26"/>
                <w:szCs w:val="26"/>
                <w:lang w:val="uk-UA" w:eastAsia="uk-UA"/>
              </w:rPr>
              <w:t>Рейтинг</w:t>
            </w:r>
          </w:p>
        </w:tc>
      </w:tr>
      <w:tr w:rsidR="00417337" w:rsidRPr="00E12107" w14:paraId="76E88B76" w14:textId="77777777" w:rsidTr="009E18DD">
        <w:tc>
          <w:tcPr>
            <w:tcW w:w="860" w:type="dxa"/>
            <w:vAlign w:val="center"/>
          </w:tcPr>
          <w:p w14:paraId="75823D68" w14:textId="77777777" w:rsidR="00417337" w:rsidRPr="00520744" w:rsidRDefault="00417337" w:rsidP="009E18DD">
            <w:pPr>
              <w:jc w:val="center"/>
              <w:rPr>
                <w:szCs w:val="28"/>
                <w:lang w:val="uk-UA" w:eastAsia="uk-UA"/>
              </w:rPr>
            </w:pPr>
            <w:r w:rsidRPr="00520744">
              <w:rPr>
                <w:szCs w:val="28"/>
                <w:lang w:val="uk-UA" w:eastAsia="uk-UA"/>
              </w:rPr>
              <w:t>1.</w:t>
            </w:r>
          </w:p>
        </w:tc>
        <w:tc>
          <w:tcPr>
            <w:tcW w:w="3104" w:type="dxa"/>
            <w:vAlign w:val="center"/>
          </w:tcPr>
          <w:p w14:paraId="3EF3E66A" w14:textId="77777777" w:rsidR="0018206D" w:rsidRDefault="00AC5FCF" w:rsidP="009E18DD">
            <w:pPr>
              <w:jc w:val="center"/>
              <w:rPr>
                <w:color w:val="000000" w:themeColor="text1"/>
                <w:lang w:val="uk-UA" w:bidi="en-US"/>
              </w:rPr>
            </w:pPr>
            <w:r w:rsidRPr="00E12107">
              <w:rPr>
                <w:color w:val="000000" w:themeColor="text1"/>
                <w:lang w:val="uk-UA" w:bidi="en-US"/>
              </w:rPr>
              <w:t xml:space="preserve">ЗОЗУЛЯ </w:t>
            </w:r>
          </w:p>
          <w:p w14:paraId="207AC20F" w14:textId="581529DD" w:rsidR="00417337" w:rsidRPr="00520744" w:rsidRDefault="00AC5FCF" w:rsidP="009E18DD">
            <w:pPr>
              <w:jc w:val="center"/>
              <w:rPr>
                <w:szCs w:val="28"/>
                <w:lang w:val="uk-UA" w:eastAsia="uk-UA"/>
              </w:rPr>
            </w:pPr>
            <w:r w:rsidRPr="00E12107">
              <w:rPr>
                <w:color w:val="000000" w:themeColor="text1"/>
                <w:lang w:val="uk-UA" w:bidi="en-US"/>
              </w:rPr>
              <w:t>Микола Васильович</w:t>
            </w:r>
          </w:p>
        </w:tc>
        <w:tc>
          <w:tcPr>
            <w:tcW w:w="2410" w:type="dxa"/>
            <w:vAlign w:val="center"/>
          </w:tcPr>
          <w:p w14:paraId="207375EB" w14:textId="77777777" w:rsidR="00417337" w:rsidRPr="00520744" w:rsidRDefault="00417337" w:rsidP="009E18DD">
            <w:pPr>
              <w:jc w:val="center"/>
              <w:rPr>
                <w:szCs w:val="28"/>
                <w:lang w:val="uk-UA" w:eastAsia="uk-UA"/>
              </w:rPr>
            </w:pPr>
            <w:r w:rsidRPr="00520744">
              <w:rPr>
                <w:szCs w:val="28"/>
                <w:lang w:val="uk-UA" w:eastAsia="uk-UA"/>
              </w:rPr>
              <w:t>зараховано</w:t>
            </w:r>
          </w:p>
        </w:tc>
        <w:tc>
          <w:tcPr>
            <w:tcW w:w="1478" w:type="dxa"/>
            <w:vAlign w:val="center"/>
          </w:tcPr>
          <w:p w14:paraId="087F8241" w14:textId="2DB8DC43" w:rsidR="00417337" w:rsidRPr="00520744" w:rsidRDefault="00AC5FCF" w:rsidP="009E18DD">
            <w:pPr>
              <w:jc w:val="center"/>
              <w:rPr>
                <w:szCs w:val="28"/>
                <w:lang w:val="uk-UA" w:eastAsia="uk-UA"/>
              </w:rPr>
            </w:pPr>
            <w:r>
              <w:rPr>
                <w:lang w:val="uk-UA" w:eastAsia="uk-UA"/>
              </w:rPr>
              <w:t>8,1</w:t>
            </w:r>
          </w:p>
        </w:tc>
        <w:tc>
          <w:tcPr>
            <w:tcW w:w="1134" w:type="dxa"/>
            <w:vAlign w:val="center"/>
          </w:tcPr>
          <w:p w14:paraId="1EB4AED6" w14:textId="38ED9DAE" w:rsidR="00417337" w:rsidRPr="00520744" w:rsidRDefault="00AC5FCF" w:rsidP="009E18DD">
            <w:pPr>
              <w:jc w:val="center"/>
              <w:rPr>
                <w:szCs w:val="28"/>
                <w:lang w:val="uk-UA" w:eastAsia="uk-UA"/>
              </w:rPr>
            </w:pPr>
            <w:r>
              <w:rPr>
                <w:lang w:val="uk-UA" w:eastAsia="uk-UA"/>
              </w:rPr>
              <w:t>8,1</w:t>
            </w:r>
          </w:p>
        </w:tc>
        <w:tc>
          <w:tcPr>
            <w:tcW w:w="790" w:type="dxa"/>
            <w:vAlign w:val="center"/>
          </w:tcPr>
          <w:p w14:paraId="14A41C90" w14:textId="77777777" w:rsidR="00417337" w:rsidRPr="00520744" w:rsidRDefault="00417337" w:rsidP="009E18DD">
            <w:pPr>
              <w:jc w:val="center"/>
              <w:rPr>
                <w:szCs w:val="28"/>
                <w:lang w:val="uk-UA" w:eastAsia="uk-UA"/>
              </w:rPr>
            </w:pPr>
            <w:r w:rsidRPr="00520744">
              <w:rPr>
                <w:szCs w:val="28"/>
                <w:lang w:val="uk-UA" w:eastAsia="uk-UA"/>
              </w:rPr>
              <w:t>1</w:t>
            </w:r>
          </w:p>
        </w:tc>
      </w:tr>
    </w:tbl>
    <w:p w14:paraId="09ACBC3C" w14:textId="77777777" w:rsidR="00417337" w:rsidRPr="0018206D" w:rsidRDefault="00417337" w:rsidP="00153DCE">
      <w:pPr>
        <w:pStyle w:val="ad"/>
        <w:shd w:val="clear" w:color="auto" w:fill="FFFFFF"/>
        <w:tabs>
          <w:tab w:val="left" w:pos="709"/>
        </w:tabs>
        <w:ind w:left="0" w:firstLine="709"/>
        <w:rPr>
          <w:sz w:val="16"/>
          <w:szCs w:val="16"/>
          <w:lang w:val="uk-UA"/>
        </w:rPr>
      </w:pPr>
    </w:p>
    <w:p w14:paraId="0A85CBBC" w14:textId="6B0592EB" w:rsidR="00417337" w:rsidRDefault="00153DCE" w:rsidP="0058037C">
      <w:pPr>
        <w:pStyle w:val="ad"/>
        <w:numPr>
          <w:ilvl w:val="0"/>
          <w:numId w:val="4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lang w:val="uk-UA"/>
        </w:rPr>
      </w:pPr>
      <w:r w:rsidRPr="00153DCE">
        <w:rPr>
          <w:lang w:val="uk-UA"/>
        </w:rPr>
        <w:t xml:space="preserve">на посаду </w:t>
      </w:r>
      <w:r w:rsidRPr="00153DCE">
        <w:rPr>
          <w:lang w:val="uk-UA" w:bidi="en-US"/>
        </w:rPr>
        <w:t xml:space="preserve">командира 2 відділення (м. Хмельницький) 2 взводу охорони (м. Хмельницький) підрозділу охорони (м. Хмельницький) </w:t>
      </w:r>
      <w:r w:rsidRPr="00153DCE">
        <w:rPr>
          <w:lang w:val="uk-UA"/>
        </w:rPr>
        <w:t>ТУ Служби:</w:t>
      </w:r>
    </w:p>
    <w:p w14:paraId="4FE23A3B" w14:textId="77777777" w:rsidR="00153DCE" w:rsidRPr="00153DCE" w:rsidRDefault="00153DCE" w:rsidP="00153DCE">
      <w:pPr>
        <w:pStyle w:val="ad"/>
        <w:shd w:val="clear" w:color="auto" w:fill="FFFFFF"/>
        <w:tabs>
          <w:tab w:val="left" w:pos="709"/>
        </w:tabs>
        <w:ind w:left="709"/>
        <w:jc w:val="both"/>
        <w:rPr>
          <w:sz w:val="6"/>
          <w:szCs w:val="6"/>
          <w:lang w:val="uk-UA"/>
        </w:rPr>
      </w:pPr>
    </w:p>
    <w:tbl>
      <w:tblPr>
        <w:tblStyle w:val="af"/>
        <w:tblW w:w="9776" w:type="dxa"/>
        <w:tblLayout w:type="fixed"/>
        <w:tblLook w:val="04A0" w:firstRow="1" w:lastRow="0" w:firstColumn="1" w:lastColumn="0" w:noHBand="0" w:noVBand="1"/>
      </w:tblPr>
      <w:tblGrid>
        <w:gridCol w:w="860"/>
        <w:gridCol w:w="3104"/>
        <w:gridCol w:w="2410"/>
        <w:gridCol w:w="1478"/>
        <w:gridCol w:w="1134"/>
        <w:gridCol w:w="790"/>
      </w:tblGrid>
      <w:tr w:rsidR="00153DCE" w:rsidRPr="00417337" w14:paraId="5B20ACA9" w14:textId="77777777" w:rsidTr="009E18DD">
        <w:tc>
          <w:tcPr>
            <w:tcW w:w="860" w:type="dxa"/>
            <w:vAlign w:val="center"/>
          </w:tcPr>
          <w:p w14:paraId="20BFD5DD" w14:textId="77777777" w:rsidR="00153DCE" w:rsidRPr="00417337" w:rsidRDefault="00153DCE" w:rsidP="009E18DD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417337">
              <w:rPr>
                <w:sz w:val="26"/>
                <w:szCs w:val="26"/>
                <w:lang w:val="uk-UA" w:eastAsia="uk-UA"/>
              </w:rPr>
              <w:t>Поряд</w:t>
            </w:r>
          </w:p>
          <w:p w14:paraId="7A7C462A" w14:textId="77777777" w:rsidR="00153DCE" w:rsidRPr="00417337" w:rsidRDefault="00153DCE" w:rsidP="009E18DD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proofErr w:type="spellStart"/>
            <w:r w:rsidRPr="00417337">
              <w:rPr>
                <w:sz w:val="26"/>
                <w:szCs w:val="26"/>
                <w:lang w:val="uk-UA" w:eastAsia="uk-UA"/>
              </w:rPr>
              <w:t>ковий</w:t>
            </w:r>
            <w:proofErr w:type="spellEnd"/>
            <w:r w:rsidRPr="00417337">
              <w:rPr>
                <w:sz w:val="26"/>
                <w:szCs w:val="26"/>
                <w:lang w:val="uk-UA" w:eastAsia="uk-UA"/>
              </w:rPr>
              <w:t xml:space="preserve"> номер</w:t>
            </w:r>
          </w:p>
        </w:tc>
        <w:tc>
          <w:tcPr>
            <w:tcW w:w="3104" w:type="dxa"/>
            <w:vAlign w:val="center"/>
          </w:tcPr>
          <w:p w14:paraId="0C9CB305" w14:textId="77777777" w:rsidR="00153DCE" w:rsidRPr="00417337" w:rsidRDefault="00153DCE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417337">
              <w:rPr>
                <w:sz w:val="26"/>
                <w:szCs w:val="26"/>
                <w:lang w:val="uk-UA" w:eastAsia="uk-UA"/>
              </w:rPr>
              <w:t>Прізвище, ім’я та по батькові кандидата</w:t>
            </w:r>
          </w:p>
        </w:tc>
        <w:tc>
          <w:tcPr>
            <w:tcW w:w="2410" w:type="dxa"/>
          </w:tcPr>
          <w:p w14:paraId="728C80BC" w14:textId="77777777" w:rsidR="00153DCE" w:rsidRPr="00417337" w:rsidRDefault="00153DCE" w:rsidP="009E18DD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417337">
              <w:rPr>
                <w:sz w:val="26"/>
                <w:szCs w:val="26"/>
                <w:lang w:val="uk-UA" w:eastAsia="uk-UA"/>
              </w:rPr>
              <w:t>Перевірка рівня фізичної підготовки</w:t>
            </w:r>
          </w:p>
        </w:tc>
        <w:tc>
          <w:tcPr>
            <w:tcW w:w="1478" w:type="dxa"/>
          </w:tcPr>
          <w:p w14:paraId="133395CD" w14:textId="77777777" w:rsidR="00153DCE" w:rsidRPr="00417337" w:rsidRDefault="00153DCE" w:rsidP="009E18DD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417337">
              <w:rPr>
                <w:sz w:val="26"/>
                <w:szCs w:val="26"/>
                <w:lang w:val="uk-UA" w:eastAsia="uk-UA"/>
              </w:rPr>
              <w:t>Проведення співбесіди</w:t>
            </w:r>
          </w:p>
        </w:tc>
        <w:tc>
          <w:tcPr>
            <w:tcW w:w="1134" w:type="dxa"/>
            <w:vAlign w:val="center"/>
          </w:tcPr>
          <w:p w14:paraId="3D06835C" w14:textId="77777777" w:rsidR="00153DCE" w:rsidRPr="00417337" w:rsidRDefault="00153DCE" w:rsidP="009E18DD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417337">
              <w:rPr>
                <w:sz w:val="26"/>
                <w:szCs w:val="26"/>
                <w:lang w:val="uk-UA" w:eastAsia="uk-UA"/>
              </w:rPr>
              <w:t>Загальна кількість балів</w:t>
            </w:r>
          </w:p>
        </w:tc>
        <w:tc>
          <w:tcPr>
            <w:tcW w:w="790" w:type="dxa"/>
            <w:vAlign w:val="center"/>
          </w:tcPr>
          <w:p w14:paraId="3DEA2881" w14:textId="77777777" w:rsidR="00153DCE" w:rsidRPr="00417337" w:rsidRDefault="00153DCE" w:rsidP="009E18DD">
            <w:pPr>
              <w:shd w:val="clear" w:color="auto" w:fill="FFFFFF"/>
              <w:jc w:val="center"/>
              <w:rPr>
                <w:sz w:val="26"/>
                <w:szCs w:val="26"/>
                <w:lang w:val="uk-UA" w:eastAsia="uk-UA"/>
              </w:rPr>
            </w:pPr>
            <w:r w:rsidRPr="00417337">
              <w:rPr>
                <w:sz w:val="26"/>
                <w:szCs w:val="26"/>
                <w:lang w:val="uk-UA" w:eastAsia="uk-UA"/>
              </w:rPr>
              <w:t>Рейтинг</w:t>
            </w:r>
          </w:p>
        </w:tc>
      </w:tr>
      <w:tr w:rsidR="00153DCE" w:rsidRPr="00E12107" w14:paraId="3E129C5E" w14:textId="77777777" w:rsidTr="009E18DD">
        <w:tc>
          <w:tcPr>
            <w:tcW w:w="860" w:type="dxa"/>
            <w:vAlign w:val="center"/>
          </w:tcPr>
          <w:p w14:paraId="0F8CBA65" w14:textId="77777777" w:rsidR="00153DCE" w:rsidRPr="00520744" w:rsidRDefault="00153DCE" w:rsidP="009E18DD">
            <w:pPr>
              <w:jc w:val="center"/>
              <w:rPr>
                <w:szCs w:val="28"/>
                <w:lang w:val="uk-UA" w:eastAsia="uk-UA"/>
              </w:rPr>
            </w:pPr>
            <w:r w:rsidRPr="00520744">
              <w:rPr>
                <w:szCs w:val="28"/>
                <w:lang w:val="uk-UA" w:eastAsia="uk-UA"/>
              </w:rPr>
              <w:t>1.</w:t>
            </w:r>
          </w:p>
        </w:tc>
        <w:tc>
          <w:tcPr>
            <w:tcW w:w="3104" w:type="dxa"/>
            <w:vAlign w:val="center"/>
          </w:tcPr>
          <w:p w14:paraId="52891571" w14:textId="77777777" w:rsidR="0018206D" w:rsidRDefault="00153DCE" w:rsidP="00153DCE">
            <w:pPr>
              <w:ind w:left="-128" w:right="-111"/>
              <w:jc w:val="center"/>
              <w:rPr>
                <w:color w:val="000000" w:themeColor="text1"/>
                <w:lang w:val="uk-UA" w:bidi="en-US"/>
              </w:rPr>
            </w:pPr>
            <w:r w:rsidRPr="00760354">
              <w:rPr>
                <w:color w:val="000000" w:themeColor="text1"/>
                <w:lang w:val="uk-UA" w:bidi="en-US"/>
              </w:rPr>
              <w:t xml:space="preserve">ПАЛАГНЮК </w:t>
            </w:r>
          </w:p>
          <w:p w14:paraId="24D776DB" w14:textId="2DDB5643" w:rsidR="00153DCE" w:rsidRPr="00520744" w:rsidRDefault="00153DCE" w:rsidP="00153DCE">
            <w:pPr>
              <w:ind w:left="-128" w:right="-111"/>
              <w:jc w:val="center"/>
              <w:rPr>
                <w:szCs w:val="28"/>
                <w:lang w:val="uk-UA" w:eastAsia="uk-UA"/>
              </w:rPr>
            </w:pPr>
            <w:r w:rsidRPr="00760354">
              <w:rPr>
                <w:color w:val="000000" w:themeColor="text1"/>
                <w:lang w:val="uk-UA" w:bidi="en-US"/>
              </w:rPr>
              <w:t>Олександр Миколайович</w:t>
            </w:r>
          </w:p>
        </w:tc>
        <w:tc>
          <w:tcPr>
            <w:tcW w:w="2410" w:type="dxa"/>
            <w:vAlign w:val="center"/>
          </w:tcPr>
          <w:p w14:paraId="78F771F1" w14:textId="77777777" w:rsidR="00153DCE" w:rsidRPr="00520744" w:rsidRDefault="00153DCE" w:rsidP="009E18DD">
            <w:pPr>
              <w:jc w:val="center"/>
              <w:rPr>
                <w:szCs w:val="28"/>
                <w:lang w:val="uk-UA" w:eastAsia="uk-UA"/>
              </w:rPr>
            </w:pPr>
            <w:r w:rsidRPr="00520744">
              <w:rPr>
                <w:szCs w:val="28"/>
                <w:lang w:val="uk-UA" w:eastAsia="uk-UA"/>
              </w:rPr>
              <w:t>зараховано</w:t>
            </w:r>
          </w:p>
        </w:tc>
        <w:tc>
          <w:tcPr>
            <w:tcW w:w="1478" w:type="dxa"/>
            <w:vAlign w:val="center"/>
          </w:tcPr>
          <w:p w14:paraId="47DB2835" w14:textId="79F21920" w:rsidR="00153DCE" w:rsidRPr="00520744" w:rsidRDefault="00153DCE" w:rsidP="009E18DD">
            <w:pPr>
              <w:jc w:val="center"/>
              <w:rPr>
                <w:szCs w:val="28"/>
                <w:lang w:val="uk-UA" w:eastAsia="uk-UA"/>
              </w:rPr>
            </w:pPr>
            <w:r>
              <w:rPr>
                <w:lang w:val="uk-UA" w:eastAsia="uk-UA"/>
              </w:rPr>
              <w:t>6,6</w:t>
            </w:r>
          </w:p>
        </w:tc>
        <w:tc>
          <w:tcPr>
            <w:tcW w:w="1134" w:type="dxa"/>
            <w:vAlign w:val="center"/>
          </w:tcPr>
          <w:p w14:paraId="3DA24442" w14:textId="0C8B4BE4" w:rsidR="00153DCE" w:rsidRPr="00520744" w:rsidRDefault="00153DCE" w:rsidP="009E18DD">
            <w:pPr>
              <w:jc w:val="center"/>
              <w:rPr>
                <w:szCs w:val="28"/>
                <w:lang w:val="uk-UA" w:eastAsia="uk-UA"/>
              </w:rPr>
            </w:pPr>
            <w:r>
              <w:rPr>
                <w:lang w:val="uk-UA" w:eastAsia="uk-UA"/>
              </w:rPr>
              <w:t>6,6</w:t>
            </w:r>
          </w:p>
        </w:tc>
        <w:tc>
          <w:tcPr>
            <w:tcW w:w="790" w:type="dxa"/>
            <w:vAlign w:val="center"/>
          </w:tcPr>
          <w:p w14:paraId="15216B00" w14:textId="77777777" w:rsidR="00153DCE" w:rsidRPr="00520744" w:rsidRDefault="00153DCE" w:rsidP="009E18DD">
            <w:pPr>
              <w:jc w:val="center"/>
              <w:rPr>
                <w:szCs w:val="28"/>
                <w:lang w:val="uk-UA" w:eastAsia="uk-UA"/>
              </w:rPr>
            </w:pPr>
            <w:r w:rsidRPr="00520744">
              <w:rPr>
                <w:szCs w:val="28"/>
                <w:lang w:val="uk-UA" w:eastAsia="uk-UA"/>
              </w:rPr>
              <w:t>1</w:t>
            </w:r>
          </w:p>
        </w:tc>
      </w:tr>
    </w:tbl>
    <w:p w14:paraId="6B0918C4" w14:textId="77777777" w:rsidR="00153DCE" w:rsidRPr="0018206D" w:rsidRDefault="00153DCE" w:rsidP="00153DCE">
      <w:pPr>
        <w:pStyle w:val="ad"/>
        <w:shd w:val="clear" w:color="auto" w:fill="FFFFFF"/>
        <w:tabs>
          <w:tab w:val="left" w:pos="1134"/>
        </w:tabs>
        <w:ind w:left="1069"/>
        <w:rPr>
          <w:sz w:val="16"/>
          <w:szCs w:val="16"/>
          <w:lang w:val="uk-UA"/>
        </w:rPr>
      </w:pPr>
    </w:p>
    <w:p w14:paraId="5CC322AC" w14:textId="22DDB3C7" w:rsidR="0058037C" w:rsidRDefault="0058037C" w:rsidP="0058037C">
      <w:pPr>
        <w:pStyle w:val="ad"/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contextualSpacing/>
        <w:jc w:val="both"/>
        <w:rPr>
          <w:lang w:val="uk-UA" w:bidi="en-US"/>
        </w:rPr>
      </w:pPr>
      <w:r w:rsidRPr="0058037C">
        <w:rPr>
          <w:lang w:val="uk-UA"/>
        </w:rPr>
        <w:t xml:space="preserve">на посаду </w:t>
      </w:r>
      <w:r w:rsidRPr="0058037C">
        <w:rPr>
          <w:lang w:val="uk-UA" w:bidi="en-US"/>
        </w:rPr>
        <w:t xml:space="preserve">командира 5 відділення (м. Красилів) 3 взводу охорони (м. Старокостянтинів) підрозділу охорони (м. Хмельницький) </w:t>
      </w:r>
      <w:r w:rsidRPr="0058037C">
        <w:rPr>
          <w:lang w:val="uk-UA"/>
        </w:rPr>
        <w:t>ТУ Служби:</w:t>
      </w:r>
    </w:p>
    <w:p w14:paraId="2E4695B0" w14:textId="77777777" w:rsidR="0018206D" w:rsidRPr="0018206D" w:rsidRDefault="0018206D" w:rsidP="0018206D">
      <w:pPr>
        <w:pStyle w:val="ad"/>
        <w:tabs>
          <w:tab w:val="left" w:pos="709"/>
          <w:tab w:val="left" w:pos="851"/>
          <w:tab w:val="left" w:pos="1134"/>
        </w:tabs>
        <w:ind w:left="709"/>
        <w:contextualSpacing/>
        <w:jc w:val="both"/>
        <w:rPr>
          <w:sz w:val="6"/>
          <w:szCs w:val="6"/>
          <w:lang w:val="uk-UA" w:bidi="en-US"/>
        </w:rPr>
      </w:pPr>
    </w:p>
    <w:tbl>
      <w:tblPr>
        <w:tblStyle w:val="af"/>
        <w:tblW w:w="9776" w:type="dxa"/>
        <w:tblLayout w:type="fixed"/>
        <w:tblLook w:val="04A0" w:firstRow="1" w:lastRow="0" w:firstColumn="1" w:lastColumn="0" w:noHBand="0" w:noVBand="1"/>
      </w:tblPr>
      <w:tblGrid>
        <w:gridCol w:w="860"/>
        <w:gridCol w:w="3104"/>
        <w:gridCol w:w="2410"/>
        <w:gridCol w:w="1478"/>
        <w:gridCol w:w="1134"/>
        <w:gridCol w:w="790"/>
      </w:tblGrid>
      <w:tr w:rsidR="0058037C" w:rsidRPr="00417337" w14:paraId="2DD02206" w14:textId="77777777" w:rsidTr="009E18DD">
        <w:tc>
          <w:tcPr>
            <w:tcW w:w="860" w:type="dxa"/>
            <w:vAlign w:val="center"/>
          </w:tcPr>
          <w:p w14:paraId="745FCC67" w14:textId="77777777" w:rsidR="0058037C" w:rsidRPr="00417337" w:rsidRDefault="0058037C" w:rsidP="009E18DD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417337">
              <w:rPr>
                <w:sz w:val="26"/>
                <w:szCs w:val="26"/>
                <w:lang w:val="uk-UA" w:eastAsia="uk-UA"/>
              </w:rPr>
              <w:t>Поряд</w:t>
            </w:r>
          </w:p>
          <w:p w14:paraId="1A317C90" w14:textId="77777777" w:rsidR="0058037C" w:rsidRPr="00417337" w:rsidRDefault="0058037C" w:rsidP="009E18DD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proofErr w:type="spellStart"/>
            <w:r w:rsidRPr="00417337">
              <w:rPr>
                <w:sz w:val="26"/>
                <w:szCs w:val="26"/>
                <w:lang w:val="uk-UA" w:eastAsia="uk-UA"/>
              </w:rPr>
              <w:t>ковий</w:t>
            </w:r>
            <w:proofErr w:type="spellEnd"/>
            <w:r w:rsidRPr="00417337">
              <w:rPr>
                <w:sz w:val="26"/>
                <w:szCs w:val="26"/>
                <w:lang w:val="uk-UA" w:eastAsia="uk-UA"/>
              </w:rPr>
              <w:t xml:space="preserve"> номер</w:t>
            </w:r>
          </w:p>
        </w:tc>
        <w:tc>
          <w:tcPr>
            <w:tcW w:w="3104" w:type="dxa"/>
            <w:vAlign w:val="center"/>
          </w:tcPr>
          <w:p w14:paraId="77845E93" w14:textId="77777777" w:rsidR="0058037C" w:rsidRPr="00417337" w:rsidRDefault="0058037C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417337">
              <w:rPr>
                <w:sz w:val="26"/>
                <w:szCs w:val="26"/>
                <w:lang w:val="uk-UA" w:eastAsia="uk-UA"/>
              </w:rPr>
              <w:t>Прізвище, ім’я та по батькові кандидата</w:t>
            </w:r>
          </w:p>
        </w:tc>
        <w:tc>
          <w:tcPr>
            <w:tcW w:w="2410" w:type="dxa"/>
          </w:tcPr>
          <w:p w14:paraId="2C2D2B6F" w14:textId="77777777" w:rsidR="0058037C" w:rsidRPr="00417337" w:rsidRDefault="0058037C" w:rsidP="009E18DD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417337">
              <w:rPr>
                <w:sz w:val="26"/>
                <w:szCs w:val="26"/>
                <w:lang w:val="uk-UA" w:eastAsia="uk-UA"/>
              </w:rPr>
              <w:t>Перевірка рівня фізичної підготовки</w:t>
            </w:r>
          </w:p>
        </w:tc>
        <w:tc>
          <w:tcPr>
            <w:tcW w:w="1478" w:type="dxa"/>
          </w:tcPr>
          <w:p w14:paraId="5BE808E1" w14:textId="77777777" w:rsidR="0058037C" w:rsidRPr="00417337" w:rsidRDefault="0058037C" w:rsidP="009E18DD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417337">
              <w:rPr>
                <w:sz w:val="26"/>
                <w:szCs w:val="26"/>
                <w:lang w:val="uk-UA" w:eastAsia="uk-UA"/>
              </w:rPr>
              <w:t>Проведення співбесіди</w:t>
            </w:r>
          </w:p>
        </w:tc>
        <w:tc>
          <w:tcPr>
            <w:tcW w:w="1134" w:type="dxa"/>
            <w:vAlign w:val="center"/>
          </w:tcPr>
          <w:p w14:paraId="6FA98B7C" w14:textId="77777777" w:rsidR="0058037C" w:rsidRPr="00417337" w:rsidRDefault="0058037C" w:rsidP="009E18DD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417337">
              <w:rPr>
                <w:sz w:val="26"/>
                <w:szCs w:val="26"/>
                <w:lang w:val="uk-UA" w:eastAsia="uk-UA"/>
              </w:rPr>
              <w:t>Загальна кількість балів</w:t>
            </w:r>
          </w:p>
        </w:tc>
        <w:tc>
          <w:tcPr>
            <w:tcW w:w="790" w:type="dxa"/>
            <w:vAlign w:val="center"/>
          </w:tcPr>
          <w:p w14:paraId="5658F587" w14:textId="77777777" w:rsidR="0058037C" w:rsidRPr="00417337" w:rsidRDefault="0058037C" w:rsidP="009E18DD">
            <w:pPr>
              <w:shd w:val="clear" w:color="auto" w:fill="FFFFFF"/>
              <w:jc w:val="center"/>
              <w:rPr>
                <w:sz w:val="26"/>
                <w:szCs w:val="26"/>
                <w:lang w:val="uk-UA" w:eastAsia="uk-UA"/>
              </w:rPr>
            </w:pPr>
            <w:r w:rsidRPr="00417337">
              <w:rPr>
                <w:sz w:val="26"/>
                <w:szCs w:val="26"/>
                <w:lang w:val="uk-UA" w:eastAsia="uk-UA"/>
              </w:rPr>
              <w:t>Рейтинг</w:t>
            </w:r>
          </w:p>
        </w:tc>
      </w:tr>
      <w:tr w:rsidR="0058037C" w:rsidRPr="00E12107" w14:paraId="7C46C4E4" w14:textId="77777777" w:rsidTr="009E18DD">
        <w:tc>
          <w:tcPr>
            <w:tcW w:w="860" w:type="dxa"/>
            <w:vAlign w:val="center"/>
          </w:tcPr>
          <w:p w14:paraId="24B5FBD3" w14:textId="77777777" w:rsidR="0058037C" w:rsidRPr="00520744" w:rsidRDefault="0058037C" w:rsidP="009E18DD">
            <w:pPr>
              <w:jc w:val="center"/>
              <w:rPr>
                <w:szCs w:val="28"/>
                <w:lang w:val="uk-UA" w:eastAsia="uk-UA"/>
              </w:rPr>
            </w:pPr>
            <w:r w:rsidRPr="00520744">
              <w:rPr>
                <w:szCs w:val="28"/>
                <w:lang w:val="uk-UA" w:eastAsia="uk-UA"/>
              </w:rPr>
              <w:t>1.</w:t>
            </w:r>
          </w:p>
        </w:tc>
        <w:tc>
          <w:tcPr>
            <w:tcW w:w="3104" w:type="dxa"/>
            <w:vAlign w:val="center"/>
          </w:tcPr>
          <w:p w14:paraId="0D4C0795" w14:textId="77777777" w:rsidR="0018206D" w:rsidRDefault="0018206D" w:rsidP="009E18DD">
            <w:pPr>
              <w:ind w:left="-128" w:right="-111"/>
              <w:jc w:val="center"/>
              <w:rPr>
                <w:color w:val="000000" w:themeColor="text1"/>
                <w:lang w:val="uk-UA" w:bidi="en-US"/>
              </w:rPr>
            </w:pPr>
            <w:r w:rsidRPr="00AF680D">
              <w:rPr>
                <w:color w:val="000000" w:themeColor="text1"/>
                <w:lang w:val="uk-UA" w:bidi="en-US"/>
              </w:rPr>
              <w:t xml:space="preserve">ЄВТУХ </w:t>
            </w:r>
          </w:p>
          <w:p w14:paraId="748A979B" w14:textId="7008665E" w:rsidR="0058037C" w:rsidRPr="00520744" w:rsidRDefault="0018206D" w:rsidP="009E18DD">
            <w:pPr>
              <w:ind w:left="-128" w:right="-111"/>
              <w:jc w:val="center"/>
              <w:rPr>
                <w:szCs w:val="28"/>
                <w:lang w:val="uk-UA" w:eastAsia="uk-UA"/>
              </w:rPr>
            </w:pPr>
            <w:r w:rsidRPr="00AF680D">
              <w:rPr>
                <w:color w:val="000000" w:themeColor="text1"/>
                <w:lang w:val="uk-UA" w:bidi="en-US"/>
              </w:rPr>
              <w:t>Віталій Миколайович</w:t>
            </w:r>
          </w:p>
        </w:tc>
        <w:tc>
          <w:tcPr>
            <w:tcW w:w="2410" w:type="dxa"/>
            <w:vAlign w:val="center"/>
          </w:tcPr>
          <w:p w14:paraId="03E6F9DE" w14:textId="77777777" w:rsidR="0058037C" w:rsidRPr="00520744" w:rsidRDefault="0058037C" w:rsidP="009E18DD">
            <w:pPr>
              <w:jc w:val="center"/>
              <w:rPr>
                <w:szCs w:val="28"/>
                <w:lang w:val="uk-UA" w:eastAsia="uk-UA"/>
              </w:rPr>
            </w:pPr>
            <w:r w:rsidRPr="00520744">
              <w:rPr>
                <w:szCs w:val="28"/>
                <w:lang w:val="uk-UA" w:eastAsia="uk-UA"/>
              </w:rPr>
              <w:t>зараховано</w:t>
            </w:r>
          </w:p>
        </w:tc>
        <w:tc>
          <w:tcPr>
            <w:tcW w:w="1478" w:type="dxa"/>
            <w:vAlign w:val="center"/>
          </w:tcPr>
          <w:p w14:paraId="4F0C6422" w14:textId="586774C2" w:rsidR="0058037C" w:rsidRPr="00520744" w:rsidRDefault="0018206D" w:rsidP="009E18DD">
            <w:pPr>
              <w:jc w:val="center"/>
              <w:rPr>
                <w:szCs w:val="28"/>
                <w:lang w:val="uk-UA" w:eastAsia="uk-UA"/>
              </w:rPr>
            </w:pPr>
            <w:r>
              <w:rPr>
                <w:lang w:val="uk-UA" w:eastAsia="uk-UA"/>
              </w:rPr>
              <w:t>8,9</w:t>
            </w:r>
          </w:p>
        </w:tc>
        <w:tc>
          <w:tcPr>
            <w:tcW w:w="1134" w:type="dxa"/>
            <w:vAlign w:val="center"/>
          </w:tcPr>
          <w:p w14:paraId="296A45D1" w14:textId="54BD8BE4" w:rsidR="0058037C" w:rsidRPr="00520744" w:rsidRDefault="0018206D" w:rsidP="009E18DD">
            <w:pPr>
              <w:jc w:val="center"/>
              <w:rPr>
                <w:szCs w:val="28"/>
                <w:lang w:val="uk-UA" w:eastAsia="uk-UA"/>
              </w:rPr>
            </w:pPr>
            <w:r>
              <w:rPr>
                <w:lang w:val="uk-UA" w:eastAsia="uk-UA"/>
              </w:rPr>
              <w:t>8,9</w:t>
            </w:r>
          </w:p>
        </w:tc>
        <w:tc>
          <w:tcPr>
            <w:tcW w:w="790" w:type="dxa"/>
            <w:vAlign w:val="center"/>
          </w:tcPr>
          <w:p w14:paraId="6D05381E" w14:textId="77777777" w:rsidR="0058037C" w:rsidRPr="00520744" w:rsidRDefault="0058037C" w:rsidP="009E18DD">
            <w:pPr>
              <w:jc w:val="center"/>
              <w:rPr>
                <w:szCs w:val="28"/>
                <w:lang w:val="uk-UA" w:eastAsia="uk-UA"/>
              </w:rPr>
            </w:pPr>
            <w:r w:rsidRPr="00520744">
              <w:rPr>
                <w:szCs w:val="28"/>
                <w:lang w:val="uk-UA" w:eastAsia="uk-UA"/>
              </w:rPr>
              <w:t>1</w:t>
            </w:r>
          </w:p>
        </w:tc>
      </w:tr>
    </w:tbl>
    <w:p w14:paraId="51BA9C64" w14:textId="20347BA2" w:rsidR="00153DCE" w:rsidRDefault="0018206D" w:rsidP="000A19DC">
      <w:pPr>
        <w:pStyle w:val="ad"/>
        <w:numPr>
          <w:ilvl w:val="0"/>
          <w:numId w:val="4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lang w:val="uk-UA"/>
        </w:rPr>
      </w:pPr>
      <w:r w:rsidRPr="000A19DC">
        <w:rPr>
          <w:lang w:val="uk-UA"/>
        </w:rPr>
        <w:lastRenderedPageBreak/>
        <w:t xml:space="preserve">на посаду </w:t>
      </w:r>
      <w:r w:rsidRPr="000A19DC">
        <w:rPr>
          <w:lang w:val="uk-UA" w:bidi="en-US"/>
        </w:rPr>
        <w:t xml:space="preserve">контролера І категорії 2 відділення (м. Хмельницький) 2 взводу охорони (м. Хмельницький) підрозділу охорони (м. Хмельницький) </w:t>
      </w:r>
      <w:r w:rsidRPr="000A19DC">
        <w:rPr>
          <w:lang w:val="uk-UA"/>
        </w:rPr>
        <w:t>ТУ Служби</w:t>
      </w:r>
      <w:r w:rsidR="000A19DC">
        <w:rPr>
          <w:lang w:val="uk-UA"/>
        </w:rPr>
        <w:t>:</w:t>
      </w:r>
    </w:p>
    <w:p w14:paraId="1877A715" w14:textId="77777777" w:rsidR="00867DBF" w:rsidRPr="00867DBF" w:rsidRDefault="00867DBF" w:rsidP="00867DBF">
      <w:pPr>
        <w:pStyle w:val="ad"/>
        <w:shd w:val="clear" w:color="auto" w:fill="FFFFFF"/>
        <w:tabs>
          <w:tab w:val="left" w:pos="709"/>
          <w:tab w:val="left" w:pos="1134"/>
        </w:tabs>
        <w:ind w:left="709"/>
        <w:jc w:val="both"/>
        <w:rPr>
          <w:sz w:val="6"/>
          <w:szCs w:val="6"/>
          <w:lang w:val="uk-UA"/>
        </w:rPr>
      </w:pPr>
    </w:p>
    <w:tbl>
      <w:tblPr>
        <w:tblStyle w:val="af"/>
        <w:tblW w:w="9776" w:type="dxa"/>
        <w:tblLayout w:type="fixed"/>
        <w:tblLook w:val="04A0" w:firstRow="1" w:lastRow="0" w:firstColumn="1" w:lastColumn="0" w:noHBand="0" w:noVBand="1"/>
      </w:tblPr>
      <w:tblGrid>
        <w:gridCol w:w="860"/>
        <w:gridCol w:w="3104"/>
        <w:gridCol w:w="2410"/>
        <w:gridCol w:w="1478"/>
        <w:gridCol w:w="1134"/>
        <w:gridCol w:w="790"/>
      </w:tblGrid>
      <w:tr w:rsidR="000A19DC" w:rsidRPr="00417337" w14:paraId="3E9A14D5" w14:textId="77777777" w:rsidTr="009E18DD">
        <w:tc>
          <w:tcPr>
            <w:tcW w:w="860" w:type="dxa"/>
            <w:vAlign w:val="center"/>
          </w:tcPr>
          <w:p w14:paraId="56FB2AE7" w14:textId="77777777" w:rsidR="000A19DC" w:rsidRPr="00417337" w:rsidRDefault="000A19DC" w:rsidP="009E18DD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417337">
              <w:rPr>
                <w:sz w:val="26"/>
                <w:szCs w:val="26"/>
                <w:lang w:val="uk-UA" w:eastAsia="uk-UA"/>
              </w:rPr>
              <w:t>Поряд</w:t>
            </w:r>
          </w:p>
          <w:p w14:paraId="7CA9D1A8" w14:textId="77777777" w:rsidR="000A19DC" w:rsidRPr="00417337" w:rsidRDefault="000A19DC" w:rsidP="009E18DD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proofErr w:type="spellStart"/>
            <w:r w:rsidRPr="00417337">
              <w:rPr>
                <w:sz w:val="26"/>
                <w:szCs w:val="26"/>
                <w:lang w:val="uk-UA" w:eastAsia="uk-UA"/>
              </w:rPr>
              <w:t>ковий</w:t>
            </w:r>
            <w:proofErr w:type="spellEnd"/>
            <w:r w:rsidRPr="00417337">
              <w:rPr>
                <w:sz w:val="26"/>
                <w:szCs w:val="26"/>
                <w:lang w:val="uk-UA" w:eastAsia="uk-UA"/>
              </w:rPr>
              <w:t xml:space="preserve"> номер</w:t>
            </w:r>
          </w:p>
        </w:tc>
        <w:tc>
          <w:tcPr>
            <w:tcW w:w="3104" w:type="dxa"/>
            <w:vAlign w:val="center"/>
          </w:tcPr>
          <w:p w14:paraId="19DD0FE5" w14:textId="77777777" w:rsidR="000A19DC" w:rsidRPr="00417337" w:rsidRDefault="000A19DC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417337">
              <w:rPr>
                <w:sz w:val="26"/>
                <w:szCs w:val="26"/>
                <w:lang w:val="uk-UA" w:eastAsia="uk-UA"/>
              </w:rPr>
              <w:t>Прізвище, ім’я та по батькові кандидата</w:t>
            </w:r>
          </w:p>
        </w:tc>
        <w:tc>
          <w:tcPr>
            <w:tcW w:w="2410" w:type="dxa"/>
          </w:tcPr>
          <w:p w14:paraId="50B79364" w14:textId="77777777" w:rsidR="000A19DC" w:rsidRPr="00417337" w:rsidRDefault="000A19DC" w:rsidP="009E18DD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417337">
              <w:rPr>
                <w:sz w:val="26"/>
                <w:szCs w:val="26"/>
                <w:lang w:val="uk-UA" w:eastAsia="uk-UA"/>
              </w:rPr>
              <w:t>Перевірка рівня фізичної підготовки</w:t>
            </w:r>
          </w:p>
        </w:tc>
        <w:tc>
          <w:tcPr>
            <w:tcW w:w="1478" w:type="dxa"/>
          </w:tcPr>
          <w:p w14:paraId="2D9E3CF2" w14:textId="77777777" w:rsidR="000A19DC" w:rsidRPr="00417337" w:rsidRDefault="000A19DC" w:rsidP="009E18DD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417337">
              <w:rPr>
                <w:sz w:val="26"/>
                <w:szCs w:val="26"/>
                <w:lang w:val="uk-UA" w:eastAsia="uk-UA"/>
              </w:rPr>
              <w:t>Проведення співбесіди</w:t>
            </w:r>
          </w:p>
        </w:tc>
        <w:tc>
          <w:tcPr>
            <w:tcW w:w="1134" w:type="dxa"/>
            <w:vAlign w:val="center"/>
          </w:tcPr>
          <w:p w14:paraId="2A94CCAF" w14:textId="77777777" w:rsidR="000A19DC" w:rsidRPr="00417337" w:rsidRDefault="000A19DC" w:rsidP="009E18DD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417337">
              <w:rPr>
                <w:sz w:val="26"/>
                <w:szCs w:val="26"/>
                <w:lang w:val="uk-UA" w:eastAsia="uk-UA"/>
              </w:rPr>
              <w:t>Загальна кількість балів</w:t>
            </w:r>
          </w:p>
        </w:tc>
        <w:tc>
          <w:tcPr>
            <w:tcW w:w="790" w:type="dxa"/>
            <w:vAlign w:val="center"/>
          </w:tcPr>
          <w:p w14:paraId="297D14F7" w14:textId="77777777" w:rsidR="000A19DC" w:rsidRPr="00417337" w:rsidRDefault="000A19DC" w:rsidP="009E18DD">
            <w:pPr>
              <w:shd w:val="clear" w:color="auto" w:fill="FFFFFF"/>
              <w:jc w:val="center"/>
              <w:rPr>
                <w:sz w:val="26"/>
                <w:szCs w:val="26"/>
                <w:lang w:val="uk-UA" w:eastAsia="uk-UA"/>
              </w:rPr>
            </w:pPr>
            <w:r w:rsidRPr="00417337">
              <w:rPr>
                <w:sz w:val="26"/>
                <w:szCs w:val="26"/>
                <w:lang w:val="uk-UA" w:eastAsia="uk-UA"/>
              </w:rPr>
              <w:t>Рейтинг</w:t>
            </w:r>
          </w:p>
        </w:tc>
      </w:tr>
      <w:tr w:rsidR="000A19DC" w:rsidRPr="00E12107" w14:paraId="12A0265B" w14:textId="77777777" w:rsidTr="009E18DD">
        <w:tc>
          <w:tcPr>
            <w:tcW w:w="860" w:type="dxa"/>
            <w:vAlign w:val="center"/>
          </w:tcPr>
          <w:p w14:paraId="381E05B2" w14:textId="77777777" w:rsidR="000A19DC" w:rsidRPr="00520744" w:rsidRDefault="000A19DC" w:rsidP="009E18DD">
            <w:pPr>
              <w:jc w:val="center"/>
              <w:rPr>
                <w:szCs w:val="28"/>
                <w:lang w:val="uk-UA" w:eastAsia="uk-UA"/>
              </w:rPr>
            </w:pPr>
            <w:r w:rsidRPr="00520744">
              <w:rPr>
                <w:szCs w:val="28"/>
                <w:lang w:val="uk-UA" w:eastAsia="uk-UA"/>
              </w:rPr>
              <w:t>1.</w:t>
            </w:r>
          </w:p>
        </w:tc>
        <w:tc>
          <w:tcPr>
            <w:tcW w:w="3104" w:type="dxa"/>
            <w:vAlign w:val="center"/>
          </w:tcPr>
          <w:p w14:paraId="396D0A42" w14:textId="77777777" w:rsidR="000A19DC" w:rsidRDefault="000A19DC" w:rsidP="009E18DD">
            <w:pPr>
              <w:ind w:left="-128" w:right="-111"/>
              <w:jc w:val="center"/>
              <w:rPr>
                <w:color w:val="000000" w:themeColor="text1"/>
                <w:lang w:val="uk-UA" w:bidi="en-US"/>
              </w:rPr>
            </w:pPr>
            <w:r w:rsidRPr="00760354">
              <w:rPr>
                <w:color w:val="000000" w:themeColor="text1"/>
                <w:lang w:val="uk-UA" w:bidi="en-US"/>
              </w:rPr>
              <w:t xml:space="preserve">КОВАЛЕНКО </w:t>
            </w:r>
          </w:p>
          <w:p w14:paraId="4C12B0FB" w14:textId="692E89E5" w:rsidR="000A19DC" w:rsidRPr="00520744" w:rsidRDefault="000A19DC" w:rsidP="009E18DD">
            <w:pPr>
              <w:ind w:left="-128" w:right="-111"/>
              <w:jc w:val="center"/>
              <w:rPr>
                <w:szCs w:val="28"/>
                <w:lang w:val="uk-UA" w:eastAsia="uk-UA"/>
              </w:rPr>
            </w:pPr>
            <w:r w:rsidRPr="00760354">
              <w:rPr>
                <w:color w:val="000000" w:themeColor="text1"/>
                <w:lang w:val="uk-UA" w:bidi="en-US"/>
              </w:rPr>
              <w:t>Руслан Вікторович</w:t>
            </w:r>
          </w:p>
        </w:tc>
        <w:tc>
          <w:tcPr>
            <w:tcW w:w="2410" w:type="dxa"/>
            <w:vAlign w:val="center"/>
          </w:tcPr>
          <w:p w14:paraId="041C7051" w14:textId="77777777" w:rsidR="000A19DC" w:rsidRPr="00520744" w:rsidRDefault="000A19DC" w:rsidP="009E18DD">
            <w:pPr>
              <w:jc w:val="center"/>
              <w:rPr>
                <w:szCs w:val="28"/>
                <w:lang w:val="uk-UA" w:eastAsia="uk-UA"/>
              </w:rPr>
            </w:pPr>
            <w:r w:rsidRPr="00520744">
              <w:rPr>
                <w:szCs w:val="28"/>
                <w:lang w:val="uk-UA" w:eastAsia="uk-UA"/>
              </w:rPr>
              <w:t>зараховано</w:t>
            </w:r>
          </w:p>
        </w:tc>
        <w:tc>
          <w:tcPr>
            <w:tcW w:w="1478" w:type="dxa"/>
            <w:vAlign w:val="center"/>
          </w:tcPr>
          <w:p w14:paraId="520D92D0" w14:textId="2BBDF061" w:rsidR="000A19DC" w:rsidRPr="00520744" w:rsidRDefault="000A19DC" w:rsidP="009E18DD">
            <w:pPr>
              <w:jc w:val="center"/>
              <w:rPr>
                <w:szCs w:val="28"/>
                <w:lang w:val="uk-UA" w:eastAsia="uk-UA"/>
              </w:rPr>
            </w:pPr>
            <w:r>
              <w:rPr>
                <w:lang w:val="uk-UA" w:eastAsia="uk-UA"/>
              </w:rPr>
              <w:t>6,0</w:t>
            </w:r>
          </w:p>
        </w:tc>
        <w:tc>
          <w:tcPr>
            <w:tcW w:w="1134" w:type="dxa"/>
            <w:vAlign w:val="center"/>
          </w:tcPr>
          <w:p w14:paraId="6DC62906" w14:textId="2FDEA6B2" w:rsidR="000A19DC" w:rsidRPr="00520744" w:rsidRDefault="000A19DC" w:rsidP="009E18DD">
            <w:pPr>
              <w:jc w:val="center"/>
              <w:rPr>
                <w:szCs w:val="28"/>
                <w:lang w:val="uk-UA" w:eastAsia="uk-UA"/>
              </w:rPr>
            </w:pPr>
            <w:r>
              <w:rPr>
                <w:lang w:val="uk-UA" w:eastAsia="uk-UA"/>
              </w:rPr>
              <w:t>6,0</w:t>
            </w:r>
          </w:p>
        </w:tc>
        <w:tc>
          <w:tcPr>
            <w:tcW w:w="790" w:type="dxa"/>
            <w:vAlign w:val="center"/>
          </w:tcPr>
          <w:p w14:paraId="6620C7DC" w14:textId="77777777" w:rsidR="000A19DC" w:rsidRPr="00520744" w:rsidRDefault="000A19DC" w:rsidP="009E18DD">
            <w:pPr>
              <w:jc w:val="center"/>
              <w:rPr>
                <w:szCs w:val="28"/>
                <w:lang w:val="uk-UA" w:eastAsia="uk-UA"/>
              </w:rPr>
            </w:pPr>
            <w:r w:rsidRPr="00520744">
              <w:rPr>
                <w:szCs w:val="28"/>
                <w:lang w:val="uk-UA" w:eastAsia="uk-UA"/>
              </w:rPr>
              <w:t>1</w:t>
            </w:r>
          </w:p>
        </w:tc>
      </w:tr>
    </w:tbl>
    <w:p w14:paraId="5BDCFEB9" w14:textId="77777777" w:rsidR="0018206D" w:rsidRPr="00867DBF" w:rsidRDefault="0018206D" w:rsidP="0018206D">
      <w:pPr>
        <w:pStyle w:val="ad"/>
        <w:shd w:val="clear" w:color="auto" w:fill="FFFFFF"/>
        <w:tabs>
          <w:tab w:val="left" w:pos="1134"/>
        </w:tabs>
        <w:ind w:left="1069"/>
        <w:rPr>
          <w:sz w:val="16"/>
          <w:szCs w:val="16"/>
          <w:lang w:val="uk-UA"/>
        </w:rPr>
      </w:pPr>
    </w:p>
    <w:p w14:paraId="1D275DF1" w14:textId="33A80B49" w:rsidR="00867DBF" w:rsidRDefault="00867DBF" w:rsidP="00867DBF">
      <w:pPr>
        <w:pStyle w:val="ad"/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760354">
        <w:rPr>
          <w:color w:val="000000" w:themeColor="text1"/>
          <w:lang w:val="uk-UA"/>
        </w:rPr>
        <w:t xml:space="preserve">на посаду </w:t>
      </w:r>
      <w:r w:rsidRPr="00760354">
        <w:rPr>
          <w:color w:val="000000" w:themeColor="text1"/>
          <w:lang w:val="uk-UA" w:bidi="en-US"/>
        </w:rPr>
        <w:t>контролера ІІ категорії 3 відділення (</w:t>
      </w:r>
      <w:r w:rsidRPr="00760354">
        <w:rPr>
          <w:lang w:val="uk-UA" w:bidi="en-US"/>
        </w:rPr>
        <w:t xml:space="preserve">м. Хмельницький) 2 взводу охорони (м. Хмельницький) підрозділу охорони (м. Хмельницький) </w:t>
      </w:r>
      <w:r w:rsidRPr="00760354">
        <w:rPr>
          <w:color w:val="000000" w:themeColor="text1"/>
          <w:lang w:val="uk-UA"/>
        </w:rPr>
        <w:t>ТУ Служби</w:t>
      </w:r>
      <w:r>
        <w:rPr>
          <w:color w:val="000000" w:themeColor="text1"/>
          <w:lang w:val="uk-UA"/>
        </w:rPr>
        <w:t>:</w:t>
      </w:r>
    </w:p>
    <w:p w14:paraId="50C5B068" w14:textId="77777777" w:rsidR="00867DBF" w:rsidRPr="00867DBF" w:rsidRDefault="00867DBF" w:rsidP="00867DBF">
      <w:pPr>
        <w:pStyle w:val="ad"/>
        <w:tabs>
          <w:tab w:val="left" w:pos="851"/>
          <w:tab w:val="left" w:pos="1134"/>
        </w:tabs>
        <w:ind w:left="709"/>
        <w:contextualSpacing/>
        <w:jc w:val="both"/>
        <w:rPr>
          <w:color w:val="000000" w:themeColor="text1"/>
          <w:sz w:val="6"/>
          <w:szCs w:val="6"/>
          <w:lang w:val="uk-UA" w:bidi="en-US"/>
        </w:rPr>
      </w:pPr>
    </w:p>
    <w:tbl>
      <w:tblPr>
        <w:tblStyle w:val="af"/>
        <w:tblW w:w="9776" w:type="dxa"/>
        <w:tblLayout w:type="fixed"/>
        <w:tblLook w:val="04A0" w:firstRow="1" w:lastRow="0" w:firstColumn="1" w:lastColumn="0" w:noHBand="0" w:noVBand="1"/>
      </w:tblPr>
      <w:tblGrid>
        <w:gridCol w:w="860"/>
        <w:gridCol w:w="3104"/>
        <w:gridCol w:w="2410"/>
        <w:gridCol w:w="1478"/>
        <w:gridCol w:w="1134"/>
        <w:gridCol w:w="790"/>
      </w:tblGrid>
      <w:tr w:rsidR="00867DBF" w:rsidRPr="00417337" w14:paraId="6BB92E07" w14:textId="77777777" w:rsidTr="009E18DD">
        <w:tc>
          <w:tcPr>
            <w:tcW w:w="860" w:type="dxa"/>
            <w:vAlign w:val="center"/>
          </w:tcPr>
          <w:p w14:paraId="1FF2C57E" w14:textId="77777777" w:rsidR="00867DBF" w:rsidRPr="00417337" w:rsidRDefault="00867DBF" w:rsidP="009E18DD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417337">
              <w:rPr>
                <w:sz w:val="26"/>
                <w:szCs w:val="26"/>
                <w:lang w:val="uk-UA" w:eastAsia="uk-UA"/>
              </w:rPr>
              <w:t>Поряд</w:t>
            </w:r>
          </w:p>
          <w:p w14:paraId="3F8F328A" w14:textId="77777777" w:rsidR="00867DBF" w:rsidRPr="00417337" w:rsidRDefault="00867DBF" w:rsidP="009E18DD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proofErr w:type="spellStart"/>
            <w:r w:rsidRPr="00417337">
              <w:rPr>
                <w:sz w:val="26"/>
                <w:szCs w:val="26"/>
                <w:lang w:val="uk-UA" w:eastAsia="uk-UA"/>
              </w:rPr>
              <w:t>ковий</w:t>
            </w:r>
            <w:proofErr w:type="spellEnd"/>
            <w:r w:rsidRPr="00417337">
              <w:rPr>
                <w:sz w:val="26"/>
                <w:szCs w:val="26"/>
                <w:lang w:val="uk-UA" w:eastAsia="uk-UA"/>
              </w:rPr>
              <w:t xml:space="preserve"> номер</w:t>
            </w:r>
          </w:p>
        </w:tc>
        <w:tc>
          <w:tcPr>
            <w:tcW w:w="3104" w:type="dxa"/>
            <w:vAlign w:val="center"/>
          </w:tcPr>
          <w:p w14:paraId="7392A1B6" w14:textId="77777777" w:rsidR="00867DBF" w:rsidRPr="00417337" w:rsidRDefault="00867DBF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417337">
              <w:rPr>
                <w:sz w:val="26"/>
                <w:szCs w:val="26"/>
                <w:lang w:val="uk-UA" w:eastAsia="uk-UA"/>
              </w:rPr>
              <w:t>Прізвище, ім’я та по батькові кандидата</w:t>
            </w:r>
          </w:p>
        </w:tc>
        <w:tc>
          <w:tcPr>
            <w:tcW w:w="2410" w:type="dxa"/>
          </w:tcPr>
          <w:p w14:paraId="5B52AB31" w14:textId="77777777" w:rsidR="00867DBF" w:rsidRPr="00417337" w:rsidRDefault="00867DBF" w:rsidP="009E18DD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417337">
              <w:rPr>
                <w:sz w:val="26"/>
                <w:szCs w:val="26"/>
                <w:lang w:val="uk-UA" w:eastAsia="uk-UA"/>
              </w:rPr>
              <w:t>Перевірка рівня фізичної підготовки</w:t>
            </w:r>
          </w:p>
        </w:tc>
        <w:tc>
          <w:tcPr>
            <w:tcW w:w="1478" w:type="dxa"/>
          </w:tcPr>
          <w:p w14:paraId="0D7E5C2F" w14:textId="77777777" w:rsidR="00867DBF" w:rsidRPr="00417337" w:rsidRDefault="00867DBF" w:rsidP="009E18DD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417337">
              <w:rPr>
                <w:sz w:val="26"/>
                <w:szCs w:val="26"/>
                <w:lang w:val="uk-UA" w:eastAsia="uk-UA"/>
              </w:rPr>
              <w:t>Проведення співбесіди</w:t>
            </w:r>
          </w:p>
        </w:tc>
        <w:tc>
          <w:tcPr>
            <w:tcW w:w="1134" w:type="dxa"/>
            <w:vAlign w:val="center"/>
          </w:tcPr>
          <w:p w14:paraId="43A32155" w14:textId="77777777" w:rsidR="00867DBF" w:rsidRPr="00417337" w:rsidRDefault="00867DBF" w:rsidP="009E18DD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417337">
              <w:rPr>
                <w:sz w:val="26"/>
                <w:szCs w:val="26"/>
                <w:lang w:val="uk-UA" w:eastAsia="uk-UA"/>
              </w:rPr>
              <w:t>Загальна кількість балів</w:t>
            </w:r>
          </w:p>
        </w:tc>
        <w:tc>
          <w:tcPr>
            <w:tcW w:w="790" w:type="dxa"/>
            <w:vAlign w:val="center"/>
          </w:tcPr>
          <w:p w14:paraId="6442A4CD" w14:textId="77777777" w:rsidR="00867DBF" w:rsidRPr="00417337" w:rsidRDefault="00867DBF" w:rsidP="009E18DD">
            <w:pPr>
              <w:shd w:val="clear" w:color="auto" w:fill="FFFFFF"/>
              <w:jc w:val="center"/>
              <w:rPr>
                <w:sz w:val="26"/>
                <w:szCs w:val="26"/>
                <w:lang w:val="uk-UA" w:eastAsia="uk-UA"/>
              </w:rPr>
            </w:pPr>
            <w:r w:rsidRPr="00417337">
              <w:rPr>
                <w:sz w:val="26"/>
                <w:szCs w:val="26"/>
                <w:lang w:val="uk-UA" w:eastAsia="uk-UA"/>
              </w:rPr>
              <w:t>Рейтинг</w:t>
            </w:r>
          </w:p>
        </w:tc>
      </w:tr>
      <w:tr w:rsidR="00867DBF" w:rsidRPr="00E12107" w14:paraId="30149212" w14:textId="77777777" w:rsidTr="009E18DD">
        <w:tc>
          <w:tcPr>
            <w:tcW w:w="860" w:type="dxa"/>
            <w:vAlign w:val="center"/>
          </w:tcPr>
          <w:p w14:paraId="3A27AF6A" w14:textId="77777777" w:rsidR="00867DBF" w:rsidRPr="00520744" w:rsidRDefault="00867DBF" w:rsidP="009E18DD">
            <w:pPr>
              <w:jc w:val="center"/>
              <w:rPr>
                <w:szCs w:val="28"/>
                <w:lang w:val="uk-UA" w:eastAsia="uk-UA"/>
              </w:rPr>
            </w:pPr>
            <w:r w:rsidRPr="00520744">
              <w:rPr>
                <w:szCs w:val="28"/>
                <w:lang w:val="uk-UA" w:eastAsia="uk-UA"/>
              </w:rPr>
              <w:t>1.</w:t>
            </w:r>
          </w:p>
        </w:tc>
        <w:tc>
          <w:tcPr>
            <w:tcW w:w="3104" w:type="dxa"/>
            <w:vAlign w:val="center"/>
          </w:tcPr>
          <w:p w14:paraId="0B42EC22" w14:textId="77777777" w:rsidR="00CE6994" w:rsidRDefault="00CE6994" w:rsidP="009E18DD">
            <w:pPr>
              <w:ind w:left="-128" w:right="-111"/>
              <w:jc w:val="center"/>
              <w:rPr>
                <w:color w:val="000000" w:themeColor="text1"/>
                <w:lang w:val="uk-UA" w:bidi="en-US"/>
              </w:rPr>
            </w:pPr>
            <w:r w:rsidRPr="00760354">
              <w:rPr>
                <w:color w:val="000000" w:themeColor="text1"/>
                <w:lang w:val="uk-UA" w:bidi="en-US"/>
              </w:rPr>
              <w:t xml:space="preserve">Б’ЯЛКОВСЬКИЙ </w:t>
            </w:r>
          </w:p>
          <w:p w14:paraId="3E609FEB" w14:textId="57B9BADF" w:rsidR="00867DBF" w:rsidRPr="00520744" w:rsidRDefault="00CE6994" w:rsidP="009E18DD">
            <w:pPr>
              <w:ind w:left="-128" w:right="-111"/>
              <w:jc w:val="center"/>
              <w:rPr>
                <w:szCs w:val="28"/>
                <w:lang w:val="uk-UA" w:eastAsia="uk-UA"/>
              </w:rPr>
            </w:pPr>
            <w:r w:rsidRPr="00760354">
              <w:rPr>
                <w:color w:val="000000" w:themeColor="text1"/>
                <w:lang w:val="uk-UA" w:bidi="en-US"/>
              </w:rPr>
              <w:t>Ілля Сергійович</w:t>
            </w:r>
          </w:p>
        </w:tc>
        <w:tc>
          <w:tcPr>
            <w:tcW w:w="2410" w:type="dxa"/>
            <w:vAlign w:val="center"/>
          </w:tcPr>
          <w:p w14:paraId="1BE3D6E9" w14:textId="77777777" w:rsidR="00867DBF" w:rsidRPr="00520744" w:rsidRDefault="00867DBF" w:rsidP="009E18DD">
            <w:pPr>
              <w:jc w:val="center"/>
              <w:rPr>
                <w:szCs w:val="28"/>
                <w:lang w:val="uk-UA" w:eastAsia="uk-UA"/>
              </w:rPr>
            </w:pPr>
            <w:r w:rsidRPr="00520744">
              <w:rPr>
                <w:szCs w:val="28"/>
                <w:lang w:val="uk-UA" w:eastAsia="uk-UA"/>
              </w:rPr>
              <w:t>зараховано</w:t>
            </w:r>
          </w:p>
        </w:tc>
        <w:tc>
          <w:tcPr>
            <w:tcW w:w="1478" w:type="dxa"/>
            <w:vAlign w:val="center"/>
          </w:tcPr>
          <w:p w14:paraId="0EB868A3" w14:textId="13A32E42" w:rsidR="00867DBF" w:rsidRPr="00520744" w:rsidRDefault="00CE6994" w:rsidP="009E18DD">
            <w:pPr>
              <w:jc w:val="center"/>
              <w:rPr>
                <w:szCs w:val="28"/>
                <w:lang w:val="uk-UA" w:eastAsia="uk-UA"/>
              </w:rPr>
            </w:pPr>
            <w:r>
              <w:rPr>
                <w:lang w:val="uk-UA" w:eastAsia="uk-UA"/>
              </w:rPr>
              <w:t>7,7</w:t>
            </w:r>
          </w:p>
        </w:tc>
        <w:tc>
          <w:tcPr>
            <w:tcW w:w="1134" w:type="dxa"/>
            <w:vAlign w:val="center"/>
          </w:tcPr>
          <w:p w14:paraId="5392ED56" w14:textId="0E078425" w:rsidR="00867DBF" w:rsidRPr="00520744" w:rsidRDefault="00CE6994" w:rsidP="009E18DD">
            <w:pPr>
              <w:jc w:val="center"/>
              <w:rPr>
                <w:szCs w:val="28"/>
                <w:lang w:val="uk-UA" w:eastAsia="uk-UA"/>
              </w:rPr>
            </w:pPr>
            <w:r>
              <w:rPr>
                <w:lang w:val="uk-UA" w:eastAsia="uk-UA"/>
              </w:rPr>
              <w:t>7,7</w:t>
            </w:r>
          </w:p>
        </w:tc>
        <w:tc>
          <w:tcPr>
            <w:tcW w:w="790" w:type="dxa"/>
            <w:vAlign w:val="center"/>
          </w:tcPr>
          <w:p w14:paraId="46A7D7F4" w14:textId="77777777" w:rsidR="00867DBF" w:rsidRPr="00520744" w:rsidRDefault="00867DBF" w:rsidP="009E18DD">
            <w:pPr>
              <w:jc w:val="center"/>
              <w:rPr>
                <w:szCs w:val="28"/>
                <w:lang w:val="uk-UA" w:eastAsia="uk-UA"/>
              </w:rPr>
            </w:pPr>
            <w:r w:rsidRPr="00520744">
              <w:rPr>
                <w:szCs w:val="28"/>
                <w:lang w:val="uk-UA" w:eastAsia="uk-UA"/>
              </w:rPr>
              <w:t>1</w:t>
            </w:r>
          </w:p>
        </w:tc>
      </w:tr>
    </w:tbl>
    <w:p w14:paraId="157CE0E2" w14:textId="77777777" w:rsidR="00867DBF" w:rsidRDefault="00867DBF" w:rsidP="00867DBF">
      <w:pPr>
        <w:pStyle w:val="ad"/>
        <w:tabs>
          <w:tab w:val="left" w:pos="851"/>
          <w:tab w:val="left" w:pos="993"/>
          <w:tab w:val="left" w:pos="1276"/>
        </w:tabs>
        <w:ind w:left="1069"/>
        <w:contextualSpacing/>
        <w:jc w:val="both"/>
        <w:rPr>
          <w:color w:val="000000" w:themeColor="text1"/>
          <w:lang w:val="uk-UA" w:bidi="en-US"/>
        </w:rPr>
      </w:pPr>
    </w:p>
    <w:p w14:paraId="746DCC25" w14:textId="3B19F089" w:rsidR="0018206D" w:rsidRDefault="00B23170" w:rsidP="00B23170">
      <w:pPr>
        <w:pStyle w:val="ad"/>
        <w:numPr>
          <w:ilvl w:val="0"/>
          <w:numId w:val="4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lang w:val="uk-UA"/>
        </w:rPr>
      </w:pPr>
      <w:r w:rsidRPr="00B23170">
        <w:rPr>
          <w:lang w:val="uk-UA"/>
        </w:rPr>
        <w:t xml:space="preserve">на посаду </w:t>
      </w:r>
      <w:r w:rsidRPr="00B23170">
        <w:rPr>
          <w:lang w:val="uk-UA" w:bidi="en-US"/>
        </w:rPr>
        <w:t xml:space="preserve">контролера ІІ категорії 3 відділення (м. Нетішин) 4 взводу охорони (м. Шепетівка) підрозділу охорони (м. Хмельницький) </w:t>
      </w:r>
      <w:r w:rsidRPr="00B23170">
        <w:rPr>
          <w:lang w:val="uk-UA"/>
        </w:rPr>
        <w:t>ТУ Служби</w:t>
      </w:r>
      <w:r>
        <w:rPr>
          <w:lang w:val="uk-UA"/>
        </w:rPr>
        <w:t>:</w:t>
      </w:r>
    </w:p>
    <w:p w14:paraId="6D2D8851" w14:textId="77777777" w:rsidR="00B23170" w:rsidRPr="00B23170" w:rsidRDefault="00B23170" w:rsidP="00B23170">
      <w:pPr>
        <w:pStyle w:val="ad"/>
        <w:shd w:val="clear" w:color="auto" w:fill="FFFFFF"/>
        <w:tabs>
          <w:tab w:val="left" w:pos="709"/>
          <w:tab w:val="left" w:pos="1134"/>
        </w:tabs>
        <w:ind w:left="709"/>
        <w:jc w:val="both"/>
        <w:rPr>
          <w:sz w:val="6"/>
          <w:szCs w:val="6"/>
          <w:lang w:val="uk-UA"/>
        </w:rPr>
      </w:pPr>
    </w:p>
    <w:tbl>
      <w:tblPr>
        <w:tblStyle w:val="af"/>
        <w:tblW w:w="9776" w:type="dxa"/>
        <w:tblLayout w:type="fixed"/>
        <w:tblLook w:val="04A0" w:firstRow="1" w:lastRow="0" w:firstColumn="1" w:lastColumn="0" w:noHBand="0" w:noVBand="1"/>
      </w:tblPr>
      <w:tblGrid>
        <w:gridCol w:w="860"/>
        <w:gridCol w:w="3104"/>
        <w:gridCol w:w="2410"/>
        <w:gridCol w:w="1478"/>
        <w:gridCol w:w="1134"/>
        <w:gridCol w:w="790"/>
      </w:tblGrid>
      <w:tr w:rsidR="00B23170" w:rsidRPr="00417337" w14:paraId="11A2922E" w14:textId="77777777" w:rsidTr="009E18DD">
        <w:tc>
          <w:tcPr>
            <w:tcW w:w="860" w:type="dxa"/>
            <w:vAlign w:val="center"/>
          </w:tcPr>
          <w:p w14:paraId="68B7457B" w14:textId="77777777" w:rsidR="00B23170" w:rsidRPr="00417337" w:rsidRDefault="00B23170" w:rsidP="009E18DD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417337">
              <w:rPr>
                <w:sz w:val="26"/>
                <w:szCs w:val="26"/>
                <w:lang w:val="uk-UA" w:eastAsia="uk-UA"/>
              </w:rPr>
              <w:t>Поряд</w:t>
            </w:r>
          </w:p>
          <w:p w14:paraId="59F17984" w14:textId="77777777" w:rsidR="00B23170" w:rsidRPr="00417337" w:rsidRDefault="00B23170" w:rsidP="009E18DD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proofErr w:type="spellStart"/>
            <w:r w:rsidRPr="00417337">
              <w:rPr>
                <w:sz w:val="26"/>
                <w:szCs w:val="26"/>
                <w:lang w:val="uk-UA" w:eastAsia="uk-UA"/>
              </w:rPr>
              <w:t>ковий</w:t>
            </w:r>
            <w:proofErr w:type="spellEnd"/>
            <w:r w:rsidRPr="00417337">
              <w:rPr>
                <w:sz w:val="26"/>
                <w:szCs w:val="26"/>
                <w:lang w:val="uk-UA" w:eastAsia="uk-UA"/>
              </w:rPr>
              <w:t xml:space="preserve"> номер</w:t>
            </w:r>
          </w:p>
        </w:tc>
        <w:tc>
          <w:tcPr>
            <w:tcW w:w="3104" w:type="dxa"/>
            <w:vAlign w:val="center"/>
          </w:tcPr>
          <w:p w14:paraId="1FCFA422" w14:textId="77777777" w:rsidR="00B23170" w:rsidRPr="00417337" w:rsidRDefault="00B23170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417337">
              <w:rPr>
                <w:sz w:val="26"/>
                <w:szCs w:val="26"/>
                <w:lang w:val="uk-UA" w:eastAsia="uk-UA"/>
              </w:rPr>
              <w:t>Прізвище, ім’я та по батькові кандидата</w:t>
            </w:r>
          </w:p>
        </w:tc>
        <w:tc>
          <w:tcPr>
            <w:tcW w:w="2410" w:type="dxa"/>
          </w:tcPr>
          <w:p w14:paraId="7BD86465" w14:textId="77777777" w:rsidR="00B23170" w:rsidRPr="00417337" w:rsidRDefault="00B23170" w:rsidP="009E18DD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417337">
              <w:rPr>
                <w:sz w:val="26"/>
                <w:szCs w:val="26"/>
                <w:lang w:val="uk-UA" w:eastAsia="uk-UA"/>
              </w:rPr>
              <w:t>Перевірка рівня фізичної підготовки</w:t>
            </w:r>
          </w:p>
        </w:tc>
        <w:tc>
          <w:tcPr>
            <w:tcW w:w="1478" w:type="dxa"/>
          </w:tcPr>
          <w:p w14:paraId="379071CD" w14:textId="77777777" w:rsidR="00B23170" w:rsidRPr="00417337" w:rsidRDefault="00B23170" w:rsidP="009E18DD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417337">
              <w:rPr>
                <w:sz w:val="26"/>
                <w:szCs w:val="26"/>
                <w:lang w:val="uk-UA" w:eastAsia="uk-UA"/>
              </w:rPr>
              <w:t>Проведення співбесіди</w:t>
            </w:r>
          </w:p>
        </w:tc>
        <w:tc>
          <w:tcPr>
            <w:tcW w:w="1134" w:type="dxa"/>
            <w:vAlign w:val="center"/>
          </w:tcPr>
          <w:p w14:paraId="3B6A89BC" w14:textId="77777777" w:rsidR="00B23170" w:rsidRPr="00417337" w:rsidRDefault="00B23170" w:rsidP="009E18DD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417337">
              <w:rPr>
                <w:sz w:val="26"/>
                <w:szCs w:val="26"/>
                <w:lang w:val="uk-UA" w:eastAsia="uk-UA"/>
              </w:rPr>
              <w:t>Загальна кількість балів</w:t>
            </w:r>
          </w:p>
        </w:tc>
        <w:tc>
          <w:tcPr>
            <w:tcW w:w="790" w:type="dxa"/>
            <w:vAlign w:val="center"/>
          </w:tcPr>
          <w:p w14:paraId="0132B6FC" w14:textId="77777777" w:rsidR="00B23170" w:rsidRPr="00417337" w:rsidRDefault="00B23170" w:rsidP="009E18DD">
            <w:pPr>
              <w:shd w:val="clear" w:color="auto" w:fill="FFFFFF"/>
              <w:jc w:val="center"/>
              <w:rPr>
                <w:sz w:val="26"/>
                <w:szCs w:val="26"/>
                <w:lang w:val="uk-UA" w:eastAsia="uk-UA"/>
              </w:rPr>
            </w:pPr>
            <w:r w:rsidRPr="00417337">
              <w:rPr>
                <w:sz w:val="26"/>
                <w:szCs w:val="26"/>
                <w:lang w:val="uk-UA" w:eastAsia="uk-UA"/>
              </w:rPr>
              <w:t>Рейтинг</w:t>
            </w:r>
          </w:p>
        </w:tc>
      </w:tr>
      <w:tr w:rsidR="00B23170" w:rsidRPr="00E12107" w14:paraId="2CEAD0B1" w14:textId="77777777" w:rsidTr="009E18DD">
        <w:tc>
          <w:tcPr>
            <w:tcW w:w="860" w:type="dxa"/>
            <w:vAlign w:val="center"/>
          </w:tcPr>
          <w:p w14:paraId="24CE9DC5" w14:textId="77777777" w:rsidR="00B23170" w:rsidRPr="00520744" w:rsidRDefault="00B23170" w:rsidP="009E18DD">
            <w:pPr>
              <w:jc w:val="center"/>
              <w:rPr>
                <w:szCs w:val="28"/>
                <w:lang w:val="uk-UA" w:eastAsia="uk-UA"/>
              </w:rPr>
            </w:pPr>
            <w:r w:rsidRPr="00520744">
              <w:rPr>
                <w:szCs w:val="28"/>
                <w:lang w:val="uk-UA" w:eastAsia="uk-UA"/>
              </w:rPr>
              <w:t>1.</w:t>
            </w:r>
          </w:p>
        </w:tc>
        <w:tc>
          <w:tcPr>
            <w:tcW w:w="3104" w:type="dxa"/>
            <w:vAlign w:val="center"/>
          </w:tcPr>
          <w:p w14:paraId="531E2929" w14:textId="6469A708" w:rsidR="00B23170" w:rsidRPr="00520744" w:rsidRDefault="00B23170" w:rsidP="009E18DD">
            <w:pPr>
              <w:ind w:left="-128" w:right="-111"/>
              <w:jc w:val="center"/>
              <w:rPr>
                <w:szCs w:val="28"/>
                <w:lang w:val="uk-UA" w:eastAsia="uk-UA"/>
              </w:rPr>
            </w:pPr>
            <w:r w:rsidRPr="00760354">
              <w:rPr>
                <w:color w:val="000000" w:themeColor="text1"/>
                <w:lang w:val="uk-UA" w:bidi="en-US"/>
              </w:rPr>
              <w:t>ТЕРНАВСЬКИЙ Олександр Юрійович</w:t>
            </w:r>
          </w:p>
        </w:tc>
        <w:tc>
          <w:tcPr>
            <w:tcW w:w="2410" w:type="dxa"/>
            <w:vAlign w:val="center"/>
          </w:tcPr>
          <w:p w14:paraId="471DE8CB" w14:textId="77777777" w:rsidR="00B23170" w:rsidRPr="00520744" w:rsidRDefault="00B23170" w:rsidP="009E18DD">
            <w:pPr>
              <w:jc w:val="center"/>
              <w:rPr>
                <w:szCs w:val="28"/>
                <w:lang w:val="uk-UA" w:eastAsia="uk-UA"/>
              </w:rPr>
            </w:pPr>
            <w:r w:rsidRPr="00520744">
              <w:rPr>
                <w:szCs w:val="28"/>
                <w:lang w:val="uk-UA" w:eastAsia="uk-UA"/>
              </w:rPr>
              <w:t>зараховано</w:t>
            </w:r>
          </w:p>
        </w:tc>
        <w:tc>
          <w:tcPr>
            <w:tcW w:w="1478" w:type="dxa"/>
            <w:vAlign w:val="center"/>
          </w:tcPr>
          <w:p w14:paraId="61787C46" w14:textId="1F6319E0" w:rsidR="00B23170" w:rsidRPr="00520744" w:rsidRDefault="00B23170" w:rsidP="009E18DD">
            <w:pPr>
              <w:jc w:val="center"/>
              <w:rPr>
                <w:szCs w:val="28"/>
                <w:lang w:val="uk-UA" w:eastAsia="uk-UA"/>
              </w:rPr>
            </w:pPr>
            <w:r>
              <w:rPr>
                <w:lang w:val="uk-UA" w:eastAsia="uk-UA"/>
              </w:rPr>
              <w:t>6,3</w:t>
            </w:r>
          </w:p>
        </w:tc>
        <w:tc>
          <w:tcPr>
            <w:tcW w:w="1134" w:type="dxa"/>
            <w:vAlign w:val="center"/>
          </w:tcPr>
          <w:p w14:paraId="66448309" w14:textId="64F2D90A" w:rsidR="00B23170" w:rsidRPr="00520744" w:rsidRDefault="00B23170" w:rsidP="009E18DD">
            <w:pPr>
              <w:jc w:val="center"/>
              <w:rPr>
                <w:szCs w:val="28"/>
                <w:lang w:val="uk-UA" w:eastAsia="uk-UA"/>
              </w:rPr>
            </w:pPr>
            <w:r>
              <w:rPr>
                <w:lang w:val="uk-UA" w:eastAsia="uk-UA"/>
              </w:rPr>
              <w:t>6,3</w:t>
            </w:r>
          </w:p>
        </w:tc>
        <w:tc>
          <w:tcPr>
            <w:tcW w:w="790" w:type="dxa"/>
            <w:vAlign w:val="center"/>
          </w:tcPr>
          <w:p w14:paraId="6D63E8E7" w14:textId="77777777" w:rsidR="00B23170" w:rsidRPr="00520744" w:rsidRDefault="00B23170" w:rsidP="009E18DD">
            <w:pPr>
              <w:jc w:val="center"/>
              <w:rPr>
                <w:szCs w:val="28"/>
                <w:lang w:val="uk-UA" w:eastAsia="uk-UA"/>
              </w:rPr>
            </w:pPr>
            <w:r w:rsidRPr="00520744">
              <w:rPr>
                <w:szCs w:val="28"/>
                <w:lang w:val="uk-UA" w:eastAsia="uk-UA"/>
              </w:rPr>
              <w:t>1</w:t>
            </w:r>
          </w:p>
        </w:tc>
      </w:tr>
    </w:tbl>
    <w:p w14:paraId="451DD83E" w14:textId="4C75DA3F" w:rsidR="00B23170" w:rsidRPr="00B23170" w:rsidRDefault="00B23170" w:rsidP="00B23170">
      <w:pPr>
        <w:pStyle w:val="ad"/>
        <w:shd w:val="clear" w:color="auto" w:fill="FFFFFF"/>
        <w:tabs>
          <w:tab w:val="left" w:pos="1134"/>
        </w:tabs>
        <w:ind w:left="1069"/>
        <w:rPr>
          <w:lang w:val="uk-UA"/>
        </w:rPr>
      </w:pPr>
    </w:p>
    <w:p w14:paraId="552C4D18" w14:textId="08D1BE06" w:rsidR="000B2489" w:rsidRDefault="003D505E" w:rsidP="000B2489">
      <w:pPr>
        <w:shd w:val="clear" w:color="auto" w:fill="FFFFFF"/>
        <w:ind w:firstLine="709"/>
        <w:rPr>
          <w:szCs w:val="28"/>
          <w:lang w:val="uk-UA" w:eastAsia="uk-UA"/>
        </w:rPr>
      </w:pPr>
      <w:r w:rsidRPr="00521893">
        <w:rPr>
          <w:b/>
          <w:szCs w:val="28"/>
          <w:lang w:val="uk-UA" w:eastAsia="uk-UA"/>
        </w:rPr>
        <w:t>СЛУХАЛИ:</w:t>
      </w:r>
      <w:r w:rsidRPr="00521893">
        <w:rPr>
          <w:szCs w:val="28"/>
          <w:lang w:val="uk-UA" w:eastAsia="uk-UA"/>
        </w:rPr>
        <w:t xml:space="preserve"> Голову Комісії </w:t>
      </w:r>
      <w:r w:rsidR="000B2489" w:rsidRPr="00521893">
        <w:rPr>
          <w:szCs w:val="28"/>
          <w:lang w:val="uk-UA" w:eastAsia="uk-UA"/>
        </w:rPr>
        <w:t>п</w:t>
      </w:r>
      <w:r w:rsidRPr="00521893">
        <w:rPr>
          <w:szCs w:val="28"/>
          <w:lang w:val="uk-UA" w:eastAsia="uk-UA"/>
        </w:rPr>
        <w:t>олковника Служби судової охорони</w:t>
      </w:r>
      <w:r w:rsidR="000B2489" w:rsidRPr="00521893">
        <w:rPr>
          <w:szCs w:val="28"/>
          <w:lang w:val="uk-UA" w:eastAsia="uk-UA"/>
        </w:rPr>
        <w:t xml:space="preserve"> </w:t>
      </w:r>
      <w:r w:rsidR="00B93A86" w:rsidRPr="00521893">
        <w:rPr>
          <w:szCs w:val="28"/>
          <w:lang w:val="uk-UA" w:eastAsia="uk-UA"/>
        </w:rPr>
        <w:t>Тимощука М.С</w:t>
      </w:r>
      <w:r w:rsidRPr="00521893">
        <w:rPr>
          <w:szCs w:val="28"/>
          <w:lang w:val="uk-UA" w:eastAsia="uk-UA"/>
        </w:rPr>
        <w:t>., який запропонував за результатами загального рейтингового</w:t>
      </w:r>
      <w:r w:rsidR="000B2489" w:rsidRPr="00521893">
        <w:rPr>
          <w:szCs w:val="28"/>
          <w:lang w:val="uk-UA" w:eastAsia="uk-UA"/>
        </w:rPr>
        <w:t xml:space="preserve"> </w:t>
      </w:r>
      <w:r w:rsidRPr="00521893">
        <w:rPr>
          <w:szCs w:val="28"/>
          <w:lang w:val="uk-UA" w:eastAsia="uk-UA"/>
        </w:rPr>
        <w:t xml:space="preserve">списку кандидатів на зайняття вакантних посад співробітників </w:t>
      </w:r>
      <w:r w:rsidR="000B2489" w:rsidRPr="00521893">
        <w:rPr>
          <w:szCs w:val="28"/>
          <w:lang w:val="uk-UA" w:eastAsia="uk-UA"/>
        </w:rPr>
        <w:t xml:space="preserve">ТУ </w:t>
      </w:r>
      <w:r w:rsidRPr="00521893">
        <w:rPr>
          <w:szCs w:val="28"/>
          <w:lang w:val="uk-UA" w:eastAsia="uk-UA"/>
        </w:rPr>
        <w:t>Служби визначити переможцями конкурсу наступних кандидатів:</w:t>
      </w:r>
    </w:p>
    <w:p w14:paraId="7173B109" w14:textId="77777777" w:rsidR="003A53B5" w:rsidRPr="00521893" w:rsidRDefault="003A53B5" w:rsidP="000B2489">
      <w:pPr>
        <w:shd w:val="clear" w:color="auto" w:fill="FFFFFF"/>
        <w:ind w:firstLine="709"/>
        <w:rPr>
          <w:szCs w:val="28"/>
          <w:lang w:val="uk-UA" w:eastAsia="uk-UA"/>
        </w:rPr>
      </w:pPr>
    </w:p>
    <w:p w14:paraId="6E971C96" w14:textId="77777777" w:rsidR="00521893" w:rsidRPr="003A53B5" w:rsidRDefault="00521893" w:rsidP="00A15E62">
      <w:pPr>
        <w:pStyle w:val="ad"/>
        <w:numPr>
          <w:ilvl w:val="0"/>
          <w:numId w:val="12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3A53B5">
        <w:rPr>
          <w:color w:val="000000" w:themeColor="text1"/>
          <w:lang w:val="uk-UA"/>
        </w:rPr>
        <w:t xml:space="preserve">на посаду </w:t>
      </w:r>
      <w:r w:rsidRPr="003A53B5">
        <w:rPr>
          <w:lang w:val="uk-UA" w:bidi="en-US"/>
        </w:rPr>
        <w:t xml:space="preserve">провідного спеціаліста (оперативного чергового) відділу </w:t>
      </w:r>
      <w:proofErr w:type="spellStart"/>
      <w:r w:rsidRPr="003A53B5">
        <w:rPr>
          <w:lang w:val="uk-UA" w:bidi="en-US"/>
        </w:rPr>
        <w:t>оперативно</w:t>
      </w:r>
      <w:proofErr w:type="spellEnd"/>
      <w:r w:rsidRPr="003A53B5">
        <w:rPr>
          <w:lang w:val="uk-UA" w:bidi="en-US"/>
        </w:rPr>
        <w:t xml:space="preserve">-чергової служби </w:t>
      </w:r>
      <w:r w:rsidRPr="003A53B5">
        <w:rPr>
          <w:color w:val="000000" w:themeColor="text1"/>
          <w:lang w:val="uk-UA"/>
        </w:rPr>
        <w:t>ТУ Служби:</w:t>
      </w:r>
    </w:p>
    <w:p w14:paraId="363086A0" w14:textId="77777777" w:rsidR="00521893" w:rsidRPr="00004B57" w:rsidRDefault="00521893" w:rsidP="00004B57">
      <w:pPr>
        <w:tabs>
          <w:tab w:val="left" w:pos="993"/>
          <w:tab w:val="left" w:pos="1134"/>
        </w:tabs>
        <w:contextualSpacing/>
        <w:rPr>
          <w:color w:val="000000" w:themeColor="text1"/>
          <w:lang w:val="uk-UA" w:bidi="en-US"/>
        </w:rPr>
      </w:pPr>
      <w:r w:rsidRPr="00004B57">
        <w:rPr>
          <w:color w:val="000000" w:themeColor="text1"/>
          <w:lang w:val="uk-UA" w:bidi="en-US"/>
        </w:rPr>
        <w:t xml:space="preserve">МАРКО Ілля Юрійович </w:t>
      </w:r>
      <w:r w:rsidRPr="00004B57">
        <w:rPr>
          <w:color w:val="000000" w:themeColor="text1"/>
          <w:lang w:val="uk-UA"/>
        </w:rPr>
        <w:t>– 6,0</w:t>
      </w:r>
      <w:r w:rsidRPr="00004B57">
        <w:rPr>
          <w:lang w:val="uk-UA" w:eastAsia="uk-UA"/>
        </w:rPr>
        <w:t xml:space="preserve"> балів</w:t>
      </w:r>
      <w:r w:rsidRPr="00004B57">
        <w:rPr>
          <w:color w:val="000000" w:themeColor="text1"/>
          <w:lang w:val="uk-UA" w:bidi="en-US"/>
        </w:rPr>
        <w:t>;</w:t>
      </w:r>
    </w:p>
    <w:p w14:paraId="7EA983C2" w14:textId="77777777" w:rsidR="00521893" w:rsidRPr="00417337" w:rsidRDefault="00521893" w:rsidP="00A15E62">
      <w:pPr>
        <w:tabs>
          <w:tab w:val="left" w:pos="993"/>
          <w:tab w:val="left" w:pos="1134"/>
        </w:tabs>
        <w:ind w:firstLine="709"/>
        <w:contextualSpacing/>
        <w:rPr>
          <w:color w:val="000000" w:themeColor="text1"/>
          <w:sz w:val="16"/>
          <w:szCs w:val="16"/>
          <w:lang w:val="uk-UA" w:bidi="en-US"/>
        </w:rPr>
      </w:pPr>
    </w:p>
    <w:p w14:paraId="4830AF4C" w14:textId="77777777" w:rsidR="00521893" w:rsidRPr="003A53B5" w:rsidRDefault="00521893" w:rsidP="00A15E62">
      <w:pPr>
        <w:pStyle w:val="ad"/>
        <w:numPr>
          <w:ilvl w:val="0"/>
          <w:numId w:val="12"/>
        </w:numPr>
        <w:tabs>
          <w:tab w:val="left" w:pos="993"/>
          <w:tab w:val="left" w:pos="1134"/>
          <w:tab w:val="left" w:pos="1276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3A53B5">
        <w:rPr>
          <w:color w:val="000000" w:themeColor="text1"/>
          <w:lang w:val="uk-UA"/>
        </w:rPr>
        <w:t xml:space="preserve">на посаду </w:t>
      </w:r>
      <w:r w:rsidRPr="003A53B5">
        <w:rPr>
          <w:lang w:val="uk-UA" w:bidi="en-US"/>
        </w:rPr>
        <w:t xml:space="preserve">командира1 взводу охорони (м. Хмельницький) підрозділу охорони (м. Хмельницький) </w:t>
      </w:r>
      <w:r w:rsidRPr="003A53B5">
        <w:rPr>
          <w:color w:val="000000" w:themeColor="text1"/>
          <w:lang w:val="uk-UA"/>
        </w:rPr>
        <w:t>ТУ Служби:</w:t>
      </w:r>
    </w:p>
    <w:p w14:paraId="0EC1E056" w14:textId="7B547868" w:rsidR="00521893" w:rsidRPr="00004B57" w:rsidRDefault="00521893" w:rsidP="00004B57">
      <w:pPr>
        <w:tabs>
          <w:tab w:val="left" w:pos="993"/>
          <w:tab w:val="left" w:pos="1134"/>
          <w:tab w:val="left" w:pos="1276"/>
        </w:tabs>
        <w:contextualSpacing/>
        <w:rPr>
          <w:color w:val="000000" w:themeColor="text1"/>
          <w:lang w:val="uk-UA" w:bidi="en-US"/>
        </w:rPr>
      </w:pPr>
      <w:r w:rsidRPr="00004B57">
        <w:rPr>
          <w:color w:val="000000" w:themeColor="text1"/>
          <w:lang w:val="uk-UA" w:bidi="en-US"/>
        </w:rPr>
        <w:t xml:space="preserve">КАЗІМІРОВ Віталій Олександрович </w:t>
      </w:r>
      <w:r w:rsidRPr="00004B57">
        <w:rPr>
          <w:color w:val="000000" w:themeColor="text1"/>
          <w:lang w:val="uk-UA"/>
        </w:rPr>
        <w:t xml:space="preserve">– </w:t>
      </w:r>
      <w:r w:rsidR="00004B57" w:rsidRPr="00004B57">
        <w:rPr>
          <w:color w:val="000000" w:themeColor="text1"/>
          <w:lang w:val="uk-UA"/>
        </w:rPr>
        <w:t>19,2</w:t>
      </w:r>
      <w:r w:rsidRPr="00004B57">
        <w:rPr>
          <w:lang w:val="uk-UA" w:eastAsia="uk-UA"/>
        </w:rPr>
        <w:t xml:space="preserve"> бал</w:t>
      </w:r>
      <w:r w:rsidR="00004B57" w:rsidRPr="00004B57">
        <w:rPr>
          <w:lang w:val="uk-UA" w:eastAsia="uk-UA"/>
        </w:rPr>
        <w:t>и</w:t>
      </w:r>
      <w:r w:rsidRPr="00004B57">
        <w:rPr>
          <w:color w:val="000000" w:themeColor="text1"/>
          <w:lang w:val="uk-UA" w:bidi="en-US"/>
        </w:rPr>
        <w:t>;</w:t>
      </w:r>
    </w:p>
    <w:p w14:paraId="3EC80208" w14:textId="77777777" w:rsidR="00521893" w:rsidRPr="00417337" w:rsidRDefault="00521893" w:rsidP="00A15E62">
      <w:pPr>
        <w:tabs>
          <w:tab w:val="left" w:pos="993"/>
          <w:tab w:val="left" w:pos="1134"/>
          <w:tab w:val="left" w:pos="1276"/>
        </w:tabs>
        <w:ind w:firstLine="709"/>
        <w:contextualSpacing/>
        <w:rPr>
          <w:color w:val="000000" w:themeColor="text1"/>
          <w:sz w:val="16"/>
          <w:szCs w:val="16"/>
          <w:lang w:val="uk-UA" w:bidi="en-US"/>
        </w:rPr>
      </w:pPr>
    </w:p>
    <w:p w14:paraId="1A02CEFD" w14:textId="77777777" w:rsidR="00521893" w:rsidRPr="003A53B5" w:rsidRDefault="00521893" w:rsidP="00A15E62">
      <w:pPr>
        <w:pStyle w:val="ad"/>
        <w:numPr>
          <w:ilvl w:val="0"/>
          <w:numId w:val="12"/>
        </w:numPr>
        <w:tabs>
          <w:tab w:val="left" w:pos="993"/>
          <w:tab w:val="left" w:pos="1134"/>
          <w:tab w:val="left" w:pos="1276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3A53B5">
        <w:rPr>
          <w:color w:val="000000" w:themeColor="text1"/>
          <w:lang w:val="uk-UA"/>
        </w:rPr>
        <w:t xml:space="preserve">на посаду </w:t>
      </w:r>
      <w:r w:rsidRPr="003A53B5">
        <w:rPr>
          <w:color w:val="000000" w:themeColor="text1"/>
          <w:lang w:val="uk-UA" w:bidi="en-US"/>
        </w:rPr>
        <w:t>командира 2 відділення (</w:t>
      </w:r>
      <w:r w:rsidRPr="003A53B5">
        <w:rPr>
          <w:lang w:val="uk-UA" w:bidi="en-US"/>
        </w:rPr>
        <w:t xml:space="preserve">м. Хмельницький) 1 взводу охорони (м. Хмельницький) підрозділу охорони (м. Хмельницький) </w:t>
      </w:r>
      <w:r w:rsidRPr="003A53B5">
        <w:rPr>
          <w:color w:val="000000" w:themeColor="text1"/>
          <w:lang w:val="uk-UA"/>
        </w:rPr>
        <w:t>ТУ Служби:</w:t>
      </w:r>
    </w:p>
    <w:p w14:paraId="78CB90D4" w14:textId="77777777" w:rsidR="00521893" w:rsidRPr="00004B57" w:rsidRDefault="00521893" w:rsidP="00004B57">
      <w:pPr>
        <w:tabs>
          <w:tab w:val="left" w:pos="993"/>
          <w:tab w:val="left" w:pos="1134"/>
          <w:tab w:val="left" w:pos="1276"/>
        </w:tabs>
        <w:contextualSpacing/>
        <w:rPr>
          <w:color w:val="000000" w:themeColor="text1"/>
          <w:lang w:val="uk-UA" w:bidi="en-US"/>
        </w:rPr>
      </w:pPr>
      <w:r w:rsidRPr="00004B57">
        <w:rPr>
          <w:color w:val="000000" w:themeColor="text1"/>
          <w:lang w:val="uk-UA" w:bidi="en-US"/>
        </w:rPr>
        <w:t xml:space="preserve">МАРИНЯК Анна Олегівна </w:t>
      </w:r>
      <w:r w:rsidRPr="00004B57">
        <w:rPr>
          <w:color w:val="000000" w:themeColor="text1"/>
          <w:lang w:val="uk-UA"/>
        </w:rPr>
        <w:t>– 7,3</w:t>
      </w:r>
      <w:r w:rsidRPr="00004B57">
        <w:rPr>
          <w:lang w:val="uk-UA" w:eastAsia="uk-UA"/>
        </w:rPr>
        <w:t xml:space="preserve"> бали</w:t>
      </w:r>
      <w:r w:rsidRPr="00004B57">
        <w:rPr>
          <w:color w:val="000000" w:themeColor="text1"/>
          <w:lang w:val="uk-UA" w:bidi="en-US"/>
        </w:rPr>
        <w:t>;</w:t>
      </w:r>
    </w:p>
    <w:p w14:paraId="34801BD0" w14:textId="77777777" w:rsidR="00521893" w:rsidRPr="00417337" w:rsidRDefault="00521893" w:rsidP="00A15E62">
      <w:pPr>
        <w:tabs>
          <w:tab w:val="left" w:pos="993"/>
          <w:tab w:val="left" w:pos="1134"/>
          <w:tab w:val="left" w:pos="1276"/>
        </w:tabs>
        <w:ind w:firstLine="709"/>
        <w:contextualSpacing/>
        <w:rPr>
          <w:color w:val="000000" w:themeColor="text1"/>
          <w:sz w:val="16"/>
          <w:szCs w:val="16"/>
          <w:lang w:val="uk-UA" w:bidi="en-US"/>
        </w:rPr>
      </w:pPr>
    </w:p>
    <w:p w14:paraId="31B7CBB6" w14:textId="77777777" w:rsidR="00521893" w:rsidRPr="003A53B5" w:rsidRDefault="00521893" w:rsidP="00A15E62">
      <w:pPr>
        <w:pStyle w:val="ad"/>
        <w:numPr>
          <w:ilvl w:val="0"/>
          <w:numId w:val="12"/>
        </w:numPr>
        <w:tabs>
          <w:tab w:val="left" w:pos="993"/>
          <w:tab w:val="left" w:pos="1134"/>
          <w:tab w:val="left" w:pos="1276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3A53B5">
        <w:rPr>
          <w:color w:val="000000" w:themeColor="text1"/>
          <w:lang w:val="uk-UA"/>
        </w:rPr>
        <w:t xml:space="preserve">на посаду </w:t>
      </w:r>
      <w:r w:rsidRPr="003A53B5">
        <w:rPr>
          <w:color w:val="000000" w:themeColor="text1"/>
          <w:lang w:val="uk-UA" w:bidi="en-US"/>
        </w:rPr>
        <w:t>командира 3 відділення (</w:t>
      </w:r>
      <w:r w:rsidRPr="003A53B5">
        <w:rPr>
          <w:lang w:val="uk-UA" w:bidi="en-US"/>
        </w:rPr>
        <w:t xml:space="preserve">м. Хмельницький) 1 взводу охорони (м. Хмельницький) підрозділу охорони (м. Хмельницький) </w:t>
      </w:r>
      <w:r w:rsidRPr="003A53B5">
        <w:rPr>
          <w:color w:val="000000" w:themeColor="text1"/>
          <w:lang w:val="uk-UA"/>
        </w:rPr>
        <w:t>ТУ Служби:</w:t>
      </w:r>
    </w:p>
    <w:p w14:paraId="730ED417" w14:textId="77777777" w:rsidR="00521893" w:rsidRPr="00004B57" w:rsidRDefault="00521893" w:rsidP="00004B57">
      <w:pPr>
        <w:tabs>
          <w:tab w:val="left" w:pos="993"/>
          <w:tab w:val="left" w:pos="1134"/>
          <w:tab w:val="left" w:pos="1276"/>
        </w:tabs>
        <w:contextualSpacing/>
        <w:rPr>
          <w:color w:val="000000" w:themeColor="text1"/>
          <w:lang w:val="uk-UA" w:bidi="en-US"/>
        </w:rPr>
      </w:pPr>
      <w:r w:rsidRPr="00004B57">
        <w:rPr>
          <w:color w:val="000000" w:themeColor="text1"/>
          <w:lang w:val="uk-UA" w:bidi="en-US"/>
        </w:rPr>
        <w:t xml:space="preserve">ЗОЗУЛЯ Микола Васильович </w:t>
      </w:r>
      <w:r w:rsidRPr="00004B57">
        <w:rPr>
          <w:color w:val="000000" w:themeColor="text1"/>
          <w:lang w:val="uk-UA"/>
        </w:rPr>
        <w:t>– 8,1</w:t>
      </w:r>
      <w:r w:rsidRPr="00004B57">
        <w:rPr>
          <w:lang w:val="uk-UA" w:eastAsia="uk-UA"/>
        </w:rPr>
        <w:t xml:space="preserve"> балів</w:t>
      </w:r>
      <w:r w:rsidRPr="00004B57">
        <w:rPr>
          <w:color w:val="000000" w:themeColor="text1"/>
          <w:lang w:val="uk-UA" w:bidi="en-US"/>
        </w:rPr>
        <w:t>;</w:t>
      </w:r>
    </w:p>
    <w:p w14:paraId="1AEB616E" w14:textId="77777777" w:rsidR="00521893" w:rsidRPr="003A53B5" w:rsidRDefault="00521893" w:rsidP="00A15E62">
      <w:pPr>
        <w:pStyle w:val="ad"/>
        <w:numPr>
          <w:ilvl w:val="0"/>
          <w:numId w:val="12"/>
        </w:numPr>
        <w:tabs>
          <w:tab w:val="left" w:pos="993"/>
          <w:tab w:val="left" w:pos="1134"/>
          <w:tab w:val="left" w:pos="1276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3A53B5">
        <w:rPr>
          <w:color w:val="000000" w:themeColor="text1"/>
          <w:lang w:val="uk-UA"/>
        </w:rPr>
        <w:lastRenderedPageBreak/>
        <w:t xml:space="preserve">на посаду </w:t>
      </w:r>
      <w:r w:rsidRPr="003A53B5">
        <w:rPr>
          <w:color w:val="000000" w:themeColor="text1"/>
          <w:lang w:val="uk-UA" w:bidi="en-US"/>
        </w:rPr>
        <w:t>командира 2 відділення (</w:t>
      </w:r>
      <w:r w:rsidRPr="003A53B5">
        <w:rPr>
          <w:lang w:val="uk-UA" w:bidi="en-US"/>
        </w:rPr>
        <w:t xml:space="preserve">м. Хмельницький) 2 взводу охорони (м. Хмельницький) підрозділу охорони (м. Хмельницький) </w:t>
      </w:r>
      <w:r w:rsidRPr="003A53B5">
        <w:rPr>
          <w:color w:val="000000" w:themeColor="text1"/>
          <w:lang w:val="uk-UA"/>
        </w:rPr>
        <w:t>ТУ Служби:</w:t>
      </w:r>
      <w:r w:rsidRPr="003A53B5">
        <w:rPr>
          <w:color w:val="000000" w:themeColor="text1"/>
          <w:lang w:val="uk-UA" w:bidi="en-US"/>
        </w:rPr>
        <w:t xml:space="preserve"> ПАЛАГНЮК Олександр Миколайович – 6,6 балів;</w:t>
      </w:r>
    </w:p>
    <w:p w14:paraId="5305822A" w14:textId="77777777" w:rsidR="00521893" w:rsidRPr="00417337" w:rsidRDefault="00521893" w:rsidP="00A15E62">
      <w:pPr>
        <w:pStyle w:val="ad"/>
        <w:tabs>
          <w:tab w:val="left" w:pos="993"/>
          <w:tab w:val="left" w:pos="1134"/>
          <w:tab w:val="left" w:pos="1276"/>
        </w:tabs>
        <w:ind w:left="0" w:firstLine="709"/>
        <w:contextualSpacing/>
        <w:jc w:val="both"/>
        <w:rPr>
          <w:color w:val="000000" w:themeColor="text1"/>
          <w:sz w:val="16"/>
          <w:szCs w:val="16"/>
          <w:lang w:val="uk-UA" w:bidi="en-US"/>
        </w:rPr>
      </w:pPr>
    </w:p>
    <w:p w14:paraId="155F70DC" w14:textId="77777777" w:rsidR="00521893" w:rsidRPr="003A53B5" w:rsidRDefault="00521893" w:rsidP="00A15E62">
      <w:pPr>
        <w:pStyle w:val="ad"/>
        <w:numPr>
          <w:ilvl w:val="0"/>
          <w:numId w:val="12"/>
        </w:numPr>
        <w:tabs>
          <w:tab w:val="left" w:pos="993"/>
          <w:tab w:val="left" w:pos="1134"/>
          <w:tab w:val="left" w:pos="1276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3A53B5">
        <w:rPr>
          <w:color w:val="000000" w:themeColor="text1"/>
          <w:lang w:val="uk-UA"/>
        </w:rPr>
        <w:t xml:space="preserve">на посаду </w:t>
      </w:r>
      <w:r w:rsidRPr="003A53B5">
        <w:rPr>
          <w:color w:val="000000" w:themeColor="text1"/>
          <w:lang w:val="uk-UA" w:bidi="en-US"/>
        </w:rPr>
        <w:t>командира 5 відділення (</w:t>
      </w:r>
      <w:r w:rsidRPr="003A53B5">
        <w:rPr>
          <w:lang w:val="uk-UA" w:bidi="en-US"/>
        </w:rPr>
        <w:t xml:space="preserve">м. Красилів) 3 взводу охорони (м. Старокостянтинів) підрозділу охорони (м. Хмельницький) </w:t>
      </w:r>
      <w:r w:rsidRPr="003A53B5">
        <w:rPr>
          <w:color w:val="000000" w:themeColor="text1"/>
          <w:lang w:val="uk-UA"/>
        </w:rPr>
        <w:t>ТУ Служби:</w:t>
      </w:r>
    </w:p>
    <w:p w14:paraId="0979551B" w14:textId="77777777" w:rsidR="00521893" w:rsidRPr="00004B57" w:rsidRDefault="00521893" w:rsidP="00004B57">
      <w:pPr>
        <w:tabs>
          <w:tab w:val="left" w:pos="993"/>
          <w:tab w:val="left" w:pos="1134"/>
          <w:tab w:val="left" w:pos="1276"/>
        </w:tabs>
        <w:contextualSpacing/>
        <w:rPr>
          <w:color w:val="000000" w:themeColor="text1"/>
          <w:lang w:val="uk-UA" w:bidi="en-US"/>
        </w:rPr>
      </w:pPr>
      <w:r w:rsidRPr="00004B57">
        <w:rPr>
          <w:color w:val="000000" w:themeColor="text1"/>
          <w:lang w:val="uk-UA" w:bidi="en-US"/>
        </w:rPr>
        <w:t>ЄВТУХ Віталій Миколайович – 8,9 балів;</w:t>
      </w:r>
    </w:p>
    <w:p w14:paraId="0EC2B498" w14:textId="77777777" w:rsidR="00521893" w:rsidRPr="00417337" w:rsidRDefault="00521893" w:rsidP="00A15E62">
      <w:pPr>
        <w:tabs>
          <w:tab w:val="left" w:pos="993"/>
          <w:tab w:val="left" w:pos="1134"/>
          <w:tab w:val="left" w:pos="1276"/>
        </w:tabs>
        <w:ind w:firstLine="709"/>
        <w:contextualSpacing/>
        <w:rPr>
          <w:color w:val="000000" w:themeColor="text1"/>
          <w:sz w:val="16"/>
          <w:szCs w:val="16"/>
          <w:lang w:val="uk-UA" w:bidi="en-US"/>
        </w:rPr>
      </w:pPr>
    </w:p>
    <w:p w14:paraId="43F2C412" w14:textId="2651CF6F" w:rsidR="00004B57" w:rsidRDefault="00521893" w:rsidP="00A15E62">
      <w:pPr>
        <w:pStyle w:val="ad"/>
        <w:numPr>
          <w:ilvl w:val="0"/>
          <w:numId w:val="12"/>
        </w:numPr>
        <w:tabs>
          <w:tab w:val="left" w:pos="993"/>
          <w:tab w:val="left" w:pos="1134"/>
          <w:tab w:val="left" w:pos="1276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3A53B5">
        <w:rPr>
          <w:color w:val="000000" w:themeColor="text1"/>
          <w:lang w:val="uk-UA"/>
        </w:rPr>
        <w:t xml:space="preserve">на посаду </w:t>
      </w:r>
      <w:r w:rsidRPr="003A53B5">
        <w:rPr>
          <w:color w:val="000000" w:themeColor="text1"/>
          <w:lang w:val="uk-UA" w:bidi="en-US"/>
        </w:rPr>
        <w:t>контролера І категорії 2 відділення (</w:t>
      </w:r>
      <w:r w:rsidRPr="003A53B5">
        <w:rPr>
          <w:lang w:val="uk-UA" w:bidi="en-US"/>
        </w:rPr>
        <w:t xml:space="preserve">м. Хмельницький) 2 взводу охорони (м. Хмельницький) підрозділу охорони (м. Хмельницький) </w:t>
      </w:r>
      <w:r w:rsidRPr="003A53B5">
        <w:rPr>
          <w:color w:val="000000" w:themeColor="text1"/>
          <w:lang w:val="uk-UA"/>
        </w:rPr>
        <w:t>ТУ Служби</w:t>
      </w:r>
      <w:r w:rsidR="00004B57">
        <w:rPr>
          <w:color w:val="000000" w:themeColor="text1"/>
          <w:lang w:val="uk-UA" w:bidi="en-US"/>
        </w:rPr>
        <w:t>:</w:t>
      </w:r>
    </w:p>
    <w:p w14:paraId="5E96DF24" w14:textId="526AA07B" w:rsidR="00521893" w:rsidRPr="00004B57" w:rsidRDefault="00521893" w:rsidP="00004B57">
      <w:pPr>
        <w:tabs>
          <w:tab w:val="left" w:pos="993"/>
          <w:tab w:val="left" w:pos="1134"/>
          <w:tab w:val="left" w:pos="1276"/>
        </w:tabs>
        <w:contextualSpacing/>
        <w:rPr>
          <w:color w:val="000000" w:themeColor="text1"/>
          <w:lang w:val="uk-UA" w:bidi="en-US"/>
        </w:rPr>
      </w:pPr>
      <w:r w:rsidRPr="00004B57">
        <w:rPr>
          <w:color w:val="000000" w:themeColor="text1"/>
          <w:lang w:val="uk-UA" w:bidi="en-US"/>
        </w:rPr>
        <w:t>КОВАЛЕНКО Руслан Вікторович – 6,0 балів;</w:t>
      </w:r>
    </w:p>
    <w:p w14:paraId="5CFB638F" w14:textId="77777777" w:rsidR="00521893" w:rsidRPr="00417337" w:rsidRDefault="00521893" w:rsidP="00A15E62">
      <w:pPr>
        <w:pStyle w:val="ad"/>
        <w:tabs>
          <w:tab w:val="left" w:pos="993"/>
          <w:tab w:val="left" w:pos="1134"/>
          <w:tab w:val="left" w:pos="1276"/>
        </w:tabs>
        <w:ind w:left="0" w:firstLine="709"/>
        <w:contextualSpacing/>
        <w:jc w:val="both"/>
        <w:rPr>
          <w:color w:val="000000" w:themeColor="text1"/>
          <w:sz w:val="16"/>
          <w:szCs w:val="16"/>
          <w:lang w:val="uk-UA" w:bidi="en-US"/>
        </w:rPr>
      </w:pPr>
    </w:p>
    <w:p w14:paraId="33274BFA" w14:textId="77777777" w:rsidR="00521893" w:rsidRPr="003A53B5" w:rsidRDefault="00521893" w:rsidP="00A15E62">
      <w:pPr>
        <w:pStyle w:val="ad"/>
        <w:numPr>
          <w:ilvl w:val="0"/>
          <w:numId w:val="12"/>
        </w:numPr>
        <w:tabs>
          <w:tab w:val="left" w:pos="993"/>
          <w:tab w:val="left" w:pos="1134"/>
          <w:tab w:val="left" w:pos="1276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3A53B5">
        <w:rPr>
          <w:color w:val="000000" w:themeColor="text1"/>
          <w:lang w:val="uk-UA"/>
        </w:rPr>
        <w:t xml:space="preserve">на посаду </w:t>
      </w:r>
      <w:r w:rsidRPr="003A53B5">
        <w:rPr>
          <w:color w:val="000000" w:themeColor="text1"/>
          <w:lang w:val="uk-UA" w:bidi="en-US"/>
        </w:rPr>
        <w:t>контролера ІІ категорії 3 відділення (</w:t>
      </w:r>
      <w:r w:rsidRPr="003A53B5">
        <w:rPr>
          <w:lang w:val="uk-UA" w:bidi="en-US"/>
        </w:rPr>
        <w:t xml:space="preserve">м. Хмельницький) 2 взводу охорони (м. Хмельницький) підрозділу охорони (м. Хмельницький) </w:t>
      </w:r>
      <w:r w:rsidRPr="003A53B5">
        <w:rPr>
          <w:color w:val="000000" w:themeColor="text1"/>
          <w:lang w:val="uk-UA"/>
        </w:rPr>
        <w:t>ТУ Служби:</w:t>
      </w:r>
    </w:p>
    <w:p w14:paraId="059A864C" w14:textId="77777777" w:rsidR="00521893" w:rsidRPr="00004B57" w:rsidRDefault="00521893" w:rsidP="00004B57">
      <w:pPr>
        <w:tabs>
          <w:tab w:val="left" w:pos="993"/>
          <w:tab w:val="left" w:pos="1134"/>
          <w:tab w:val="left" w:pos="1276"/>
        </w:tabs>
        <w:contextualSpacing/>
        <w:rPr>
          <w:color w:val="000000" w:themeColor="text1"/>
          <w:lang w:val="uk-UA" w:bidi="en-US"/>
        </w:rPr>
      </w:pPr>
      <w:r w:rsidRPr="00004B57">
        <w:rPr>
          <w:color w:val="000000" w:themeColor="text1"/>
          <w:lang w:val="uk-UA" w:bidi="en-US"/>
        </w:rPr>
        <w:t>Б’ЯЛКОВСЬКИЙ Ілля Сергійович – 7,7 балів;</w:t>
      </w:r>
    </w:p>
    <w:p w14:paraId="141EC83C" w14:textId="77777777" w:rsidR="00521893" w:rsidRPr="00417337" w:rsidRDefault="00521893" w:rsidP="00A15E62">
      <w:pPr>
        <w:pStyle w:val="ad"/>
        <w:tabs>
          <w:tab w:val="left" w:pos="993"/>
          <w:tab w:val="left" w:pos="1134"/>
        </w:tabs>
        <w:ind w:left="0" w:firstLine="709"/>
        <w:jc w:val="both"/>
        <w:rPr>
          <w:color w:val="000000" w:themeColor="text1"/>
          <w:sz w:val="16"/>
          <w:szCs w:val="16"/>
          <w:lang w:val="uk-UA" w:bidi="en-US"/>
        </w:rPr>
      </w:pPr>
    </w:p>
    <w:p w14:paraId="39B33D89" w14:textId="77777777" w:rsidR="00651204" w:rsidRDefault="00521893" w:rsidP="009E18DD">
      <w:pPr>
        <w:pStyle w:val="ad"/>
        <w:numPr>
          <w:ilvl w:val="0"/>
          <w:numId w:val="12"/>
        </w:numPr>
        <w:tabs>
          <w:tab w:val="left" w:pos="993"/>
          <w:tab w:val="left" w:pos="1134"/>
          <w:tab w:val="left" w:pos="1276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651204">
        <w:rPr>
          <w:color w:val="000000" w:themeColor="text1"/>
          <w:lang w:val="uk-UA"/>
        </w:rPr>
        <w:t xml:space="preserve">на посаду </w:t>
      </w:r>
      <w:r w:rsidRPr="00651204">
        <w:rPr>
          <w:color w:val="000000" w:themeColor="text1"/>
          <w:lang w:val="uk-UA" w:bidi="en-US"/>
        </w:rPr>
        <w:t>контролера ІІ категорії 3 відділення (</w:t>
      </w:r>
      <w:r w:rsidRPr="00651204">
        <w:rPr>
          <w:lang w:val="uk-UA" w:bidi="en-US"/>
        </w:rPr>
        <w:t xml:space="preserve">м. Нетішин) 4 взводу охорони (м. Шепетівка) підрозділу охорони (м. Хмельницький) </w:t>
      </w:r>
      <w:r w:rsidRPr="00651204">
        <w:rPr>
          <w:color w:val="000000" w:themeColor="text1"/>
          <w:lang w:val="uk-UA"/>
        </w:rPr>
        <w:t>ТУ Служби</w:t>
      </w:r>
      <w:r w:rsidR="00004B57" w:rsidRPr="00651204">
        <w:rPr>
          <w:color w:val="000000" w:themeColor="text1"/>
          <w:lang w:val="uk-UA"/>
        </w:rPr>
        <w:t>:</w:t>
      </w:r>
    </w:p>
    <w:p w14:paraId="7BF4693B" w14:textId="1953AA26" w:rsidR="00521893" w:rsidRPr="00651204" w:rsidRDefault="00521893" w:rsidP="00651204">
      <w:pPr>
        <w:tabs>
          <w:tab w:val="left" w:pos="993"/>
          <w:tab w:val="left" w:pos="1134"/>
          <w:tab w:val="left" w:pos="1276"/>
        </w:tabs>
        <w:contextualSpacing/>
        <w:rPr>
          <w:color w:val="000000" w:themeColor="text1"/>
          <w:lang w:val="uk-UA" w:bidi="en-US"/>
        </w:rPr>
      </w:pPr>
      <w:r w:rsidRPr="00651204">
        <w:rPr>
          <w:color w:val="000000" w:themeColor="text1"/>
          <w:lang w:val="uk-UA" w:bidi="en-US"/>
        </w:rPr>
        <w:t>ТЕРНАВСЬКИЙ Олександр Юрійович – 6,3 бал</w:t>
      </w:r>
      <w:r w:rsidR="00004B57" w:rsidRPr="00651204">
        <w:rPr>
          <w:color w:val="000000" w:themeColor="text1"/>
          <w:lang w:val="uk-UA" w:bidi="en-US"/>
        </w:rPr>
        <w:t>и</w:t>
      </w:r>
      <w:r w:rsidRPr="00651204">
        <w:rPr>
          <w:color w:val="000000" w:themeColor="text1"/>
          <w:lang w:val="uk-UA" w:bidi="en-US"/>
        </w:rPr>
        <w:t>.</w:t>
      </w:r>
    </w:p>
    <w:p w14:paraId="0FD4C2AD" w14:textId="77777777" w:rsidR="00543438" w:rsidRPr="00651204" w:rsidRDefault="00543438" w:rsidP="00543438">
      <w:pPr>
        <w:shd w:val="clear" w:color="auto" w:fill="FFFFFF"/>
        <w:tabs>
          <w:tab w:val="left" w:pos="1134"/>
        </w:tabs>
        <w:ind w:firstLine="709"/>
        <w:contextualSpacing/>
        <w:rPr>
          <w:szCs w:val="28"/>
          <w:lang w:val="uk-UA"/>
        </w:rPr>
      </w:pPr>
    </w:p>
    <w:p w14:paraId="4AB9C6FD" w14:textId="384349D6" w:rsidR="00C40D6B" w:rsidRPr="00651204" w:rsidRDefault="003D505E" w:rsidP="000B2489">
      <w:pPr>
        <w:shd w:val="clear" w:color="auto" w:fill="FFFFFF"/>
        <w:ind w:firstLine="709"/>
        <w:rPr>
          <w:szCs w:val="28"/>
          <w:lang w:val="uk-UA" w:eastAsia="uk-UA"/>
        </w:rPr>
      </w:pPr>
      <w:r w:rsidRPr="00651204">
        <w:rPr>
          <w:b/>
          <w:i/>
          <w:szCs w:val="28"/>
          <w:lang w:val="uk-UA" w:eastAsia="uk-UA"/>
        </w:rPr>
        <w:t>Голосували:</w:t>
      </w:r>
      <w:r w:rsidRPr="00651204">
        <w:rPr>
          <w:szCs w:val="28"/>
          <w:lang w:val="uk-UA" w:eastAsia="uk-UA"/>
        </w:rPr>
        <w:t xml:space="preserve"> </w:t>
      </w:r>
      <w:r w:rsidR="000B2489" w:rsidRPr="00651204">
        <w:rPr>
          <w:szCs w:val="28"/>
          <w:lang w:val="uk-UA" w:eastAsia="uk-UA"/>
        </w:rPr>
        <w:t>«</w:t>
      </w:r>
      <w:r w:rsidRPr="00651204">
        <w:rPr>
          <w:szCs w:val="28"/>
          <w:lang w:val="uk-UA" w:eastAsia="uk-UA"/>
        </w:rPr>
        <w:t>за</w:t>
      </w:r>
      <w:r w:rsidR="000B2489" w:rsidRPr="00651204">
        <w:rPr>
          <w:szCs w:val="28"/>
          <w:lang w:val="uk-UA" w:eastAsia="uk-UA"/>
        </w:rPr>
        <w:t>»</w:t>
      </w:r>
      <w:r w:rsidRPr="00651204">
        <w:rPr>
          <w:szCs w:val="28"/>
          <w:lang w:val="uk-UA" w:eastAsia="uk-UA"/>
        </w:rPr>
        <w:t xml:space="preserve"> – одноголосно.</w:t>
      </w:r>
    </w:p>
    <w:p w14:paraId="730D7875" w14:textId="77777777" w:rsidR="000B2489" w:rsidRPr="00651204" w:rsidRDefault="000B2489" w:rsidP="000B2489">
      <w:pPr>
        <w:shd w:val="clear" w:color="auto" w:fill="FFFFFF"/>
        <w:ind w:firstLine="709"/>
        <w:rPr>
          <w:szCs w:val="28"/>
          <w:lang w:val="uk-UA" w:eastAsia="uk-UA"/>
        </w:rPr>
      </w:pPr>
    </w:p>
    <w:p w14:paraId="5A541D81" w14:textId="4D1E79E0" w:rsidR="001C5490" w:rsidRPr="00651204" w:rsidRDefault="003D505E" w:rsidP="003C1CEA">
      <w:pPr>
        <w:pStyle w:val="ad"/>
        <w:shd w:val="clear" w:color="auto" w:fill="FFFFFF"/>
        <w:tabs>
          <w:tab w:val="left" w:pos="1134"/>
        </w:tabs>
        <w:ind w:left="0" w:firstLine="709"/>
        <w:contextualSpacing/>
        <w:jc w:val="both"/>
        <w:rPr>
          <w:lang w:val="uk-UA" w:eastAsia="uk-UA"/>
        </w:rPr>
      </w:pPr>
      <w:bookmarkStart w:id="2" w:name="_Hlk207271730"/>
      <w:r w:rsidRPr="00651204">
        <w:rPr>
          <w:b/>
          <w:lang w:val="uk-UA" w:eastAsia="uk-UA"/>
        </w:rPr>
        <w:t>УХВАЛИЛИ:</w:t>
      </w:r>
      <w:r w:rsidRPr="00651204">
        <w:rPr>
          <w:lang w:val="uk-UA" w:eastAsia="uk-UA"/>
        </w:rPr>
        <w:t xml:space="preserve"> визначити переможцями </w:t>
      </w:r>
      <w:r w:rsidR="003629FC" w:rsidRPr="00651204">
        <w:rPr>
          <w:lang w:val="uk-UA" w:eastAsia="uk-UA"/>
        </w:rPr>
        <w:t>1</w:t>
      </w:r>
      <w:r w:rsidR="00651204">
        <w:rPr>
          <w:lang w:val="uk-UA" w:eastAsia="uk-UA"/>
        </w:rPr>
        <w:t>7</w:t>
      </w:r>
      <w:r w:rsidR="003629FC" w:rsidRPr="00651204">
        <w:rPr>
          <w:lang w:val="uk-UA" w:eastAsia="uk-UA"/>
        </w:rPr>
        <w:t xml:space="preserve">-го </w:t>
      </w:r>
      <w:r w:rsidRPr="00651204">
        <w:rPr>
          <w:lang w:val="uk-UA" w:eastAsia="uk-UA"/>
        </w:rPr>
        <w:t>конкурсу</w:t>
      </w:r>
      <w:r w:rsidR="003629FC" w:rsidRPr="00651204">
        <w:rPr>
          <w:bCs/>
          <w:szCs w:val="27"/>
          <w:lang w:val="uk-UA" w:eastAsia="uk-UA"/>
        </w:rPr>
        <w:t xml:space="preserve"> на зайняття </w:t>
      </w:r>
      <w:r w:rsidR="00651204">
        <w:rPr>
          <w:bCs/>
          <w:szCs w:val="27"/>
          <w:lang w:val="uk-UA" w:eastAsia="uk-UA"/>
        </w:rPr>
        <w:t>дев’ятьох</w:t>
      </w:r>
      <w:r w:rsidR="00A24209" w:rsidRPr="00651204">
        <w:rPr>
          <w:bCs/>
          <w:szCs w:val="27"/>
          <w:lang w:val="uk-UA" w:eastAsia="uk-UA"/>
        </w:rPr>
        <w:t xml:space="preserve"> </w:t>
      </w:r>
      <w:r w:rsidR="003629FC" w:rsidRPr="00651204">
        <w:rPr>
          <w:bCs/>
          <w:szCs w:val="27"/>
          <w:lang w:val="uk-UA" w:eastAsia="uk-UA"/>
        </w:rPr>
        <w:t xml:space="preserve">вакантних посад </w:t>
      </w:r>
      <w:r w:rsidR="001C5490" w:rsidRPr="00651204">
        <w:rPr>
          <w:bCs/>
          <w:szCs w:val="27"/>
          <w:lang w:val="uk-UA" w:eastAsia="uk-UA"/>
        </w:rPr>
        <w:t xml:space="preserve">співробітників ТУ Служби </w:t>
      </w:r>
      <w:r w:rsidR="00FB699B" w:rsidRPr="00651204">
        <w:rPr>
          <w:bCs/>
          <w:szCs w:val="27"/>
          <w:lang w:val="uk-UA" w:eastAsia="uk-UA"/>
        </w:rPr>
        <w:t xml:space="preserve">наступних </w:t>
      </w:r>
      <w:r w:rsidR="003629FC" w:rsidRPr="00651204">
        <w:rPr>
          <w:bCs/>
          <w:szCs w:val="27"/>
          <w:lang w:val="uk-UA" w:eastAsia="uk-UA"/>
        </w:rPr>
        <w:t>кандидатів</w:t>
      </w:r>
      <w:r w:rsidRPr="00651204">
        <w:rPr>
          <w:lang w:val="uk-UA" w:eastAsia="uk-UA"/>
        </w:rPr>
        <w:t>:</w:t>
      </w:r>
      <w:r w:rsidR="0054769E" w:rsidRPr="00651204">
        <w:rPr>
          <w:lang w:val="uk-UA" w:eastAsia="uk-UA"/>
        </w:rPr>
        <w:t xml:space="preserve"> </w:t>
      </w:r>
    </w:p>
    <w:p w14:paraId="3010F46E" w14:textId="308A8BDE" w:rsidR="009E18DD" w:rsidRPr="00F04F32" w:rsidRDefault="009E18DD" w:rsidP="00F04F32">
      <w:pPr>
        <w:pStyle w:val="ad"/>
        <w:numPr>
          <w:ilvl w:val="0"/>
          <w:numId w:val="9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lang w:val="uk-UA" w:bidi="en-US"/>
        </w:rPr>
      </w:pPr>
      <w:r w:rsidRPr="00F04F32">
        <w:rPr>
          <w:lang w:val="uk-UA"/>
        </w:rPr>
        <w:t xml:space="preserve">на посаду </w:t>
      </w:r>
      <w:r w:rsidRPr="00F04F32">
        <w:rPr>
          <w:lang w:val="uk-UA" w:bidi="en-US"/>
        </w:rPr>
        <w:t xml:space="preserve">провідного спеціаліста (оперативного чергового) відділу </w:t>
      </w:r>
      <w:proofErr w:type="spellStart"/>
      <w:r w:rsidRPr="00F04F32">
        <w:rPr>
          <w:lang w:val="uk-UA" w:bidi="en-US"/>
        </w:rPr>
        <w:t>оперативно</w:t>
      </w:r>
      <w:proofErr w:type="spellEnd"/>
      <w:r w:rsidRPr="00F04F32">
        <w:rPr>
          <w:lang w:val="uk-UA" w:bidi="en-US"/>
        </w:rPr>
        <w:t xml:space="preserve">-чергової служби </w:t>
      </w:r>
      <w:r w:rsidRPr="00F04F32">
        <w:rPr>
          <w:lang w:val="uk-UA"/>
        </w:rPr>
        <w:t xml:space="preserve">ТУ Служби – </w:t>
      </w:r>
      <w:r w:rsidRPr="00F04F32">
        <w:rPr>
          <w:lang w:val="uk-UA" w:bidi="en-US"/>
        </w:rPr>
        <w:t>Марка Іллю Юрійовича;</w:t>
      </w:r>
    </w:p>
    <w:p w14:paraId="531D9375" w14:textId="20CCBCB2" w:rsidR="009E18DD" w:rsidRPr="00F04F32" w:rsidRDefault="009E18DD" w:rsidP="00F04F32">
      <w:pPr>
        <w:pStyle w:val="ad"/>
        <w:numPr>
          <w:ilvl w:val="0"/>
          <w:numId w:val="9"/>
        </w:numPr>
        <w:tabs>
          <w:tab w:val="left" w:pos="709"/>
          <w:tab w:val="left" w:pos="993"/>
          <w:tab w:val="left" w:pos="1276"/>
        </w:tabs>
        <w:ind w:left="0" w:firstLine="709"/>
        <w:contextualSpacing/>
        <w:jc w:val="both"/>
        <w:rPr>
          <w:lang w:val="uk-UA" w:bidi="en-US"/>
        </w:rPr>
      </w:pPr>
      <w:r w:rsidRPr="00F04F32">
        <w:rPr>
          <w:lang w:val="uk-UA"/>
        </w:rPr>
        <w:t xml:space="preserve">на посаду </w:t>
      </w:r>
      <w:r w:rsidRPr="00F04F32">
        <w:rPr>
          <w:lang w:val="uk-UA" w:bidi="en-US"/>
        </w:rPr>
        <w:t>командира</w:t>
      </w:r>
      <w:r w:rsidR="00E321D5">
        <w:rPr>
          <w:lang w:val="uk-UA" w:bidi="en-US"/>
        </w:rPr>
        <w:t xml:space="preserve"> </w:t>
      </w:r>
      <w:r w:rsidRPr="00F04F32">
        <w:rPr>
          <w:lang w:val="uk-UA" w:bidi="en-US"/>
        </w:rPr>
        <w:t xml:space="preserve">1 взводу охорони (м. Хмельницький) підрозділу охорони (м. Хмельницький) </w:t>
      </w:r>
      <w:r w:rsidRPr="00F04F32">
        <w:rPr>
          <w:lang w:val="uk-UA"/>
        </w:rPr>
        <w:t xml:space="preserve">ТУ Служби – </w:t>
      </w:r>
      <w:proofErr w:type="spellStart"/>
      <w:r w:rsidRPr="00F04F32">
        <w:rPr>
          <w:lang w:val="uk-UA" w:bidi="en-US"/>
        </w:rPr>
        <w:t>Казімірова</w:t>
      </w:r>
      <w:proofErr w:type="spellEnd"/>
      <w:r w:rsidRPr="00F04F32">
        <w:rPr>
          <w:lang w:val="uk-UA" w:bidi="en-US"/>
        </w:rPr>
        <w:t xml:space="preserve"> Віталія Олександровича;</w:t>
      </w:r>
    </w:p>
    <w:p w14:paraId="6CBF380C" w14:textId="3823A049" w:rsidR="009E18DD" w:rsidRPr="00F04F32" w:rsidRDefault="009E18DD" w:rsidP="00F04F32">
      <w:pPr>
        <w:pStyle w:val="ad"/>
        <w:numPr>
          <w:ilvl w:val="0"/>
          <w:numId w:val="9"/>
        </w:numPr>
        <w:tabs>
          <w:tab w:val="left" w:pos="709"/>
          <w:tab w:val="left" w:pos="993"/>
          <w:tab w:val="left" w:pos="1276"/>
        </w:tabs>
        <w:ind w:left="0" w:firstLine="709"/>
        <w:contextualSpacing/>
        <w:jc w:val="both"/>
        <w:rPr>
          <w:lang w:val="uk-UA" w:bidi="en-US"/>
        </w:rPr>
      </w:pPr>
      <w:r w:rsidRPr="00F04F32">
        <w:rPr>
          <w:lang w:val="uk-UA"/>
        </w:rPr>
        <w:t xml:space="preserve">на посаду </w:t>
      </w:r>
      <w:r w:rsidRPr="00F04F32">
        <w:rPr>
          <w:lang w:val="uk-UA" w:bidi="en-US"/>
        </w:rPr>
        <w:t xml:space="preserve">командира 2 відділення (м. Хмельницький) 1 взводу охорони (м. Хмельницький) підрозділу охорони (м. Хмельницький) </w:t>
      </w:r>
      <w:r w:rsidRPr="00F04F32">
        <w:rPr>
          <w:lang w:val="uk-UA"/>
        </w:rPr>
        <w:t xml:space="preserve">ТУ Служби – </w:t>
      </w:r>
      <w:proofErr w:type="spellStart"/>
      <w:r w:rsidRPr="00F04F32">
        <w:rPr>
          <w:lang w:val="uk-UA" w:bidi="en-US"/>
        </w:rPr>
        <w:t>Мариняк</w:t>
      </w:r>
      <w:proofErr w:type="spellEnd"/>
      <w:r w:rsidRPr="00F04F32">
        <w:rPr>
          <w:lang w:val="uk-UA" w:bidi="en-US"/>
        </w:rPr>
        <w:t xml:space="preserve"> Анну Олегівну;</w:t>
      </w:r>
    </w:p>
    <w:p w14:paraId="36D59E36" w14:textId="1B064CED" w:rsidR="009E18DD" w:rsidRPr="00F04F32" w:rsidRDefault="009E18DD" w:rsidP="00F04F32">
      <w:pPr>
        <w:pStyle w:val="ad"/>
        <w:numPr>
          <w:ilvl w:val="0"/>
          <w:numId w:val="9"/>
        </w:numPr>
        <w:tabs>
          <w:tab w:val="left" w:pos="709"/>
          <w:tab w:val="left" w:pos="993"/>
          <w:tab w:val="left" w:pos="1276"/>
        </w:tabs>
        <w:ind w:left="0" w:firstLine="709"/>
        <w:contextualSpacing/>
        <w:jc w:val="both"/>
        <w:rPr>
          <w:lang w:val="uk-UA" w:bidi="en-US"/>
        </w:rPr>
      </w:pPr>
      <w:r w:rsidRPr="00F04F32">
        <w:rPr>
          <w:lang w:val="uk-UA"/>
        </w:rPr>
        <w:t xml:space="preserve">на посаду </w:t>
      </w:r>
      <w:r w:rsidRPr="00F04F32">
        <w:rPr>
          <w:lang w:val="uk-UA" w:bidi="en-US"/>
        </w:rPr>
        <w:t xml:space="preserve">командира 3 відділення (м. Хмельницький) 1 взводу охорони (м. Хмельницький) підрозділу охорони (м. Хмельницький) </w:t>
      </w:r>
      <w:r w:rsidRPr="00F04F32">
        <w:rPr>
          <w:lang w:val="uk-UA"/>
        </w:rPr>
        <w:t xml:space="preserve">ТУ Служби – </w:t>
      </w:r>
      <w:r w:rsidRPr="00F04F32">
        <w:rPr>
          <w:lang w:val="uk-UA" w:bidi="en-US"/>
        </w:rPr>
        <w:t>Зозулю Миколу Васильовича;</w:t>
      </w:r>
    </w:p>
    <w:p w14:paraId="3C2342A0" w14:textId="29E00928" w:rsidR="009E18DD" w:rsidRPr="00F04F32" w:rsidRDefault="009E18DD" w:rsidP="00F04F32">
      <w:pPr>
        <w:pStyle w:val="ad"/>
        <w:numPr>
          <w:ilvl w:val="0"/>
          <w:numId w:val="9"/>
        </w:numPr>
        <w:tabs>
          <w:tab w:val="left" w:pos="709"/>
          <w:tab w:val="left" w:pos="993"/>
          <w:tab w:val="left" w:pos="1276"/>
        </w:tabs>
        <w:ind w:left="0" w:firstLine="709"/>
        <w:contextualSpacing/>
        <w:jc w:val="both"/>
        <w:rPr>
          <w:lang w:val="uk-UA" w:bidi="en-US"/>
        </w:rPr>
      </w:pPr>
      <w:r w:rsidRPr="00F04F32">
        <w:rPr>
          <w:lang w:val="uk-UA"/>
        </w:rPr>
        <w:t xml:space="preserve">на посаду </w:t>
      </w:r>
      <w:r w:rsidRPr="00F04F32">
        <w:rPr>
          <w:lang w:val="uk-UA" w:bidi="en-US"/>
        </w:rPr>
        <w:t xml:space="preserve">командира 2 відділення (м. Хмельницький) 2 взводу охорони (м. Хмельницький) підрозділу охорони (м. Хмельницький) </w:t>
      </w:r>
      <w:r w:rsidRPr="00F04F32">
        <w:rPr>
          <w:lang w:val="uk-UA"/>
        </w:rPr>
        <w:t xml:space="preserve">ТУ Служби – </w:t>
      </w:r>
      <w:proofErr w:type="spellStart"/>
      <w:r w:rsidRPr="00F04F32">
        <w:rPr>
          <w:lang w:val="uk-UA" w:bidi="en-US"/>
        </w:rPr>
        <w:t>Палагнюка</w:t>
      </w:r>
      <w:proofErr w:type="spellEnd"/>
      <w:r w:rsidRPr="00F04F32">
        <w:rPr>
          <w:lang w:val="uk-UA" w:bidi="en-US"/>
        </w:rPr>
        <w:t xml:space="preserve"> Олександра Миколайовича;</w:t>
      </w:r>
    </w:p>
    <w:p w14:paraId="1BC14085" w14:textId="2C3EFFAE" w:rsidR="009E18DD" w:rsidRPr="00F04F32" w:rsidRDefault="009E18DD" w:rsidP="00F04F32">
      <w:pPr>
        <w:pStyle w:val="ad"/>
        <w:numPr>
          <w:ilvl w:val="0"/>
          <w:numId w:val="9"/>
        </w:numPr>
        <w:tabs>
          <w:tab w:val="left" w:pos="709"/>
          <w:tab w:val="left" w:pos="993"/>
          <w:tab w:val="left" w:pos="1276"/>
        </w:tabs>
        <w:ind w:left="0" w:firstLine="709"/>
        <w:contextualSpacing/>
        <w:jc w:val="both"/>
        <w:rPr>
          <w:lang w:val="uk-UA" w:bidi="en-US"/>
        </w:rPr>
      </w:pPr>
      <w:r w:rsidRPr="00F04F32">
        <w:rPr>
          <w:lang w:val="uk-UA"/>
        </w:rPr>
        <w:t xml:space="preserve">на посаду </w:t>
      </w:r>
      <w:r w:rsidRPr="00F04F32">
        <w:rPr>
          <w:lang w:val="uk-UA" w:bidi="en-US"/>
        </w:rPr>
        <w:t xml:space="preserve">командира 5 відділення (м. Красилів) 3 взводу охорони (м. Старокостянтинів) підрозділу охорони (м. Хмельницький) </w:t>
      </w:r>
      <w:r w:rsidRPr="00F04F32">
        <w:rPr>
          <w:lang w:val="uk-UA"/>
        </w:rPr>
        <w:t xml:space="preserve">ТУ Служби </w:t>
      </w:r>
      <w:r w:rsidR="00E321D5">
        <w:rPr>
          <w:lang w:val="uk-UA"/>
        </w:rPr>
        <w:t>–</w:t>
      </w:r>
      <w:r w:rsidRPr="00F04F32">
        <w:rPr>
          <w:lang w:val="uk-UA"/>
        </w:rPr>
        <w:t xml:space="preserve"> </w:t>
      </w:r>
      <w:proofErr w:type="spellStart"/>
      <w:r w:rsidRPr="00F04F32">
        <w:rPr>
          <w:lang w:val="uk-UA" w:bidi="en-US"/>
        </w:rPr>
        <w:t>Євтуха</w:t>
      </w:r>
      <w:proofErr w:type="spellEnd"/>
      <w:r w:rsidRPr="00F04F32">
        <w:rPr>
          <w:lang w:val="uk-UA" w:bidi="en-US"/>
        </w:rPr>
        <w:t xml:space="preserve"> Віталія Миколайовича;</w:t>
      </w:r>
    </w:p>
    <w:p w14:paraId="2222CB84" w14:textId="562D1247" w:rsidR="009E18DD" w:rsidRPr="00F04F32" w:rsidRDefault="009E18DD" w:rsidP="00F04F32">
      <w:pPr>
        <w:pStyle w:val="ad"/>
        <w:numPr>
          <w:ilvl w:val="0"/>
          <w:numId w:val="9"/>
        </w:numPr>
        <w:tabs>
          <w:tab w:val="left" w:pos="709"/>
          <w:tab w:val="left" w:pos="993"/>
          <w:tab w:val="left" w:pos="1276"/>
        </w:tabs>
        <w:ind w:left="0" w:firstLine="709"/>
        <w:contextualSpacing/>
        <w:jc w:val="both"/>
        <w:rPr>
          <w:lang w:val="uk-UA" w:bidi="en-US"/>
        </w:rPr>
      </w:pPr>
      <w:r w:rsidRPr="00F04F32">
        <w:rPr>
          <w:lang w:val="uk-UA"/>
        </w:rPr>
        <w:t xml:space="preserve">на посаду </w:t>
      </w:r>
      <w:r w:rsidRPr="00F04F32">
        <w:rPr>
          <w:lang w:val="uk-UA" w:bidi="en-US"/>
        </w:rPr>
        <w:t xml:space="preserve">контролера І категорії 2 відділення (м. Хмельницький) 2 взводу охорони (м. Хмельницький) підрозділу охорони (м. Хмельницький) </w:t>
      </w:r>
      <w:r w:rsidRPr="00F04F32">
        <w:rPr>
          <w:lang w:val="uk-UA"/>
        </w:rPr>
        <w:t>ТУ Служби</w:t>
      </w:r>
      <w:r w:rsidR="00352C92" w:rsidRPr="00F04F32">
        <w:rPr>
          <w:lang w:val="uk-UA"/>
        </w:rPr>
        <w:t xml:space="preserve"> – </w:t>
      </w:r>
      <w:r w:rsidRPr="00F04F32">
        <w:rPr>
          <w:lang w:val="uk-UA" w:bidi="en-US"/>
        </w:rPr>
        <w:t>К</w:t>
      </w:r>
      <w:r w:rsidR="00B2366F">
        <w:rPr>
          <w:lang w:val="uk-UA" w:bidi="en-US"/>
        </w:rPr>
        <w:t>о</w:t>
      </w:r>
      <w:r w:rsidR="00352C92" w:rsidRPr="00F04F32">
        <w:rPr>
          <w:lang w:val="uk-UA" w:bidi="en-US"/>
        </w:rPr>
        <w:t>в</w:t>
      </w:r>
      <w:r w:rsidR="00B2366F">
        <w:rPr>
          <w:lang w:val="uk-UA" w:bidi="en-US"/>
        </w:rPr>
        <w:t>а</w:t>
      </w:r>
      <w:r w:rsidR="00352C92" w:rsidRPr="00F04F32">
        <w:rPr>
          <w:lang w:val="uk-UA" w:bidi="en-US"/>
        </w:rPr>
        <w:t xml:space="preserve">ленка </w:t>
      </w:r>
      <w:r w:rsidRPr="00F04F32">
        <w:rPr>
          <w:lang w:val="uk-UA" w:bidi="en-US"/>
        </w:rPr>
        <w:t>Руслан</w:t>
      </w:r>
      <w:r w:rsidR="00352C92" w:rsidRPr="00F04F32">
        <w:rPr>
          <w:lang w:val="uk-UA" w:bidi="en-US"/>
        </w:rPr>
        <w:t>а</w:t>
      </w:r>
      <w:r w:rsidRPr="00F04F32">
        <w:rPr>
          <w:lang w:val="uk-UA" w:bidi="en-US"/>
        </w:rPr>
        <w:t xml:space="preserve"> Вікторович</w:t>
      </w:r>
      <w:r w:rsidR="00352C92" w:rsidRPr="00F04F32">
        <w:rPr>
          <w:lang w:val="uk-UA" w:bidi="en-US"/>
        </w:rPr>
        <w:t>а</w:t>
      </w:r>
      <w:r w:rsidRPr="00F04F32">
        <w:rPr>
          <w:lang w:val="uk-UA" w:bidi="en-US"/>
        </w:rPr>
        <w:t>;</w:t>
      </w:r>
    </w:p>
    <w:p w14:paraId="55414774" w14:textId="6FA72529" w:rsidR="00352C92" w:rsidRPr="00F04F32" w:rsidRDefault="009E18DD" w:rsidP="00F04F32">
      <w:pPr>
        <w:pStyle w:val="ad"/>
        <w:numPr>
          <w:ilvl w:val="0"/>
          <w:numId w:val="9"/>
        </w:numPr>
        <w:shd w:val="clear" w:color="auto" w:fill="FFFFFF"/>
        <w:tabs>
          <w:tab w:val="left" w:pos="709"/>
          <w:tab w:val="left" w:pos="993"/>
          <w:tab w:val="left" w:pos="1276"/>
        </w:tabs>
        <w:ind w:left="0" w:firstLine="709"/>
        <w:contextualSpacing/>
        <w:jc w:val="both"/>
        <w:rPr>
          <w:lang w:val="uk-UA"/>
        </w:rPr>
      </w:pPr>
      <w:r w:rsidRPr="00F04F32">
        <w:rPr>
          <w:lang w:val="uk-UA"/>
        </w:rPr>
        <w:lastRenderedPageBreak/>
        <w:t xml:space="preserve">на посаду </w:t>
      </w:r>
      <w:r w:rsidRPr="00F04F32">
        <w:rPr>
          <w:lang w:val="uk-UA" w:bidi="en-US"/>
        </w:rPr>
        <w:t xml:space="preserve">контролера ІІ категорії 3 відділення (м. Хмельницький) 2 взводу охорони (м. Хмельницький) підрозділу охорони (м. Хмельницький) </w:t>
      </w:r>
      <w:r w:rsidRPr="00F04F32">
        <w:rPr>
          <w:lang w:val="uk-UA"/>
        </w:rPr>
        <w:t>ТУ Служби</w:t>
      </w:r>
      <w:r w:rsidR="00352C92" w:rsidRPr="00F04F32">
        <w:rPr>
          <w:lang w:val="uk-UA"/>
        </w:rPr>
        <w:t xml:space="preserve"> – </w:t>
      </w:r>
      <w:proofErr w:type="spellStart"/>
      <w:r w:rsidRPr="00F04F32">
        <w:rPr>
          <w:lang w:val="uk-UA" w:bidi="en-US"/>
        </w:rPr>
        <w:t>Б’</w:t>
      </w:r>
      <w:r w:rsidR="00352C92" w:rsidRPr="00F04F32">
        <w:rPr>
          <w:lang w:val="uk-UA" w:bidi="en-US"/>
        </w:rPr>
        <w:t>ялковського</w:t>
      </w:r>
      <w:proofErr w:type="spellEnd"/>
      <w:r w:rsidR="00352C92" w:rsidRPr="00F04F32">
        <w:rPr>
          <w:lang w:val="uk-UA" w:bidi="en-US"/>
        </w:rPr>
        <w:t xml:space="preserve"> </w:t>
      </w:r>
      <w:r w:rsidRPr="00F04F32">
        <w:rPr>
          <w:lang w:val="uk-UA" w:bidi="en-US"/>
        </w:rPr>
        <w:t>Ілл</w:t>
      </w:r>
      <w:r w:rsidR="00352C92" w:rsidRPr="00F04F32">
        <w:rPr>
          <w:lang w:val="uk-UA" w:bidi="en-US"/>
        </w:rPr>
        <w:t>ю</w:t>
      </w:r>
      <w:r w:rsidRPr="00F04F32">
        <w:rPr>
          <w:lang w:val="uk-UA" w:bidi="en-US"/>
        </w:rPr>
        <w:t xml:space="preserve"> Сергійович</w:t>
      </w:r>
      <w:r w:rsidR="00352C92" w:rsidRPr="00F04F32">
        <w:rPr>
          <w:lang w:val="uk-UA" w:bidi="en-US"/>
        </w:rPr>
        <w:t>а;</w:t>
      </w:r>
    </w:p>
    <w:p w14:paraId="6B87E1CA" w14:textId="7D2781B0" w:rsidR="0054769E" w:rsidRPr="00F04F32" w:rsidRDefault="00352C92" w:rsidP="00F04F32">
      <w:pPr>
        <w:pStyle w:val="ad"/>
        <w:numPr>
          <w:ilvl w:val="0"/>
          <w:numId w:val="9"/>
        </w:numPr>
        <w:shd w:val="clear" w:color="auto" w:fill="FFFFFF"/>
        <w:tabs>
          <w:tab w:val="left" w:pos="709"/>
          <w:tab w:val="left" w:pos="993"/>
          <w:tab w:val="left" w:pos="1276"/>
        </w:tabs>
        <w:ind w:left="0" w:firstLine="709"/>
        <w:contextualSpacing/>
        <w:jc w:val="both"/>
        <w:rPr>
          <w:lang w:val="uk-UA"/>
        </w:rPr>
      </w:pPr>
      <w:r w:rsidRPr="00F04F32">
        <w:rPr>
          <w:lang w:val="uk-UA" w:bidi="en-US"/>
        </w:rPr>
        <w:t xml:space="preserve">на посаду контролера ІІ категорії 3 відділення (м. Нетішин) 4 взводу охорони (м. Шепетівка) підрозділу охорони (м. Хмельницький) </w:t>
      </w:r>
      <w:r w:rsidRPr="00F04F32">
        <w:rPr>
          <w:lang w:val="uk-UA"/>
        </w:rPr>
        <w:t xml:space="preserve">ТУ Служби – </w:t>
      </w:r>
      <w:r w:rsidRPr="00F04F32">
        <w:rPr>
          <w:lang w:val="uk-UA" w:bidi="en-US"/>
        </w:rPr>
        <w:t>Тернавського Олександра Юрійовича.</w:t>
      </w:r>
    </w:p>
    <w:p w14:paraId="7221A512" w14:textId="77777777" w:rsidR="00352C92" w:rsidRDefault="00352C92" w:rsidP="00BD567A">
      <w:pPr>
        <w:shd w:val="clear" w:color="auto" w:fill="FFFFFF"/>
        <w:ind w:firstLine="709"/>
        <w:rPr>
          <w:szCs w:val="28"/>
          <w:lang w:val="uk-UA" w:eastAsia="uk-UA"/>
        </w:rPr>
      </w:pPr>
    </w:p>
    <w:p w14:paraId="3B816C96" w14:textId="7A498935" w:rsidR="005C776C" w:rsidRPr="0043182C" w:rsidRDefault="003D505E" w:rsidP="00BD567A">
      <w:pPr>
        <w:shd w:val="clear" w:color="auto" w:fill="FFFFFF"/>
        <w:ind w:firstLine="709"/>
        <w:rPr>
          <w:szCs w:val="28"/>
          <w:lang w:val="uk-UA" w:eastAsia="uk-UA"/>
        </w:rPr>
      </w:pPr>
      <w:r w:rsidRPr="0043182C">
        <w:rPr>
          <w:szCs w:val="28"/>
          <w:lang w:val="uk-UA" w:eastAsia="uk-UA"/>
        </w:rPr>
        <w:t>Оскільки питання порядку денного вичерпані, засідання Комісії</w:t>
      </w:r>
      <w:r w:rsidR="00BD567A" w:rsidRPr="0043182C">
        <w:rPr>
          <w:szCs w:val="28"/>
          <w:lang w:val="uk-UA" w:eastAsia="uk-UA"/>
        </w:rPr>
        <w:t xml:space="preserve"> </w:t>
      </w:r>
      <w:r w:rsidRPr="0043182C">
        <w:rPr>
          <w:szCs w:val="28"/>
          <w:lang w:val="uk-UA" w:eastAsia="uk-UA"/>
        </w:rPr>
        <w:t>оголошується закритим.</w:t>
      </w:r>
    </w:p>
    <w:bookmarkEnd w:id="2"/>
    <w:p w14:paraId="2EB7AE6F" w14:textId="77777777" w:rsidR="00BD567A" w:rsidRPr="00B2366F" w:rsidRDefault="00BD567A" w:rsidP="00BD567A">
      <w:pPr>
        <w:shd w:val="clear" w:color="auto" w:fill="FFFFFF"/>
        <w:rPr>
          <w:szCs w:val="28"/>
          <w:lang w:val="uk-UA" w:eastAsia="uk-UA"/>
        </w:rPr>
      </w:pPr>
    </w:p>
    <w:p w14:paraId="26DE2833" w14:textId="2FC20FA6" w:rsidR="00BD567A" w:rsidRPr="00123C81" w:rsidRDefault="003D505E" w:rsidP="00BD567A">
      <w:pPr>
        <w:shd w:val="clear" w:color="auto" w:fill="FFFFFF"/>
        <w:ind w:firstLine="709"/>
        <w:rPr>
          <w:sz w:val="27"/>
          <w:szCs w:val="27"/>
          <w:lang w:val="uk-UA" w:eastAsia="uk-UA"/>
        </w:rPr>
      </w:pPr>
      <w:r w:rsidRPr="00123C81">
        <w:rPr>
          <w:sz w:val="27"/>
          <w:szCs w:val="27"/>
          <w:lang w:val="uk-UA" w:eastAsia="uk-UA"/>
        </w:rPr>
        <w:t>Додатки:</w:t>
      </w:r>
    </w:p>
    <w:p w14:paraId="69EE2935" w14:textId="27EF870F" w:rsidR="005C776C" w:rsidRPr="00123C81" w:rsidRDefault="003D505E" w:rsidP="0049203B">
      <w:pPr>
        <w:pStyle w:val="ad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7"/>
          <w:szCs w:val="27"/>
          <w:lang w:val="uk-UA" w:eastAsia="uk-UA"/>
        </w:rPr>
      </w:pPr>
      <w:r w:rsidRPr="00123C81">
        <w:rPr>
          <w:sz w:val="27"/>
          <w:szCs w:val="27"/>
          <w:lang w:val="uk-UA" w:eastAsia="uk-UA"/>
        </w:rPr>
        <w:t>Відомість результатів перевірки фізичної підготов</w:t>
      </w:r>
      <w:r w:rsidR="0059059F" w:rsidRPr="00123C81">
        <w:rPr>
          <w:sz w:val="27"/>
          <w:szCs w:val="27"/>
          <w:lang w:val="uk-UA" w:eastAsia="uk-UA"/>
        </w:rPr>
        <w:t>леності</w:t>
      </w:r>
      <w:r w:rsidR="005C776C" w:rsidRPr="00123C81">
        <w:rPr>
          <w:sz w:val="27"/>
          <w:szCs w:val="27"/>
          <w:lang w:val="uk-UA" w:eastAsia="uk-UA"/>
        </w:rPr>
        <w:t xml:space="preserve"> </w:t>
      </w:r>
      <w:r w:rsidRPr="00123C81">
        <w:rPr>
          <w:sz w:val="27"/>
          <w:szCs w:val="27"/>
          <w:lang w:val="uk-UA" w:eastAsia="uk-UA"/>
        </w:rPr>
        <w:t>кандидатів на заміщення вакантних посад співробітників</w:t>
      </w:r>
      <w:r w:rsidR="005C776C" w:rsidRPr="00123C81">
        <w:rPr>
          <w:sz w:val="27"/>
          <w:szCs w:val="27"/>
          <w:lang w:val="uk-UA" w:eastAsia="uk-UA"/>
        </w:rPr>
        <w:t xml:space="preserve"> </w:t>
      </w:r>
      <w:r w:rsidR="00E23959" w:rsidRPr="00123C81">
        <w:rPr>
          <w:sz w:val="27"/>
          <w:szCs w:val="27"/>
          <w:lang w:val="uk-UA" w:eastAsia="uk-UA"/>
        </w:rPr>
        <w:t>ТУ</w:t>
      </w:r>
      <w:r w:rsidRPr="00123C81">
        <w:rPr>
          <w:sz w:val="27"/>
          <w:szCs w:val="27"/>
          <w:lang w:val="uk-UA" w:eastAsia="uk-UA"/>
        </w:rPr>
        <w:t xml:space="preserve"> Служби на </w:t>
      </w:r>
      <w:r w:rsidRPr="00123C81">
        <w:rPr>
          <w:sz w:val="27"/>
          <w:szCs w:val="27"/>
          <w:u w:val="single"/>
          <w:lang w:val="uk-UA" w:eastAsia="uk-UA"/>
        </w:rPr>
        <w:t>1</w:t>
      </w:r>
      <w:r w:rsidRPr="00123C81">
        <w:rPr>
          <w:sz w:val="27"/>
          <w:szCs w:val="27"/>
          <w:lang w:val="uk-UA" w:eastAsia="uk-UA"/>
        </w:rPr>
        <w:t xml:space="preserve"> </w:t>
      </w:r>
      <w:proofErr w:type="spellStart"/>
      <w:r w:rsidRPr="00123C81">
        <w:rPr>
          <w:sz w:val="27"/>
          <w:szCs w:val="27"/>
          <w:lang w:val="uk-UA" w:eastAsia="uk-UA"/>
        </w:rPr>
        <w:t>арк</w:t>
      </w:r>
      <w:proofErr w:type="spellEnd"/>
      <w:r w:rsidRPr="00123C81">
        <w:rPr>
          <w:sz w:val="27"/>
          <w:szCs w:val="27"/>
          <w:lang w:val="uk-UA" w:eastAsia="uk-UA"/>
        </w:rPr>
        <w:t>. в 1 примірнику.</w:t>
      </w:r>
    </w:p>
    <w:p w14:paraId="1EDEA5A2" w14:textId="77777777" w:rsidR="00C876BB" w:rsidRPr="00123C81" w:rsidRDefault="00C876BB" w:rsidP="00C876BB">
      <w:pPr>
        <w:pStyle w:val="ad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7"/>
          <w:szCs w:val="27"/>
          <w:lang w:val="uk-UA" w:eastAsia="uk-UA"/>
        </w:rPr>
      </w:pPr>
      <w:r w:rsidRPr="00123C81">
        <w:rPr>
          <w:sz w:val="27"/>
          <w:szCs w:val="27"/>
          <w:lang w:val="uk-UA" w:eastAsia="uk-UA"/>
        </w:rPr>
        <w:t xml:space="preserve">Витяг з відомості результатів перевірки загальної фізичної підготовки </w:t>
      </w:r>
      <w:proofErr w:type="spellStart"/>
      <w:r w:rsidRPr="00123C81">
        <w:rPr>
          <w:sz w:val="27"/>
          <w:szCs w:val="27"/>
          <w:lang w:val="uk-UA" w:eastAsia="uk-UA"/>
        </w:rPr>
        <w:t>Казімірова</w:t>
      </w:r>
      <w:proofErr w:type="spellEnd"/>
      <w:r w:rsidRPr="00123C81">
        <w:rPr>
          <w:sz w:val="27"/>
          <w:szCs w:val="27"/>
          <w:lang w:val="uk-UA" w:eastAsia="uk-UA"/>
        </w:rPr>
        <w:t xml:space="preserve"> В.О. за І півріччя 2025 навчального року (12.05-17.06.2025) на </w:t>
      </w:r>
      <w:r w:rsidRPr="00123C81">
        <w:rPr>
          <w:sz w:val="27"/>
          <w:szCs w:val="27"/>
          <w:u w:val="single"/>
          <w:lang w:val="uk-UA" w:eastAsia="uk-UA"/>
        </w:rPr>
        <w:t>1</w:t>
      </w:r>
      <w:r w:rsidRPr="00123C81">
        <w:rPr>
          <w:sz w:val="27"/>
          <w:szCs w:val="27"/>
          <w:lang w:val="uk-UA" w:eastAsia="uk-UA"/>
        </w:rPr>
        <w:t xml:space="preserve"> </w:t>
      </w:r>
      <w:proofErr w:type="spellStart"/>
      <w:r w:rsidRPr="00123C81">
        <w:rPr>
          <w:sz w:val="27"/>
          <w:szCs w:val="27"/>
          <w:lang w:val="uk-UA" w:eastAsia="uk-UA"/>
        </w:rPr>
        <w:t>арк</w:t>
      </w:r>
      <w:proofErr w:type="spellEnd"/>
      <w:r w:rsidRPr="00123C81">
        <w:rPr>
          <w:sz w:val="27"/>
          <w:szCs w:val="27"/>
          <w:lang w:val="uk-UA" w:eastAsia="uk-UA"/>
        </w:rPr>
        <w:t>. в 1 примірнику.</w:t>
      </w:r>
    </w:p>
    <w:p w14:paraId="2B1D0B6A" w14:textId="4D795757" w:rsidR="00C876BB" w:rsidRPr="00123C81" w:rsidRDefault="00C876BB" w:rsidP="0049203B">
      <w:pPr>
        <w:pStyle w:val="ad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7"/>
          <w:szCs w:val="27"/>
          <w:lang w:val="uk-UA" w:eastAsia="uk-UA"/>
        </w:rPr>
      </w:pPr>
      <w:r w:rsidRPr="00123C81">
        <w:rPr>
          <w:sz w:val="27"/>
          <w:szCs w:val="27"/>
          <w:lang w:val="uk-UA" w:eastAsia="uk-UA"/>
        </w:rPr>
        <w:t>Витяг з в</w:t>
      </w:r>
      <w:r w:rsidRPr="00123C81">
        <w:rPr>
          <w:sz w:val="27"/>
          <w:szCs w:val="27"/>
          <w:lang w:val="uk-UA" w:eastAsia="uk-UA"/>
        </w:rPr>
        <w:t>ідом</w:t>
      </w:r>
      <w:r w:rsidRPr="00123C81">
        <w:rPr>
          <w:sz w:val="27"/>
          <w:szCs w:val="27"/>
          <w:lang w:val="uk-UA" w:eastAsia="uk-UA"/>
        </w:rPr>
        <w:t>ості</w:t>
      </w:r>
      <w:r w:rsidRPr="00123C81">
        <w:rPr>
          <w:sz w:val="27"/>
          <w:szCs w:val="27"/>
          <w:lang w:val="uk-UA" w:eastAsia="uk-UA"/>
        </w:rPr>
        <w:t xml:space="preserve"> результатів перевірки </w:t>
      </w:r>
      <w:r w:rsidRPr="00123C81">
        <w:rPr>
          <w:sz w:val="27"/>
          <w:szCs w:val="27"/>
          <w:lang w:val="uk-UA" w:eastAsia="uk-UA"/>
        </w:rPr>
        <w:t xml:space="preserve">загальної </w:t>
      </w:r>
      <w:r w:rsidRPr="00123C81">
        <w:rPr>
          <w:sz w:val="27"/>
          <w:szCs w:val="27"/>
          <w:lang w:val="uk-UA" w:eastAsia="uk-UA"/>
        </w:rPr>
        <w:t>фізичної підготов</w:t>
      </w:r>
      <w:r w:rsidRPr="00123C81">
        <w:rPr>
          <w:sz w:val="27"/>
          <w:szCs w:val="27"/>
          <w:lang w:val="uk-UA" w:eastAsia="uk-UA"/>
        </w:rPr>
        <w:t>ки</w:t>
      </w:r>
      <w:r w:rsidRPr="00123C81">
        <w:rPr>
          <w:sz w:val="27"/>
          <w:szCs w:val="27"/>
          <w:lang w:val="uk-UA" w:eastAsia="uk-UA"/>
        </w:rPr>
        <w:t xml:space="preserve"> </w:t>
      </w:r>
      <w:r w:rsidR="001C530E" w:rsidRPr="00123C81">
        <w:rPr>
          <w:sz w:val="27"/>
          <w:szCs w:val="27"/>
          <w:lang w:val="uk-UA" w:eastAsia="uk-UA"/>
        </w:rPr>
        <w:t>Зозулі М.В</w:t>
      </w:r>
      <w:r w:rsidRPr="00123C81">
        <w:rPr>
          <w:sz w:val="27"/>
          <w:szCs w:val="27"/>
          <w:lang w:val="uk-UA" w:eastAsia="uk-UA"/>
        </w:rPr>
        <w:t>. за І півріччя 2025 навчального року (12.05-17.06.2025)</w:t>
      </w:r>
      <w:r w:rsidRPr="00123C81">
        <w:rPr>
          <w:sz w:val="27"/>
          <w:szCs w:val="27"/>
          <w:lang w:val="uk-UA" w:eastAsia="uk-UA"/>
        </w:rPr>
        <w:t xml:space="preserve"> на </w:t>
      </w:r>
      <w:r w:rsidRPr="00123C81">
        <w:rPr>
          <w:sz w:val="27"/>
          <w:szCs w:val="27"/>
          <w:u w:val="single"/>
          <w:lang w:val="uk-UA" w:eastAsia="uk-UA"/>
        </w:rPr>
        <w:t>1</w:t>
      </w:r>
      <w:r w:rsidRPr="00123C81">
        <w:rPr>
          <w:sz w:val="27"/>
          <w:szCs w:val="27"/>
          <w:lang w:val="uk-UA" w:eastAsia="uk-UA"/>
        </w:rPr>
        <w:t xml:space="preserve"> </w:t>
      </w:r>
      <w:proofErr w:type="spellStart"/>
      <w:r w:rsidRPr="00123C81">
        <w:rPr>
          <w:sz w:val="27"/>
          <w:szCs w:val="27"/>
          <w:lang w:val="uk-UA" w:eastAsia="uk-UA"/>
        </w:rPr>
        <w:t>арк</w:t>
      </w:r>
      <w:proofErr w:type="spellEnd"/>
      <w:r w:rsidRPr="00123C81">
        <w:rPr>
          <w:sz w:val="27"/>
          <w:szCs w:val="27"/>
          <w:lang w:val="uk-UA" w:eastAsia="uk-UA"/>
        </w:rPr>
        <w:t>. в 1</w:t>
      </w:r>
      <w:r w:rsidRPr="00123C81">
        <w:rPr>
          <w:sz w:val="27"/>
          <w:szCs w:val="27"/>
          <w:lang w:val="uk-UA" w:eastAsia="uk-UA"/>
        </w:rPr>
        <w:t> </w:t>
      </w:r>
      <w:r w:rsidRPr="00123C81">
        <w:rPr>
          <w:sz w:val="27"/>
          <w:szCs w:val="27"/>
          <w:lang w:val="uk-UA" w:eastAsia="uk-UA"/>
        </w:rPr>
        <w:t>примірнику</w:t>
      </w:r>
      <w:r w:rsidRPr="00123C81">
        <w:rPr>
          <w:sz w:val="27"/>
          <w:szCs w:val="27"/>
          <w:lang w:val="uk-UA" w:eastAsia="uk-UA"/>
        </w:rPr>
        <w:t>.</w:t>
      </w:r>
    </w:p>
    <w:p w14:paraId="5E85088C" w14:textId="189EC94B" w:rsidR="00C876BB" w:rsidRPr="00123C81" w:rsidRDefault="00C876BB" w:rsidP="00C876BB">
      <w:pPr>
        <w:pStyle w:val="ad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7"/>
          <w:szCs w:val="27"/>
          <w:lang w:val="uk-UA" w:eastAsia="uk-UA"/>
        </w:rPr>
      </w:pPr>
      <w:r w:rsidRPr="00123C81">
        <w:rPr>
          <w:sz w:val="27"/>
          <w:szCs w:val="27"/>
          <w:lang w:val="uk-UA" w:eastAsia="uk-UA"/>
        </w:rPr>
        <w:t xml:space="preserve">Витяг з відомості результатів перевірки загальної фізичної підготовки </w:t>
      </w:r>
      <w:proofErr w:type="spellStart"/>
      <w:r w:rsidRPr="00123C81">
        <w:rPr>
          <w:sz w:val="27"/>
          <w:szCs w:val="27"/>
          <w:lang w:val="uk-UA" w:eastAsia="uk-UA"/>
        </w:rPr>
        <w:t>Палагнюка</w:t>
      </w:r>
      <w:proofErr w:type="spellEnd"/>
      <w:r w:rsidRPr="00123C81">
        <w:rPr>
          <w:sz w:val="27"/>
          <w:szCs w:val="27"/>
          <w:lang w:val="uk-UA" w:eastAsia="uk-UA"/>
        </w:rPr>
        <w:t xml:space="preserve"> О.М. за І півріччя 2025 навчального року (12.05-17.06.2025) на </w:t>
      </w:r>
      <w:r w:rsidRPr="00123C81">
        <w:rPr>
          <w:sz w:val="27"/>
          <w:szCs w:val="27"/>
          <w:u w:val="single"/>
          <w:lang w:val="uk-UA" w:eastAsia="uk-UA"/>
        </w:rPr>
        <w:t>1</w:t>
      </w:r>
      <w:r w:rsidRPr="00123C81">
        <w:rPr>
          <w:sz w:val="27"/>
          <w:szCs w:val="27"/>
          <w:lang w:val="uk-UA" w:eastAsia="uk-UA"/>
        </w:rPr>
        <w:t xml:space="preserve"> </w:t>
      </w:r>
      <w:proofErr w:type="spellStart"/>
      <w:r w:rsidRPr="00123C81">
        <w:rPr>
          <w:sz w:val="27"/>
          <w:szCs w:val="27"/>
          <w:lang w:val="uk-UA" w:eastAsia="uk-UA"/>
        </w:rPr>
        <w:t>арк</w:t>
      </w:r>
      <w:proofErr w:type="spellEnd"/>
      <w:r w:rsidRPr="00123C81">
        <w:rPr>
          <w:sz w:val="27"/>
          <w:szCs w:val="27"/>
          <w:lang w:val="uk-UA" w:eastAsia="uk-UA"/>
        </w:rPr>
        <w:t>. в 1 примірнику.</w:t>
      </w:r>
    </w:p>
    <w:p w14:paraId="0B039869" w14:textId="5C4427FE" w:rsidR="00BD3DD6" w:rsidRPr="00123C81" w:rsidRDefault="00BD3DD6" w:rsidP="00BD3DD6">
      <w:pPr>
        <w:pStyle w:val="ad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7"/>
          <w:szCs w:val="27"/>
          <w:lang w:val="uk-UA" w:eastAsia="uk-UA"/>
        </w:rPr>
      </w:pPr>
      <w:r w:rsidRPr="00123C81">
        <w:rPr>
          <w:sz w:val="27"/>
          <w:szCs w:val="27"/>
          <w:lang w:val="uk-UA" w:eastAsia="uk-UA"/>
        </w:rPr>
        <w:t>Зведен</w:t>
      </w:r>
      <w:r w:rsidRPr="00123C81">
        <w:rPr>
          <w:sz w:val="27"/>
          <w:szCs w:val="27"/>
          <w:lang w:val="uk-UA" w:eastAsia="uk-UA"/>
        </w:rPr>
        <w:t>а</w:t>
      </w:r>
      <w:r w:rsidRPr="00123C81">
        <w:rPr>
          <w:sz w:val="27"/>
          <w:szCs w:val="27"/>
          <w:lang w:val="uk-UA" w:eastAsia="uk-UA"/>
        </w:rPr>
        <w:t xml:space="preserve"> відом</w:t>
      </w:r>
      <w:r w:rsidRPr="00123C81">
        <w:rPr>
          <w:sz w:val="27"/>
          <w:szCs w:val="27"/>
          <w:lang w:val="uk-UA" w:eastAsia="uk-UA"/>
        </w:rPr>
        <w:t>ість</w:t>
      </w:r>
      <w:r w:rsidRPr="00123C81">
        <w:rPr>
          <w:sz w:val="27"/>
          <w:szCs w:val="27"/>
          <w:lang w:val="uk-UA" w:eastAsia="uk-UA"/>
        </w:rPr>
        <w:t xml:space="preserve"> </w:t>
      </w:r>
      <w:bookmarkStart w:id="3" w:name="_GoBack"/>
      <w:bookmarkEnd w:id="3"/>
      <w:r w:rsidRPr="00123C81">
        <w:rPr>
          <w:sz w:val="27"/>
          <w:szCs w:val="27"/>
          <w:lang w:val="uk-UA" w:eastAsia="uk-UA"/>
        </w:rPr>
        <w:t xml:space="preserve">середніх балів </w:t>
      </w:r>
      <w:r w:rsidRPr="00123C81">
        <w:rPr>
          <w:sz w:val="27"/>
          <w:szCs w:val="27"/>
          <w:lang w:val="uk-UA" w:eastAsia="uk-UA"/>
        </w:rPr>
        <w:t>розв’язання ситуаційних завдань</w:t>
      </w:r>
      <w:r w:rsidRPr="00123C81">
        <w:rPr>
          <w:sz w:val="27"/>
          <w:szCs w:val="27"/>
          <w:lang w:val="uk-UA" w:eastAsia="uk-UA"/>
        </w:rPr>
        <w:t xml:space="preserve"> кандида</w:t>
      </w:r>
      <w:r w:rsidRPr="00123C81">
        <w:rPr>
          <w:sz w:val="27"/>
          <w:szCs w:val="27"/>
          <w:lang w:val="uk-UA" w:eastAsia="uk-UA"/>
        </w:rPr>
        <w:t>том</w:t>
      </w:r>
      <w:r w:rsidRPr="00123C81">
        <w:rPr>
          <w:sz w:val="27"/>
          <w:szCs w:val="27"/>
          <w:lang w:val="uk-UA" w:eastAsia="uk-UA"/>
        </w:rPr>
        <w:t xml:space="preserve"> на </w:t>
      </w:r>
      <w:r w:rsidRPr="00123C81">
        <w:rPr>
          <w:sz w:val="27"/>
          <w:szCs w:val="27"/>
          <w:u w:val="single"/>
          <w:lang w:val="uk-UA" w:eastAsia="uk-UA"/>
        </w:rPr>
        <w:t>1</w:t>
      </w:r>
      <w:r w:rsidRPr="00123C81">
        <w:rPr>
          <w:sz w:val="27"/>
          <w:szCs w:val="27"/>
          <w:lang w:val="uk-UA" w:eastAsia="uk-UA"/>
        </w:rPr>
        <w:t xml:space="preserve"> </w:t>
      </w:r>
      <w:proofErr w:type="spellStart"/>
      <w:r w:rsidRPr="00123C81">
        <w:rPr>
          <w:sz w:val="27"/>
          <w:szCs w:val="27"/>
          <w:lang w:val="uk-UA" w:eastAsia="uk-UA"/>
        </w:rPr>
        <w:t>арк</w:t>
      </w:r>
      <w:proofErr w:type="spellEnd"/>
      <w:r w:rsidRPr="00123C81">
        <w:rPr>
          <w:sz w:val="27"/>
          <w:szCs w:val="27"/>
          <w:lang w:val="uk-UA" w:eastAsia="uk-UA"/>
        </w:rPr>
        <w:t>. в 1 примірнику.</w:t>
      </w:r>
    </w:p>
    <w:p w14:paraId="1D348A72" w14:textId="7EF1EF07" w:rsidR="003D505E" w:rsidRPr="00123C81" w:rsidRDefault="003D505E" w:rsidP="0049203B">
      <w:pPr>
        <w:pStyle w:val="ad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7"/>
          <w:szCs w:val="27"/>
          <w:lang w:val="uk-UA" w:eastAsia="uk-UA"/>
        </w:rPr>
      </w:pPr>
      <w:r w:rsidRPr="00123C81">
        <w:rPr>
          <w:sz w:val="27"/>
          <w:szCs w:val="27"/>
          <w:lang w:val="uk-UA" w:eastAsia="uk-UA"/>
        </w:rPr>
        <w:t xml:space="preserve">Зведені відомості середніх балів </w:t>
      </w:r>
      <w:r w:rsidR="00BD3DD6" w:rsidRPr="00123C81">
        <w:rPr>
          <w:sz w:val="27"/>
          <w:szCs w:val="27"/>
          <w:lang w:val="uk-UA" w:eastAsia="uk-UA"/>
        </w:rPr>
        <w:t xml:space="preserve">співбесіди </w:t>
      </w:r>
      <w:r w:rsidRPr="00123C81">
        <w:rPr>
          <w:sz w:val="27"/>
          <w:szCs w:val="27"/>
          <w:lang w:val="uk-UA" w:eastAsia="uk-UA"/>
        </w:rPr>
        <w:t xml:space="preserve">кандидатів на </w:t>
      </w:r>
      <w:r w:rsidR="00BD3DD6" w:rsidRPr="00123C81">
        <w:rPr>
          <w:sz w:val="27"/>
          <w:szCs w:val="27"/>
          <w:u w:val="single"/>
          <w:lang w:val="uk-UA" w:eastAsia="uk-UA"/>
        </w:rPr>
        <w:t>9</w:t>
      </w:r>
      <w:r w:rsidRPr="00123C81">
        <w:rPr>
          <w:sz w:val="27"/>
          <w:szCs w:val="27"/>
          <w:lang w:val="uk-UA" w:eastAsia="uk-UA"/>
        </w:rPr>
        <w:t xml:space="preserve"> </w:t>
      </w:r>
      <w:proofErr w:type="spellStart"/>
      <w:r w:rsidRPr="00123C81">
        <w:rPr>
          <w:sz w:val="27"/>
          <w:szCs w:val="27"/>
          <w:lang w:val="uk-UA" w:eastAsia="uk-UA"/>
        </w:rPr>
        <w:t>арк</w:t>
      </w:r>
      <w:proofErr w:type="spellEnd"/>
      <w:r w:rsidRPr="00123C81">
        <w:rPr>
          <w:sz w:val="27"/>
          <w:szCs w:val="27"/>
          <w:lang w:val="uk-UA" w:eastAsia="uk-UA"/>
        </w:rPr>
        <w:t>.</w:t>
      </w:r>
      <w:r w:rsidR="005C776C" w:rsidRPr="00123C81">
        <w:rPr>
          <w:sz w:val="27"/>
          <w:szCs w:val="27"/>
          <w:lang w:val="uk-UA" w:eastAsia="uk-UA"/>
        </w:rPr>
        <w:t xml:space="preserve"> </w:t>
      </w:r>
      <w:r w:rsidRPr="00123C81">
        <w:rPr>
          <w:sz w:val="27"/>
          <w:szCs w:val="27"/>
          <w:lang w:val="uk-UA" w:eastAsia="uk-UA"/>
        </w:rPr>
        <w:t>в 1</w:t>
      </w:r>
      <w:r w:rsidR="00BD3DD6" w:rsidRPr="00123C81">
        <w:rPr>
          <w:sz w:val="27"/>
          <w:szCs w:val="27"/>
          <w:lang w:val="uk-UA" w:eastAsia="uk-UA"/>
        </w:rPr>
        <w:t> </w:t>
      </w:r>
      <w:r w:rsidRPr="00123C81">
        <w:rPr>
          <w:sz w:val="27"/>
          <w:szCs w:val="27"/>
          <w:lang w:val="uk-UA" w:eastAsia="uk-UA"/>
        </w:rPr>
        <w:t>примірнику.</w:t>
      </w:r>
    </w:p>
    <w:p w14:paraId="3B39A830" w14:textId="4C13ED18" w:rsidR="00F07C79" w:rsidRPr="00123C81" w:rsidRDefault="00F07C79" w:rsidP="0049203B">
      <w:pPr>
        <w:pStyle w:val="ad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7"/>
          <w:szCs w:val="27"/>
          <w:lang w:val="uk-UA" w:eastAsia="uk-UA"/>
        </w:rPr>
      </w:pPr>
      <w:r w:rsidRPr="00123C81">
        <w:rPr>
          <w:sz w:val="27"/>
          <w:szCs w:val="27"/>
          <w:lang w:val="uk-UA" w:eastAsia="uk-UA"/>
        </w:rPr>
        <w:t>Відомість загального рейтингу результатів 1</w:t>
      </w:r>
      <w:r w:rsidR="00B2366F" w:rsidRPr="00123C81">
        <w:rPr>
          <w:sz w:val="27"/>
          <w:szCs w:val="27"/>
          <w:lang w:val="uk-UA" w:eastAsia="uk-UA"/>
        </w:rPr>
        <w:t>7</w:t>
      </w:r>
      <w:r w:rsidR="001C5490" w:rsidRPr="00123C81">
        <w:rPr>
          <w:sz w:val="27"/>
          <w:szCs w:val="27"/>
          <w:lang w:val="uk-UA" w:eastAsia="uk-UA"/>
        </w:rPr>
        <w:t>-го</w:t>
      </w:r>
      <w:r w:rsidRPr="00123C81">
        <w:rPr>
          <w:sz w:val="27"/>
          <w:szCs w:val="27"/>
          <w:lang w:val="uk-UA" w:eastAsia="uk-UA"/>
        </w:rPr>
        <w:t xml:space="preserve"> конкурсу на зайняття вакантних посад співробітників ТУ Служби на 1 </w:t>
      </w:r>
      <w:proofErr w:type="spellStart"/>
      <w:r w:rsidRPr="00123C81">
        <w:rPr>
          <w:sz w:val="27"/>
          <w:szCs w:val="27"/>
          <w:lang w:val="uk-UA" w:eastAsia="uk-UA"/>
        </w:rPr>
        <w:t>арк</w:t>
      </w:r>
      <w:proofErr w:type="spellEnd"/>
      <w:r w:rsidRPr="00123C81">
        <w:rPr>
          <w:sz w:val="27"/>
          <w:szCs w:val="27"/>
          <w:lang w:val="uk-UA" w:eastAsia="uk-UA"/>
        </w:rPr>
        <w:t>. в 1 примірнику.</w:t>
      </w:r>
    </w:p>
    <w:p w14:paraId="62D14AB8" w14:textId="77777777" w:rsidR="0092600F" w:rsidRPr="003F2E19" w:rsidRDefault="0092600F" w:rsidP="00A36315">
      <w:pPr>
        <w:rPr>
          <w:sz w:val="26"/>
          <w:szCs w:val="26"/>
          <w:lang w:val="uk-UA"/>
        </w:rPr>
      </w:pPr>
    </w:p>
    <w:bookmarkEnd w:id="0"/>
    <w:p w14:paraId="50966232" w14:textId="77777777" w:rsidR="00E12107" w:rsidRDefault="00E12107" w:rsidP="00E12107">
      <w:pPr>
        <w:pStyle w:val="ft0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14:paraId="3441F873" w14:textId="77777777" w:rsidR="00E12107" w:rsidRPr="00FA0D33" w:rsidRDefault="00E12107" w:rsidP="00E12107">
      <w:pPr>
        <w:pStyle w:val="ft06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</w:rPr>
      </w:pPr>
      <w:r w:rsidRPr="00982A91">
        <w:rPr>
          <w:b/>
          <w:bCs/>
          <w:color w:val="000000"/>
          <w:sz w:val="28"/>
          <w:szCs w:val="28"/>
        </w:rPr>
        <w:t>Голова комісії:</w:t>
      </w:r>
      <w:r>
        <w:rPr>
          <w:color w:val="000000"/>
          <w:sz w:val="28"/>
          <w:szCs w:val="28"/>
        </w:rPr>
        <w:t xml:space="preserve">                  </w:t>
      </w:r>
      <w:r w:rsidRPr="00FA0D33">
        <w:rPr>
          <w:color w:val="000000"/>
          <w:sz w:val="28"/>
          <w:szCs w:val="28"/>
        </w:rPr>
        <w:t xml:space="preserve">________________     </w:t>
      </w:r>
      <w:r w:rsidRPr="00FA0D33">
        <w:rPr>
          <w:b/>
          <w:color w:val="000000"/>
          <w:sz w:val="28"/>
          <w:szCs w:val="28"/>
        </w:rPr>
        <w:t>Микола ТИМОЩУК</w:t>
      </w:r>
    </w:p>
    <w:p w14:paraId="61E516E9" w14:textId="32B79B9E" w:rsidR="00E12107" w:rsidRPr="00FA0D33" w:rsidRDefault="00E12107" w:rsidP="00E12107">
      <w:pPr>
        <w:shd w:val="clear" w:color="auto" w:fill="FFFFFF"/>
        <w:tabs>
          <w:tab w:val="left" w:pos="4111"/>
        </w:tabs>
        <w:textAlignment w:val="baseline"/>
        <w:rPr>
          <w:color w:val="000000"/>
          <w:szCs w:val="28"/>
          <w:lang w:val="uk-UA"/>
        </w:rPr>
      </w:pPr>
      <w:r w:rsidRPr="00FA0D33">
        <w:rPr>
          <w:color w:val="000000"/>
          <w:szCs w:val="28"/>
          <w:lang w:val="uk-UA"/>
        </w:rPr>
        <w:t xml:space="preserve">                                                          (підпис) </w:t>
      </w:r>
    </w:p>
    <w:p w14:paraId="2CACDF42" w14:textId="77777777" w:rsidR="00E12107" w:rsidRPr="00FA0D33" w:rsidRDefault="00E12107" w:rsidP="00E12107">
      <w:pPr>
        <w:shd w:val="clear" w:color="auto" w:fill="FFFFFF"/>
        <w:tabs>
          <w:tab w:val="left" w:pos="4111"/>
        </w:tabs>
        <w:textAlignment w:val="baseline"/>
        <w:rPr>
          <w:color w:val="000000"/>
          <w:szCs w:val="28"/>
          <w:lang w:val="uk-UA"/>
        </w:rPr>
      </w:pPr>
    </w:p>
    <w:p w14:paraId="7EFDAF0E" w14:textId="77777777" w:rsidR="00E12107" w:rsidRPr="00FA0D33" w:rsidRDefault="00E12107" w:rsidP="00E12107">
      <w:pPr>
        <w:shd w:val="clear" w:color="auto" w:fill="FFFFFF"/>
        <w:textAlignment w:val="baseline"/>
        <w:rPr>
          <w:b/>
          <w:bCs/>
          <w:color w:val="000000"/>
          <w:szCs w:val="28"/>
          <w:lang w:val="uk-UA"/>
        </w:rPr>
      </w:pPr>
      <w:r w:rsidRPr="00FA0D33">
        <w:rPr>
          <w:b/>
          <w:bCs/>
          <w:color w:val="000000"/>
          <w:szCs w:val="28"/>
          <w:lang w:val="uk-UA"/>
        </w:rPr>
        <w:t>Члени комісії:</w:t>
      </w:r>
      <w:r w:rsidRPr="00FA0D33">
        <w:rPr>
          <w:color w:val="000000"/>
          <w:szCs w:val="28"/>
          <w:lang w:val="uk-UA"/>
        </w:rPr>
        <w:t xml:space="preserve"> </w:t>
      </w:r>
    </w:p>
    <w:p w14:paraId="6531A23F" w14:textId="77777777" w:rsidR="00E12107" w:rsidRPr="00FA0D33" w:rsidRDefault="00E12107" w:rsidP="00E12107">
      <w:pPr>
        <w:shd w:val="clear" w:color="auto" w:fill="FFFFFF"/>
        <w:tabs>
          <w:tab w:val="left" w:pos="6804"/>
        </w:tabs>
        <w:textAlignment w:val="baseline"/>
        <w:rPr>
          <w:b/>
          <w:color w:val="000000"/>
          <w:szCs w:val="28"/>
          <w:lang w:val="uk-UA"/>
        </w:rPr>
      </w:pPr>
      <w:r w:rsidRPr="00FA0D33">
        <w:rPr>
          <w:color w:val="000000"/>
          <w:szCs w:val="28"/>
          <w:lang w:val="uk-UA"/>
        </w:rPr>
        <w:t xml:space="preserve">                                            _________________   </w:t>
      </w:r>
      <w:r w:rsidRPr="00FA0D33">
        <w:rPr>
          <w:b/>
          <w:color w:val="000000"/>
          <w:szCs w:val="28"/>
          <w:lang w:val="uk-UA"/>
        </w:rPr>
        <w:t>Олександра ШВЕНЬ</w:t>
      </w:r>
    </w:p>
    <w:p w14:paraId="3C2A35F6" w14:textId="77777777" w:rsidR="00E12107" w:rsidRPr="00FA0D33" w:rsidRDefault="00E12107" w:rsidP="00E12107">
      <w:pPr>
        <w:shd w:val="clear" w:color="auto" w:fill="FFFFFF"/>
        <w:tabs>
          <w:tab w:val="left" w:pos="3402"/>
          <w:tab w:val="left" w:pos="4111"/>
          <w:tab w:val="left" w:pos="6804"/>
        </w:tabs>
        <w:textAlignment w:val="baseline"/>
        <w:rPr>
          <w:color w:val="000000"/>
          <w:szCs w:val="28"/>
          <w:lang w:val="uk-UA"/>
        </w:rPr>
      </w:pPr>
      <w:r w:rsidRPr="00FA0D33">
        <w:rPr>
          <w:color w:val="000000"/>
          <w:szCs w:val="28"/>
          <w:lang w:val="uk-UA"/>
        </w:rPr>
        <w:tab/>
      </w:r>
      <w:r w:rsidRPr="00FA0D33">
        <w:rPr>
          <w:color w:val="000000"/>
          <w:szCs w:val="28"/>
          <w:lang w:val="uk-UA"/>
        </w:rPr>
        <w:tab/>
        <w:t xml:space="preserve">(підпис)  </w:t>
      </w:r>
    </w:p>
    <w:p w14:paraId="3A64E77F" w14:textId="77777777" w:rsidR="00E12107" w:rsidRPr="00FA0D33" w:rsidRDefault="00E12107" w:rsidP="00E12107">
      <w:pPr>
        <w:shd w:val="clear" w:color="auto" w:fill="FFFFFF"/>
        <w:tabs>
          <w:tab w:val="left" w:pos="2977"/>
          <w:tab w:val="left" w:pos="3119"/>
          <w:tab w:val="left" w:pos="3402"/>
          <w:tab w:val="left" w:pos="4111"/>
          <w:tab w:val="left" w:pos="5670"/>
          <w:tab w:val="left" w:pos="6804"/>
        </w:tabs>
        <w:textAlignment w:val="baseline"/>
        <w:rPr>
          <w:b/>
          <w:color w:val="000000"/>
          <w:szCs w:val="28"/>
          <w:lang w:val="uk-UA"/>
        </w:rPr>
      </w:pPr>
      <w:r w:rsidRPr="00FA0D33">
        <w:rPr>
          <w:color w:val="000000"/>
          <w:szCs w:val="28"/>
          <w:lang w:val="uk-UA"/>
        </w:rPr>
        <w:t xml:space="preserve">                                            _________________   </w:t>
      </w:r>
      <w:r w:rsidRPr="00FA0D33">
        <w:rPr>
          <w:b/>
          <w:color w:val="000000"/>
          <w:szCs w:val="28"/>
          <w:lang w:val="uk-UA"/>
        </w:rPr>
        <w:t>Вікторія ОСАДЕЦЬ</w:t>
      </w:r>
    </w:p>
    <w:p w14:paraId="4C11D7C4" w14:textId="77777777" w:rsidR="00E12107" w:rsidRPr="00FA0D33" w:rsidRDefault="00E12107" w:rsidP="00E12107">
      <w:pPr>
        <w:shd w:val="clear" w:color="auto" w:fill="FFFFFF"/>
        <w:tabs>
          <w:tab w:val="left" w:pos="3402"/>
          <w:tab w:val="left" w:pos="4111"/>
          <w:tab w:val="left" w:pos="6804"/>
        </w:tabs>
        <w:textAlignment w:val="baseline"/>
        <w:rPr>
          <w:color w:val="000000"/>
          <w:szCs w:val="28"/>
          <w:lang w:val="uk-UA"/>
        </w:rPr>
      </w:pPr>
      <w:r w:rsidRPr="00FA0D33">
        <w:rPr>
          <w:color w:val="000000"/>
          <w:szCs w:val="28"/>
          <w:lang w:val="uk-UA"/>
        </w:rPr>
        <w:tab/>
      </w:r>
      <w:r w:rsidRPr="00FA0D33">
        <w:rPr>
          <w:color w:val="000000"/>
          <w:szCs w:val="28"/>
          <w:lang w:val="uk-UA"/>
        </w:rPr>
        <w:tab/>
        <w:t>(підпис)</w:t>
      </w:r>
    </w:p>
    <w:p w14:paraId="638F51DE" w14:textId="77777777" w:rsidR="00E12107" w:rsidRPr="00FA0D33" w:rsidRDefault="00E12107" w:rsidP="00E12107">
      <w:pPr>
        <w:shd w:val="clear" w:color="auto" w:fill="FFFFFF"/>
        <w:tabs>
          <w:tab w:val="left" w:pos="3402"/>
          <w:tab w:val="left" w:pos="6379"/>
          <w:tab w:val="left" w:pos="6521"/>
          <w:tab w:val="left" w:pos="6804"/>
        </w:tabs>
        <w:textAlignment w:val="baseline"/>
        <w:rPr>
          <w:b/>
          <w:bCs/>
          <w:color w:val="000000"/>
          <w:szCs w:val="28"/>
          <w:lang w:val="uk-UA"/>
        </w:rPr>
      </w:pPr>
      <w:r w:rsidRPr="00FA0D33">
        <w:rPr>
          <w:color w:val="000000"/>
          <w:szCs w:val="28"/>
          <w:lang w:val="uk-UA"/>
        </w:rPr>
        <w:t xml:space="preserve">                                            ________________     </w:t>
      </w:r>
      <w:r w:rsidRPr="00FA0D33">
        <w:rPr>
          <w:b/>
          <w:color w:val="000000"/>
          <w:szCs w:val="28"/>
          <w:lang w:val="uk-UA"/>
        </w:rPr>
        <w:t>Володимир БАРАНОВСЬКИЙ</w:t>
      </w:r>
    </w:p>
    <w:p w14:paraId="0C449F6C" w14:textId="0702BF38" w:rsidR="00E12107" w:rsidRPr="00FA0D33" w:rsidRDefault="00E12107" w:rsidP="00E12107">
      <w:pPr>
        <w:shd w:val="clear" w:color="auto" w:fill="FFFFFF"/>
        <w:tabs>
          <w:tab w:val="left" w:pos="4111"/>
        </w:tabs>
        <w:textAlignment w:val="baseline"/>
        <w:rPr>
          <w:color w:val="000000"/>
          <w:szCs w:val="28"/>
          <w:lang w:val="uk-UA"/>
        </w:rPr>
      </w:pPr>
      <w:r w:rsidRPr="00FA0D33">
        <w:rPr>
          <w:color w:val="000000"/>
          <w:szCs w:val="28"/>
          <w:lang w:val="uk-UA"/>
        </w:rPr>
        <w:t xml:space="preserve">                                                           (підпис)   </w:t>
      </w:r>
    </w:p>
    <w:p w14:paraId="3D228322" w14:textId="19439421" w:rsidR="00535223" w:rsidRPr="00FA0D33" w:rsidRDefault="00535223" w:rsidP="00E12107">
      <w:pPr>
        <w:shd w:val="clear" w:color="auto" w:fill="FFFFFF"/>
        <w:textAlignment w:val="baseline"/>
        <w:rPr>
          <w:color w:val="000000"/>
          <w:sz w:val="24"/>
          <w:szCs w:val="24"/>
          <w:lang w:val="uk-UA"/>
        </w:rPr>
      </w:pPr>
    </w:p>
    <w:sectPr w:rsidR="00535223" w:rsidRPr="00FA0D33" w:rsidSect="00C12DF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F8CDA" w14:textId="77777777" w:rsidR="009E18DD" w:rsidRDefault="009E18DD" w:rsidP="0041616E">
      <w:r>
        <w:separator/>
      </w:r>
    </w:p>
  </w:endnote>
  <w:endnote w:type="continuationSeparator" w:id="0">
    <w:p w14:paraId="6BCE765E" w14:textId="77777777" w:rsidR="009E18DD" w:rsidRDefault="009E18DD" w:rsidP="0041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FFAFE" w14:textId="77777777" w:rsidR="009E18DD" w:rsidRDefault="009E18DD" w:rsidP="0041616E">
      <w:r>
        <w:separator/>
      </w:r>
    </w:p>
  </w:footnote>
  <w:footnote w:type="continuationSeparator" w:id="0">
    <w:p w14:paraId="72B2CA02" w14:textId="77777777" w:rsidR="009E18DD" w:rsidRDefault="009E18DD" w:rsidP="00416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168699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74A5BFB" w14:textId="27CD7676" w:rsidR="009E18DD" w:rsidRPr="008E5C7D" w:rsidRDefault="009E18DD">
        <w:pPr>
          <w:pStyle w:val="a5"/>
          <w:jc w:val="center"/>
          <w:rPr>
            <w:sz w:val="24"/>
            <w:szCs w:val="24"/>
          </w:rPr>
        </w:pPr>
        <w:r w:rsidRPr="008E5C7D">
          <w:rPr>
            <w:sz w:val="24"/>
            <w:szCs w:val="24"/>
          </w:rPr>
          <w:fldChar w:fldCharType="begin"/>
        </w:r>
        <w:r w:rsidRPr="008E5C7D">
          <w:rPr>
            <w:sz w:val="24"/>
            <w:szCs w:val="24"/>
          </w:rPr>
          <w:instrText>PAGE   \* MERGEFORMAT</w:instrText>
        </w:r>
        <w:r w:rsidRPr="008E5C7D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4</w:t>
        </w:r>
        <w:r w:rsidRPr="008E5C7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65B1C"/>
    <w:multiLevelType w:val="hybridMultilevel"/>
    <w:tmpl w:val="04D01534"/>
    <w:lvl w:ilvl="0" w:tplc="652CB7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761C30"/>
    <w:multiLevelType w:val="hybridMultilevel"/>
    <w:tmpl w:val="276E17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7500E"/>
    <w:multiLevelType w:val="hybridMultilevel"/>
    <w:tmpl w:val="D2801C84"/>
    <w:lvl w:ilvl="0" w:tplc="652CB79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13C565A"/>
    <w:multiLevelType w:val="hybridMultilevel"/>
    <w:tmpl w:val="CDFE2388"/>
    <w:lvl w:ilvl="0" w:tplc="6F7A0E10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1F10AA7"/>
    <w:multiLevelType w:val="hybridMultilevel"/>
    <w:tmpl w:val="9B605EA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4693A"/>
    <w:multiLevelType w:val="hybridMultilevel"/>
    <w:tmpl w:val="FCB43946"/>
    <w:lvl w:ilvl="0" w:tplc="652CB7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CC7D75"/>
    <w:multiLevelType w:val="hybridMultilevel"/>
    <w:tmpl w:val="329E3F92"/>
    <w:lvl w:ilvl="0" w:tplc="06426D8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8C4907"/>
    <w:multiLevelType w:val="hybridMultilevel"/>
    <w:tmpl w:val="A38481DE"/>
    <w:lvl w:ilvl="0" w:tplc="493ABCC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051D94"/>
    <w:multiLevelType w:val="hybridMultilevel"/>
    <w:tmpl w:val="0A2A366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735A2"/>
    <w:multiLevelType w:val="hybridMultilevel"/>
    <w:tmpl w:val="B428146E"/>
    <w:lvl w:ilvl="0" w:tplc="BB4018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CF948B3"/>
    <w:multiLevelType w:val="hybridMultilevel"/>
    <w:tmpl w:val="04D01534"/>
    <w:lvl w:ilvl="0" w:tplc="652CB7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C1D33F6"/>
    <w:multiLevelType w:val="hybridMultilevel"/>
    <w:tmpl w:val="1C068A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5"/>
  </w:num>
  <w:num w:numId="5">
    <w:abstractNumId w:val="1"/>
  </w:num>
  <w:num w:numId="6">
    <w:abstractNumId w:val="4"/>
  </w:num>
  <w:num w:numId="7">
    <w:abstractNumId w:val="8"/>
  </w:num>
  <w:num w:numId="8">
    <w:abstractNumId w:val="0"/>
  </w:num>
  <w:num w:numId="9">
    <w:abstractNumId w:val="3"/>
  </w:num>
  <w:num w:numId="10">
    <w:abstractNumId w:val="7"/>
  </w:num>
  <w:num w:numId="11">
    <w:abstractNumId w:val="10"/>
  </w:num>
  <w:num w:numId="1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A3"/>
    <w:rsid w:val="00001A9E"/>
    <w:rsid w:val="00001C5A"/>
    <w:rsid w:val="00003B9D"/>
    <w:rsid w:val="00004B57"/>
    <w:rsid w:val="00005DCB"/>
    <w:rsid w:val="000120B0"/>
    <w:rsid w:val="00021B7D"/>
    <w:rsid w:val="00022D5C"/>
    <w:rsid w:val="00023526"/>
    <w:rsid w:val="000238B8"/>
    <w:rsid w:val="000245F5"/>
    <w:rsid w:val="00025C28"/>
    <w:rsid w:val="0003108B"/>
    <w:rsid w:val="00036D2A"/>
    <w:rsid w:val="00040865"/>
    <w:rsid w:val="00042774"/>
    <w:rsid w:val="000470C6"/>
    <w:rsid w:val="00051B2A"/>
    <w:rsid w:val="000605A2"/>
    <w:rsid w:val="00062B71"/>
    <w:rsid w:val="00063636"/>
    <w:rsid w:val="000653E0"/>
    <w:rsid w:val="0006732A"/>
    <w:rsid w:val="00074001"/>
    <w:rsid w:val="00075DD8"/>
    <w:rsid w:val="000764E6"/>
    <w:rsid w:val="00081382"/>
    <w:rsid w:val="000816A4"/>
    <w:rsid w:val="00082949"/>
    <w:rsid w:val="00082B4C"/>
    <w:rsid w:val="00083553"/>
    <w:rsid w:val="00084C0B"/>
    <w:rsid w:val="00085312"/>
    <w:rsid w:val="00086750"/>
    <w:rsid w:val="00087835"/>
    <w:rsid w:val="000902F9"/>
    <w:rsid w:val="00092A60"/>
    <w:rsid w:val="00095684"/>
    <w:rsid w:val="000965D8"/>
    <w:rsid w:val="000A19DC"/>
    <w:rsid w:val="000A2675"/>
    <w:rsid w:val="000A380E"/>
    <w:rsid w:val="000A4DB8"/>
    <w:rsid w:val="000B03DD"/>
    <w:rsid w:val="000B06CA"/>
    <w:rsid w:val="000B1B31"/>
    <w:rsid w:val="000B2489"/>
    <w:rsid w:val="000B3A5E"/>
    <w:rsid w:val="000C228F"/>
    <w:rsid w:val="000C408B"/>
    <w:rsid w:val="000C42E5"/>
    <w:rsid w:val="000C6069"/>
    <w:rsid w:val="000D5810"/>
    <w:rsid w:val="000D62CD"/>
    <w:rsid w:val="000E2527"/>
    <w:rsid w:val="000E56F3"/>
    <w:rsid w:val="000E6B9F"/>
    <w:rsid w:val="000F4125"/>
    <w:rsid w:val="000F4418"/>
    <w:rsid w:val="000F4E1E"/>
    <w:rsid w:val="000F50BE"/>
    <w:rsid w:val="00101C02"/>
    <w:rsid w:val="001070E7"/>
    <w:rsid w:val="00114BD0"/>
    <w:rsid w:val="00123C81"/>
    <w:rsid w:val="00125E32"/>
    <w:rsid w:val="001276EB"/>
    <w:rsid w:val="001332B8"/>
    <w:rsid w:val="0013419D"/>
    <w:rsid w:val="00136FE1"/>
    <w:rsid w:val="00140691"/>
    <w:rsid w:val="00140805"/>
    <w:rsid w:val="001423F8"/>
    <w:rsid w:val="00145758"/>
    <w:rsid w:val="001511CC"/>
    <w:rsid w:val="00151C71"/>
    <w:rsid w:val="001524CC"/>
    <w:rsid w:val="001525E6"/>
    <w:rsid w:val="001527FA"/>
    <w:rsid w:val="00153DCE"/>
    <w:rsid w:val="00155E95"/>
    <w:rsid w:val="001566FA"/>
    <w:rsid w:val="00157483"/>
    <w:rsid w:val="001601EE"/>
    <w:rsid w:val="00163096"/>
    <w:rsid w:val="00164DD7"/>
    <w:rsid w:val="001672C6"/>
    <w:rsid w:val="00170313"/>
    <w:rsid w:val="00170C95"/>
    <w:rsid w:val="00174330"/>
    <w:rsid w:val="00175BDA"/>
    <w:rsid w:val="00176AEB"/>
    <w:rsid w:val="00177187"/>
    <w:rsid w:val="0018206D"/>
    <w:rsid w:val="0019049A"/>
    <w:rsid w:val="001962A7"/>
    <w:rsid w:val="001A02D5"/>
    <w:rsid w:val="001A2F07"/>
    <w:rsid w:val="001A324C"/>
    <w:rsid w:val="001A51C6"/>
    <w:rsid w:val="001A7674"/>
    <w:rsid w:val="001B1976"/>
    <w:rsid w:val="001B3C31"/>
    <w:rsid w:val="001B4684"/>
    <w:rsid w:val="001B4AE1"/>
    <w:rsid w:val="001C0D8F"/>
    <w:rsid w:val="001C0F32"/>
    <w:rsid w:val="001C13D3"/>
    <w:rsid w:val="001C2E12"/>
    <w:rsid w:val="001C39B8"/>
    <w:rsid w:val="001C530E"/>
    <w:rsid w:val="001C5490"/>
    <w:rsid w:val="001D448C"/>
    <w:rsid w:val="001D61FC"/>
    <w:rsid w:val="001D66E5"/>
    <w:rsid w:val="001D7CD7"/>
    <w:rsid w:val="001E06B8"/>
    <w:rsid w:val="001E6AD1"/>
    <w:rsid w:val="001F0F8E"/>
    <w:rsid w:val="001F1EB6"/>
    <w:rsid w:val="001F2D6A"/>
    <w:rsid w:val="001F2DA4"/>
    <w:rsid w:val="001F4FB1"/>
    <w:rsid w:val="00200DF8"/>
    <w:rsid w:val="002059AF"/>
    <w:rsid w:val="0021247A"/>
    <w:rsid w:val="00212790"/>
    <w:rsid w:val="00213668"/>
    <w:rsid w:val="00213E46"/>
    <w:rsid w:val="00214711"/>
    <w:rsid w:val="0021514F"/>
    <w:rsid w:val="00215A00"/>
    <w:rsid w:val="0021749B"/>
    <w:rsid w:val="00217EDE"/>
    <w:rsid w:val="00221C45"/>
    <w:rsid w:val="00222997"/>
    <w:rsid w:val="002229AB"/>
    <w:rsid w:val="00222D60"/>
    <w:rsid w:val="002234AC"/>
    <w:rsid w:val="00224F13"/>
    <w:rsid w:val="00232EB7"/>
    <w:rsid w:val="002336C2"/>
    <w:rsid w:val="00233B9D"/>
    <w:rsid w:val="00233C94"/>
    <w:rsid w:val="00234FFC"/>
    <w:rsid w:val="00235E57"/>
    <w:rsid w:val="0024124C"/>
    <w:rsid w:val="00251352"/>
    <w:rsid w:val="002527E7"/>
    <w:rsid w:val="00253E7E"/>
    <w:rsid w:val="00255B60"/>
    <w:rsid w:val="00257D84"/>
    <w:rsid w:val="002630D2"/>
    <w:rsid w:val="00263381"/>
    <w:rsid w:val="00263DE3"/>
    <w:rsid w:val="0027414C"/>
    <w:rsid w:val="00274B6F"/>
    <w:rsid w:val="00274E9F"/>
    <w:rsid w:val="00277777"/>
    <w:rsid w:val="00281BEA"/>
    <w:rsid w:val="00284C26"/>
    <w:rsid w:val="002879B5"/>
    <w:rsid w:val="0029031C"/>
    <w:rsid w:val="00292320"/>
    <w:rsid w:val="00293152"/>
    <w:rsid w:val="00293DE9"/>
    <w:rsid w:val="002A5361"/>
    <w:rsid w:val="002A6D7D"/>
    <w:rsid w:val="002B0EA1"/>
    <w:rsid w:val="002B14DC"/>
    <w:rsid w:val="002B2670"/>
    <w:rsid w:val="002B4FC1"/>
    <w:rsid w:val="002C1720"/>
    <w:rsid w:val="002C1852"/>
    <w:rsid w:val="002C1DD5"/>
    <w:rsid w:val="002C286B"/>
    <w:rsid w:val="002C4814"/>
    <w:rsid w:val="002C6349"/>
    <w:rsid w:val="002D01FA"/>
    <w:rsid w:val="002D060F"/>
    <w:rsid w:val="002D0B95"/>
    <w:rsid w:val="002D5E5B"/>
    <w:rsid w:val="002D7AB1"/>
    <w:rsid w:val="002E4C66"/>
    <w:rsid w:val="002F2057"/>
    <w:rsid w:val="002F2276"/>
    <w:rsid w:val="002F731E"/>
    <w:rsid w:val="00302647"/>
    <w:rsid w:val="00304BB7"/>
    <w:rsid w:val="00311C7E"/>
    <w:rsid w:val="00312A28"/>
    <w:rsid w:val="00316EBC"/>
    <w:rsid w:val="0032072E"/>
    <w:rsid w:val="00330C85"/>
    <w:rsid w:val="003336E2"/>
    <w:rsid w:val="0033655A"/>
    <w:rsid w:val="00336C55"/>
    <w:rsid w:val="00344902"/>
    <w:rsid w:val="0034581A"/>
    <w:rsid w:val="00350DFE"/>
    <w:rsid w:val="0035173B"/>
    <w:rsid w:val="00351D41"/>
    <w:rsid w:val="00351F82"/>
    <w:rsid w:val="00352C92"/>
    <w:rsid w:val="00353D33"/>
    <w:rsid w:val="00355C8A"/>
    <w:rsid w:val="00357140"/>
    <w:rsid w:val="00357CAC"/>
    <w:rsid w:val="003625F0"/>
    <w:rsid w:val="003629FC"/>
    <w:rsid w:val="00364C5F"/>
    <w:rsid w:val="003674C3"/>
    <w:rsid w:val="003715D1"/>
    <w:rsid w:val="00373651"/>
    <w:rsid w:val="00374BB4"/>
    <w:rsid w:val="00380CDB"/>
    <w:rsid w:val="0038330B"/>
    <w:rsid w:val="00397C68"/>
    <w:rsid w:val="00397CF9"/>
    <w:rsid w:val="003A0B56"/>
    <w:rsid w:val="003A1237"/>
    <w:rsid w:val="003A4A6A"/>
    <w:rsid w:val="003A53B5"/>
    <w:rsid w:val="003A6818"/>
    <w:rsid w:val="003A7F01"/>
    <w:rsid w:val="003B10BB"/>
    <w:rsid w:val="003B3FAA"/>
    <w:rsid w:val="003C0248"/>
    <w:rsid w:val="003C1CEA"/>
    <w:rsid w:val="003C6D45"/>
    <w:rsid w:val="003D2476"/>
    <w:rsid w:val="003D505E"/>
    <w:rsid w:val="003D712D"/>
    <w:rsid w:val="003E269E"/>
    <w:rsid w:val="003E30A9"/>
    <w:rsid w:val="003E7D07"/>
    <w:rsid w:val="003F2E19"/>
    <w:rsid w:val="003F3BC9"/>
    <w:rsid w:val="003F7266"/>
    <w:rsid w:val="00400970"/>
    <w:rsid w:val="004021DA"/>
    <w:rsid w:val="004042E0"/>
    <w:rsid w:val="00404A3A"/>
    <w:rsid w:val="00405FC1"/>
    <w:rsid w:val="0040714E"/>
    <w:rsid w:val="00407E82"/>
    <w:rsid w:val="0041616E"/>
    <w:rsid w:val="004162AB"/>
    <w:rsid w:val="00416E18"/>
    <w:rsid w:val="00417337"/>
    <w:rsid w:val="00420E6A"/>
    <w:rsid w:val="00422BE3"/>
    <w:rsid w:val="00424726"/>
    <w:rsid w:val="0043016B"/>
    <w:rsid w:val="0043182C"/>
    <w:rsid w:val="0043321E"/>
    <w:rsid w:val="004334CA"/>
    <w:rsid w:val="00433706"/>
    <w:rsid w:val="004456C3"/>
    <w:rsid w:val="0044715B"/>
    <w:rsid w:val="00447EBA"/>
    <w:rsid w:val="0045140F"/>
    <w:rsid w:val="00451887"/>
    <w:rsid w:val="00455673"/>
    <w:rsid w:val="00462474"/>
    <w:rsid w:val="0047044B"/>
    <w:rsid w:val="00472D0B"/>
    <w:rsid w:val="00473577"/>
    <w:rsid w:val="0047389F"/>
    <w:rsid w:val="00475D00"/>
    <w:rsid w:val="00475FDD"/>
    <w:rsid w:val="00476C2E"/>
    <w:rsid w:val="00481D97"/>
    <w:rsid w:val="00484C09"/>
    <w:rsid w:val="00485442"/>
    <w:rsid w:val="004875EA"/>
    <w:rsid w:val="00487AF1"/>
    <w:rsid w:val="0049203B"/>
    <w:rsid w:val="00492A3A"/>
    <w:rsid w:val="0049634F"/>
    <w:rsid w:val="004963E5"/>
    <w:rsid w:val="00496A20"/>
    <w:rsid w:val="004A0A16"/>
    <w:rsid w:val="004B24B1"/>
    <w:rsid w:val="004B2DC5"/>
    <w:rsid w:val="004B3766"/>
    <w:rsid w:val="004B4974"/>
    <w:rsid w:val="004B500B"/>
    <w:rsid w:val="004B6FC0"/>
    <w:rsid w:val="004B7DC8"/>
    <w:rsid w:val="004B7F97"/>
    <w:rsid w:val="004C3792"/>
    <w:rsid w:val="004D0684"/>
    <w:rsid w:val="004D13F9"/>
    <w:rsid w:val="004D7619"/>
    <w:rsid w:val="004D7CBA"/>
    <w:rsid w:val="004E142E"/>
    <w:rsid w:val="004E15F7"/>
    <w:rsid w:val="004E3F10"/>
    <w:rsid w:val="004F0ACA"/>
    <w:rsid w:val="004F3B2A"/>
    <w:rsid w:val="004F58DA"/>
    <w:rsid w:val="004F6DC9"/>
    <w:rsid w:val="005042CB"/>
    <w:rsid w:val="00504C42"/>
    <w:rsid w:val="005052CC"/>
    <w:rsid w:val="00510FD6"/>
    <w:rsid w:val="005128C0"/>
    <w:rsid w:val="00514EEF"/>
    <w:rsid w:val="00515C56"/>
    <w:rsid w:val="0051634C"/>
    <w:rsid w:val="00520257"/>
    <w:rsid w:val="005202C0"/>
    <w:rsid w:val="00520744"/>
    <w:rsid w:val="00521893"/>
    <w:rsid w:val="00524CF0"/>
    <w:rsid w:val="00526315"/>
    <w:rsid w:val="00526857"/>
    <w:rsid w:val="0053090E"/>
    <w:rsid w:val="00532165"/>
    <w:rsid w:val="00535223"/>
    <w:rsid w:val="00535B99"/>
    <w:rsid w:val="00536320"/>
    <w:rsid w:val="00543226"/>
    <w:rsid w:val="00543438"/>
    <w:rsid w:val="0054769E"/>
    <w:rsid w:val="00551351"/>
    <w:rsid w:val="005540C4"/>
    <w:rsid w:val="00554394"/>
    <w:rsid w:val="005544EC"/>
    <w:rsid w:val="00560665"/>
    <w:rsid w:val="0056351A"/>
    <w:rsid w:val="00564130"/>
    <w:rsid w:val="00567738"/>
    <w:rsid w:val="00573614"/>
    <w:rsid w:val="005744D1"/>
    <w:rsid w:val="00575D61"/>
    <w:rsid w:val="00577107"/>
    <w:rsid w:val="0058037C"/>
    <w:rsid w:val="00581447"/>
    <w:rsid w:val="005824FD"/>
    <w:rsid w:val="00582DD1"/>
    <w:rsid w:val="0059025C"/>
    <w:rsid w:val="0059059F"/>
    <w:rsid w:val="00591425"/>
    <w:rsid w:val="005A3D45"/>
    <w:rsid w:val="005A4F83"/>
    <w:rsid w:val="005A743C"/>
    <w:rsid w:val="005B1AF5"/>
    <w:rsid w:val="005B1E81"/>
    <w:rsid w:val="005B294A"/>
    <w:rsid w:val="005B40CB"/>
    <w:rsid w:val="005B4BF3"/>
    <w:rsid w:val="005C0813"/>
    <w:rsid w:val="005C31D2"/>
    <w:rsid w:val="005C639B"/>
    <w:rsid w:val="005C776C"/>
    <w:rsid w:val="005C79E2"/>
    <w:rsid w:val="005D059A"/>
    <w:rsid w:val="005D09FA"/>
    <w:rsid w:val="005D1383"/>
    <w:rsid w:val="005D1826"/>
    <w:rsid w:val="005D483B"/>
    <w:rsid w:val="005D4893"/>
    <w:rsid w:val="005D51EA"/>
    <w:rsid w:val="005E0465"/>
    <w:rsid w:val="005E5AA2"/>
    <w:rsid w:val="005E6553"/>
    <w:rsid w:val="005F0CB3"/>
    <w:rsid w:val="005F19B4"/>
    <w:rsid w:val="005F241F"/>
    <w:rsid w:val="005F3CE2"/>
    <w:rsid w:val="005F4C60"/>
    <w:rsid w:val="005F6645"/>
    <w:rsid w:val="00600965"/>
    <w:rsid w:val="0060510E"/>
    <w:rsid w:val="0060647B"/>
    <w:rsid w:val="00606CCB"/>
    <w:rsid w:val="006155CC"/>
    <w:rsid w:val="006164D1"/>
    <w:rsid w:val="0062256D"/>
    <w:rsid w:val="006242D0"/>
    <w:rsid w:val="00624874"/>
    <w:rsid w:val="006252D1"/>
    <w:rsid w:val="0062538E"/>
    <w:rsid w:val="00630E82"/>
    <w:rsid w:val="006311DB"/>
    <w:rsid w:val="006354AC"/>
    <w:rsid w:val="00641F14"/>
    <w:rsid w:val="00642B98"/>
    <w:rsid w:val="0064338D"/>
    <w:rsid w:val="00646631"/>
    <w:rsid w:val="00646F52"/>
    <w:rsid w:val="00651204"/>
    <w:rsid w:val="00653814"/>
    <w:rsid w:val="00656D2D"/>
    <w:rsid w:val="006660A4"/>
    <w:rsid w:val="00666445"/>
    <w:rsid w:val="00667751"/>
    <w:rsid w:val="00667AA0"/>
    <w:rsid w:val="006731AE"/>
    <w:rsid w:val="00675C72"/>
    <w:rsid w:val="00676FC8"/>
    <w:rsid w:val="00680749"/>
    <w:rsid w:val="00685705"/>
    <w:rsid w:val="006878B1"/>
    <w:rsid w:val="0069639D"/>
    <w:rsid w:val="006976AC"/>
    <w:rsid w:val="006A0BCD"/>
    <w:rsid w:val="006A30C0"/>
    <w:rsid w:val="006A5771"/>
    <w:rsid w:val="006B0176"/>
    <w:rsid w:val="006B0E55"/>
    <w:rsid w:val="006B500F"/>
    <w:rsid w:val="006D0994"/>
    <w:rsid w:val="006D17F6"/>
    <w:rsid w:val="006D2325"/>
    <w:rsid w:val="006D34B1"/>
    <w:rsid w:val="006D3BDB"/>
    <w:rsid w:val="006D60CA"/>
    <w:rsid w:val="006E0EC6"/>
    <w:rsid w:val="006E4F65"/>
    <w:rsid w:val="006F0114"/>
    <w:rsid w:val="006F4F88"/>
    <w:rsid w:val="006F5274"/>
    <w:rsid w:val="006F6C85"/>
    <w:rsid w:val="00702626"/>
    <w:rsid w:val="007040B4"/>
    <w:rsid w:val="00704213"/>
    <w:rsid w:val="007049AE"/>
    <w:rsid w:val="00707A77"/>
    <w:rsid w:val="00714BC0"/>
    <w:rsid w:val="00715645"/>
    <w:rsid w:val="00721715"/>
    <w:rsid w:val="0072246B"/>
    <w:rsid w:val="007229D0"/>
    <w:rsid w:val="00727D7A"/>
    <w:rsid w:val="00734C4E"/>
    <w:rsid w:val="0073503E"/>
    <w:rsid w:val="00740ADB"/>
    <w:rsid w:val="007420F9"/>
    <w:rsid w:val="0074442A"/>
    <w:rsid w:val="00747959"/>
    <w:rsid w:val="00747E9F"/>
    <w:rsid w:val="00750267"/>
    <w:rsid w:val="00754342"/>
    <w:rsid w:val="007568F2"/>
    <w:rsid w:val="007578FE"/>
    <w:rsid w:val="00760354"/>
    <w:rsid w:val="007627B5"/>
    <w:rsid w:val="00763373"/>
    <w:rsid w:val="00765F81"/>
    <w:rsid w:val="00767403"/>
    <w:rsid w:val="00782682"/>
    <w:rsid w:val="0078455A"/>
    <w:rsid w:val="007850CB"/>
    <w:rsid w:val="007879F1"/>
    <w:rsid w:val="00791510"/>
    <w:rsid w:val="0079227D"/>
    <w:rsid w:val="00794248"/>
    <w:rsid w:val="007962EE"/>
    <w:rsid w:val="007966C9"/>
    <w:rsid w:val="0079686D"/>
    <w:rsid w:val="00796898"/>
    <w:rsid w:val="007A0910"/>
    <w:rsid w:val="007A1309"/>
    <w:rsid w:val="007A2191"/>
    <w:rsid w:val="007A46B4"/>
    <w:rsid w:val="007A6658"/>
    <w:rsid w:val="007A68CE"/>
    <w:rsid w:val="007B289B"/>
    <w:rsid w:val="007C100F"/>
    <w:rsid w:val="007C59C6"/>
    <w:rsid w:val="007C5E39"/>
    <w:rsid w:val="007D1F69"/>
    <w:rsid w:val="007D5C2C"/>
    <w:rsid w:val="007E0BAF"/>
    <w:rsid w:val="007E7B84"/>
    <w:rsid w:val="007F11B1"/>
    <w:rsid w:val="007F21E5"/>
    <w:rsid w:val="007F3C58"/>
    <w:rsid w:val="007F45AA"/>
    <w:rsid w:val="007F4F35"/>
    <w:rsid w:val="007F6177"/>
    <w:rsid w:val="007F63EB"/>
    <w:rsid w:val="00800777"/>
    <w:rsid w:val="008037DB"/>
    <w:rsid w:val="00810D20"/>
    <w:rsid w:val="00810FD4"/>
    <w:rsid w:val="00815E0A"/>
    <w:rsid w:val="00816212"/>
    <w:rsid w:val="00823AAA"/>
    <w:rsid w:val="00830A2B"/>
    <w:rsid w:val="00834486"/>
    <w:rsid w:val="00835028"/>
    <w:rsid w:val="00836F28"/>
    <w:rsid w:val="00837B70"/>
    <w:rsid w:val="00844D9D"/>
    <w:rsid w:val="00845C00"/>
    <w:rsid w:val="00852175"/>
    <w:rsid w:val="0085261F"/>
    <w:rsid w:val="00856E18"/>
    <w:rsid w:val="0085738A"/>
    <w:rsid w:val="0085739A"/>
    <w:rsid w:val="008620EA"/>
    <w:rsid w:val="008630F8"/>
    <w:rsid w:val="008644DF"/>
    <w:rsid w:val="00864E2D"/>
    <w:rsid w:val="00867C05"/>
    <w:rsid w:val="00867DBF"/>
    <w:rsid w:val="00875D0D"/>
    <w:rsid w:val="0087695C"/>
    <w:rsid w:val="00880983"/>
    <w:rsid w:val="00882B17"/>
    <w:rsid w:val="008904C9"/>
    <w:rsid w:val="00894688"/>
    <w:rsid w:val="00894FA0"/>
    <w:rsid w:val="00896BF1"/>
    <w:rsid w:val="008A1595"/>
    <w:rsid w:val="008A204B"/>
    <w:rsid w:val="008A5C18"/>
    <w:rsid w:val="008A627D"/>
    <w:rsid w:val="008B1AB4"/>
    <w:rsid w:val="008B3558"/>
    <w:rsid w:val="008B72AF"/>
    <w:rsid w:val="008C202D"/>
    <w:rsid w:val="008C3140"/>
    <w:rsid w:val="008C7047"/>
    <w:rsid w:val="008D06E8"/>
    <w:rsid w:val="008D2408"/>
    <w:rsid w:val="008D45B7"/>
    <w:rsid w:val="008D50C2"/>
    <w:rsid w:val="008D564E"/>
    <w:rsid w:val="008D5B6D"/>
    <w:rsid w:val="008D66B7"/>
    <w:rsid w:val="008E5C7D"/>
    <w:rsid w:val="008E5DA0"/>
    <w:rsid w:val="008E63D1"/>
    <w:rsid w:val="008F211F"/>
    <w:rsid w:val="008F4469"/>
    <w:rsid w:val="00900E3D"/>
    <w:rsid w:val="00901E43"/>
    <w:rsid w:val="00906363"/>
    <w:rsid w:val="00906DBB"/>
    <w:rsid w:val="00910536"/>
    <w:rsid w:val="0091343F"/>
    <w:rsid w:val="00915796"/>
    <w:rsid w:val="009159AB"/>
    <w:rsid w:val="00915C9D"/>
    <w:rsid w:val="00916A0D"/>
    <w:rsid w:val="00921E84"/>
    <w:rsid w:val="0092600F"/>
    <w:rsid w:val="00927547"/>
    <w:rsid w:val="00933CC8"/>
    <w:rsid w:val="00935AAA"/>
    <w:rsid w:val="0094271F"/>
    <w:rsid w:val="00944225"/>
    <w:rsid w:val="00950320"/>
    <w:rsid w:val="009505CC"/>
    <w:rsid w:val="0095177E"/>
    <w:rsid w:val="00951B0E"/>
    <w:rsid w:val="00952E10"/>
    <w:rsid w:val="009537E8"/>
    <w:rsid w:val="00954200"/>
    <w:rsid w:val="0096321B"/>
    <w:rsid w:val="00964F16"/>
    <w:rsid w:val="00965565"/>
    <w:rsid w:val="00967BDD"/>
    <w:rsid w:val="009741D0"/>
    <w:rsid w:val="00976EE3"/>
    <w:rsid w:val="009771B3"/>
    <w:rsid w:val="00980B3D"/>
    <w:rsid w:val="00982979"/>
    <w:rsid w:val="00983F49"/>
    <w:rsid w:val="00987D51"/>
    <w:rsid w:val="0099258A"/>
    <w:rsid w:val="00993071"/>
    <w:rsid w:val="009953D4"/>
    <w:rsid w:val="00995652"/>
    <w:rsid w:val="00996AC6"/>
    <w:rsid w:val="009A1EEE"/>
    <w:rsid w:val="009A5F1A"/>
    <w:rsid w:val="009A7418"/>
    <w:rsid w:val="009B2493"/>
    <w:rsid w:val="009B2FC2"/>
    <w:rsid w:val="009B57B7"/>
    <w:rsid w:val="009B6B14"/>
    <w:rsid w:val="009C40C8"/>
    <w:rsid w:val="009C5B30"/>
    <w:rsid w:val="009C67D6"/>
    <w:rsid w:val="009C6F3D"/>
    <w:rsid w:val="009D180A"/>
    <w:rsid w:val="009D1E01"/>
    <w:rsid w:val="009D350D"/>
    <w:rsid w:val="009D43FD"/>
    <w:rsid w:val="009D74FF"/>
    <w:rsid w:val="009E0C52"/>
    <w:rsid w:val="009E18DD"/>
    <w:rsid w:val="009E25DF"/>
    <w:rsid w:val="009E3970"/>
    <w:rsid w:val="009E56ED"/>
    <w:rsid w:val="009E7B9A"/>
    <w:rsid w:val="009F49AD"/>
    <w:rsid w:val="009F7982"/>
    <w:rsid w:val="00A0558C"/>
    <w:rsid w:val="00A06A92"/>
    <w:rsid w:val="00A1186E"/>
    <w:rsid w:val="00A11F4A"/>
    <w:rsid w:val="00A1371D"/>
    <w:rsid w:val="00A15E62"/>
    <w:rsid w:val="00A15F55"/>
    <w:rsid w:val="00A20751"/>
    <w:rsid w:val="00A21C23"/>
    <w:rsid w:val="00A24209"/>
    <w:rsid w:val="00A276A0"/>
    <w:rsid w:val="00A357C3"/>
    <w:rsid w:val="00A36315"/>
    <w:rsid w:val="00A412EB"/>
    <w:rsid w:val="00A41E90"/>
    <w:rsid w:val="00A4541F"/>
    <w:rsid w:val="00A50878"/>
    <w:rsid w:val="00A515B6"/>
    <w:rsid w:val="00A5235F"/>
    <w:rsid w:val="00A527DD"/>
    <w:rsid w:val="00A55326"/>
    <w:rsid w:val="00A61CA9"/>
    <w:rsid w:val="00A621D7"/>
    <w:rsid w:val="00A63A82"/>
    <w:rsid w:val="00A63DE9"/>
    <w:rsid w:val="00A706D6"/>
    <w:rsid w:val="00A71ABE"/>
    <w:rsid w:val="00A77996"/>
    <w:rsid w:val="00A85389"/>
    <w:rsid w:val="00A86FCF"/>
    <w:rsid w:val="00A94C48"/>
    <w:rsid w:val="00AA6687"/>
    <w:rsid w:val="00AA6D29"/>
    <w:rsid w:val="00AB1F12"/>
    <w:rsid w:val="00AB5D16"/>
    <w:rsid w:val="00AC4EE6"/>
    <w:rsid w:val="00AC5FCF"/>
    <w:rsid w:val="00AD343E"/>
    <w:rsid w:val="00AD36A3"/>
    <w:rsid w:val="00AD3C33"/>
    <w:rsid w:val="00AD7115"/>
    <w:rsid w:val="00AE42D5"/>
    <w:rsid w:val="00AE73EF"/>
    <w:rsid w:val="00AF094B"/>
    <w:rsid w:val="00AF1AEA"/>
    <w:rsid w:val="00AF3509"/>
    <w:rsid w:val="00AF680D"/>
    <w:rsid w:val="00B011B2"/>
    <w:rsid w:val="00B01411"/>
    <w:rsid w:val="00B03A06"/>
    <w:rsid w:val="00B055B4"/>
    <w:rsid w:val="00B06857"/>
    <w:rsid w:val="00B121AB"/>
    <w:rsid w:val="00B12FFE"/>
    <w:rsid w:val="00B172F5"/>
    <w:rsid w:val="00B17354"/>
    <w:rsid w:val="00B2004D"/>
    <w:rsid w:val="00B20420"/>
    <w:rsid w:val="00B20629"/>
    <w:rsid w:val="00B23170"/>
    <w:rsid w:val="00B2366F"/>
    <w:rsid w:val="00B238D2"/>
    <w:rsid w:val="00B3160E"/>
    <w:rsid w:val="00B3715E"/>
    <w:rsid w:val="00B372A2"/>
    <w:rsid w:val="00B379B2"/>
    <w:rsid w:val="00B37B3C"/>
    <w:rsid w:val="00B4275D"/>
    <w:rsid w:val="00B439FD"/>
    <w:rsid w:val="00B4629F"/>
    <w:rsid w:val="00B47805"/>
    <w:rsid w:val="00B5636F"/>
    <w:rsid w:val="00B57C9F"/>
    <w:rsid w:val="00B62B98"/>
    <w:rsid w:val="00B7295F"/>
    <w:rsid w:val="00B72C2B"/>
    <w:rsid w:val="00B8079F"/>
    <w:rsid w:val="00B83B9C"/>
    <w:rsid w:val="00B8448F"/>
    <w:rsid w:val="00B8479B"/>
    <w:rsid w:val="00B85BF0"/>
    <w:rsid w:val="00B85CDE"/>
    <w:rsid w:val="00B86050"/>
    <w:rsid w:val="00B93A86"/>
    <w:rsid w:val="00B94CC1"/>
    <w:rsid w:val="00B95210"/>
    <w:rsid w:val="00B97825"/>
    <w:rsid w:val="00BA18FD"/>
    <w:rsid w:val="00BA215E"/>
    <w:rsid w:val="00BA3942"/>
    <w:rsid w:val="00BB0818"/>
    <w:rsid w:val="00BB11A8"/>
    <w:rsid w:val="00BB66FB"/>
    <w:rsid w:val="00BC06B5"/>
    <w:rsid w:val="00BC20F5"/>
    <w:rsid w:val="00BC2E7C"/>
    <w:rsid w:val="00BC2E9B"/>
    <w:rsid w:val="00BD215A"/>
    <w:rsid w:val="00BD2DC8"/>
    <w:rsid w:val="00BD3DD6"/>
    <w:rsid w:val="00BD567A"/>
    <w:rsid w:val="00BD5C0B"/>
    <w:rsid w:val="00BD77D6"/>
    <w:rsid w:val="00BE0A21"/>
    <w:rsid w:val="00BE2C0B"/>
    <w:rsid w:val="00BE7E44"/>
    <w:rsid w:val="00BF3E0C"/>
    <w:rsid w:val="00BF3FD9"/>
    <w:rsid w:val="00BF4032"/>
    <w:rsid w:val="00BF5823"/>
    <w:rsid w:val="00BF7CFF"/>
    <w:rsid w:val="00C01F6B"/>
    <w:rsid w:val="00C02463"/>
    <w:rsid w:val="00C03D07"/>
    <w:rsid w:val="00C05782"/>
    <w:rsid w:val="00C057D5"/>
    <w:rsid w:val="00C102EC"/>
    <w:rsid w:val="00C12DF1"/>
    <w:rsid w:val="00C146A7"/>
    <w:rsid w:val="00C1784C"/>
    <w:rsid w:val="00C20071"/>
    <w:rsid w:val="00C257B1"/>
    <w:rsid w:val="00C3020D"/>
    <w:rsid w:val="00C313EF"/>
    <w:rsid w:val="00C33566"/>
    <w:rsid w:val="00C36691"/>
    <w:rsid w:val="00C40D6B"/>
    <w:rsid w:val="00C45685"/>
    <w:rsid w:val="00C51519"/>
    <w:rsid w:val="00C57014"/>
    <w:rsid w:val="00C6557E"/>
    <w:rsid w:val="00C66039"/>
    <w:rsid w:val="00C671AA"/>
    <w:rsid w:val="00C704A0"/>
    <w:rsid w:val="00C71D39"/>
    <w:rsid w:val="00C76B5B"/>
    <w:rsid w:val="00C773AA"/>
    <w:rsid w:val="00C83D5C"/>
    <w:rsid w:val="00C876BB"/>
    <w:rsid w:val="00CA132F"/>
    <w:rsid w:val="00CA2F2B"/>
    <w:rsid w:val="00CA6BE3"/>
    <w:rsid w:val="00CB1643"/>
    <w:rsid w:val="00CB1E53"/>
    <w:rsid w:val="00CB396C"/>
    <w:rsid w:val="00CB49FC"/>
    <w:rsid w:val="00CC04DB"/>
    <w:rsid w:val="00CC3CB4"/>
    <w:rsid w:val="00CC4B40"/>
    <w:rsid w:val="00CC6FBC"/>
    <w:rsid w:val="00CD2268"/>
    <w:rsid w:val="00CD24D8"/>
    <w:rsid w:val="00CD2782"/>
    <w:rsid w:val="00CD2DB0"/>
    <w:rsid w:val="00CD2DE5"/>
    <w:rsid w:val="00CD39D9"/>
    <w:rsid w:val="00CE0198"/>
    <w:rsid w:val="00CE15A1"/>
    <w:rsid w:val="00CE3B78"/>
    <w:rsid w:val="00CE4459"/>
    <w:rsid w:val="00CE46B5"/>
    <w:rsid w:val="00CE6994"/>
    <w:rsid w:val="00CE6D79"/>
    <w:rsid w:val="00CF1394"/>
    <w:rsid w:val="00CF5677"/>
    <w:rsid w:val="00CF5CA6"/>
    <w:rsid w:val="00D01107"/>
    <w:rsid w:val="00D01140"/>
    <w:rsid w:val="00D02E2E"/>
    <w:rsid w:val="00D07963"/>
    <w:rsid w:val="00D16761"/>
    <w:rsid w:val="00D16DDC"/>
    <w:rsid w:val="00D20E62"/>
    <w:rsid w:val="00D2230E"/>
    <w:rsid w:val="00D2676D"/>
    <w:rsid w:val="00D27DC1"/>
    <w:rsid w:val="00D30BCE"/>
    <w:rsid w:val="00D33CF3"/>
    <w:rsid w:val="00D33FD1"/>
    <w:rsid w:val="00D3519A"/>
    <w:rsid w:val="00D40887"/>
    <w:rsid w:val="00D41E62"/>
    <w:rsid w:val="00D4552E"/>
    <w:rsid w:val="00D45F75"/>
    <w:rsid w:val="00D46932"/>
    <w:rsid w:val="00D51635"/>
    <w:rsid w:val="00D54A26"/>
    <w:rsid w:val="00D630EE"/>
    <w:rsid w:val="00D63449"/>
    <w:rsid w:val="00D64C06"/>
    <w:rsid w:val="00D67604"/>
    <w:rsid w:val="00D6787C"/>
    <w:rsid w:val="00D7084F"/>
    <w:rsid w:val="00D71363"/>
    <w:rsid w:val="00D718D4"/>
    <w:rsid w:val="00D731AE"/>
    <w:rsid w:val="00D762AF"/>
    <w:rsid w:val="00D80927"/>
    <w:rsid w:val="00D81B84"/>
    <w:rsid w:val="00D85D7C"/>
    <w:rsid w:val="00D963E7"/>
    <w:rsid w:val="00DB0746"/>
    <w:rsid w:val="00DB2DE3"/>
    <w:rsid w:val="00DB4BE2"/>
    <w:rsid w:val="00DB53FD"/>
    <w:rsid w:val="00DC1ECC"/>
    <w:rsid w:val="00DC22DA"/>
    <w:rsid w:val="00DC4A7E"/>
    <w:rsid w:val="00DC788B"/>
    <w:rsid w:val="00DD10E3"/>
    <w:rsid w:val="00DD122C"/>
    <w:rsid w:val="00DD123D"/>
    <w:rsid w:val="00DD221F"/>
    <w:rsid w:val="00DD2702"/>
    <w:rsid w:val="00DD318C"/>
    <w:rsid w:val="00DD3492"/>
    <w:rsid w:val="00DD41AD"/>
    <w:rsid w:val="00DE0F4D"/>
    <w:rsid w:val="00DE6A0A"/>
    <w:rsid w:val="00DE74FC"/>
    <w:rsid w:val="00DF3109"/>
    <w:rsid w:val="00DF5EBC"/>
    <w:rsid w:val="00DF6A32"/>
    <w:rsid w:val="00DF7E34"/>
    <w:rsid w:val="00E01D55"/>
    <w:rsid w:val="00E079C0"/>
    <w:rsid w:val="00E12107"/>
    <w:rsid w:val="00E13585"/>
    <w:rsid w:val="00E13BDD"/>
    <w:rsid w:val="00E215F9"/>
    <w:rsid w:val="00E23959"/>
    <w:rsid w:val="00E24FD2"/>
    <w:rsid w:val="00E27D8D"/>
    <w:rsid w:val="00E321D5"/>
    <w:rsid w:val="00E37C8C"/>
    <w:rsid w:val="00E40CCF"/>
    <w:rsid w:val="00E51403"/>
    <w:rsid w:val="00E54136"/>
    <w:rsid w:val="00E550B5"/>
    <w:rsid w:val="00E63D76"/>
    <w:rsid w:val="00E671B3"/>
    <w:rsid w:val="00E72A99"/>
    <w:rsid w:val="00E75C8D"/>
    <w:rsid w:val="00E930E9"/>
    <w:rsid w:val="00E95ACD"/>
    <w:rsid w:val="00E967D2"/>
    <w:rsid w:val="00EA3846"/>
    <w:rsid w:val="00EA45B4"/>
    <w:rsid w:val="00EA5A3B"/>
    <w:rsid w:val="00EA6482"/>
    <w:rsid w:val="00EA7903"/>
    <w:rsid w:val="00EC3954"/>
    <w:rsid w:val="00EC451D"/>
    <w:rsid w:val="00ED0335"/>
    <w:rsid w:val="00ED6AA9"/>
    <w:rsid w:val="00ED7B57"/>
    <w:rsid w:val="00EE4C3B"/>
    <w:rsid w:val="00EF1573"/>
    <w:rsid w:val="00EF1910"/>
    <w:rsid w:val="00EF2397"/>
    <w:rsid w:val="00EF2A6D"/>
    <w:rsid w:val="00F04F32"/>
    <w:rsid w:val="00F06473"/>
    <w:rsid w:val="00F07C79"/>
    <w:rsid w:val="00F113EF"/>
    <w:rsid w:val="00F20940"/>
    <w:rsid w:val="00F22450"/>
    <w:rsid w:val="00F25F57"/>
    <w:rsid w:val="00F267F1"/>
    <w:rsid w:val="00F301B6"/>
    <w:rsid w:val="00F333B5"/>
    <w:rsid w:val="00F34FD6"/>
    <w:rsid w:val="00F35213"/>
    <w:rsid w:val="00F37A35"/>
    <w:rsid w:val="00F518F2"/>
    <w:rsid w:val="00F5243E"/>
    <w:rsid w:val="00F54B45"/>
    <w:rsid w:val="00F61CE7"/>
    <w:rsid w:val="00F644CB"/>
    <w:rsid w:val="00F64D1E"/>
    <w:rsid w:val="00F65760"/>
    <w:rsid w:val="00F65BB3"/>
    <w:rsid w:val="00F6676A"/>
    <w:rsid w:val="00F76EA6"/>
    <w:rsid w:val="00F83B9D"/>
    <w:rsid w:val="00F840DA"/>
    <w:rsid w:val="00F85918"/>
    <w:rsid w:val="00F87A7F"/>
    <w:rsid w:val="00F926C8"/>
    <w:rsid w:val="00FA0D33"/>
    <w:rsid w:val="00FA19E5"/>
    <w:rsid w:val="00FA5270"/>
    <w:rsid w:val="00FA6A98"/>
    <w:rsid w:val="00FA6F2E"/>
    <w:rsid w:val="00FA7A0B"/>
    <w:rsid w:val="00FA7CE3"/>
    <w:rsid w:val="00FB1B88"/>
    <w:rsid w:val="00FB1FBB"/>
    <w:rsid w:val="00FB3CAF"/>
    <w:rsid w:val="00FB59AB"/>
    <w:rsid w:val="00FB699B"/>
    <w:rsid w:val="00FB6DD8"/>
    <w:rsid w:val="00FB7725"/>
    <w:rsid w:val="00FC0F0B"/>
    <w:rsid w:val="00FC29A3"/>
    <w:rsid w:val="00FC7366"/>
    <w:rsid w:val="00FD0632"/>
    <w:rsid w:val="00FD343E"/>
    <w:rsid w:val="00FD5FDB"/>
    <w:rsid w:val="00FD60E5"/>
    <w:rsid w:val="00FD6C70"/>
    <w:rsid w:val="00FD7E5A"/>
    <w:rsid w:val="00FE0527"/>
    <w:rsid w:val="00FE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655BD"/>
  <w15:docId w15:val="{72296161-1926-401C-8DBC-46ABA6A4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36A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AD36A3"/>
    <w:pPr>
      <w:keepNext/>
      <w:jc w:val="center"/>
      <w:outlineLvl w:val="0"/>
    </w:pPr>
    <w:rPr>
      <w:b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AD36A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36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D36A3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customStyle="1" w:styleId="msonormal0">
    <w:name w:val="msonormal"/>
    <w:basedOn w:val="a"/>
    <w:rsid w:val="00AD36A3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3">
    <w:name w:val="annotation text"/>
    <w:basedOn w:val="a"/>
    <w:link w:val="a4"/>
    <w:semiHidden/>
    <w:unhideWhenUsed/>
    <w:rsid w:val="00AD36A3"/>
    <w:rPr>
      <w:sz w:val="20"/>
    </w:rPr>
  </w:style>
  <w:style w:type="character" w:customStyle="1" w:styleId="a4">
    <w:name w:val="Текст примітки Знак"/>
    <w:basedOn w:val="a0"/>
    <w:link w:val="a3"/>
    <w:semiHidden/>
    <w:rsid w:val="00AD36A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AD36A3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AD36A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7">
    <w:name w:val="footer"/>
    <w:basedOn w:val="a"/>
    <w:link w:val="a8"/>
    <w:unhideWhenUsed/>
    <w:rsid w:val="00AD36A3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rsid w:val="00AD36A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Indent 2"/>
    <w:basedOn w:val="a"/>
    <w:link w:val="20"/>
    <w:unhideWhenUsed/>
    <w:rsid w:val="00AD36A3"/>
    <w:pPr>
      <w:ind w:firstLine="720"/>
    </w:pPr>
    <w:rPr>
      <w:lang w:val="uk-UA"/>
    </w:rPr>
  </w:style>
  <w:style w:type="character" w:customStyle="1" w:styleId="20">
    <w:name w:val="Основний текст з відступом 2 Знак"/>
    <w:basedOn w:val="a0"/>
    <w:link w:val="2"/>
    <w:rsid w:val="00AD36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annotation subject"/>
    <w:basedOn w:val="a3"/>
    <w:next w:val="a3"/>
    <w:link w:val="aa"/>
    <w:semiHidden/>
    <w:unhideWhenUsed/>
    <w:rsid w:val="00AD36A3"/>
    <w:rPr>
      <w:b/>
      <w:bCs/>
    </w:rPr>
  </w:style>
  <w:style w:type="character" w:customStyle="1" w:styleId="aa">
    <w:name w:val="Тема примітки Знак"/>
    <w:basedOn w:val="a4"/>
    <w:link w:val="a9"/>
    <w:semiHidden/>
    <w:rsid w:val="00AD36A3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b">
    <w:name w:val="Balloon Text"/>
    <w:basedOn w:val="a"/>
    <w:link w:val="ac"/>
    <w:semiHidden/>
    <w:unhideWhenUsed/>
    <w:rsid w:val="00AD36A3"/>
    <w:rPr>
      <w:rFonts w:ascii="Tahoma" w:hAnsi="Tahoma"/>
      <w:sz w:val="16"/>
      <w:szCs w:val="16"/>
    </w:rPr>
  </w:style>
  <w:style w:type="character" w:customStyle="1" w:styleId="ac">
    <w:name w:val="Текст у виносці Знак"/>
    <w:basedOn w:val="a0"/>
    <w:link w:val="ab"/>
    <w:semiHidden/>
    <w:rsid w:val="00AD36A3"/>
    <w:rPr>
      <w:rFonts w:ascii="Tahoma" w:eastAsia="Times New Roman" w:hAnsi="Tahoma" w:cs="Times New Roman"/>
      <w:sz w:val="16"/>
      <w:szCs w:val="16"/>
      <w:lang w:val="ru-RU" w:eastAsia="ru-RU"/>
    </w:rPr>
  </w:style>
  <w:style w:type="paragraph" w:styleId="ad">
    <w:name w:val="List Paragraph"/>
    <w:basedOn w:val="a"/>
    <w:uiPriority w:val="34"/>
    <w:qFormat/>
    <w:rsid w:val="00AD36A3"/>
    <w:pPr>
      <w:ind w:left="708"/>
      <w:jc w:val="left"/>
    </w:pPr>
    <w:rPr>
      <w:szCs w:val="28"/>
    </w:rPr>
  </w:style>
  <w:style w:type="paragraph" w:customStyle="1" w:styleId="ft01">
    <w:name w:val="ft01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2">
    <w:name w:val="ft02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6">
    <w:name w:val="ft06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3">
    <w:name w:val="ft03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4">
    <w:name w:val="ft04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7">
    <w:name w:val="ft07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styleId="ae">
    <w:name w:val="annotation reference"/>
    <w:semiHidden/>
    <w:unhideWhenUsed/>
    <w:rsid w:val="00AD36A3"/>
    <w:rPr>
      <w:sz w:val="16"/>
      <w:szCs w:val="16"/>
    </w:rPr>
  </w:style>
  <w:style w:type="character" w:customStyle="1" w:styleId="FontStyle30">
    <w:name w:val="Font Style30"/>
    <w:uiPriority w:val="99"/>
    <w:rsid w:val="00AD36A3"/>
    <w:rPr>
      <w:rFonts w:ascii="Times New Roman" w:hAnsi="Times New Roman" w:cs="Times New Roman" w:hint="default"/>
      <w:sz w:val="22"/>
      <w:szCs w:val="22"/>
    </w:rPr>
  </w:style>
  <w:style w:type="character" w:customStyle="1" w:styleId="rvts15">
    <w:name w:val="rvts15"/>
    <w:rsid w:val="00AD36A3"/>
    <w:rPr>
      <w:rFonts w:ascii="Times New Roman" w:hAnsi="Times New Roman" w:cs="Times New Roman" w:hint="default"/>
    </w:rPr>
  </w:style>
  <w:style w:type="table" w:styleId="af">
    <w:name w:val="Table Grid"/>
    <w:basedOn w:val="a1"/>
    <w:uiPriority w:val="39"/>
    <w:rsid w:val="00AD3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39"/>
    <w:rsid w:val="00AD36A3"/>
    <w:pPr>
      <w:spacing w:after="0" w:line="240" w:lineRule="auto"/>
    </w:pPr>
    <w:rPr>
      <w:rFonts w:ascii="Calibri" w:eastAsia="Calibri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uiPriority w:val="11"/>
    <w:qFormat/>
    <w:rsid w:val="00AD36A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1">
    <w:name w:val="Підзаголовок Знак"/>
    <w:basedOn w:val="a0"/>
    <w:link w:val="af0"/>
    <w:uiPriority w:val="11"/>
    <w:rsid w:val="00AD36A3"/>
    <w:rPr>
      <w:rFonts w:eastAsiaTheme="minorEastAsia"/>
      <w:color w:val="5A5A5A" w:themeColor="text1" w:themeTint="A5"/>
      <w:spacing w:val="15"/>
      <w:lang w:val="ru-RU" w:eastAsia="ru-RU"/>
    </w:rPr>
  </w:style>
  <w:style w:type="table" w:customStyle="1" w:styleId="21">
    <w:name w:val="Сетка таблицы2"/>
    <w:basedOn w:val="a1"/>
    <w:next w:val="af"/>
    <w:uiPriority w:val="39"/>
    <w:rsid w:val="00C146A7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"/>
    <w:uiPriority w:val="39"/>
    <w:rsid w:val="00C14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A4541F"/>
  </w:style>
  <w:style w:type="paragraph" w:customStyle="1" w:styleId="ft05">
    <w:name w:val="ft05"/>
    <w:basedOn w:val="a"/>
    <w:rsid w:val="00901E4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653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2865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2017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535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3152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845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5207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30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461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667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4533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11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5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5616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171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9263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9399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55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6040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6623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05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0076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287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2886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333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1173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585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8290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774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48029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487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0010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7903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B7B35-1E6F-46FB-8FEA-419985027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12</Pages>
  <Words>16024</Words>
  <Characters>9134</Characters>
  <Application>Microsoft Office Word</Application>
  <DocSecurity>0</DocSecurity>
  <Lines>76</Lines>
  <Paragraphs>50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grinenko</dc:creator>
  <cp:lastModifiedBy>Лілія Король</cp:lastModifiedBy>
  <cp:revision>264</cp:revision>
  <cp:lastPrinted>2025-10-08T14:51:00Z</cp:lastPrinted>
  <dcterms:created xsi:type="dcterms:W3CDTF">2025-06-27T12:59:00Z</dcterms:created>
  <dcterms:modified xsi:type="dcterms:W3CDTF">2025-11-03T13:08:00Z</dcterms:modified>
</cp:coreProperties>
</file>