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A3" w:rsidRPr="00424726" w:rsidRDefault="00AD36A3" w:rsidP="00A36315">
      <w:pPr>
        <w:jc w:val="center"/>
        <w:rPr>
          <w:b/>
          <w:szCs w:val="28"/>
          <w:lang w:val="uk-UA"/>
        </w:rPr>
      </w:pPr>
      <w:bookmarkStart w:id="0" w:name="_GoBack"/>
      <w:bookmarkStart w:id="1" w:name="_Hlk100831814"/>
      <w:bookmarkEnd w:id="0"/>
      <w:r w:rsidRPr="00424726">
        <w:rPr>
          <w:b/>
          <w:szCs w:val="28"/>
          <w:lang w:val="uk-UA"/>
        </w:rPr>
        <w:t>СЛУЖБА СУДОВОЇ ОХОРОНИ</w:t>
      </w:r>
    </w:p>
    <w:p w:rsidR="00AD36A3" w:rsidRPr="00424726" w:rsidRDefault="00AD36A3" w:rsidP="00A36315">
      <w:pPr>
        <w:jc w:val="center"/>
        <w:rPr>
          <w:b/>
          <w:lang w:val="uk-UA"/>
        </w:rPr>
      </w:pPr>
    </w:p>
    <w:p w:rsidR="00AD36A3" w:rsidRPr="00424726" w:rsidRDefault="00AD36A3" w:rsidP="00A36315">
      <w:pPr>
        <w:jc w:val="center"/>
        <w:rPr>
          <w:b/>
          <w:szCs w:val="28"/>
          <w:u w:val="single"/>
          <w:lang w:val="uk-UA"/>
        </w:rPr>
      </w:pPr>
      <w:r w:rsidRPr="00424726">
        <w:rPr>
          <w:b/>
          <w:szCs w:val="28"/>
          <w:lang w:val="uk-UA"/>
        </w:rPr>
        <w:t xml:space="preserve">П Р О Т О К О Л  № </w:t>
      </w:r>
      <w:r w:rsidR="00535223" w:rsidRPr="00424726">
        <w:rPr>
          <w:b/>
          <w:szCs w:val="28"/>
          <w:lang w:val="uk-UA"/>
        </w:rPr>
        <w:t>4</w:t>
      </w:r>
      <w:r w:rsidR="00DF5EBC">
        <w:rPr>
          <w:b/>
          <w:szCs w:val="28"/>
          <w:lang w:val="uk-UA"/>
        </w:rPr>
        <w:t>0</w:t>
      </w:r>
    </w:p>
    <w:p w:rsidR="00535223" w:rsidRPr="00424726" w:rsidRDefault="00535223" w:rsidP="00535223">
      <w:pPr>
        <w:pStyle w:val="ft01"/>
        <w:shd w:val="clear" w:color="auto" w:fill="FFFFFF"/>
        <w:spacing w:before="0" w:beforeAutospacing="0" w:after="0" w:afterAutospacing="0"/>
        <w:jc w:val="center"/>
        <w:textAlignment w:val="baseline"/>
        <w:rPr>
          <w:bCs/>
          <w:color w:val="000000"/>
          <w:bdr w:val="none" w:sz="0" w:space="0" w:color="auto" w:frame="1"/>
        </w:rPr>
      </w:pPr>
      <w:r w:rsidRPr="00424726">
        <w:rPr>
          <w:bCs/>
          <w:color w:val="000000"/>
          <w:bdr w:val="none" w:sz="0" w:space="0" w:color="auto" w:frame="1"/>
        </w:rPr>
        <w:t>(до наказу територіального управління Служби судової охорони у Хмельницькій області</w:t>
      </w:r>
    </w:p>
    <w:p w:rsidR="00535223" w:rsidRPr="00424726" w:rsidRDefault="00535223" w:rsidP="00535223">
      <w:pPr>
        <w:pStyle w:val="ft01"/>
        <w:shd w:val="clear" w:color="auto" w:fill="FFFFFF"/>
        <w:spacing w:before="0" w:beforeAutospacing="0" w:after="0" w:afterAutospacing="0"/>
        <w:jc w:val="center"/>
        <w:textAlignment w:val="baseline"/>
        <w:rPr>
          <w:bCs/>
          <w:color w:val="000000"/>
          <w:bdr w:val="none" w:sz="0" w:space="0" w:color="auto" w:frame="1"/>
        </w:rPr>
      </w:pPr>
      <w:r w:rsidRPr="00424726">
        <w:rPr>
          <w:bCs/>
          <w:color w:val="000000"/>
          <w:bdr w:val="none" w:sz="0" w:space="0" w:color="auto" w:frame="1"/>
        </w:rPr>
        <w:t>від 12.08.2025 № 190)</w:t>
      </w:r>
    </w:p>
    <w:p w:rsidR="00535223" w:rsidRPr="00424726" w:rsidRDefault="00535223" w:rsidP="00535223">
      <w:pPr>
        <w:pStyle w:val="ft01"/>
        <w:shd w:val="clear" w:color="auto" w:fill="FFFFFF"/>
        <w:spacing w:before="0" w:beforeAutospacing="0" w:after="0" w:afterAutospacing="0"/>
        <w:jc w:val="center"/>
        <w:textAlignment w:val="baseline"/>
        <w:rPr>
          <w:color w:val="000000"/>
          <w:sz w:val="28"/>
          <w:szCs w:val="28"/>
        </w:rPr>
      </w:pPr>
    </w:p>
    <w:p w:rsidR="00535223" w:rsidRPr="00424726" w:rsidRDefault="00535223" w:rsidP="00535223">
      <w:pPr>
        <w:pStyle w:val="ft01"/>
        <w:shd w:val="clear" w:color="auto" w:fill="FFFFFF"/>
        <w:spacing w:before="0" w:beforeAutospacing="0" w:after="0" w:afterAutospacing="0"/>
        <w:jc w:val="center"/>
        <w:textAlignment w:val="baseline"/>
        <w:rPr>
          <w:b/>
          <w:bCs/>
          <w:color w:val="000000"/>
          <w:sz w:val="28"/>
          <w:szCs w:val="28"/>
          <w:bdr w:val="none" w:sz="0" w:space="0" w:color="auto" w:frame="1"/>
        </w:rPr>
      </w:pPr>
      <w:r w:rsidRPr="00424726">
        <w:rPr>
          <w:b/>
          <w:bCs/>
          <w:color w:val="000000"/>
          <w:sz w:val="28"/>
          <w:szCs w:val="28"/>
          <w:bdr w:val="none" w:sz="0" w:space="0" w:color="auto" w:frame="1"/>
        </w:rPr>
        <w:t xml:space="preserve">засідання комісії </w:t>
      </w:r>
      <w:r w:rsidRPr="00424726">
        <w:rPr>
          <w:b/>
          <w:bCs/>
          <w:color w:val="000000"/>
          <w:sz w:val="28"/>
          <w:szCs w:val="28"/>
          <w:bdr w:val="none" w:sz="0" w:space="0" w:color="auto" w:frame="1"/>
          <w:lang w:val="ru-RU"/>
        </w:rPr>
        <w:t>з</w:t>
      </w:r>
      <w:r w:rsidRPr="00424726">
        <w:rPr>
          <w:b/>
          <w:bCs/>
          <w:color w:val="000000"/>
          <w:sz w:val="28"/>
          <w:szCs w:val="28"/>
          <w:bdr w:val="none" w:sz="0" w:space="0" w:color="auto" w:frame="1"/>
        </w:rPr>
        <w:t xml:space="preserve"> проведення конкурсу на зайняття вакантних посад співробітників територіального управління Служби судової охорони</w:t>
      </w:r>
    </w:p>
    <w:p w:rsidR="00535223" w:rsidRPr="00424726" w:rsidRDefault="00535223" w:rsidP="00535223">
      <w:pPr>
        <w:pStyle w:val="ft01"/>
        <w:shd w:val="clear" w:color="auto" w:fill="FFFFFF"/>
        <w:spacing w:before="0" w:beforeAutospacing="0" w:after="0" w:afterAutospacing="0"/>
        <w:jc w:val="center"/>
        <w:textAlignment w:val="baseline"/>
        <w:rPr>
          <w:b/>
          <w:bCs/>
          <w:color w:val="000000"/>
          <w:sz w:val="28"/>
          <w:szCs w:val="28"/>
          <w:bdr w:val="none" w:sz="0" w:space="0" w:color="auto" w:frame="1"/>
        </w:rPr>
      </w:pPr>
      <w:r w:rsidRPr="00424726">
        <w:rPr>
          <w:b/>
          <w:bCs/>
          <w:color w:val="000000"/>
          <w:sz w:val="28"/>
          <w:szCs w:val="28"/>
          <w:bdr w:val="none" w:sz="0" w:space="0" w:color="auto" w:frame="1"/>
        </w:rPr>
        <w:t>у Хмельницькій області</w:t>
      </w:r>
    </w:p>
    <w:p w:rsidR="00535223" w:rsidRPr="00424726" w:rsidRDefault="00535223" w:rsidP="00535223">
      <w:pPr>
        <w:pStyle w:val="ft01"/>
        <w:shd w:val="clear" w:color="auto" w:fill="FFFFFF"/>
        <w:spacing w:before="0" w:beforeAutospacing="0" w:after="0" w:afterAutospacing="0"/>
        <w:jc w:val="center"/>
        <w:textAlignment w:val="baseline"/>
        <w:rPr>
          <w:color w:val="000000"/>
          <w:sz w:val="28"/>
          <w:szCs w:val="28"/>
        </w:rPr>
      </w:pPr>
    </w:p>
    <w:p w:rsidR="00535223" w:rsidRPr="00424726" w:rsidRDefault="00535223" w:rsidP="00535223">
      <w:pPr>
        <w:pStyle w:val="ft01"/>
        <w:shd w:val="clear" w:color="auto" w:fill="FFFFFF"/>
        <w:spacing w:before="0" w:beforeAutospacing="0" w:after="0" w:afterAutospacing="0"/>
        <w:jc w:val="both"/>
        <w:textAlignment w:val="baseline"/>
        <w:rPr>
          <w:b/>
          <w:sz w:val="28"/>
          <w:szCs w:val="28"/>
        </w:rPr>
      </w:pPr>
      <w:r w:rsidRPr="00424726">
        <w:rPr>
          <w:b/>
          <w:bCs/>
          <w:color w:val="000000"/>
          <w:sz w:val="28"/>
          <w:szCs w:val="28"/>
          <w:bdr w:val="none" w:sz="0" w:space="0" w:color="auto" w:frame="1"/>
        </w:rPr>
        <w:t xml:space="preserve">м. </w:t>
      </w:r>
      <w:r w:rsidRPr="00424726">
        <w:rPr>
          <w:b/>
          <w:bCs/>
          <w:color w:val="000000"/>
          <w:sz w:val="28"/>
          <w:szCs w:val="28"/>
          <w:bdr w:val="none" w:sz="0" w:space="0" w:color="auto" w:frame="1"/>
          <w:lang w:val="ru-RU"/>
        </w:rPr>
        <w:t xml:space="preserve">Хмельницкий                                                                         </w:t>
      </w:r>
      <w:r w:rsidRPr="00424726">
        <w:rPr>
          <w:b/>
          <w:bCs/>
          <w:sz w:val="28"/>
          <w:szCs w:val="28"/>
          <w:bdr w:val="none" w:sz="0" w:space="0" w:color="auto" w:frame="1"/>
          <w:lang w:val="en-US"/>
        </w:rPr>
        <w:t>2</w:t>
      </w:r>
      <w:r w:rsidRPr="00424726">
        <w:rPr>
          <w:b/>
          <w:bCs/>
          <w:sz w:val="28"/>
          <w:szCs w:val="28"/>
          <w:bdr w:val="none" w:sz="0" w:space="0" w:color="auto" w:frame="1"/>
        </w:rPr>
        <w:t>5серпня</w:t>
      </w:r>
      <w:r w:rsidRPr="00424726">
        <w:rPr>
          <w:b/>
          <w:bCs/>
          <w:sz w:val="28"/>
          <w:szCs w:val="28"/>
          <w:bdr w:val="none" w:sz="0" w:space="0" w:color="auto" w:frame="1"/>
          <w:lang w:val="ru-RU"/>
        </w:rPr>
        <w:t xml:space="preserve"> 2025</w:t>
      </w:r>
      <w:r w:rsidRPr="00424726">
        <w:rPr>
          <w:b/>
          <w:bCs/>
          <w:sz w:val="28"/>
          <w:szCs w:val="28"/>
          <w:bdr w:val="none" w:sz="0" w:space="0" w:color="auto" w:frame="1"/>
        </w:rPr>
        <w:t xml:space="preserve"> року</w:t>
      </w:r>
    </w:p>
    <w:p w:rsidR="00535223" w:rsidRPr="00424726" w:rsidRDefault="00535223" w:rsidP="00535223">
      <w:pPr>
        <w:pStyle w:val="ft02"/>
        <w:shd w:val="clear" w:color="auto" w:fill="FFFFFF"/>
        <w:spacing w:before="0" w:beforeAutospacing="0" w:after="0" w:afterAutospacing="0"/>
        <w:jc w:val="both"/>
        <w:textAlignment w:val="baseline"/>
        <w:rPr>
          <w:b/>
          <w:bCs/>
          <w:color w:val="000000"/>
          <w:sz w:val="28"/>
          <w:szCs w:val="28"/>
          <w:bdr w:val="none" w:sz="0" w:space="0" w:color="auto" w:frame="1"/>
        </w:rPr>
      </w:pPr>
    </w:p>
    <w:p w:rsidR="00535223" w:rsidRPr="00424726" w:rsidRDefault="00535223" w:rsidP="00535223">
      <w:pPr>
        <w:pStyle w:val="ft02"/>
        <w:shd w:val="clear" w:color="auto" w:fill="FFFFFF"/>
        <w:spacing w:before="0" w:beforeAutospacing="0" w:after="0" w:afterAutospacing="0"/>
        <w:jc w:val="both"/>
        <w:textAlignment w:val="baseline"/>
        <w:rPr>
          <w:b/>
          <w:color w:val="000000"/>
          <w:sz w:val="28"/>
          <w:szCs w:val="28"/>
        </w:rPr>
      </w:pPr>
      <w:r w:rsidRPr="00424726">
        <w:rPr>
          <w:b/>
          <w:bCs/>
          <w:color w:val="000000"/>
          <w:sz w:val="28"/>
          <w:szCs w:val="28"/>
          <w:bdr w:val="none" w:sz="0" w:space="0" w:color="auto" w:frame="1"/>
        </w:rPr>
        <w:t>ПРИСУТНІ:</w:t>
      </w:r>
    </w:p>
    <w:p w:rsidR="00535223" w:rsidRPr="00424726" w:rsidRDefault="00535223" w:rsidP="00535223">
      <w:pPr>
        <w:pStyle w:val="ft02"/>
        <w:shd w:val="clear" w:color="auto" w:fill="FFFFFF"/>
        <w:tabs>
          <w:tab w:val="left" w:pos="5670"/>
        </w:tabs>
        <w:spacing w:before="0" w:beforeAutospacing="0" w:after="0" w:afterAutospacing="0"/>
        <w:jc w:val="both"/>
        <w:textAlignment w:val="baseline"/>
        <w:rPr>
          <w:b/>
          <w:color w:val="000000"/>
          <w:sz w:val="28"/>
          <w:szCs w:val="28"/>
        </w:rPr>
      </w:pPr>
      <w:r w:rsidRPr="00424726">
        <w:rPr>
          <w:b/>
          <w:color w:val="000000"/>
          <w:sz w:val="28"/>
          <w:szCs w:val="28"/>
        </w:rPr>
        <w:t>Голова комісії:</w:t>
      </w:r>
      <w:r w:rsidRPr="00424726">
        <w:rPr>
          <w:b/>
          <w:color w:val="000000"/>
          <w:sz w:val="28"/>
          <w:szCs w:val="28"/>
        </w:rPr>
        <w:tab/>
      </w:r>
      <w:r w:rsidRPr="00424726">
        <w:rPr>
          <w:b/>
          <w:bCs/>
          <w:color w:val="0D0D0D" w:themeColor="text1" w:themeTint="F2"/>
          <w:sz w:val="28"/>
          <w:szCs w:val="28"/>
          <w:bdr w:val="none" w:sz="0" w:space="0" w:color="auto" w:frame="1"/>
        </w:rPr>
        <w:t>Володимир БАРАНОВСЬКИЙ</w:t>
      </w:r>
    </w:p>
    <w:p w:rsidR="00535223" w:rsidRPr="00424726" w:rsidRDefault="00535223" w:rsidP="00535223">
      <w:pPr>
        <w:pStyle w:val="ft01"/>
        <w:shd w:val="clear" w:color="auto" w:fill="FFFFFF"/>
        <w:tabs>
          <w:tab w:val="left" w:pos="4962"/>
          <w:tab w:val="left" w:pos="6663"/>
        </w:tabs>
        <w:spacing w:before="0" w:beforeAutospacing="0" w:after="0" w:afterAutospacing="0"/>
        <w:jc w:val="both"/>
        <w:textAlignment w:val="baseline"/>
        <w:rPr>
          <w:b/>
          <w:bCs/>
          <w:color w:val="000000"/>
          <w:sz w:val="28"/>
          <w:szCs w:val="28"/>
          <w:bdr w:val="none" w:sz="0" w:space="0" w:color="auto" w:frame="1"/>
        </w:rPr>
      </w:pPr>
    </w:p>
    <w:p w:rsidR="00535223" w:rsidRPr="00424726" w:rsidRDefault="00535223" w:rsidP="00535223">
      <w:pPr>
        <w:pStyle w:val="ft01"/>
        <w:shd w:val="clear" w:color="auto" w:fill="FFFFFF"/>
        <w:tabs>
          <w:tab w:val="left" w:pos="5670"/>
        </w:tabs>
        <w:spacing w:before="0" w:beforeAutospacing="0" w:after="0" w:afterAutospacing="0"/>
        <w:jc w:val="both"/>
        <w:textAlignment w:val="baseline"/>
        <w:rPr>
          <w:b/>
          <w:bCs/>
          <w:color w:val="0D0D0D" w:themeColor="text1" w:themeTint="F2"/>
          <w:sz w:val="28"/>
          <w:szCs w:val="28"/>
          <w:bdr w:val="none" w:sz="0" w:space="0" w:color="auto" w:frame="1"/>
        </w:rPr>
      </w:pPr>
      <w:r w:rsidRPr="00424726">
        <w:rPr>
          <w:b/>
          <w:bCs/>
          <w:color w:val="000000"/>
          <w:sz w:val="28"/>
          <w:szCs w:val="28"/>
          <w:bdr w:val="none" w:sz="0" w:space="0" w:color="auto" w:frame="1"/>
        </w:rPr>
        <w:t>Члени комісії:</w:t>
      </w:r>
      <w:r w:rsidRPr="00424726">
        <w:rPr>
          <w:b/>
          <w:bCs/>
          <w:color w:val="000000"/>
          <w:sz w:val="28"/>
          <w:szCs w:val="28"/>
          <w:bdr w:val="none" w:sz="0" w:space="0" w:color="auto" w:frame="1"/>
        </w:rPr>
        <w:tab/>
      </w:r>
      <w:r w:rsidRPr="00424726">
        <w:rPr>
          <w:b/>
          <w:bCs/>
          <w:color w:val="0D0D0D" w:themeColor="text1" w:themeTint="F2"/>
          <w:sz w:val="28"/>
          <w:szCs w:val="28"/>
          <w:bdr w:val="none" w:sz="0" w:space="0" w:color="auto" w:frame="1"/>
        </w:rPr>
        <w:t>Олександра ШВЕНЬ</w:t>
      </w:r>
    </w:p>
    <w:p w:rsidR="00535223" w:rsidRPr="00424726" w:rsidRDefault="00535223" w:rsidP="00535223">
      <w:pPr>
        <w:pStyle w:val="ft01"/>
        <w:shd w:val="clear" w:color="auto" w:fill="FFFFFF"/>
        <w:tabs>
          <w:tab w:val="left" w:pos="5670"/>
        </w:tabs>
        <w:spacing w:before="0" w:beforeAutospacing="0" w:after="0" w:afterAutospacing="0"/>
        <w:jc w:val="both"/>
        <w:textAlignment w:val="baseline"/>
        <w:rPr>
          <w:b/>
          <w:bCs/>
          <w:color w:val="0D0D0D" w:themeColor="text1" w:themeTint="F2"/>
          <w:sz w:val="28"/>
          <w:szCs w:val="28"/>
          <w:bdr w:val="none" w:sz="0" w:space="0" w:color="auto" w:frame="1"/>
        </w:rPr>
      </w:pPr>
      <w:r w:rsidRPr="00424726">
        <w:rPr>
          <w:b/>
          <w:bCs/>
          <w:color w:val="0D0D0D" w:themeColor="text1" w:themeTint="F2"/>
          <w:sz w:val="28"/>
          <w:szCs w:val="28"/>
          <w:bdr w:val="none" w:sz="0" w:space="0" w:color="auto" w:frame="1"/>
        </w:rPr>
        <w:tab/>
        <w:t>Микола ТИМОЩУК</w:t>
      </w:r>
    </w:p>
    <w:p w:rsidR="00535223" w:rsidRPr="00424726" w:rsidRDefault="00535223" w:rsidP="00535223">
      <w:pPr>
        <w:pStyle w:val="ft02"/>
        <w:shd w:val="clear" w:color="auto" w:fill="FFFFFF"/>
        <w:tabs>
          <w:tab w:val="left" w:pos="5670"/>
          <w:tab w:val="left" w:pos="6237"/>
        </w:tabs>
        <w:spacing w:before="0" w:beforeAutospacing="0" w:after="0" w:afterAutospacing="0"/>
        <w:jc w:val="both"/>
        <w:textAlignment w:val="baseline"/>
        <w:rPr>
          <w:b/>
          <w:color w:val="000000"/>
          <w:sz w:val="28"/>
          <w:szCs w:val="28"/>
        </w:rPr>
      </w:pPr>
      <w:r w:rsidRPr="00424726">
        <w:rPr>
          <w:b/>
          <w:bCs/>
          <w:color w:val="000000"/>
          <w:sz w:val="28"/>
          <w:szCs w:val="28"/>
          <w:bdr w:val="none" w:sz="0" w:space="0" w:color="auto" w:frame="1"/>
        </w:rPr>
        <w:t>Адміністратор:</w:t>
      </w:r>
      <w:r w:rsidRPr="00424726">
        <w:rPr>
          <w:b/>
          <w:color w:val="000000"/>
          <w:sz w:val="28"/>
          <w:szCs w:val="28"/>
        </w:rPr>
        <w:tab/>
        <w:t>Лілія КОРОЛЬ</w:t>
      </w:r>
    </w:p>
    <w:p w:rsidR="00FB6DD8" w:rsidRPr="00424726" w:rsidRDefault="00FB6DD8" w:rsidP="00FB6DD8">
      <w:pPr>
        <w:pStyle w:val="ft02"/>
        <w:shd w:val="clear" w:color="auto" w:fill="FFFFFF"/>
        <w:spacing w:before="0" w:beforeAutospacing="0" w:after="0" w:afterAutospacing="0"/>
        <w:jc w:val="both"/>
        <w:textAlignment w:val="baseline"/>
        <w:rPr>
          <w:sz w:val="28"/>
          <w:szCs w:val="28"/>
        </w:rPr>
      </w:pPr>
    </w:p>
    <w:p w:rsidR="00575D61" w:rsidRDefault="00424726" w:rsidP="00374BB4">
      <w:pPr>
        <w:shd w:val="clear" w:color="auto" w:fill="FFFFFF"/>
        <w:ind w:firstLine="709"/>
        <w:rPr>
          <w:szCs w:val="28"/>
          <w:lang w:val="uk-UA" w:eastAsia="uk-UA"/>
        </w:rPr>
      </w:pPr>
      <w:r w:rsidRPr="00424726">
        <w:rPr>
          <w:szCs w:val="28"/>
          <w:lang w:val="uk-UA" w:eastAsia="uk-UA"/>
        </w:rPr>
        <w:t>На засіданні присутні</w:t>
      </w:r>
      <w:r>
        <w:rPr>
          <w:szCs w:val="28"/>
          <w:lang w:val="uk-UA" w:eastAsia="uk-UA"/>
        </w:rPr>
        <w:t xml:space="preserve"> більше половини </w:t>
      </w:r>
      <w:r w:rsidRPr="00424726">
        <w:rPr>
          <w:szCs w:val="28"/>
          <w:lang w:val="uk-UA" w:eastAsia="uk-UA"/>
        </w:rPr>
        <w:t xml:space="preserve">персонального складу </w:t>
      </w:r>
      <w:r w:rsidR="00374BB4">
        <w:rPr>
          <w:szCs w:val="28"/>
          <w:lang w:val="uk-UA" w:eastAsia="uk-UA"/>
        </w:rPr>
        <w:t>к</w:t>
      </w:r>
      <w:r w:rsidRPr="00424726">
        <w:rPr>
          <w:szCs w:val="28"/>
          <w:lang w:val="uk-UA" w:eastAsia="uk-UA"/>
        </w:rPr>
        <w:t xml:space="preserve">омісії дляпроведення конкурсу на зайняття вакантних посад співробітників </w:t>
      </w:r>
      <w:r>
        <w:rPr>
          <w:szCs w:val="28"/>
          <w:lang w:val="uk-UA" w:eastAsia="uk-UA"/>
        </w:rPr>
        <w:t>територіального управління</w:t>
      </w:r>
      <w:r w:rsidRPr="00424726">
        <w:rPr>
          <w:szCs w:val="28"/>
          <w:lang w:val="uk-UA" w:eastAsia="uk-UA"/>
        </w:rPr>
        <w:t xml:space="preserve"> Служби судової охорони</w:t>
      </w:r>
      <w:r>
        <w:rPr>
          <w:szCs w:val="28"/>
          <w:lang w:val="uk-UA" w:eastAsia="uk-UA"/>
        </w:rPr>
        <w:t xml:space="preserve"> у Хмельницькій </w:t>
      </w:r>
      <w:r w:rsidR="00575D61">
        <w:rPr>
          <w:szCs w:val="28"/>
          <w:lang w:val="uk-UA" w:eastAsia="uk-UA"/>
        </w:rPr>
        <w:t xml:space="preserve">області, </w:t>
      </w:r>
      <w:r w:rsidRPr="00424726">
        <w:rPr>
          <w:szCs w:val="28"/>
          <w:lang w:val="uk-UA" w:eastAsia="uk-UA"/>
        </w:rPr>
        <w:t>затверджений наказомДержавної судової адміністрації України від 0</w:t>
      </w:r>
      <w:r w:rsidR="00575D61">
        <w:rPr>
          <w:szCs w:val="28"/>
          <w:lang w:val="uk-UA" w:eastAsia="uk-UA"/>
        </w:rPr>
        <w:t xml:space="preserve">2 лютого 2023 </w:t>
      </w:r>
      <w:r w:rsidRPr="00424726">
        <w:rPr>
          <w:szCs w:val="28"/>
          <w:lang w:val="uk-UA" w:eastAsia="uk-UA"/>
        </w:rPr>
        <w:t xml:space="preserve">року </w:t>
      </w:r>
      <w:r w:rsidR="00575D61">
        <w:rPr>
          <w:szCs w:val="28"/>
          <w:lang w:val="uk-UA" w:eastAsia="uk-UA"/>
        </w:rPr>
        <w:t xml:space="preserve">№54 </w:t>
      </w:r>
      <w:r w:rsidRPr="00424726">
        <w:rPr>
          <w:szCs w:val="28"/>
          <w:lang w:val="uk-UA" w:eastAsia="uk-UA"/>
        </w:rPr>
        <w:t>(із змінами).</w:t>
      </w:r>
    </w:p>
    <w:p w:rsidR="00005DCB" w:rsidRDefault="00424726" w:rsidP="00374BB4">
      <w:pPr>
        <w:shd w:val="clear" w:color="auto" w:fill="FFFFFF"/>
        <w:ind w:firstLine="709"/>
        <w:rPr>
          <w:szCs w:val="28"/>
          <w:lang w:val="uk-UA" w:eastAsia="uk-UA"/>
        </w:rPr>
      </w:pPr>
      <w:r w:rsidRPr="00424726">
        <w:rPr>
          <w:szCs w:val="28"/>
          <w:lang w:val="uk-UA" w:eastAsia="uk-UA"/>
        </w:rPr>
        <w:t xml:space="preserve">Засідання </w:t>
      </w:r>
      <w:r w:rsidR="00374BB4">
        <w:rPr>
          <w:szCs w:val="28"/>
          <w:lang w:val="uk-UA" w:eastAsia="uk-UA"/>
        </w:rPr>
        <w:t>к</w:t>
      </w:r>
      <w:r w:rsidR="00374BB4" w:rsidRPr="00424726">
        <w:rPr>
          <w:szCs w:val="28"/>
          <w:lang w:val="uk-UA" w:eastAsia="uk-UA"/>
        </w:rPr>
        <w:t xml:space="preserve">омісії дляпроведення конкурсу на зайняття вакантних посад співробітників </w:t>
      </w:r>
      <w:r w:rsidR="00374BB4">
        <w:rPr>
          <w:szCs w:val="28"/>
          <w:lang w:val="uk-UA" w:eastAsia="uk-UA"/>
        </w:rPr>
        <w:t>територіального управління</w:t>
      </w:r>
      <w:r w:rsidR="00374BB4" w:rsidRPr="00424726">
        <w:rPr>
          <w:szCs w:val="28"/>
          <w:lang w:val="uk-UA" w:eastAsia="uk-UA"/>
        </w:rPr>
        <w:t xml:space="preserve"> Служби судової охорони</w:t>
      </w:r>
      <w:r w:rsidR="00374BB4">
        <w:rPr>
          <w:szCs w:val="28"/>
          <w:lang w:val="uk-UA" w:eastAsia="uk-UA"/>
        </w:rPr>
        <w:t xml:space="preserve"> у Хмельницькій області (далі – Комісія)</w:t>
      </w:r>
      <w:r w:rsidRPr="00424726">
        <w:rPr>
          <w:szCs w:val="28"/>
          <w:lang w:val="uk-UA" w:eastAsia="uk-UA"/>
        </w:rPr>
        <w:t xml:space="preserve">, є правомочним у відповідності до пункту 18 розділу ІVПорядку проведення конкурсу для призначення на посади співробітниківСлужби судової охорони (зі змінами) (далі – Порядок проведення конкурсу),затвердженого Рішенням вищої ради правосуддя від 30.10.2018 </w:t>
      </w:r>
      <w:r w:rsidR="00005DCB">
        <w:rPr>
          <w:szCs w:val="28"/>
          <w:lang w:val="uk-UA" w:eastAsia="uk-UA"/>
        </w:rPr>
        <w:t>№ </w:t>
      </w:r>
      <w:r w:rsidRPr="00424726">
        <w:rPr>
          <w:szCs w:val="28"/>
          <w:lang w:val="uk-UA" w:eastAsia="uk-UA"/>
        </w:rPr>
        <w:t>3308/0/15-18.</w:t>
      </w:r>
    </w:p>
    <w:p w:rsidR="00005DCB" w:rsidRDefault="00005DCB" w:rsidP="00374BB4">
      <w:pPr>
        <w:shd w:val="clear" w:color="auto" w:fill="FFFFFF"/>
        <w:ind w:firstLine="709"/>
        <w:rPr>
          <w:szCs w:val="28"/>
          <w:lang w:val="uk-UA" w:eastAsia="uk-UA"/>
        </w:rPr>
      </w:pPr>
    </w:p>
    <w:p w:rsidR="00005DCB" w:rsidRPr="00005DCB" w:rsidRDefault="00424726" w:rsidP="00472D0B">
      <w:pPr>
        <w:shd w:val="clear" w:color="auto" w:fill="FFFFFF"/>
        <w:ind w:firstLine="709"/>
        <w:rPr>
          <w:color w:val="000000" w:themeColor="text1"/>
          <w:szCs w:val="28"/>
          <w:lang w:val="uk-UA" w:bidi="en-US"/>
        </w:rPr>
      </w:pPr>
      <w:r w:rsidRPr="00005DCB">
        <w:rPr>
          <w:b/>
          <w:szCs w:val="28"/>
          <w:lang w:val="uk-UA" w:eastAsia="uk-UA"/>
        </w:rPr>
        <w:t>СЛУХАЛИ:</w:t>
      </w:r>
      <w:r w:rsidRPr="00424726">
        <w:rPr>
          <w:szCs w:val="28"/>
          <w:lang w:val="uk-UA" w:eastAsia="uk-UA"/>
        </w:rPr>
        <w:t xml:space="preserve"> Голову Комісії п</w:t>
      </w:r>
      <w:r w:rsidR="00005DCB">
        <w:rPr>
          <w:szCs w:val="28"/>
          <w:lang w:val="uk-UA" w:eastAsia="uk-UA"/>
        </w:rPr>
        <w:t>ідп</w:t>
      </w:r>
      <w:r w:rsidRPr="00424726">
        <w:rPr>
          <w:szCs w:val="28"/>
          <w:lang w:val="uk-UA" w:eastAsia="uk-UA"/>
        </w:rPr>
        <w:t>олковника Служби судової охорони</w:t>
      </w:r>
      <w:r w:rsidRPr="00424726">
        <w:rPr>
          <w:szCs w:val="28"/>
          <w:lang w:val="uk-UA" w:eastAsia="uk-UA"/>
        </w:rPr>
        <w:br/>
      </w:r>
      <w:r w:rsidR="00005DCB">
        <w:rPr>
          <w:szCs w:val="28"/>
          <w:lang w:val="uk-UA" w:eastAsia="uk-UA"/>
        </w:rPr>
        <w:t>Барановського В.</w:t>
      </w:r>
      <w:r w:rsidRPr="00424726">
        <w:rPr>
          <w:szCs w:val="28"/>
          <w:lang w:val="uk-UA" w:eastAsia="uk-UA"/>
        </w:rPr>
        <w:t xml:space="preserve">В., який повідомив, що відповідно до наказу Служби від </w:t>
      </w:r>
      <w:r w:rsidR="00005DCB">
        <w:rPr>
          <w:szCs w:val="28"/>
          <w:lang w:val="uk-UA" w:eastAsia="uk-UA"/>
        </w:rPr>
        <w:t>12.08</w:t>
      </w:r>
      <w:r w:rsidRPr="00424726">
        <w:rPr>
          <w:szCs w:val="28"/>
          <w:lang w:val="uk-UA" w:eastAsia="uk-UA"/>
        </w:rPr>
        <w:t>.2025</w:t>
      </w:r>
      <w:r w:rsidR="00005DCB">
        <w:rPr>
          <w:szCs w:val="28"/>
          <w:lang w:val="uk-UA" w:eastAsia="uk-UA"/>
        </w:rPr>
        <w:t xml:space="preserve"> № 190</w:t>
      </w:r>
      <w:r w:rsidRPr="00424726">
        <w:rPr>
          <w:szCs w:val="28"/>
          <w:lang w:val="uk-UA" w:eastAsia="uk-UA"/>
        </w:rPr>
        <w:t xml:space="preserve"> «Про оголошення конкурсу на зайняття вакантних посад </w:t>
      </w:r>
      <w:r w:rsidR="00005DCB">
        <w:rPr>
          <w:szCs w:val="28"/>
          <w:lang w:val="uk-UA" w:eastAsia="uk-UA"/>
        </w:rPr>
        <w:t xml:space="preserve">територіального управління </w:t>
      </w:r>
      <w:r w:rsidRPr="00424726">
        <w:rPr>
          <w:szCs w:val="28"/>
          <w:lang w:val="uk-UA" w:eastAsia="uk-UA"/>
        </w:rPr>
        <w:t>Служби судової охорони</w:t>
      </w:r>
      <w:r w:rsidR="00005DCB">
        <w:rPr>
          <w:szCs w:val="28"/>
          <w:lang w:val="uk-UA" w:eastAsia="uk-UA"/>
        </w:rPr>
        <w:t xml:space="preserve"> у Хмельницькій області</w:t>
      </w:r>
      <w:r w:rsidRPr="00424726">
        <w:rPr>
          <w:szCs w:val="28"/>
          <w:lang w:val="uk-UA" w:eastAsia="uk-UA"/>
        </w:rPr>
        <w:t xml:space="preserve">» оголошено </w:t>
      </w:r>
      <w:r w:rsidR="00005DCB">
        <w:rPr>
          <w:szCs w:val="28"/>
          <w:lang w:val="uk-UA" w:eastAsia="uk-UA"/>
        </w:rPr>
        <w:t xml:space="preserve">14-ий </w:t>
      </w:r>
      <w:r w:rsidRPr="00424726">
        <w:rPr>
          <w:szCs w:val="28"/>
          <w:lang w:val="uk-UA" w:eastAsia="uk-UA"/>
        </w:rPr>
        <w:t xml:space="preserve">конкурс на зайняття наступних </w:t>
      </w:r>
      <w:r w:rsidR="00472D0B">
        <w:rPr>
          <w:szCs w:val="28"/>
          <w:lang w:val="uk-UA" w:eastAsia="uk-UA"/>
        </w:rPr>
        <w:t>1</w:t>
      </w:r>
      <w:r w:rsidR="00987D51">
        <w:rPr>
          <w:szCs w:val="28"/>
          <w:lang w:val="uk-UA" w:eastAsia="uk-UA"/>
        </w:rPr>
        <w:t>8</w:t>
      </w:r>
      <w:r w:rsidRPr="00424726">
        <w:rPr>
          <w:szCs w:val="28"/>
          <w:lang w:val="uk-UA" w:eastAsia="uk-UA"/>
        </w:rPr>
        <w:t>вакантнихпосад:</w:t>
      </w:r>
      <w:r w:rsidR="00005DCB" w:rsidRPr="00005DCB">
        <w:rPr>
          <w:szCs w:val="28"/>
          <w:lang w:val="uk-UA" w:bidi="en-US"/>
        </w:rPr>
        <w:t>начальника відділу оперативно-чергової служби</w:t>
      </w:r>
      <w:r w:rsidR="00005DCB" w:rsidRPr="00005DCB">
        <w:rPr>
          <w:szCs w:val="28"/>
          <w:shd w:val="clear" w:color="auto" w:fill="FFFFFF"/>
          <w:lang w:val="uk-UA"/>
        </w:rPr>
        <w:t>ТУ Служби</w:t>
      </w:r>
      <w:r w:rsidR="00005DCB" w:rsidRPr="00005DCB">
        <w:rPr>
          <w:color w:val="000000" w:themeColor="text1"/>
          <w:szCs w:val="28"/>
          <w:lang w:val="uk-UA" w:bidi="en-US"/>
        </w:rPr>
        <w:t xml:space="preserve">;заступника начальника </w:t>
      </w:r>
      <w:r w:rsidR="00005DCB" w:rsidRPr="00005DCB">
        <w:rPr>
          <w:szCs w:val="28"/>
          <w:lang w:val="uk-UA" w:bidi="en-US"/>
        </w:rPr>
        <w:t>відділу оперативно-чергової служби</w:t>
      </w:r>
      <w:r w:rsidR="00005DCB" w:rsidRPr="00005DCB">
        <w:rPr>
          <w:szCs w:val="28"/>
          <w:shd w:val="clear" w:color="auto" w:fill="FFFFFF"/>
          <w:lang w:val="uk-UA"/>
        </w:rPr>
        <w:t>ТУ Служби</w:t>
      </w:r>
      <w:r w:rsidR="00005DCB" w:rsidRPr="00005DCB">
        <w:rPr>
          <w:color w:val="000000" w:themeColor="text1"/>
          <w:szCs w:val="28"/>
          <w:lang w:val="uk-UA" w:bidi="en-US"/>
        </w:rPr>
        <w:t xml:space="preserve">;заступника начальника відділу організації служби </w:t>
      </w:r>
      <w:r w:rsidR="00005DCB" w:rsidRPr="00005DCB">
        <w:rPr>
          <w:szCs w:val="28"/>
          <w:shd w:val="clear" w:color="auto" w:fill="FFFFFF"/>
          <w:lang w:val="uk-UA"/>
        </w:rPr>
        <w:t>ТУ Служби</w:t>
      </w:r>
      <w:r w:rsidR="00005DCB" w:rsidRPr="00005DCB">
        <w:rPr>
          <w:color w:val="000000" w:themeColor="text1"/>
          <w:szCs w:val="28"/>
          <w:lang w:val="uk-UA" w:bidi="en-US"/>
        </w:rPr>
        <w:t xml:space="preserve">;провідного спеціаліста служби з професійної підготовки та підвищення кваліфікації персоналу </w:t>
      </w:r>
      <w:r w:rsidR="00005DCB" w:rsidRPr="00005DCB">
        <w:rPr>
          <w:szCs w:val="28"/>
          <w:shd w:val="clear" w:color="auto" w:fill="FFFFFF"/>
          <w:lang w:val="uk-UA"/>
        </w:rPr>
        <w:t>ТУ Служби</w:t>
      </w:r>
      <w:r w:rsidR="00005DCB" w:rsidRPr="00005DCB">
        <w:rPr>
          <w:color w:val="000000" w:themeColor="text1"/>
          <w:szCs w:val="28"/>
          <w:lang w:val="uk-UA" w:bidi="en-US"/>
        </w:rPr>
        <w:t xml:space="preserve">;провідного спеціаліста відділу по роботі з персоналом </w:t>
      </w:r>
      <w:r w:rsidR="00005DCB" w:rsidRPr="00005DCB">
        <w:rPr>
          <w:szCs w:val="28"/>
          <w:shd w:val="clear" w:color="auto" w:fill="FFFFFF"/>
          <w:lang w:val="uk-UA"/>
        </w:rPr>
        <w:t>ТУ Служби</w:t>
      </w:r>
      <w:r w:rsidR="00005DCB" w:rsidRPr="00005DCB">
        <w:rPr>
          <w:color w:val="000000" w:themeColor="text1"/>
          <w:szCs w:val="28"/>
          <w:lang w:val="uk-UA" w:bidi="en-US"/>
        </w:rPr>
        <w:t xml:space="preserve">;командира господарського взводу </w:t>
      </w:r>
      <w:r w:rsidR="00005DCB" w:rsidRPr="00005DCB">
        <w:rPr>
          <w:szCs w:val="28"/>
          <w:shd w:val="clear" w:color="auto" w:fill="FFFFFF"/>
          <w:lang w:val="uk-UA"/>
        </w:rPr>
        <w:t>ТУ Служби</w:t>
      </w:r>
      <w:r w:rsidR="00005DCB" w:rsidRPr="00005DCB">
        <w:rPr>
          <w:color w:val="000000" w:themeColor="text1"/>
          <w:szCs w:val="28"/>
          <w:lang w:val="uk-UA" w:bidi="en-US"/>
        </w:rPr>
        <w:t>;контролера ІІ категорії 1</w:t>
      </w:r>
      <w:r w:rsidR="00214711">
        <w:rPr>
          <w:color w:val="000000" w:themeColor="text1"/>
          <w:szCs w:val="28"/>
          <w:lang w:val="uk-UA" w:bidi="en-US"/>
        </w:rPr>
        <w:t> </w:t>
      </w:r>
      <w:r w:rsidR="00005DCB" w:rsidRPr="00005DCB">
        <w:rPr>
          <w:color w:val="000000" w:themeColor="text1"/>
          <w:szCs w:val="28"/>
          <w:lang w:val="uk-UA" w:bidi="en-US"/>
        </w:rPr>
        <w:t>відділення (м.</w:t>
      </w:r>
      <w:r w:rsidR="00472D0B">
        <w:rPr>
          <w:color w:val="000000" w:themeColor="text1"/>
          <w:szCs w:val="28"/>
          <w:lang w:val="uk-UA" w:bidi="en-US"/>
        </w:rPr>
        <w:t> </w:t>
      </w:r>
      <w:r w:rsidR="00005DCB" w:rsidRPr="00005DCB">
        <w:rPr>
          <w:color w:val="000000" w:themeColor="text1"/>
          <w:szCs w:val="28"/>
          <w:lang w:val="uk-UA" w:bidi="en-US"/>
        </w:rPr>
        <w:t xml:space="preserve">Хмельницький) 1 взводу охорони (м. Хмельницький) підрозділу охорони </w:t>
      </w:r>
      <w:r w:rsidR="00005DCB" w:rsidRPr="00005DCB">
        <w:rPr>
          <w:color w:val="000000" w:themeColor="text1"/>
          <w:szCs w:val="28"/>
          <w:lang w:val="uk-UA" w:bidi="en-US"/>
        </w:rPr>
        <w:lastRenderedPageBreak/>
        <w:t>(м.</w:t>
      </w:r>
      <w:r w:rsidR="00472D0B">
        <w:rPr>
          <w:color w:val="000000" w:themeColor="text1"/>
          <w:szCs w:val="28"/>
          <w:lang w:val="uk-UA" w:bidi="en-US"/>
        </w:rPr>
        <w:t> </w:t>
      </w:r>
      <w:r w:rsidR="00005DCB" w:rsidRPr="00005DCB">
        <w:rPr>
          <w:color w:val="000000" w:themeColor="text1"/>
          <w:szCs w:val="28"/>
          <w:lang w:val="uk-UA" w:bidi="en-US"/>
        </w:rPr>
        <w:t xml:space="preserve">Хмельницький) </w:t>
      </w:r>
      <w:r w:rsidR="00005DCB" w:rsidRPr="00005DCB">
        <w:rPr>
          <w:szCs w:val="28"/>
          <w:shd w:val="clear" w:color="auto" w:fill="FFFFFF"/>
          <w:lang w:val="uk-UA"/>
        </w:rPr>
        <w:t>ТУ Служби</w:t>
      </w:r>
      <w:r w:rsidR="00005DCB" w:rsidRPr="00005DCB">
        <w:rPr>
          <w:color w:val="000000" w:themeColor="text1"/>
          <w:szCs w:val="28"/>
          <w:lang w:val="uk-UA" w:bidi="en-US"/>
        </w:rPr>
        <w:t xml:space="preserve"> – 2посади;контролера ІІ категорії 3</w:t>
      </w:r>
      <w:r w:rsidR="00214711">
        <w:rPr>
          <w:color w:val="000000" w:themeColor="text1"/>
          <w:szCs w:val="28"/>
          <w:lang w:val="uk-UA" w:bidi="en-US"/>
        </w:rPr>
        <w:t> </w:t>
      </w:r>
      <w:r w:rsidR="00005DCB" w:rsidRPr="00005DCB">
        <w:rPr>
          <w:color w:val="000000" w:themeColor="text1"/>
          <w:szCs w:val="28"/>
          <w:lang w:val="uk-UA" w:bidi="en-US"/>
        </w:rPr>
        <w:t>відділення (м.</w:t>
      </w:r>
      <w:r w:rsidR="00472D0B">
        <w:rPr>
          <w:color w:val="000000" w:themeColor="text1"/>
          <w:szCs w:val="28"/>
          <w:lang w:val="uk-UA" w:bidi="en-US"/>
        </w:rPr>
        <w:t> </w:t>
      </w:r>
      <w:r w:rsidR="00005DCB" w:rsidRPr="00005DCB">
        <w:rPr>
          <w:color w:val="000000" w:themeColor="text1"/>
          <w:szCs w:val="28"/>
          <w:lang w:val="uk-UA" w:bidi="en-US"/>
        </w:rPr>
        <w:t>Хмельницький) 1 взводу охорони (м. Хмельницький) підрозділу охорони (м.</w:t>
      </w:r>
      <w:r w:rsidR="00472D0B">
        <w:rPr>
          <w:color w:val="000000" w:themeColor="text1"/>
          <w:szCs w:val="28"/>
          <w:lang w:val="uk-UA" w:bidi="en-US"/>
        </w:rPr>
        <w:t> </w:t>
      </w:r>
      <w:r w:rsidR="00005DCB" w:rsidRPr="00005DCB">
        <w:rPr>
          <w:color w:val="000000" w:themeColor="text1"/>
          <w:szCs w:val="28"/>
          <w:lang w:val="uk-UA" w:bidi="en-US"/>
        </w:rPr>
        <w:t xml:space="preserve">Хмельницький) </w:t>
      </w:r>
      <w:r w:rsidR="00005DCB" w:rsidRPr="00005DCB">
        <w:rPr>
          <w:szCs w:val="28"/>
          <w:shd w:val="clear" w:color="auto" w:fill="FFFFFF"/>
          <w:lang w:val="uk-UA"/>
        </w:rPr>
        <w:t>ТУ Служби</w:t>
      </w:r>
      <w:r w:rsidR="00005DCB" w:rsidRPr="00005DCB">
        <w:rPr>
          <w:color w:val="000000" w:themeColor="text1"/>
          <w:szCs w:val="28"/>
          <w:lang w:val="uk-UA" w:bidi="en-US"/>
        </w:rPr>
        <w:t>;контролера ІІ категорії 4 відділення (м.</w:t>
      </w:r>
      <w:r w:rsidR="00214711">
        <w:rPr>
          <w:color w:val="000000" w:themeColor="text1"/>
          <w:szCs w:val="28"/>
          <w:lang w:val="uk-UA" w:bidi="en-US"/>
        </w:rPr>
        <w:t> </w:t>
      </w:r>
      <w:r w:rsidR="00005DCB" w:rsidRPr="00005DCB">
        <w:rPr>
          <w:color w:val="000000" w:themeColor="text1"/>
          <w:szCs w:val="28"/>
          <w:lang w:val="uk-UA" w:bidi="en-US"/>
        </w:rPr>
        <w:t>Хмельницький) 1 взводу охорони (м. Хмельницький) підрозділу охорони (м.</w:t>
      </w:r>
      <w:r w:rsidR="005F3CE2">
        <w:rPr>
          <w:color w:val="000000" w:themeColor="text1"/>
          <w:szCs w:val="28"/>
          <w:lang w:val="uk-UA" w:bidi="en-US"/>
        </w:rPr>
        <w:t> </w:t>
      </w:r>
      <w:r w:rsidR="00005DCB" w:rsidRPr="00005DCB">
        <w:rPr>
          <w:color w:val="000000" w:themeColor="text1"/>
          <w:szCs w:val="28"/>
          <w:lang w:val="uk-UA" w:bidi="en-US"/>
        </w:rPr>
        <w:t xml:space="preserve">Хмельницький) </w:t>
      </w:r>
      <w:r w:rsidR="00005DCB" w:rsidRPr="00005DCB">
        <w:rPr>
          <w:szCs w:val="28"/>
          <w:shd w:val="clear" w:color="auto" w:fill="FFFFFF"/>
          <w:lang w:val="uk-UA"/>
        </w:rPr>
        <w:t xml:space="preserve">ТУ Служби </w:t>
      </w:r>
      <w:r w:rsidR="00005DCB" w:rsidRPr="00005DCB">
        <w:rPr>
          <w:color w:val="000000" w:themeColor="text1"/>
          <w:szCs w:val="28"/>
          <w:lang w:val="uk-UA" w:bidi="en-US"/>
        </w:rPr>
        <w:t>– 2 посади;контролера ІІ категорії 1 відділення (м.</w:t>
      </w:r>
      <w:r w:rsidR="00472D0B">
        <w:rPr>
          <w:color w:val="000000" w:themeColor="text1"/>
          <w:szCs w:val="28"/>
          <w:lang w:val="uk-UA" w:bidi="en-US"/>
        </w:rPr>
        <w:t> </w:t>
      </w:r>
      <w:r w:rsidR="00005DCB" w:rsidRPr="00005DCB">
        <w:rPr>
          <w:color w:val="000000" w:themeColor="text1"/>
          <w:szCs w:val="28"/>
          <w:lang w:val="uk-UA" w:bidi="en-US"/>
        </w:rPr>
        <w:t>Хмельницький) 2 взводу охорони (м. Хмельницький) підрозділу охорони (м.</w:t>
      </w:r>
      <w:r w:rsidR="00472D0B">
        <w:rPr>
          <w:color w:val="000000" w:themeColor="text1"/>
          <w:szCs w:val="28"/>
          <w:lang w:val="uk-UA" w:bidi="en-US"/>
        </w:rPr>
        <w:t> </w:t>
      </w:r>
      <w:r w:rsidR="00005DCB" w:rsidRPr="00005DCB">
        <w:rPr>
          <w:color w:val="000000" w:themeColor="text1"/>
          <w:szCs w:val="28"/>
          <w:lang w:val="uk-UA" w:bidi="en-US"/>
        </w:rPr>
        <w:t xml:space="preserve">Хмельницький) </w:t>
      </w:r>
      <w:r w:rsidR="00005DCB" w:rsidRPr="00005DCB">
        <w:rPr>
          <w:szCs w:val="28"/>
          <w:shd w:val="clear" w:color="auto" w:fill="FFFFFF"/>
          <w:lang w:val="uk-UA"/>
        </w:rPr>
        <w:t>ТУ Служби</w:t>
      </w:r>
      <w:r w:rsidR="00005DCB" w:rsidRPr="00005DCB">
        <w:rPr>
          <w:color w:val="000000" w:themeColor="text1"/>
          <w:szCs w:val="28"/>
          <w:lang w:val="uk-UA" w:bidi="en-US"/>
        </w:rPr>
        <w:t>;контролера ІІ категорії 3 відділення (м.</w:t>
      </w:r>
      <w:r w:rsidR="00472D0B">
        <w:rPr>
          <w:color w:val="000000" w:themeColor="text1"/>
          <w:szCs w:val="28"/>
          <w:lang w:val="uk-UA" w:bidi="en-US"/>
        </w:rPr>
        <w:t> </w:t>
      </w:r>
      <w:r w:rsidR="00005DCB" w:rsidRPr="00005DCB">
        <w:rPr>
          <w:color w:val="000000" w:themeColor="text1"/>
          <w:szCs w:val="28"/>
          <w:lang w:val="uk-UA" w:bidi="en-US"/>
        </w:rPr>
        <w:t>Хмельницький) 2 взводу охорони (м. Хмельницький) підрозділу охорони (м.</w:t>
      </w:r>
      <w:r w:rsidR="00472D0B">
        <w:rPr>
          <w:color w:val="000000" w:themeColor="text1"/>
          <w:szCs w:val="28"/>
          <w:lang w:val="uk-UA" w:bidi="en-US"/>
        </w:rPr>
        <w:t> </w:t>
      </w:r>
      <w:r w:rsidR="00005DCB" w:rsidRPr="00005DCB">
        <w:rPr>
          <w:color w:val="000000" w:themeColor="text1"/>
          <w:szCs w:val="28"/>
          <w:lang w:val="uk-UA" w:bidi="en-US"/>
        </w:rPr>
        <w:t xml:space="preserve">Хмельницький) </w:t>
      </w:r>
      <w:r w:rsidR="00005DCB" w:rsidRPr="00005DCB">
        <w:rPr>
          <w:szCs w:val="28"/>
          <w:shd w:val="clear" w:color="auto" w:fill="FFFFFF"/>
          <w:lang w:val="uk-UA"/>
        </w:rPr>
        <w:t>ТУ Служби</w:t>
      </w:r>
      <w:r w:rsidR="00005DCB" w:rsidRPr="00005DCB">
        <w:rPr>
          <w:color w:val="000000" w:themeColor="text1"/>
          <w:szCs w:val="28"/>
          <w:lang w:val="uk-UA" w:bidi="en-US"/>
        </w:rPr>
        <w:t>;контролера ІІ категорії 2 відділення (м.</w:t>
      </w:r>
      <w:r w:rsidR="00472D0B">
        <w:rPr>
          <w:color w:val="000000" w:themeColor="text1"/>
          <w:szCs w:val="28"/>
          <w:lang w:val="uk-UA" w:bidi="en-US"/>
        </w:rPr>
        <w:t> </w:t>
      </w:r>
      <w:r w:rsidR="00005DCB" w:rsidRPr="00005DCB">
        <w:rPr>
          <w:color w:val="000000" w:themeColor="text1"/>
          <w:szCs w:val="28"/>
          <w:lang w:val="uk-UA" w:bidi="en-US"/>
        </w:rPr>
        <w:t>Полонне) 4 взводу охорони (м. Шепетівка) підрозділу охорони (м.</w:t>
      </w:r>
      <w:r w:rsidR="00472D0B">
        <w:rPr>
          <w:color w:val="000000" w:themeColor="text1"/>
          <w:szCs w:val="28"/>
          <w:lang w:val="uk-UA" w:bidi="en-US"/>
        </w:rPr>
        <w:t> </w:t>
      </w:r>
      <w:r w:rsidR="00005DCB" w:rsidRPr="00005DCB">
        <w:rPr>
          <w:color w:val="000000" w:themeColor="text1"/>
          <w:szCs w:val="28"/>
          <w:lang w:val="uk-UA" w:bidi="en-US"/>
        </w:rPr>
        <w:t xml:space="preserve">Хмельницький) </w:t>
      </w:r>
      <w:r w:rsidR="00005DCB" w:rsidRPr="00005DCB">
        <w:rPr>
          <w:szCs w:val="28"/>
          <w:shd w:val="clear" w:color="auto" w:fill="FFFFFF"/>
          <w:lang w:val="uk-UA"/>
        </w:rPr>
        <w:t>ТУ Служби</w:t>
      </w:r>
      <w:r w:rsidR="00005DCB" w:rsidRPr="00005DCB">
        <w:rPr>
          <w:color w:val="000000" w:themeColor="text1"/>
          <w:szCs w:val="28"/>
          <w:lang w:val="uk-UA" w:bidi="en-US"/>
        </w:rPr>
        <w:t>;контролера ІІ категорії 3 відділення (м.</w:t>
      </w:r>
      <w:r w:rsidR="00472D0B">
        <w:rPr>
          <w:color w:val="000000" w:themeColor="text1"/>
          <w:szCs w:val="28"/>
          <w:lang w:val="uk-UA" w:bidi="en-US"/>
        </w:rPr>
        <w:t> </w:t>
      </w:r>
      <w:r w:rsidR="00005DCB" w:rsidRPr="00005DCB">
        <w:rPr>
          <w:color w:val="000000" w:themeColor="text1"/>
          <w:szCs w:val="28"/>
          <w:lang w:val="uk-UA" w:bidi="en-US"/>
        </w:rPr>
        <w:t>Нетішин) 4 взводу охорони (м. Шепетівка) підрозділу охорони (м.</w:t>
      </w:r>
      <w:r w:rsidR="00472D0B">
        <w:rPr>
          <w:color w:val="000000" w:themeColor="text1"/>
          <w:szCs w:val="28"/>
          <w:lang w:val="uk-UA" w:bidi="en-US"/>
        </w:rPr>
        <w:t> </w:t>
      </w:r>
      <w:r w:rsidR="00005DCB" w:rsidRPr="00005DCB">
        <w:rPr>
          <w:color w:val="000000" w:themeColor="text1"/>
          <w:szCs w:val="28"/>
          <w:lang w:val="uk-UA" w:bidi="en-US"/>
        </w:rPr>
        <w:t xml:space="preserve">Хмельницький) </w:t>
      </w:r>
      <w:r w:rsidR="00005DCB" w:rsidRPr="00005DCB">
        <w:rPr>
          <w:szCs w:val="28"/>
          <w:shd w:val="clear" w:color="auto" w:fill="FFFFFF"/>
          <w:lang w:val="uk-UA"/>
        </w:rPr>
        <w:t>ТУ Служби</w:t>
      </w:r>
      <w:r w:rsidR="00005DCB" w:rsidRPr="00005DCB">
        <w:rPr>
          <w:color w:val="000000" w:themeColor="text1"/>
          <w:szCs w:val="28"/>
          <w:lang w:val="uk-UA" w:bidi="en-US"/>
        </w:rPr>
        <w:t xml:space="preserve">;контролера ІІ категорії 4 відділення (м. Славута) 4 взводу охорони (м. Шепетівка) підрозділу охорони (м. Хмельницький) </w:t>
      </w:r>
      <w:r w:rsidR="00005DCB" w:rsidRPr="00005DCB">
        <w:rPr>
          <w:szCs w:val="28"/>
          <w:shd w:val="clear" w:color="auto" w:fill="FFFFFF"/>
          <w:lang w:val="uk-UA"/>
        </w:rPr>
        <w:t>ТУ Служби</w:t>
      </w:r>
      <w:r w:rsidR="00005DCB" w:rsidRPr="00005DCB">
        <w:rPr>
          <w:color w:val="000000" w:themeColor="text1"/>
          <w:szCs w:val="28"/>
          <w:lang w:val="uk-UA" w:bidi="en-US"/>
        </w:rPr>
        <w:t>;контролера ІІ категорії 5 відділення (м. Городок) 5 взводу охорони (</w:t>
      </w:r>
      <w:r w:rsidR="00472D0B">
        <w:rPr>
          <w:color w:val="000000" w:themeColor="text1"/>
          <w:szCs w:val="28"/>
          <w:lang w:val="uk-UA" w:bidi="en-US"/>
        </w:rPr>
        <w:t>с</w:t>
      </w:r>
      <w:r w:rsidR="00005DCB" w:rsidRPr="00005DCB">
        <w:rPr>
          <w:color w:val="000000" w:themeColor="text1"/>
          <w:szCs w:val="28"/>
          <w:lang w:val="uk-UA" w:bidi="en-US"/>
        </w:rPr>
        <w:t xml:space="preserve">-ще Летичів) підрозділу охорони (м. Хмельницький) </w:t>
      </w:r>
      <w:r w:rsidR="00005DCB" w:rsidRPr="00005DCB">
        <w:rPr>
          <w:szCs w:val="28"/>
          <w:shd w:val="clear" w:color="auto" w:fill="FFFFFF"/>
          <w:lang w:val="uk-UA"/>
        </w:rPr>
        <w:t>ТУ Служби</w:t>
      </w:r>
      <w:r w:rsidR="00005DCB" w:rsidRPr="00005DCB">
        <w:rPr>
          <w:color w:val="000000" w:themeColor="text1"/>
          <w:szCs w:val="28"/>
          <w:lang w:val="uk-UA" w:bidi="en-US"/>
        </w:rPr>
        <w:t xml:space="preserve">;контролера ІІ категорії 3 відділення (м. Дунаївці) 6 взводу охорони (м. Кам’янець-Подільський) підрозділу охорони (м. Хмельницький) </w:t>
      </w:r>
      <w:r w:rsidR="00005DCB" w:rsidRPr="00005DCB">
        <w:rPr>
          <w:szCs w:val="28"/>
          <w:shd w:val="clear" w:color="auto" w:fill="FFFFFF"/>
          <w:lang w:val="uk-UA"/>
        </w:rPr>
        <w:t>ТУ Служби</w:t>
      </w:r>
      <w:r w:rsidR="00005DCB" w:rsidRPr="00005DCB">
        <w:rPr>
          <w:color w:val="000000" w:themeColor="text1"/>
          <w:szCs w:val="28"/>
          <w:lang w:val="uk-UA" w:bidi="en-US"/>
        </w:rPr>
        <w:t>.</w:t>
      </w:r>
    </w:p>
    <w:p w:rsidR="00005DCB" w:rsidRPr="00424726" w:rsidRDefault="00005DCB" w:rsidP="00374BB4">
      <w:pPr>
        <w:shd w:val="clear" w:color="auto" w:fill="FFFFFF"/>
        <w:ind w:firstLine="709"/>
        <w:rPr>
          <w:szCs w:val="28"/>
          <w:lang w:val="uk-UA" w:eastAsia="uk-UA"/>
        </w:rPr>
      </w:pPr>
    </w:p>
    <w:p w:rsidR="00987D51" w:rsidRDefault="00424726" w:rsidP="00987D51">
      <w:pPr>
        <w:shd w:val="clear" w:color="auto" w:fill="FFFFFF"/>
        <w:ind w:firstLine="709"/>
        <w:rPr>
          <w:szCs w:val="28"/>
          <w:lang w:val="uk-UA" w:eastAsia="uk-UA"/>
        </w:rPr>
      </w:pPr>
      <w:r w:rsidRPr="00424726">
        <w:rPr>
          <w:szCs w:val="28"/>
          <w:lang w:val="uk-UA" w:eastAsia="uk-UA"/>
        </w:rPr>
        <w:t>Запропонував затвердити такий порядок денний роботи Комісії</w:t>
      </w:r>
      <w:r w:rsidR="00987D51">
        <w:rPr>
          <w:szCs w:val="28"/>
          <w:lang w:val="uk-UA" w:eastAsia="uk-UA"/>
        </w:rPr>
        <w:t>.</w:t>
      </w:r>
    </w:p>
    <w:p w:rsidR="00987D51" w:rsidRDefault="00987D51" w:rsidP="00987D51">
      <w:pPr>
        <w:shd w:val="clear" w:color="auto" w:fill="FFFFFF"/>
        <w:jc w:val="center"/>
        <w:rPr>
          <w:b/>
          <w:szCs w:val="28"/>
          <w:lang w:val="uk-UA" w:eastAsia="uk-UA"/>
        </w:rPr>
      </w:pPr>
    </w:p>
    <w:p w:rsidR="00987D51" w:rsidRPr="00987D51" w:rsidRDefault="00424726" w:rsidP="00987D51">
      <w:pPr>
        <w:shd w:val="clear" w:color="auto" w:fill="FFFFFF"/>
        <w:jc w:val="center"/>
        <w:rPr>
          <w:b/>
          <w:szCs w:val="28"/>
          <w:lang w:val="uk-UA" w:eastAsia="uk-UA"/>
        </w:rPr>
      </w:pPr>
      <w:r w:rsidRPr="00987D51">
        <w:rPr>
          <w:b/>
          <w:szCs w:val="28"/>
          <w:lang w:val="uk-UA" w:eastAsia="uk-UA"/>
        </w:rPr>
        <w:t>ПОРЯДОК ДЕННИЙ:</w:t>
      </w:r>
    </w:p>
    <w:p w:rsidR="00987D51" w:rsidRDefault="00987D51" w:rsidP="00575D61">
      <w:pPr>
        <w:shd w:val="clear" w:color="auto" w:fill="FFFFFF"/>
        <w:rPr>
          <w:szCs w:val="28"/>
          <w:lang w:val="uk-UA" w:eastAsia="uk-UA"/>
        </w:rPr>
      </w:pPr>
    </w:p>
    <w:p w:rsidR="00987D51" w:rsidRPr="00987D51" w:rsidRDefault="00424726" w:rsidP="00DB4BE2">
      <w:pPr>
        <w:pStyle w:val="ad"/>
        <w:numPr>
          <w:ilvl w:val="0"/>
          <w:numId w:val="41"/>
        </w:numPr>
        <w:shd w:val="clear" w:color="auto" w:fill="FFFFFF"/>
        <w:tabs>
          <w:tab w:val="left" w:pos="1134"/>
        </w:tabs>
        <w:ind w:left="0" w:firstLine="709"/>
        <w:jc w:val="both"/>
        <w:rPr>
          <w:lang w:val="uk-UA" w:eastAsia="uk-UA"/>
        </w:rPr>
      </w:pPr>
      <w:r w:rsidRPr="00987D51">
        <w:rPr>
          <w:lang w:val="uk-UA" w:eastAsia="uk-UA"/>
        </w:rPr>
        <w:t>Перевірка явки кандидатів на зайняття вакантних посад.</w:t>
      </w:r>
    </w:p>
    <w:p w:rsidR="00987D51" w:rsidRDefault="00424726" w:rsidP="00DB4BE2">
      <w:pPr>
        <w:pStyle w:val="ad"/>
        <w:numPr>
          <w:ilvl w:val="0"/>
          <w:numId w:val="41"/>
        </w:numPr>
        <w:shd w:val="clear" w:color="auto" w:fill="FFFFFF"/>
        <w:tabs>
          <w:tab w:val="left" w:pos="1134"/>
        </w:tabs>
        <w:ind w:left="0" w:firstLine="709"/>
        <w:jc w:val="both"/>
        <w:rPr>
          <w:lang w:val="uk-UA" w:eastAsia="uk-UA"/>
        </w:rPr>
      </w:pPr>
      <w:r w:rsidRPr="00987D51">
        <w:rPr>
          <w:lang w:val="uk-UA" w:eastAsia="uk-UA"/>
        </w:rPr>
        <w:t>Доведення до кандидатів на зайняття вакантних посад склад Комісії,порядку проведення конкурсу та ухвалене рішення на попередньому засіданні.</w:t>
      </w:r>
    </w:p>
    <w:p w:rsidR="00987D51" w:rsidRDefault="00424726" w:rsidP="00DB4BE2">
      <w:pPr>
        <w:pStyle w:val="ad"/>
        <w:numPr>
          <w:ilvl w:val="0"/>
          <w:numId w:val="41"/>
        </w:numPr>
        <w:shd w:val="clear" w:color="auto" w:fill="FFFFFF"/>
        <w:tabs>
          <w:tab w:val="left" w:pos="1134"/>
        </w:tabs>
        <w:ind w:left="0" w:firstLine="709"/>
        <w:jc w:val="both"/>
        <w:rPr>
          <w:lang w:val="uk-UA" w:eastAsia="uk-UA"/>
        </w:rPr>
      </w:pPr>
      <w:r w:rsidRPr="00987D51">
        <w:rPr>
          <w:lang w:val="uk-UA" w:eastAsia="uk-UA"/>
        </w:rPr>
        <w:t>Перевірка рівня фізичної підготовки кандидатів на зайняття вакантнихпосад</w:t>
      </w:r>
      <w:r w:rsidR="007F11B1">
        <w:rPr>
          <w:lang w:val="uk-UA" w:eastAsia="uk-UA"/>
        </w:rPr>
        <w:t>ТУ Служби</w:t>
      </w:r>
      <w:r w:rsidRPr="00987D51">
        <w:rPr>
          <w:lang w:val="uk-UA" w:eastAsia="uk-UA"/>
        </w:rPr>
        <w:t>.</w:t>
      </w:r>
    </w:p>
    <w:p w:rsidR="00987D51" w:rsidRDefault="00424726" w:rsidP="00DB4BE2">
      <w:pPr>
        <w:pStyle w:val="ad"/>
        <w:numPr>
          <w:ilvl w:val="0"/>
          <w:numId w:val="41"/>
        </w:numPr>
        <w:shd w:val="clear" w:color="auto" w:fill="FFFFFF"/>
        <w:tabs>
          <w:tab w:val="left" w:pos="1134"/>
        </w:tabs>
        <w:ind w:left="0" w:firstLine="709"/>
        <w:jc w:val="both"/>
        <w:rPr>
          <w:lang w:val="uk-UA" w:eastAsia="uk-UA"/>
        </w:rPr>
      </w:pPr>
      <w:r w:rsidRPr="00987D51">
        <w:rPr>
          <w:lang w:val="uk-UA" w:eastAsia="uk-UA"/>
        </w:rPr>
        <w:t>Розв’язання ситуаційних завдань кандидатами та визначенняїх результатів.</w:t>
      </w:r>
    </w:p>
    <w:p w:rsidR="00151C71" w:rsidRDefault="00424726" w:rsidP="00DB4BE2">
      <w:pPr>
        <w:pStyle w:val="ad"/>
        <w:numPr>
          <w:ilvl w:val="0"/>
          <w:numId w:val="41"/>
        </w:numPr>
        <w:shd w:val="clear" w:color="auto" w:fill="FFFFFF"/>
        <w:tabs>
          <w:tab w:val="left" w:pos="1134"/>
        </w:tabs>
        <w:ind w:left="0" w:firstLine="709"/>
        <w:jc w:val="both"/>
        <w:rPr>
          <w:lang w:val="uk-UA" w:eastAsia="uk-UA"/>
        </w:rPr>
      </w:pPr>
      <w:r w:rsidRPr="00987D51">
        <w:rPr>
          <w:lang w:val="uk-UA" w:eastAsia="uk-UA"/>
        </w:rPr>
        <w:t>Проведення співбесіди з кандидатами та визначення її результатів.</w:t>
      </w:r>
    </w:p>
    <w:p w:rsidR="00151C71" w:rsidRDefault="00424726" w:rsidP="00DB4BE2">
      <w:pPr>
        <w:pStyle w:val="ad"/>
        <w:numPr>
          <w:ilvl w:val="0"/>
          <w:numId w:val="41"/>
        </w:numPr>
        <w:shd w:val="clear" w:color="auto" w:fill="FFFFFF"/>
        <w:tabs>
          <w:tab w:val="left" w:pos="1134"/>
        </w:tabs>
        <w:ind w:left="0" w:firstLine="709"/>
        <w:jc w:val="both"/>
        <w:rPr>
          <w:lang w:val="uk-UA" w:eastAsia="uk-UA"/>
        </w:rPr>
      </w:pPr>
      <w:r w:rsidRPr="00987D51">
        <w:rPr>
          <w:lang w:val="uk-UA" w:eastAsia="uk-UA"/>
        </w:rPr>
        <w:t xml:space="preserve">Визначення переможців конкурсу та других за результатами конкурсукандидатів на зайняття вакантних посад співробітників </w:t>
      </w:r>
      <w:r w:rsidR="00151C71">
        <w:rPr>
          <w:lang w:val="uk-UA" w:eastAsia="uk-UA"/>
        </w:rPr>
        <w:t xml:space="preserve">ТУ </w:t>
      </w:r>
      <w:r w:rsidRPr="00987D51">
        <w:rPr>
          <w:lang w:val="uk-UA" w:eastAsia="uk-UA"/>
        </w:rPr>
        <w:t>Служби</w:t>
      </w:r>
      <w:r w:rsidR="00151C71">
        <w:rPr>
          <w:lang w:val="uk-UA" w:eastAsia="uk-UA"/>
        </w:rPr>
        <w:t>.</w:t>
      </w:r>
    </w:p>
    <w:p w:rsidR="00151C71" w:rsidRDefault="00151C71" w:rsidP="00DB4BE2">
      <w:pPr>
        <w:pStyle w:val="ad"/>
        <w:shd w:val="clear" w:color="auto" w:fill="FFFFFF"/>
        <w:tabs>
          <w:tab w:val="left" w:pos="1134"/>
        </w:tabs>
        <w:ind w:left="709"/>
        <w:jc w:val="both"/>
        <w:rPr>
          <w:lang w:val="uk-UA" w:eastAsia="uk-UA"/>
        </w:rPr>
      </w:pPr>
    </w:p>
    <w:p w:rsidR="00151C71" w:rsidRDefault="00151C71" w:rsidP="00151C71">
      <w:pPr>
        <w:pStyle w:val="ad"/>
        <w:shd w:val="clear" w:color="auto" w:fill="FFFFFF"/>
        <w:tabs>
          <w:tab w:val="left" w:pos="1134"/>
        </w:tabs>
        <w:ind w:left="709"/>
        <w:jc w:val="both"/>
        <w:rPr>
          <w:lang w:val="uk-UA" w:eastAsia="uk-UA"/>
        </w:rPr>
      </w:pPr>
      <w:r>
        <w:rPr>
          <w:b/>
          <w:i/>
          <w:lang w:val="uk-UA" w:eastAsia="uk-UA"/>
        </w:rPr>
        <w:t>г</w:t>
      </w:r>
      <w:r w:rsidR="00424726" w:rsidRPr="00151C71">
        <w:rPr>
          <w:b/>
          <w:i/>
          <w:lang w:val="uk-UA" w:eastAsia="uk-UA"/>
        </w:rPr>
        <w:t>олосували:</w:t>
      </w:r>
      <w:r>
        <w:rPr>
          <w:lang w:val="uk-UA" w:eastAsia="uk-UA"/>
        </w:rPr>
        <w:t>«</w:t>
      </w:r>
      <w:r w:rsidR="00424726" w:rsidRPr="00987D51">
        <w:rPr>
          <w:lang w:val="uk-UA" w:eastAsia="uk-UA"/>
        </w:rPr>
        <w:t>за</w:t>
      </w:r>
      <w:r>
        <w:rPr>
          <w:lang w:val="uk-UA" w:eastAsia="uk-UA"/>
        </w:rPr>
        <w:t xml:space="preserve">» </w:t>
      </w:r>
      <w:r w:rsidR="00424726" w:rsidRPr="00987D51">
        <w:rPr>
          <w:lang w:val="uk-UA" w:eastAsia="uk-UA"/>
        </w:rPr>
        <w:t>– одноголосно.</w:t>
      </w:r>
    </w:p>
    <w:p w:rsidR="00151C71" w:rsidRDefault="00151C71" w:rsidP="00151C71">
      <w:pPr>
        <w:pStyle w:val="ad"/>
        <w:shd w:val="clear" w:color="auto" w:fill="FFFFFF"/>
        <w:tabs>
          <w:tab w:val="left" w:pos="1134"/>
        </w:tabs>
        <w:ind w:left="709"/>
        <w:jc w:val="both"/>
        <w:rPr>
          <w:lang w:val="uk-UA" w:eastAsia="uk-UA"/>
        </w:rPr>
      </w:pPr>
    </w:p>
    <w:p w:rsidR="00151C71" w:rsidRDefault="00151C71" w:rsidP="00151C71">
      <w:pPr>
        <w:pStyle w:val="ad"/>
        <w:shd w:val="clear" w:color="auto" w:fill="FFFFFF"/>
        <w:tabs>
          <w:tab w:val="left" w:pos="1134"/>
        </w:tabs>
        <w:ind w:left="709"/>
        <w:jc w:val="both"/>
        <w:rPr>
          <w:lang w:val="uk-UA" w:eastAsia="uk-UA"/>
        </w:rPr>
      </w:pPr>
      <w:r w:rsidRPr="00151C71">
        <w:rPr>
          <w:b/>
          <w:lang w:val="uk-UA" w:eastAsia="uk-UA"/>
        </w:rPr>
        <w:t>У</w:t>
      </w:r>
      <w:r w:rsidR="00424726" w:rsidRPr="00151C71">
        <w:rPr>
          <w:b/>
          <w:lang w:val="uk-UA" w:eastAsia="uk-UA"/>
        </w:rPr>
        <w:t>ХВАЛИЛИ:</w:t>
      </w:r>
      <w:r w:rsidR="00424726" w:rsidRPr="00987D51">
        <w:rPr>
          <w:lang w:val="uk-UA" w:eastAsia="uk-UA"/>
        </w:rPr>
        <w:t xml:space="preserve"> затвердити порядок денний.</w:t>
      </w:r>
    </w:p>
    <w:p w:rsidR="00151C71" w:rsidRDefault="00151C71" w:rsidP="00151C71">
      <w:pPr>
        <w:pStyle w:val="ad"/>
        <w:shd w:val="clear" w:color="auto" w:fill="FFFFFF"/>
        <w:tabs>
          <w:tab w:val="left" w:pos="1134"/>
        </w:tabs>
        <w:ind w:left="709"/>
        <w:jc w:val="both"/>
        <w:rPr>
          <w:lang w:val="uk-UA" w:eastAsia="uk-UA"/>
        </w:rPr>
      </w:pPr>
    </w:p>
    <w:p w:rsidR="00151C71" w:rsidRPr="00151C71" w:rsidRDefault="00424726" w:rsidP="00151C71">
      <w:pPr>
        <w:pStyle w:val="ad"/>
        <w:shd w:val="clear" w:color="auto" w:fill="FFFFFF"/>
        <w:tabs>
          <w:tab w:val="left" w:pos="1134"/>
        </w:tabs>
        <w:ind w:left="709"/>
        <w:jc w:val="both"/>
        <w:rPr>
          <w:b/>
          <w:lang w:val="uk-UA" w:eastAsia="uk-UA"/>
        </w:rPr>
      </w:pPr>
      <w:r w:rsidRPr="00151C71">
        <w:rPr>
          <w:b/>
          <w:lang w:val="uk-UA" w:eastAsia="uk-UA"/>
        </w:rPr>
        <w:t>ПО ПЕРШОМУ ПУНКТУ ПОРЯДКУ ДЕННОГО:</w:t>
      </w:r>
    </w:p>
    <w:p w:rsidR="00424726" w:rsidRPr="00987D51" w:rsidRDefault="00424726" w:rsidP="00151C71">
      <w:pPr>
        <w:pStyle w:val="ad"/>
        <w:shd w:val="clear" w:color="auto" w:fill="FFFFFF"/>
        <w:tabs>
          <w:tab w:val="left" w:pos="1134"/>
        </w:tabs>
        <w:ind w:left="709"/>
        <w:jc w:val="both"/>
        <w:rPr>
          <w:lang w:val="uk-UA" w:eastAsia="uk-UA"/>
        </w:rPr>
      </w:pPr>
      <w:r w:rsidRPr="00987D51">
        <w:rPr>
          <w:lang w:val="uk-UA" w:eastAsia="uk-UA"/>
        </w:rPr>
        <w:t>1. Перевірка явки кандидатів на зайняття вакантних посад.</w:t>
      </w:r>
    </w:p>
    <w:p w:rsidR="00151C71" w:rsidRDefault="00151C71" w:rsidP="00424726">
      <w:pPr>
        <w:shd w:val="clear" w:color="auto" w:fill="FFFFFF"/>
        <w:jc w:val="left"/>
        <w:rPr>
          <w:szCs w:val="28"/>
          <w:lang w:val="uk-UA" w:eastAsia="uk-UA"/>
        </w:rPr>
      </w:pPr>
    </w:p>
    <w:p w:rsidR="00F83B9D" w:rsidRDefault="00424726" w:rsidP="003C0248">
      <w:pPr>
        <w:shd w:val="clear" w:color="auto" w:fill="FFFFFF"/>
        <w:ind w:firstLine="709"/>
        <w:rPr>
          <w:color w:val="000000" w:themeColor="text1"/>
          <w:szCs w:val="28"/>
          <w:lang w:val="uk-UA"/>
        </w:rPr>
      </w:pPr>
      <w:r w:rsidRPr="00F83B9D">
        <w:rPr>
          <w:b/>
          <w:szCs w:val="28"/>
          <w:lang w:val="uk-UA" w:eastAsia="uk-UA"/>
        </w:rPr>
        <w:t>СЛУХАЛИ:</w:t>
      </w:r>
      <w:r w:rsidRPr="00F83B9D">
        <w:rPr>
          <w:szCs w:val="28"/>
          <w:lang w:val="uk-UA" w:eastAsia="uk-UA"/>
        </w:rPr>
        <w:t xml:space="preserve"> адміністратора Комісії полковника Служби судової охорони</w:t>
      </w:r>
      <w:r w:rsidR="00151C71" w:rsidRPr="00F83B9D">
        <w:rPr>
          <w:szCs w:val="28"/>
          <w:lang w:val="uk-UA" w:eastAsia="uk-UA"/>
        </w:rPr>
        <w:t xml:space="preserve"> Король Л.М., яка</w:t>
      </w:r>
      <w:r w:rsidRPr="00F83B9D">
        <w:rPr>
          <w:szCs w:val="28"/>
          <w:lang w:val="uk-UA" w:eastAsia="uk-UA"/>
        </w:rPr>
        <w:t xml:space="preserve"> повідоми</w:t>
      </w:r>
      <w:r w:rsidR="00151C71" w:rsidRPr="00F83B9D">
        <w:rPr>
          <w:szCs w:val="28"/>
          <w:lang w:val="uk-UA" w:eastAsia="uk-UA"/>
        </w:rPr>
        <w:t>ла</w:t>
      </w:r>
      <w:r w:rsidRPr="00F83B9D">
        <w:rPr>
          <w:szCs w:val="28"/>
          <w:lang w:val="uk-UA" w:eastAsia="uk-UA"/>
        </w:rPr>
        <w:t xml:space="preserve">, що для участі в конкурсі на зайняттявакантних </w:t>
      </w:r>
      <w:r w:rsidRPr="00F83B9D">
        <w:rPr>
          <w:szCs w:val="28"/>
          <w:lang w:val="uk-UA" w:eastAsia="uk-UA"/>
        </w:rPr>
        <w:lastRenderedPageBreak/>
        <w:t xml:space="preserve">посад </w:t>
      </w:r>
      <w:r w:rsidR="00151C71" w:rsidRPr="00F83B9D">
        <w:rPr>
          <w:szCs w:val="28"/>
          <w:lang w:val="uk-UA" w:eastAsia="uk-UA"/>
        </w:rPr>
        <w:t xml:space="preserve">ТУ Служби </w:t>
      </w:r>
      <w:r w:rsidRPr="00F83B9D">
        <w:rPr>
          <w:szCs w:val="28"/>
          <w:lang w:val="uk-UA" w:eastAsia="uk-UA"/>
        </w:rPr>
        <w:t xml:space="preserve">прибули </w:t>
      </w:r>
      <w:r w:rsidR="00F83B9D" w:rsidRPr="00F83B9D">
        <w:rPr>
          <w:szCs w:val="28"/>
          <w:lang w:val="uk-UA" w:eastAsia="uk-UA"/>
        </w:rPr>
        <w:t xml:space="preserve">наступних </w:t>
      </w:r>
      <w:r w:rsidR="00151C71" w:rsidRPr="00F83B9D">
        <w:rPr>
          <w:szCs w:val="28"/>
          <w:lang w:val="uk-UA" w:eastAsia="uk-UA"/>
        </w:rPr>
        <w:t xml:space="preserve">15 </w:t>
      </w:r>
      <w:r w:rsidRPr="00F83B9D">
        <w:rPr>
          <w:szCs w:val="28"/>
          <w:lang w:val="uk-UA" w:eastAsia="uk-UA"/>
        </w:rPr>
        <w:t>кандидат</w:t>
      </w:r>
      <w:r w:rsidR="00151C71" w:rsidRPr="00F83B9D">
        <w:rPr>
          <w:szCs w:val="28"/>
          <w:lang w:val="uk-UA" w:eastAsia="uk-UA"/>
        </w:rPr>
        <w:t>ів</w:t>
      </w:r>
      <w:r w:rsidRPr="00F83B9D">
        <w:rPr>
          <w:szCs w:val="28"/>
          <w:lang w:val="uk-UA" w:eastAsia="uk-UA"/>
        </w:rPr>
        <w:t>:</w:t>
      </w:r>
      <w:r w:rsidR="00F83B9D" w:rsidRPr="00F83B9D">
        <w:rPr>
          <w:color w:val="000000" w:themeColor="text1"/>
          <w:lang w:val="uk-UA"/>
        </w:rPr>
        <w:t xml:space="preserve">на посаду </w:t>
      </w:r>
      <w:r w:rsidR="00F83B9D" w:rsidRPr="00F83B9D">
        <w:rPr>
          <w:color w:val="000000" w:themeColor="text1"/>
          <w:lang w:val="uk-UA" w:bidi="en-US"/>
        </w:rPr>
        <w:t xml:space="preserve">начальника відділу оперативно-чергової служби ТУ </w:t>
      </w:r>
      <w:r w:rsidR="00F83B9D" w:rsidRPr="00F83B9D">
        <w:rPr>
          <w:color w:val="000000" w:themeColor="text1"/>
          <w:lang w:val="uk-UA"/>
        </w:rPr>
        <w:t>Служби В</w:t>
      </w:r>
      <w:r w:rsidR="00F83B9D">
        <w:rPr>
          <w:color w:val="000000" w:themeColor="text1"/>
          <w:lang w:val="uk-UA"/>
        </w:rPr>
        <w:t>ойтюк</w:t>
      </w:r>
      <w:r w:rsidR="00F83B9D" w:rsidRPr="00F83B9D">
        <w:rPr>
          <w:color w:val="000000" w:themeColor="text1"/>
          <w:lang w:val="uk-UA"/>
        </w:rPr>
        <w:t xml:space="preserve"> В</w:t>
      </w:r>
      <w:r w:rsidR="00F83B9D">
        <w:rPr>
          <w:color w:val="000000" w:themeColor="text1"/>
          <w:lang w:val="uk-UA"/>
        </w:rPr>
        <w:t>.В.</w:t>
      </w:r>
      <w:r w:rsidR="00F83B9D" w:rsidRPr="00F83B9D">
        <w:rPr>
          <w:color w:val="000000" w:themeColor="text1"/>
          <w:lang w:val="uk-UA"/>
        </w:rPr>
        <w:t xml:space="preserve">; </w:t>
      </w:r>
      <w:r w:rsidR="00F83B9D" w:rsidRPr="00F83B9D">
        <w:rPr>
          <w:color w:val="000000" w:themeColor="text1"/>
          <w:szCs w:val="28"/>
          <w:lang w:val="uk-UA"/>
        </w:rPr>
        <w:t xml:space="preserve">на посаду </w:t>
      </w:r>
      <w:r w:rsidR="00F83B9D" w:rsidRPr="00F83B9D">
        <w:rPr>
          <w:bCs/>
          <w:color w:val="000000" w:themeColor="text1"/>
          <w:szCs w:val="28"/>
          <w:lang w:val="uk-UA"/>
        </w:rPr>
        <w:t xml:space="preserve">заступника начальника </w:t>
      </w:r>
      <w:r w:rsidR="00F83B9D" w:rsidRPr="00F83B9D">
        <w:rPr>
          <w:color w:val="000000" w:themeColor="text1"/>
          <w:szCs w:val="28"/>
          <w:lang w:val="uk-UA" w:bidi="en-US"/>
        </w:rPr>
        <w:t xml:space="preserve">відділу оперативно-чергової служби ТУ </w:t>
      </w:r>
      <w:r w:rsidR="00F83B9D" w:rsidRPr="00F83B9D">
        <w:rPr>
          <w:color w:val="000000" w:themeColor="text1"/>
          <w:szCs w:val="28"/>
          <w:lang w:val="uk-UA"/>
        </w:rPr>
        <w:t>Служби</w:t>
      </w:r>
      <w:r w:rsidR="00F83B9D">
        <w:rPr>
          <w:color w:val="000000" w:themeColor="text1"/>
          <w:szCs w:val="28"/>
          <w:lang w:val="uk-UA"/>
        </w:rPr>
        <w:t>Коломієць</w:t>
      </w:r>
      <w:r w:rsidR="00F83B9D" w:rsidRPr="00F83B9D">
        <w:rPr>
          <w:color w:val="000000" w:themeColor="text1"/>
          <w:szCs w:val="28"/>
          <w:lang w:val="uk-UA"/>
        </w:rPr>
        <w:t xml:space="preserve"> М</w:t>
      </w:r>
      <w:r w:rsidR="00F83B9D">
        <w:rPr>
          <w:color w:val="000000" w:themeColor="text1"/>
          <w:szCs w:val="28"/>
          <w:lang w:val="uk-UA"/>
        </w:rPr>
        <w:t>.</w:t>
      </w:r>
      <w:r w:rsidR="00F83B9D" w:rsidRPr="00F83B9D">
        <w:rPr>
          <w:color w:val="000000" w:themeColor="text1"/>
          <w:szCs w:val="28"/>
          <w:lang w:val="uk-UA"/>
        </w:rPr>
        <w:t>В</w:t>
      </w:r>
      <w:r w:rsidR="00F83B9D">
        <w:rPr>
          <w:color w:val="000000" w:themeColor="text1"/>
          <w:szCs w:val="28"/>
          <w:lang w:val="uk-UA"/>
        </w:rPr>
        <w:t>.</w:t>
      </w:r>
      <w:r w:rsidR="00F83B9D" w:rsidRPr="00F83B9D">
        <w:rPr>
          <w:color w:val="000000" w:themeColor="text1"/>
          <w:szCs w:val="28"/>
          <w:lang w:val="uk-UA"/>
        </w:rPr>
        <w:t xml:space="preserve">; на посаду </w:t>
      </w:r>
      <w:r w:rsidR="00F83B9D" w:rsidRPr="00F83B9D">
        <w:rPr>
          <w:bCs/>
          <w:color w:val="000000" w:themeColor="text1"/>
          <w:szCs w:val="28"/>
          <w:lang w:val="uk-UA"/>
        </w:rPr>
        <w:t xml:space="preserve">заступника начальника </w:t>
      </w:r>
      <w:r w:rsidR="00F83B9D" w:rsidRPr="00F83B9D">
        <w:rPr>
          <w:color w:val="000000" w:themeColor="text1"/>
          <w:szCs w:val="28"/>
          <w:lang w:val="uk-UA" w:bidi="en-US"/>
        </w:rPr>
        <w:t xml:space="preserve">відділу організації служби ТУ </w:t>
      </w:r>
      <w:r w:rsidR="00F83B9D" w:rsidRPr="00F83B9D">
        <w:rPr>
          <w:color w:val="000000" w:themeColor="text1"/>
          <w:szCs w:val="28"/>
          <w:lang w:val="uk-UA"/>
        </w:rPr>
        <w:t xml:space="preserve">Служби </w:t>
      </w:r>
      <w:r w:rsidR="00F83B9D">
        <w:rPr>
          <w:color w:val="000000" w:themeColor="text1"/>
          <w:szCs w:val="28"/>
          <w:lang w:val="uk-UA"/>
        </w:rPr>
        <w:t>Вишинський</w:t>
      </w:r>
      <w:r w:rsidR="00F83B9D" w:rsidRPr="00F83B9D">
        <w:rPr>
          <w:color w:val="000000" w:themeColor="text1"/>
          <w:szCs w:val="28"/>
          <w:lang w:val="uk-UA"/>
        </w:rPr>
        <w:t xml:space="preserve"> А</w:t>
      </w:r>
      <w:r w:rsidR="00F83B9D">
        <w:rPr>
          <w:color w:val="000000" w:themeColor="text1"/>
          <w:szCs w:val="28"/>
          <w:lang w:val="uk-UA"/>
        </w:rPr>
        <w:t>.</w:t>
      </w:r>
      <w:r w:rsidR="00F83B9D" w:rsidRPr="00F83B9D">
        <w:rPr>
          <w:color w:val="000000" w:themeColor="text1"/>
          <w:szCs w:val="28"/>
          <w:lang w:val="uk-UA"/>
        </w:rPr>
        <w:t>Б</w:t>
      </w:r>
      <w:r w:rsidR="00F83B9D">
        <w:rPr>
          <w:color w:val="000000" w:themeColor="text1"/>
          <w:szCs w:val="28"/>
          <w:lang w:val="uk-UA"/>
        </w:rPr>
        <w:t>.</w:t>
      </w:r>
      <w:r w:rsidR="00F83B9D" w:rsidRPr="00F83B9D">
        <w:rPr>
          <w:color w:val="000000" w:themeColor="text1"/>
          <w:szCs w:val="28"/>
          <w:lang w:val="uk-UA"/>
        </w:rPr>
        <w:t xml:space="preserve">; на посаду </w:t>
      </w:r>
      <w:r w:rsidR="00F83B9D" w:rsidRPr="00F83B9D">
        <w:rPr>
          <w:bCs/>
          <w:color w:val="000000" w:themeColor="text1"/>
          <w:szCs w:val="28"/>
          <w:lang w:val="uk-UA"/>
        </w:rPr>
        <w:t xml:space="preserve">провідного спеціаліста служби з професійної підготовки та підвищення кваліфікації персоналу </w:t>
      </w:r>
      <w:r w:rsidR="00F83B9D" w:rsidRPr="00F83B9D">
        <w:rPr>
          <w:color w:val="000000" w:themeColor="text1"/>
          <w:szCs w:val="28"/>
          <w:lang w:val="uk-UA" w:bidi="en-US"/>
        </w:rPr>
        <w:t xml:space="preserve">ТУ </w:t>
      </w:r>
      <w:r w:rsidR="00F83B9D" w:rsidRPr="00F83B9D">
        <w:rPr>
          <w:color w:val="000000" w:themeColor="text1"/>
          <w:szCs w:val="28"/>
          <w:lang w:val="uk-UA"/>
        </w:rPr>
        <w:t>Служби М</w:t>
      </w:r>
      <w:r w:rsidR="00F83B9D">
        <w:rPr>
          <w:color w:val="000000" w:themeColor="text1"/>
          <w:szCs w:val="28"/>
          <w:lang w:val="uk-UA"/>
        </w:rPr>
        <w:t>аматченко</w:t>
      </w:r>
      <w:r w:rsidR="00F83B9D" w:rsidRPr="00F83B9D">
        <w:rPr>
          <w:color w:val="000000" w:themeColor="text1"/>
          <w:szCs w:val="28"/>
          <w:lang w:val="uk-UA"/>
        </w:rPr>
        <w:t xml:space="preserve"> Р</w:t>
      </w:r>
      <w:r w:rsidR="00F83B9D">
        <w:rPr>
          <w:color w:val="000000" w:themeColor="text1"/>
          <w:szCs w:val="28"/>
          <w:lang w:val="uk-UA"/>
        </w:rPr>
        <w:t>.</w:t>
      </w:r>
      <w:r w:rsidR="00F83B9D" w:rsidRPr="00F83B9D">
        <w:rPr>
          <w:color w:val="000000" w:themeColor="text1"/>
          <w:szCs w:val="28"/>
          <w:lang w:val="uk-UA"/>
        </w:rPr>
        <w:t>О</w:t>
      </w:r>
      <w:r w:rsidR="00F83B9D">
        <w:rPr>
          <w:color w:val="000000" w:themeColor="text1"/>
          <w:szCs w:val="28"/>
          <w:lang w:val="uk-UA"/>
        </w:rPr>
        <w:t>.</w:t>
      </w:r>
      <w:r w:rsidR="00F83B9D" w:rsidRPr="00F83B9D">
        <w:rPr>
          <w:color w:val="000000" w:themeColor="text1"/>
          <w:szCs w:val="28"/>
          <w:lang w:val="uk-UA"/>
        </w:rPr>
        <w:t xml:space="preserve">; на посаду </w:t>
      </w:r>
      <w:r w:rsidR="00F83B9D" w:rsidRPr="00F83B9D">
        <w:rPr>
          <w:bCs/>
          <w:color w:val="000000" w:themeColor="text1"/>
          <w:szCs w:val="28"/>
          <w:lang w:val="uk-UA"/>
        </w:rPr>
        <w:t xml:space="preserve">провідного спеціаліста відділу по роботі з персоналом </w:t>
      </w:r>
      <w:r w:rsidR="00F83B9D" w:rsidRPr="00F83B9D">
        <w:rPr>
          <w:color w:val="000000" w:themeColor="text1"/>
          <w:szCs w:val="28"/>
          <w:lang w:val="uk-UA" w:bidi="en-US"/>
        </w:rPr>
        <w:t xml:space="preserve">ТУ </w:t>
      </w:r>
      <w:r w:rsidR="00F83B9D" w:rsidRPr="00F83B9D">
        <w:rPr>
          <w:color w:val="000000" w:themeColor="text1"/>
          <w:szCs w:val="28"/>
          <w:lang w:val="uk-UA"/>
        </w:rPr>
        <w:t xml:space="preserve">Служби </w:t>
      </w:r>
      <w:r w:rsidR="00F83B9D">
        <w:rPr>
          <w:color w:val="000000" w:themeColor="text1"/>
          <w:szCs w:val="28"/>
          <w:lang w:val="uk-UA"/>
        </w:rPr>
        <w:t>Хомяк</w:t>
      </w:r>
      <w:r w:rsidR="00F83B9D" w:rsidRPr="00F83B9D">
        <w:rPr>
          <w:color w:val="000000" w:themeColor="text1"/>
          <w:szCs w:val="28"/>
          <w:lang w:val="uk-UA"/>
        </w:rPr>
        <w:t xml:space="preserve"> С</w:t>
      </w:r>
      <w:r w:rsidR="00F83B9D">
        <w:rPr>
          <w:color w:val="000000" w:themeColor="text1"/>
          <w:szCs w:val="28"/>
          <w:lang w:val="uk-UA"/>
        </w:rPr>
        <w:t>.</w:t>
      </w:r>
      <w:r w:rsidR="00F83B9D" w:rsidRPr="00F83B9D">
        <w:rPr>
          <w:color w:val="000000" w:themeColor="text1"/>
          <w:szCs w:val="28"/>
          <w:lang w:val="uk-UA"/>
        </w:rPr>
        <w:t>М</w:t>
      </w:r>
      <w:r w:rsidR="00F83B9D">
        <w:rPr>
          <w:color w:val="000000" w:themeColor="text1"/>
          <w:szCs w:val="28"/>
          <w:lang w:val="uk-UA"/>
        </w:rPr>
        <w:t>.</w:t>
      </w:r>
      <w:r w:rsidR="00F83B9D" w:rsidRPr="00F83B9D">
        <w:rPr>
          <w:color w:val="000000" w:themeColor="text1"/>
          <w:szCs w:val="28"/>
          <w:lang w:val="uk-UA"/>
        </w:rPr>
        <w:t xml:space="preserve">; на посаду </w:t>
      </w:r>
      <w:r w:rsidR="00F83B9D" w:rsidRPr="00F83B9D">
        <w:rPr>
          <w:bCs/>
          <w:color w:val="000000" w:themeColor="text1"/>
          <w:szCs w:val="28"/>
          <w:lang w:val="uk-UA"/>
        </w:rPr>
        <w:t xml:space="preserve">командира господарського взводу </w:t>
      </w:r>
      <w:r w:rsidR="00F83B9D" w:rsidRPr="00F83B9D">
        <w:rPr>
          <w:color w:val="000000" w:themeColor="text1"/>
          <w:szCs w:val="28"/>
          <w:lang w:val="uk-UA" w:bidi="en-US"/>
        </w:rPr>
        <w:t xml:space="preserve">ТУ </w:t>
      </w:r>
      <w:r w:rsidR="00F83B9D" w:rsidRPr="00F83B9D">
        <w:rPr>
          <w:color w:val="000000" w:themeColor="text1"/>
          <w:szCs w:val="28"/>
          <w:lang w:val="uk-UA"/>
        </w:rPr>
        <w:t>Служби А</w:t>
      </w:r>
      <w:r w:rsidR="00F83B9D">
        <w:rPr>
          <w:color w:val="000000" w:themeColor="text1"/>
          <w:szCs w:val="28"/>
          <w:lang w:val="uk-UA"/>
        </w:rPr>
        <w:t>ндрощук</w:t>
      </w:r>
      <w:r w:rsidR="00F83B9D" w:rsidRPr="00F83B9D">
        <w:rPr>
          <w:color w:val="000000" w:themeColor="text1"/>
          <w:szCs w:val="28"/>
          <w:lang w:val="uk-UA"/>
        </w:rPr>
        <w:t xml:space="preserve"> В</w:t>
      </w:r>
      <w:r w:rsidR="00F83B9D">
        <w:rPr>
          <w:color w:val="000000" w:themeColor="text1"/>
          <w:szCs w:val="28"/>
          <w:lang w:val="uk-UA"/>
        </w:rPr>
        <w:t>.</w:t>
      </w:r>
      <w:r w:rsidR="00F83B9D" w:rsidRPr="00F83B9D">
        <w:rPr>
          <w:color w:val="000000" w:themeColor="text1"/>
          <w:szCs w:val="28"/>
          <w:lang w:val="uk-UA"/>
        </w:rPr>
        <w:t>В</w:t>
      </w:r>
      <w:r w:rsidR="00F83B9D">
        <w:rPr>
          <w:color w:val="000000" w:themeColor="text1"/>
          <w:szCs w:val="28"/>
          <w:lang w:val="uk-UA"/>
        </w:rPr>
        <w:t>.</w:t>
      </w:r>
      <w:r w:rsidR="00F83B9D" w:rsidRPr="00F83B9D">
        <w:rPr>
          <w:color w:val="000000" w:themeColor="text1"/>
          <w:szCs w:val="28"/>
          <w:lang w:val="uk-UA"/>
        </w:rPr>
        <w:t xml:space="preserve">; на дві посади </w:t>
      </w:r>
      <w:r w:rsidR="00F83B9D" w:rsidRPr="00F83B9D">
        <w:rPr>
          <w:bCs/>
          <w:color w:val="000000" w:themeColor="text1"/>
          <w:szCs w:val="28"/>
          <w:lang w:val="uk-UA"/>
        </w:rPr>
        <w:t>контролерів ІІ категорії 1</w:t>
      </w:r>
      <w:r w:rsidR="00F83B9D">
        <w:rPr>
          <w:bCs/>
          <w:color w:val="000000" w:themeColor="text1"/>
          <w:szCs w:val="28"/>
          <w:lang w:val="uk-UA"/>
        </w:rPr>
        <w:t> </w:t>
      </w:r>
      <w:r w:rsidR="00F83B9D" w:rsidRPr="00F83B9D">
        <w:rPr>
          <w:bCs/>
          <w:color w:val="000000" w:themeColor="text1"/>
          <w:szCs w:val="28"/>
          <w:lang w:val="uk-UA"/>
        </w:rPr>
        <w:t xml:space="preserve">відділення (м. Хмельницький) 1 взводу охорони (м. Хмельницький) підрозділу охорони (м. Хмельницький) </w:t>
      </w:r>
      <w:r w:rsidR="00F83B9D" w:rsidRPr="00F83B9D">
        <w:rPr>
          <w:color w:val="000000" w:themeColor="text1"/>
          <w:szCs w:val="28"/>
          <w:lang w:val="uk-UA" w:bidi="en-US"/>
        </w:rPr>
        <w:t xml:space="preserve">ТУ </w:t>
      </w:r>
      <w:r w:rsidR="00F83B9D" w:rsidRPr="00F83B9D">
        <w:rPr>
          <w:color w:val="000000" w:themeColor="text1"/>
          <w:szCs w:val="28"/>
          <w:lang w:val="uk-UA"/>
        </w:rPr>
        <w:t>Служби К</w:t>
      </w:r>
      <w:r w:rsidR="00F83B9D">
        <w:rPr>
          <w:color w:val="000000" w:themeColor="text1"/>
          <w:szCs w:val="28"/>
          <w:lang w:val="uk-UA"/>
        </w:rPr>
        <w:t>аяфа</w:t>
      </w:r>
      <w:r w:rsidR="00F83B9D" w:rsidRPr="00F83B9D">
        <w:rPr>
          <w:color w:val="000000" w:themeColor="text1"/>
          <w:szCs w:val="28"/>
          <w:lang w:val="uk-UA"/>
        </w:rPr>
        <w:t xml:space="preserve"> В</w:t>
      </w:r>
      <w:r w:rsidR="00921E84">
        <w:rPr>
          <w:color w:val="000000" w:themeColor="text1"/>
          <w:szCs w:val="28"/>
          <w:lang w:val="uk-UA"/>
        </w:rPr>
        <w:t>.</w:t>
      </w:r>
      <w:r w:rsidR="00F83B9D" w:rsidRPr="00F83B9D">
        <w:rPr>
          <w:color w:val="000000" w:themeColor="text1"/>
          <w:szCs w:val="28"/>
          <w:lang w:val="uk-UA"/>
        </w:rPr>
        <w:t>В</w:t>
      </w:r>
      <w:r w:rsidR="00921E84">
        <w:rPr>
          <w:color w:val="000000" w:themeColor="text1"/>
          <w:szCs w:val="28"/>
          <w:lang w:val="uk-UA"/>
        </w:rPr>
        <w:t>. та Рудницький</w:t>
      </w:r>
      <w:r w:rsidR="00F83B9D" w:rsidRPr="00F83B9D">
        <w:rPr>
          <w:color w:val="000000" w:themeColor="text1"/>
          <w:szCs w:val="28"/>
          <w:lang w:val="uk-UA"/>
        </w:rPr>
        <w:t xml:space="preserve"> О</w:t>
      </w:r>
      <w:r w:rsidR="00921E84">
        <w:rPr>
          <w:color w:val="000000" w:themeColor="text1"/>
          <w:szCs w:val="28"/>
          <w:lang w:val="uk-UA"/>
        </w:rPr>
        <w:t>.</w:t>
      </w:r>
      <w:r w:rsidR="00F83B9D" w:rsidRPr="00F83B9D">
        <w:rPr>
          <w:color w:val="000000" w:themeColor="text1"/>
          <w:szCs w:val="28"/>
          <w:lang w:val="uk-UA"/>
        </w:rPr>
        <w:t>В</w:t>
      </w:r>
      <w:r w:rsidR="00921E84">
        <w:rPr>
          <w:color w:val="000000" w:themeColor="text1"/>
          <w:szCs w:val="28"/>
          <w:lang w:val="uk-UA"/>
        </w:rPr>
        <w:t>.</w:t>
      </w:r>
      <w:r w:rsidR="00F83B9D" w:rsidRPr="00F83B9D">
        <w:rPr>
          <w:color w:val="000000" w:themeColor="text1"/>
          <w:szCs w:val="28"/>
          <w:lang w:val="uk-UA"/>
        </w:rPr>
        <w:t>; на дві посади к</w:t>
      </w:r>
      <w:r w:rsidR="00F83B9D" w:rsidRPr="00F83B9D">
        <w:rPr>
          <w:bCs/>
          <w:color w:val="000000" w:themeColor="text1"/>
          <w:szCs w:val="28"/>
          <w:lang w:val="uk-UA"/>
        </w:rPr>
        <w:t xml:space="preserve">онтролерів ІІ категорії 4 відділення (м. Хмельницький) 1 взводу охорони (м. Хмельницький) підрозділу охорони (м. Хмельницький) </w:t>
      </w:r>
      <w:r w:rsidR="00F83B9D" w:rsidRPr="00F83B9D">
        <w:rPr>
          <w:color w:val="000000" w:themeColor="text1"/>
          <w:szCs w:val="28"/>
          <w:lang w:val="uk-UA" w:bidi="en-US"/>
        </w:rPr>
        <w:t xml:space="preserve">ТУ </w:t>
      </w:r>
      <w:r w:rsidR="00F83B9D" w:rsidRPr="00F83B9D">
        <w:rPr>
          <w:color w:val="000000" w:themeColor="text1"/>
          <w:szCs w:val="28"/>
          <w:lang w:val="uk-UA"/>
        </w:rPr>
        <w:t>Служби Ф</w:t>
      </w:r>
      <w:r w:rsidR="00921E84">
        <w:rPr>
          <w:color w:val="000000" w:themeColor="text1"/>
          <w:szCs w:val="28"/>
          <w:lang w:val="uk-UA"/>
        </w:rPr>
        <w:t>едосов Б.А. та Спірякова О.Л.</w:t>
      </w:r>
      <w:r w:rsidR="00F83B9D" w:rsidRPr="00F83B9D">
        <w:rPr>
          <w:color w:val="000000" w:themeColor="text1"/>
          <w:szCs w:val="28"/>
          <w:lang w:val="uk-UA"/>
        </w:rPr>
        <w:t xml:space="preserve">;на посаду </w:t>
      </w:r>
      <w:r w:rsidR="00F83B9D" w:rsidRPr="00F83B9D">
        <w:rPr>
          <w:bCs/>
          <w:color w:val="000000" w:themeColor="text1"/>
          <w:szCs w:val="28"/>
          <w:lang w:val="uk-UA"/>
        </w:rPr>
        <w:t>контролера ІІ категорії 1 відділення (м. Хмельницький) 2 взводу охорони (м. Хмельницький) підрозділу охорони (м.</w:t>
      </w:r>
      <w:r w:rsidR="00921E84">
        <w:rPr>
          <w:bCs/>
          <w:color w:val="000000" w:themeColor="text1"/>
          <w:szCs w:val="28"/>
          <w:lang w:val="uk-UA"/>
        </w:rPr>
        <w:t> </w:t>
      </w:r>
      <w:r w:rsidR="00F83B9D" w:rsidRPr="00F83B9D">
        <w:rPr>
          <w:bCs/>
          <w:color w:val="000000" w:themeColor="text1"/>
          <w:szCs w:val="28"/>
          <w:lang w:val="uk-UA"/>
        </w:rPr>
        <w:t xml:space="preserve">Хмельницький) </w:t>
      </w:r>
      <w:r w:rsidR="00F83B9D" w:rsidRPr="00F83B9D">
        <w:rPr>
          <w:color w:val="000000" w:themeColor="text1"/>
          <w:szCs w:val="28"/>
          <w:lang w:val="uk-UA" w:bidi="en-US"/>
        </w:rPr>
        <w:t xml:space="preserve">ТУ </w:t>
      </w:r>
      <w:r w:rsidR="00F83B9D" w:rsidRPr="00F83B9D">
        <w:rPr>
          <w:color w:val="000000" w:themeColor="text1"/>
          <w:szCs w:val="28"/>
          <w:lang w:val="uk-UA"/>
        </w:rPr>
        <w:t>Служби С</w:t>
      </w:r>
      <w:r w:rsidR="00921E84">
        <w:rPr>
          <w:color w:val="000000" w:themeColor="text1"/>
          <w:szCs w:val="28"/>
          <w:lang w:val="uk-UA"/>
        </w:rPr>
        <w:t>таростюк О.В.</w:t>
      </w:r>
      <w:r w:rsidR="00F83B9D" w:rsidRPr="00F83B9D">
        <w:rPr>
          <w:color w:val="000000" w:themeColor="text1"/>
          <w:szCs w:val="28"/>
          <w:lang w:val="uk-UA"/>
        </w:rPr>
        <w:t>;на посаду к</w:t>
      </w:r>
      <w:r w:rsidR="00F83B9D" w:rsidRPr="00F83B9D">
        <w:rPr>
          <w:bCs/>
          <w:color w:val="000000" w:themeColor="text1"/>
          <w:szCs w:val="28"/>
          <w:lang w:val="uk-UA"/>
        </w:rPr>
        <w:t>онтролера ІІ</w:t>
      </w:r>
      <w:r w:rsidR="00921E84">
        <w:rPr>
          <w:bCs/>
          <w:color w:val="000000" w:themeColor="text1"/>
          <w:szCs w:val="28"/>
          <w:lang w:val="uk-UA"/>
        </w:rPr>
        <w:t> </w:t>
      </w:r>
      <w:r w:rsidR="00F83B9D" w:rsidRPr="00F83B9D">
        <w:rPr>
          <w:bCs/>
          <w:color w:val="000000" w:themeColor="text1"/>
          <w:szCs w:val="28"/>
          <w:lang w:val="uk-UA"/>
        </w:rPr>
        <w:t xml:space="preserve">категорії 3 відділення (м. Хмельницький) 2 взводу охорони (м. Хмельницький) підрозділу охорони (м. Хмельницький) </w:t>
      </w:r>
      <w:r w:rsidR="00F83B9D" w:rsidRPr="00F83B9D">
        <w:rPr>
          <w:color w:val="000000" w:themeColor="text1"/>
          <w:szCs w:val="28"/>
          <w:lang w:val="uk-UA" w:bidi="en-US"/>
        </w:rPr>
        <w:t xml:space="preserve">ТУ </w:t>
      </w:r>
      <w:r w:rsidR="00F83B9D" w:rsidRPr="00F83B9D">
        <w:rPr>
          <w:color w:val="000000" w:themeColor="text1"/>
          <w:szCs w:val="28"/>
          <w:lang w:val="uk-UA"/>
        </w:rPr>
        <w:t>Служби К</w:t>
      </w:r>
      <w:r w:rsidR="00921E84">
        <w:rPr>
          <w:color w:val="000000" w:themeColor="text1"/>
          <w:szCs w:val="28"/>
          <w:lang w:val="uk-UA"/>
        </w:rPr>
        <w:t>ривенко Н.Г.</w:t>
      </w:r>
      <w:r w:rsidR="00F83B9D" w:rsidRPr="00F83B9D">
        <w:rPr>
          <w:color w:val="000000" w:themeColor="text1"/>
          <w:szCs w:val="28"/>
          <w:lang w:val="uk-UA"/>
        </w:rPr>
        <w:t xml:space="preserve">;на посаду </w:t>
      </w:r>
      <w:r w:rsidR="00F83B9D" w:rsidRPr="00F83B9D">
        <w:rPr>
          <w:bCs/>
          <w:color w:val="000000" w:themeColor="text1"/>
          <w:szCs w:val="28"/>
          <w:lang w:val="uk-UA"/>
        </w:rPr>
        <w:t>контролера ІІ категорії 2 відділення (м. Полонне) 4 взводу охорони (м.</w:t>
      </w:r>
      <w:r w:rsidR="00921E84">
        <w:rPr>
          <w:bCs/>
          <w:color w:val="000000" w:themeColor="text1"/>
          <w:szCs w:val="28"/>
          <w:lang w:val="uk-UA"/>
        </w:rPr>
        <w:t> </w:t>
      </w:r>
      <w:r w:rsidR="00F83B9D" w:rsidRPr="00F83B9D">
        <w:rPr>
          <w:bCs/>
          <w:color w:val="000000" w:themeColor="text1"/>
          <w:szCs w:val="28"/>
          <w:lang w:val="uk-UA"/>
        </w:rPr>
        <w:t xml:space="preserve">Шепетівка) підрозділу охорони (м. Хмельницький) </w:t>
      </w:r>
      <w:r w:rsidR="00F83B9D" w:rsidRPr="00F83B9D">
        <w:rPr>
          <w:color w:val="000000" w:themeColor="text1"/>
          <w:szCs w:val="28"/>
          <w:lang w:val="uk-UA" w:bidi="en-US"/>
        </w:rPr>
        <w:t xml:space="preserve">ТУ </w:t>
      </w:r>
      <w:r w:rsidR="00F83B9D" w:rsidRPr="00F83B9D">
        <w:rPr>
          <w:color w:val="000000" w:themeColor="text1"/>
          <w:szCs w:val="28"/>
          <w:lang w:val="uk-UA"/>
        </w:rPr>
        <w:t>Служби С</w:t>
      </w:r>
      <w:r w:rsidR="00921E84">
        <w:rPr>
          <w:color w:val="000000" w:themeColor="text1"/>
          <w:szCs w:val="28"/>
          <w:lang w:val="uk-UA"/>
        </w:rPr>
        <w:t>амопляс М.О.</w:t>
      </w:r>
      <w:r w:rsidR="00F83B9D" w:rsidRPr="00F83B9D">
        <w:rPr>
          <w:color w:val="000000" w:themeColor="text1"/>
          <w:szCs w:val="28"/>
          <w:lang w:val="uk-UA"/>
        </w:rPr>
        <w:t xml:space="preserve">;на посаду </w:t>
      </w:r>
      <w:r w:rsidR="00F83B9D" w:rsidRPr="00F83B9D">
        <w:rPr>
          <w:bCs/>
          <w:color w:val="000000" w:themeColor="text1"/>
          <w:szCs w:val="28"/>
          <w:lang w:val="uk-UA"/>
        </w:rPr>
        <w:t>контролера ІІ категорії 4 відділення (м. Славута) 4</w:t>
      </w:r>
      <w:r w:rsidR="003C0248">
        <w:rPr>
          <w:bCs/>
          <w:color w:val="000000" w:themeColor="text1"/>
          <w:szCs w:val="28"/>
          <w:lang w:val="uk-UA"/>
        </w:rPr>
        <w:t> </w:t>
      </w:r>
      <w:r w:rsidR="00F83B9D" w:rsidRPr="00F83B9D">
        <w:rPr>
          <w:bCs/>
          <w:color w:val="000000" w:themeColor="text1"/>
          <w:szCs w:val="28"/>
          <w:lang w:val="uk-UA"/>
        </w:rPr>
        <w:t xml:space="preserve">взводу охорони (м. Шепетівка) підрозділу охорони (м. Хмельницький) </w:t>
      </w:r>
      <w:r w:rsidR="00F83B9D" w:rsidRPr="00F83B9D">
        <w:rPr>
          <w:color w:val="000000" w:themeColor="text1"/>
          <w:szCs w:val="28"/>
          <w:lang w:val="uk-UA" w:bidi="en-US"/>
        </w:rPr>
        <w:t xml:space="preserve">ТУ </w:t>
      </w:r>
      <w:r w:rsidR="00F83B9D" w:rsidRPr="00F83B9D">
        <w:rPr>
          <w:color w:val="000000" w:themeColor="text1"/>
          <w:szCs w:val="28"/>
          <w:lang w:val="uk-UA"/>
        </w:rPr>
        <w:t>Служби С</w:t>
      </w:r>
      <w:r w:rsidR="003C0248">
        <w:rPr>
          <w:color w:val="000000" w:themeColor="text1"/>
          <w:szCs w:val="28"/>
          <w:lang w:val="uk-UA"/>
        </w:rPr>
        <w:t>орочинська Г.В.</w:t>
      </w:r>
      <w:r w:rsidR="00F83B9D" w:rsidRPr="00F83B9D">
        <w:rPr>
          <w:color w:val="000000" w:themeColor="text1"/>
          <w:szCs w:val="28"/>
          <w:lang w:val="uk-UA"/>
        </w:rPr>
        <w:t xml:space="preserve">;на посаду </w:t>
      </w:r>
      <w:r w:rsidR="00F83B9D" w:rsidRPr="00F83B9D">
        <w:rPr>
          <w:bCs/>
          <w:color w:val="000000" w:themeColor="text1"/>
          <w:szCs w:val="28"/>
          <w:lang w:val="uk-UA"/>
        </w:rPr>
        <w:t>контролера ІІ категорії 3 відділення (м.</w:t>
      </w:r>
      <w:r w:rsidR="003C0248">
        <w:rPr>
          <w:bCs/>
          <w:color w:val="000000" w:themeColor="text1"/>
          <w:szCs w:val="28"/>
          <w:lang w:val="uk-UA"/>
        </w:rPr>
        <w:t> </w:t>
      </w:r>
      <w:r w:rsidR="00F83B9D" w:rsidRPr="00F83B9D">
        <w:rPr>
          <w:bCs/>
          <w:color w:val="000000" w:themeColor="text1"/>
          <w:szCs w:val="28"/>
          <w:lang w:val="uk-UA"/>
        </w:rPr>
        <w:t xml:space="preserve">Дунаївці) 6 взводу охорони (м. Кам’янець-Подільський) підрозділу охорони (м. Хмельницький) </w:t>
      </w:r>
      <w:r w:rsidR="00F83B9D" w:rsidRPr="00F83B9D">
        <w:rPr>
          <w:color w:val="000000" w:themeColor="text1"/>
          <w:szCs w:val="28"/>
          <w:lang w:val="uk-UA" w:bidi="en-US"/>
        </w:rPr>
        <w:t xml:space="preserve">ТУ </w:t>
      </w:r>
      <w:r w:rsidR="00F83B9D" w:rsidRPr="00F83B9D">
        <w:rPr>
          <w:color w:val="000000" w:themeColor="text1"/>
          <w:szCs w:val="28"/>
          <w:lang w:val="uk-UA"/>
        </w:rPr>
        <w:t>Служби М</w:t>
      </w:r>
      <w:r w:rsidR="003C0248">
        <w:rPr>
          <w:color w:val="000000" w:themeColor="text1"/>
          <w:szCs w:val="28"/>
          <w:lang w:val="uk-UA"/>
        </w:rPr>
        <w:t xml:space="preserve">атвєєв </w:t>
      </w:r>
      <w:r w:rsidR="00F83B9D" w:rsidRPr="00F83B9D">
        <w:rPr>
          <w:color w:val="000000" w:themeColor="text1"/>
          <w:szCs w:val="28"/>
          <w:lang w:val="uk-UA"/>
        </w:rPr>
        <w:t>Д</w:t>
      </w:r>
      <w:r w:rsidR="003C0248">
        <w:rPr>
          <w:color w:val="000000" w:themeColor="text1"/>
          <w:szCs w:val="28"/>
          <w:lang w:val="uk-UA"/>
        </w:rPr>
        <w:t>.</w:t>
      </w:r>
      <w:r w:rsidR="00F83B9D" w:rsidRPr="00F83B9D">
        <w:rPr>
          <w:color w:val="000000" w:themeColor="text1"/>
          <w:szCs w:val="28"/>
          <w:lang w:val="uk-UA"/>
        </w:rPr>
        <w:t>І</w:t>
      </w:r>
      <w:r w:rsidR="003C0248">
        <w:rPr>
          <w:color w:val="000000" w:themeColor="text1"/>
          <w:szCs w:val="28"/>
          <w:lang w:val="uk-UA"/>
        </w:rPr>
        <w:t>.</w:t>
      </w:r>
    </w:p>
    <w:p w:rsidR="003C0248" w:rsidRDefault="00967BDD" w:rsidP="003C0248">
      <w:pPr>
        <w:shd w:val="clear" w:color="auto" w:fill="FFFFFF"/>
        <w:ind w:firstLine="709"/>
        <w:rPr>
          <w:color w:val="000000" w:themeColor="text1"/>
          <w:szCs w:val="28"/>
          <w:lang w:val="uk-UA"/>
        </w:rPr>
      </w:pPr>
      <w:r>
        <w:rPr>
          <w:szCs w:val="28"/>
          <w:lang w:val="uk-UA" w:eastAsia="uk-UA"/>
        </w:rPr>
        <w:t>Також, а</w:t>
      </w:r>
      <w:r w:rsidR="006354AC">
        <w:rPr>
          <w:szCs w:val="28"/>
          <w:lang w:val="uk-UA" w:eastAsia="uk-UA"/>
        </w:rPr>
        <w:t xml:space="preserve">дміністратор конкурсу </w:t>
      </w:r>
      <w:r>
        <w:rPr>
          <w:szCs w:val="28"/>
          <w:lang w:val="uk-UA" w:eastAsia="uk-UA"/>
        </w:rPr>
        <w:t>п</w:t>
      </w:r>
      <w:r w:rsidR="00AD343E" w:rsidRPr="00F83B9D">
        <w:rPr>
          <w:szCs w:val="28"/>
          <w:lang w:val="uk-UA" w:eastAsia="uk-UA"/>
        </w:rPr>
        <w:t>олковникСлужби судової охорони Король Л.М.</w:t>
      </w:r>
      <w:r w:rsidR="00AD343E">
        <w:rPr>
          <w:szCs w:val="28"/>
          <w:lang w:val="uk-UA" w:eastAsia="uk-UA"/>
        </w:rPr>
        <w:t xml:space="preserve"> поінформувала, що к</w:t>
      </w:r>
      <w:r w:rsidR="00AD343E">
        <w:rPr>
          <w:color w:val="000000" w:themeColor="text1"/>
          <w:szCs w:val="28"/>
          <w:lang w:val="uk-UA"/>
        </w:rPr>
        <w:t>андидат Плескань В.В., який подав документи на участь у конкурсі на зайняття вакантної посади начальника відділу оперативно-чергової служби ТУ Служби відмовився від участі в конкурсі про що подав Комісії відповідну заяву від 25</w:t>
      </w:r>
      <w:r w:rsidR="005E6553">
        <w:rPr>
          <w:color w:val="000000" w:themeColor="text1"/>
          <w:szCs w:val="28"/>
          <w:lang w:val="uk-UA"/>
        </w:rPr>
        <w:t xml:space="preserve"> серпня </w:t>
      </w:r>
      <w:r w:rsidR="00AD343E">
        <w:rPr>
          <w:color w:val="000000" w:themeColor="text1"/>
          <w:szCs w:val="28"/>
          <w:lang w:val="uk-UA"/>
        </w:rPr>
        <w:t>2025</w:t>
      </w:r>
      <w:r w:rsidR="005E6553">
        <w:rPr>
          <w:color w:val="000000" w:themeColor="text1"/>
          <w:szCs w:val="28"/>
          <w:lang w:val="uk-UA"/>
        </w:rPr>
        <w:t xml:space="preserve"> року</w:t>
      </w:r>
      <w:r w:rsidR="00AD343E">
        <w:rPr>
          <w:color w:val="000000" w:themeColor="text1"/>
          <w:szCs w:val="28"/>
          <w:lang w:val="uk-UA"/>
        </w:rPr>
        <w:t>.</w:t>
      </w:r>
    </w:p>
    <w:p w:rsidR="00967BDD" w:rsidRPr="00F83B9D" w:rsidRDefault="00967BDD" w:rsidP="003C0248">
      <w:pPr>
        <w:shd w:val="clear" w:color="auto" w:fill="FFFFFF"/>
        <w:ind w:firstLine="709"/>
        <w:rPr>
          <w:color w:val="000000" w:themeColor="text1"/>
          <w:szCs w:val="28"/>
          <w:lang w:val="uk-UA"/>
        </w:rPr>
      </w:pPr>
    </w:p>
    <w:p w:rsidR="00F83B9D" w:rsidRDefault="002A6D7D" w:rsidP="00151C71">
      <w:pPr>
        <w:shd w:val="clear" w:color="auto" w:fill="FFFFFF"/>
        <w:ind w:firstLine="709"/>
        <w:rPr>
          <w:szCs w:val="28"/>
          <w:lang w:val="uk-UA" w:eastAsia="uk-UA"/>
        </w:rPr>
      </w:pPr>
      <w:r w:rsidRPr="00F83B9D">
        <w:rPr>
          <w:b/>
          <w:szCs w:val="28"/>
          <w:lang w:val="uk-UA" w:eastAsia="uk-UA"/>
        </w:rPr>
        <w:t>СЛУХАЛИ:</w:t>
      </w:r>
      <w:r w:rsidRPr="002A6D7D">
        <w:rPr>
          <w:szCs w:val="28"/>
          <w:lang w:val="uk-UA" w:eastAsia="uk-UA"/>
        </w:rPr>
        <w:t xml:space="preserve">голову Комісії полковника Служби судової охорони Барановського В.В., який </w:t>
      </w:r>
      <w:r>
        <w:rPr>
          <w:szCs w:val="28"/>
          <w:lang w:val="uk-UA" w:eastAsia="uk-UA"/>
        </w:rPr>
        <w:t>запропонував допустити до участі в конкурсі 15</w:t>
      </w:r>
      <w:r w:rsidR="00253E7E">
        <w:rPr>
          <w:szCs w:val="28"/>
          <w:lang w:val="uk-UA" w:eastAsia="uk-UA"/>
        </w:rPr>
        <w:t> </w:t>
      </w:r>
      <w:r>
        <w:rPr>
          <w:szCs w:val="28"/>
          <w:lang w:val="uk-UA" w:eastAsia="uk-UA"/>
        </w:rPr>
        <w:t xml:space="preserve">вищезазначених кандидатів. Кандидатуру Плексканя В.В. </w:t>
      </w:r>
      <w:r w:rsidR="005E6553">
        <w:rPr>
          <w:szCs w:val="28"/>
          <w:lang w:val="uk-UA" w:eastAsia="uk-UA"/>
        </w:rPr>
        <w:t xml:space="preserve">зняти </w:t>
      </w:r>
      <w:r>
        <w:rPr>
          <w:szCs w:val="28"/>
          <w:lang w:val="uk-UA" w:eastAsia="uk-UA"/>
        </w:rPr>
        <w:t xml:space="preserve">відповідно до поданої ним заяви про </w:t>
      </w:r>
      <w:r w:rsidR="005B294A">
        <w:rPr>
          <w:szCs w:val="28"/>
          <w:lang w:val="uk-UA" w:eastAsia="uk-UA"/>
        </w:rPr>
        <w:t>відмову від участі у конкурсі.</w:t>
      </w:r>
    </w:p>
    <w:p w:rsidR="005B294A" w:rsidRDefault="005B294A" w:rsidP="00151C71">
      <w:pPr>
        <w:shd w:val="clear" w:color="auto" w:fill="FFFFFF"/>
        <w:ind w:firstLine="709"/>
        <w:rPr>
          <w:szCs w:val="28"/>
          <w:lang w:val="uk-UA" w:eastAsia="uk-UA"/>
        </w:rPr>
      </w:pPr>
    </w:p>
    <w:p w:rsidR="005B294A" w:rsidRDefault="005B294A" w:rsidP="00151C71">
      <w:pPr>
        <w:shd w:val="clear" w:color="auto" w:fill="FFFFFF"/>
        <w:ind w:firstLine="709"/>
        <w:rPr>
          <w:szCs w:val="28"/>
          <w:lang w:val="uk-UA" w:eastAsia="uk-UA"/>
        </w:rPr>
      </w:pPr>
      <w:r w:rsidRPr="005B294A">
        <w:rPr>
          <w:b/>
          <w:i/>
          <w:szCs w:val="28"/>
          <w:lang w:val="uk-UA" w:eastAsia="uk-UA"/>
        </w:rPr>
        <w:t>Голосували:</w:t>
      </w:r>
      <w:r>
        <w:rPr>
          <w:szCs w:val="28"/>
          <w:lang w:val="uk-UA" w:eastAsia="uk-UA"/>
        </w:rPr>
        <w:t xml:space="preserve"> «за» - одноголосно.</w:t>
      </w:r>
    </w:p>
    <w:p w:rsidR="005B294A" w:rsidRDefault="005B294A" w:rsidP="00151C71">
      <w:pPr>
        <w:shd w:val="clear" w:color="auto" w:fill="FFFFFF"/>
        <w:ind w:firstLine="709"/>
        <w:rPr>
          <w:szCs w:val="28"/>
          <w:lang w:val="uk-UA" w:eastAsia="uk-UA"/>
        </w:rPr>
      </w:pPr>
    </w:p>
    <w:p w:rsidR="005B294A" w:rsidRPr="002A6D7D" w:rsidRDefault="005B294A" w:rsidP="00151C71">
      <w:pPr>
        <w:shd w:val="clear" w:color="auto" w:fill="FFFFFF"/>
        <w:ind w:firstLine="709"/>
        <w:rPr>
          <w:szCs w:val="28"/>
          <w:lang w:val="uk-UA" w:eastAsia="uk-UA"/>
        </w:rPr>
      </w:pPr>
      <w:r w:rsidRPr="000B06CA">
        <w:rPr>
          <w:b/>
          <w:szCs w:val="28"/>
          <w:lang w:val="uk-UA" w:eastAsia="uk-UA"/>
        </w:rPr>
        <w:t xml:space="preserve">УХВАЛИЛИ: </w:t>
      </w:r>
      <w:r>
        <w:rPr>
          <w:szCs w:val="28"/>
          <w:lang w:val="uk-UA" w:eastAsia="uk-UA"/>
        </w:rPr>
        <w:t xml:space="preserve">допустити до участі в конкурсі 15 кандидатів. </w:t>
      </w:r>
      <w:r w:rsidR="000B06CA">
        <w:rPr>
          <w:szCs w:val="28"/>
          <w:lang w:val="uk-UA" w:eastAsia="uk-UA"/>
        </w:rPr>
        <w:t>Задовільнити заяву кандидата Плесканя В.В. від 25 серпня 2025 року про зняття його участі у конкурсі.</w:t>
      </w:r>
    </w:p>
    <w:p w:rsidR="005B294A" w:rsidRDefault="005B294A" w:rsidP="00424726">
      <w:pPr>
        <w:shd w:val="clear" w:color="auto" w:fill="FFFFFF"/>
        <w:jc w:val="left"/>
        <w:rPr>
          <w:szCs w:val="28"/>
          <w:lang w:val="uk-UA" w:eastAsia="uk-UA"/>
        </w:rPr>
      </w:pPr>
    </w:p>
    <w:p w:rsidR="000B06CA" w:rsidRDefault="00424726" w:rsidP="005E6553">
      <w:pPr>
        <w:shd w:val="clear" w:color="auto" w:fill="FFFFFF"/>
        <w:ind w:firstLine="709"/>
        <w:jc w:val="left"/>
        <w:rPr>
          <w:b/>
          <w:szCs w:val="28"/>
          <w:lang w:val="uk-UA" w:eastAsia="uk-UA"/>
        </w:rPr>
      </w:pPr>
      <w:r w:rsidRPr="000B06CA">
        <w:rPr>
          <w:b/>
          <w:szCs w:val="28"/>
          <w:lang w:val="uk-UA" w:eastAsia="uk-UA"/>
        </w:rPr>
        <w:t>ПО ДУГОМУ ПУНКТУ ПОРЯДКУ ДЕНОГО:</w:t>
      </w:r>
    </w:p>
    <w:p w:rsidR="000B06CA" w:rsidRDefault="000B06CA" w:rsidP="005E6553">
      <w:pPr>
        <w:shd w:val="clear" w:color="auto" w:fill="FFFFFF"/>
        <w:ind w:firstLine="709"/>
        <w:rPr>
          <w:szCs w:val="28"/>
          <w:lang w:val="uk-UA" w:eastAsia="uk-UA"/>
        </w:rPr>
      </w:pPr>
      <w:r>
        <w:rPr>
          <w:szCs w:val="28"/>
          <w:lang w:val="uk-UA" w:eastAsia="uk-UA"/>
        </w:rPr>
        <w:lastRenderedPageBreak/>
        <w:t xml:space="preserve">2. </w:t>
      </w:r>
      <w:r w:rsidR="00424726" w:rsidRPr="00424726">
        <w:rPr>
          <w:szCs w:val="28"/>
          <w:lang w:val="uk-UA" w:eastAsia="uk-UA"/>
        </w:rPr>
        <w:t xml:space="preserve">Доведення до кандидатів на зайняття вакантних посад </w:t>
      </w:r>
      <w:r w:rsidR="00253E7E">
        <w:rPr>
          <w:szCs w:val="28"/>
          <w:lang w:val="uk-UA" w:eastAsia="uk-UA"/>
        </w:rPr>
        <w:t xml:space="preserve">ТУ Служби </w:t>
      </w:r>
      <w:r w:rsidR="00424726" w:rsidRPr="00424726">
        <w:rPr>
          <w:szCs w:val="28"/>
          <w:lang w:val="uk-UA" w:eastAsia="uk-UA"/>
        </w:rPr>
        <w:t>склад</w:t>
      </w:r>
      <w:r w:rsidR="005E6553">
        <w:rPr>
          <w:szCs w:val="28"/>
          <w:lang w:val="uk-UA" w:eastAsia="uk-UA"/>
        </w:rPr>
        <w:t>у</w:t>
      </w:r>
      <w:r w:rsidR="00424726" w:rsidRPr="00424726">
        <w:rPr>
          <w:szCs w:val="28"/>
          <w:lang w:val="uk-UA" w:eastAsia="uk-UA"/>
        </w:rPr>
        <w:t xml:space="preserve"> Комісії,</w:t>
      </w:r>
      <w:r w:rsidR="00253E7E">
        <w:rPr>
          <w:szCs w:val="28"/>
          <w:lang w:val="uk-UA" w:eastAsia="uk-UA"/>
        </w:rPr>
        <w:t>П</w:t>
      </w:r>
      <w:r w:rsidR="00424726" w:rsidRPr="00424726">
        <w:rPr>
          <w:szCs w:val="28"/>
          <w:lang w:val="uk-UA" w:eastAsia="uk-UA"/>
        </w:rPr>
        <w:t>орядку проведення конкурсу та ухвалене рішення на попередньому засіданніКомісії.</w:t>
      </w:r>
    </w:p>
    <w:p w:rsidR="000B06CA" w:rsidRDefault="000B06CA" w:rsidP="00424726">
      <w:pPr>
        <w:shd w:val="clear" w:color="auto" w:fill="FFFFFF"/>
        <w:jc w:val="left"/>
        <w:rPr>
          <w:szCs w:val="28"/>
          <w:lang w:val="uk-UA" w:eastAsia="uk-UA"/>
        </w:rPr>
      </w:pPr>
    </w:p>
    <w:p w:rsidR="00253E7E" w:rsidRDefault="00424726" w:rsidP="005E6553">
      <w:pPr>
        <w:shd w:val="clear" w:color="auto" w:fill="FFFFFF"/>
        <w:ind w:firstLine="709"/>
        <w:rPr>
          <w:szCs w:val="28"/>
          <w:lang w:val="uk-UA" w:eastAsia="uk-UA"/>
        </w:rPr>
      </w:pPr>
      <w:r w:rsidRPr="000B06CA">
        <w:rPr>
          <w:b/>
          <w:szCs w:val="28"/>
          <w:lang w:val="uk-UA" w:eastAsia="uk-UA"/>
        </w:rPr>
        <w:t>СЛУХАЛИ:</w:t>
      </w:r>
      <w:r w:rsidRPr="00424726">
        <w:rPr>
          <w:szCs w:val="28"/>
          <w:lang w:val="uk-UA" w:eastAsia="uk-UA"/>
        </w:rPr>
        <w:t xml:space="preserve"> Голову Комісії п</w:t>
      </w:r>
      <w:r w:rsidR="005E6553">
        <w:rPr>
          <w:szCs w:val="28"/>
          <w:lang w:val="uk-UA" w:eastAsia="uk-UA"/>
        </w:rPr>
        <w:t>ідп</w:t>
      </w:r>
      <w:r w:rsidRPr="00424726">
        <w:rPr>
          <w:szCs w:val="28"/>
          <w:lang w:val="uk-UA" w:eastAsia="uk-UA"/>
        </w:rPr>
        <w:t>олковника Служби судової охорони</w:t>
      </w:r>
      <w:r w:rsidR="005E6553">
        <w:rPr>
          <w:szCs w:val="28"/>
          <w:lang w:val="uk-UA" w:eastAsia="uk-UA"/>
        </w:rPr>
        <w:t xml:space="preserve"> Барановського В</w:t>
      </w:r>
      <w:r w:rsidRPr="00424726">
        <w:rPr>
          <w:szCs w:val="28"/>
          <w:lang w:val="uk-UA" w:eastAsia="uk-UA"/>
        </w:rPr>
        <w:t xml:space="preserve">.В., який довід </w:t>
      </w:r>
      <w:r w:rsidR="0049634F">
        <w:rPr>
          <w:szCs w:val="28"/>
          <w:lang w:val="uk-UA" w:eastAsia="uk-UA"/>
        </w:rPr>
        <w:t>до кандидатів та членів комісії П</w:t>
      </w:r>
      <w:r w:rsidRPr="00424726">
        <w:rPr>
          <w:szCs w:val="28"/>
          <w:lang w:val="uk-UA" w:eastAsia="uk-UA"/>
        </w:rPr>
        <w:t xml:space="preserve">орядок проведення конкурсу та ухвалене рішення на попередньомузасіданні Комісії (протокол Комісії від </w:t>
      </w:r>
      <w:r w:rsidR="005E6553">
        <w:rPr>
          <w:szCs w:val="28"/>
          <w:lang w:val="uk-UA" w:eastAsia="uk-UA"/>
        </w:rPr>
        <w:t>22.08.</w:t>
      </w:r>
      <w:r w:rsidRPr="00424726">
        <w:rPr>
          <w:szCs w:val="28"/>
          <w:lang w:val="uk-UA" w:eastAsia="uk-UA"/>
        </w:rPr>
        <w:t xml:space="preserve">2025 </w:t>
      </w:r>
      <w:r w:rsidR="005E6553">
        <w:rPr>
          <w:szCs w:val="28"/>
          <w:lang w:val="uk-UA" w:eastAsia="uk-UA"/>
        </w:rPr>
        <w:t>№ 39</w:t>
      </w:r>
      <w:r w:rsidRPr="00424726">
        <w:rPr>
          <w:szCs w:val="28"/>
          <w:lang w:val="uk-UA" w:eastAsia="uk-UA"/>
        </w:rPr>
        <w:t xml:space="preserve">) стосовно залученняспівробітників </w:t>
      </w:r>
      <w:r w:rsidR="005E6553">
        <w:rPr>
          <w:szCs w:val="28"/>
          <w:lang w:val="uk-UA" w:eastAsia="uk-UA"/>
        </w:rPr>
        <w:t>ТУ</w:t>
      </w:r>
      <w:r w:rsidRPr="00424726">
        <w:rPr>
          <w:szCs w:val="28"/>
          <w:lang w:val="uk-UA" w:eastAsia="uk-UA"/>
        </w:rPr>
        <w:t xml:space="preserve"> Служби у якості експертів.</w:t>
      </w:r>
    </w:p>
    <w:p w:rsidR="0049634F" w:rsidRDefault="00424726" w:rsidP="005E6553">
      <w:pPr>
        <w:shd w:val="clear" w:color="auto" w:fill="FFFFFF"/>
        <w:ind w:firstLine="709"/>
        <w:rPr>
          <w:szCs w:val="28"/>
          <w:lang w:val="uk-UA" w:eastAsia="uk-UA"/>
        </w:rPr>
      </w:pPr>
      <w:r w:rsidRPr="00424726">
        <w:rPr>
          <w:szCs w:val="28"/>
          <w:lang w:val="uk-UA" w:eastAsia="uk-UA"/>
        </w:rPr>
        <w:t>Інформація доведена до присутніх на засіданні Комісії до відома.</w:t>
      </w:r>
    </w:p>
    <w:p w:rsidR="0049634F" w:rsidRDefault="0049634F" w:rsidP="005E6553">
      <w:pPr>
        <w:shd w:val="clear" w:color="auto" w:fill="FFFFFF"/>
        <w:ind w:firstLine="709"/>
        <w:rPr>
          <w:szCs w:val="28"/>
          <w:lang w:val="uk-UA" w:eastAsia="uk-UA"/>
        </w:rPr>
      </w:pPr>
    </w:p>
    <w:p w:rsidR="0049634F" w:rsidRPr="0049634F" w:rsidRDefault="00424726" w:rsidP="005E6553">
      <w:pPr>
        <w:shd w:val="clear" w:color="auto" w:fill="FFFFFF"/>
        <w:ind w:firstLine="709"/>
        <w:rPr>
          <w:b/>
          <w:szCs w:val="28"/>
          <w:lang w:val="uk-UA" w:eastAsia="uk-UA"/>
        </w:rPr>
      </w:pPr>
      <w:r w:rsidRPr="0049634F">
        <w:rPr>
          <w:b/>
          <w:szCs w:val="28"/>
          <w:lang w:val="uk-UA" w:eastAsia="uk-UA"/>
        </w:rPr>
        <w:t>ПО ТРЕТЬОМУ ПУНКТУ ПОРЯДКУ ДЕНОГО:</w:t>
      </w:r>
    </w:p>
    <w:p w:rsidR="00253E7E" w:rsidRDefault="00424726" w:rsidP="005E6553">
      <w:pPr>
        <w:shd w:val="clear" w:color="auto" w:fill="FFFFFF"/>
        <w:ind w:firstLine="709"/>
        <w:rPr>
          <w:szCs w:val="28"/>
          <w:lang w:val="uk-UA" w:eastAsia="uk-UA"/>
        </w:rPr>
      </w:pPr>
      <w:r w:rsidRPr="00424726">
        <w:rPr>
          <w:szCs w:val="28"/>
          <w:lang w:val="uk-UA" w:eastAsia="uk-UA"/>
        </w:rPr>
        <w:t xml:space="preserve">3. Перевірка рівня фізичної підготовки кандидатів на зайняття вакантнихпосад співробітників </w:t>
      </w:r>
      <w:r w:rsidR="00253E7E">
        <w:rPr>
          <w:szCs w:val="28"/>
          <w:lang w:val="uk-UA" w:eastAsia="uk-UA"/>
        </w:rPr>
        <w:t xml:space="preserve">ТУ </w:t>
      </w:r>
      <w:r w:rsidRPr="00424726">
        <w:rPr>
          <w:szCs w:val="28"/>
          <w:lang w:val="uk-UA" w:eastAsia="uk-UA"/>
        </w:rPr>
        <w:t>Служби.</w:t>
      </w:r>
    </w:p>
    <w:p w:rsidR="00253E7E" w:rsidRDefault="00253E7E" w:rsidP="005E6553">
      <w:pPr>
        <w:shd w:val="clear" w:color="auto" w:fill="FFFFFF"/>
        <w:ind w:firstLine="709"/>
        <w:rPr>
          <w:szCs w:val="28"/>
          <w:lang w:val="uk-UA" w:eastAsia="uk-UA"/>
        </w:rPr>
      </w:pPr>
    </w:p>
    <w:p w:rsidR="00BB0818" w:rsidRDefault="00424726" w:rsidP="005E6553">
      <w:pPr>
        <w:shd w:val="clear" w:color="auto" w:fill="FFFFFF"/>
        <w:ind w:firstLine="709"/>
        <w:rPr>
          <w:szCs w:val="28"/>
          <w:lang w:val="uk-UA" w:eastAsia="uk-UA"/>
        </w:rPr>
      </w:pPr>
      <w:r w:rsidRPr="00253E7E">
        <w:rPr>
          <w:b/>
          <w:szCs w:val="28"/>
          <w:lang w:val="uk-UA" w:eastAsia="uk-UA"/>
        </w:rPr>
        <w:t>СЛУХАЛИ:</w:t>
      </w:r>
      <w:r w:rsidRPr="00424726">
        <w:rPr>
          <w:szCs w:val="28"/>
          <w:lang w:val="uk-UA" w:eastAsia="uk-UA"/>
        </w:rPr>
        <w:t xml:space="preserve"> адміністратора Комісії полковника Служби судовоїохорони </w:t>
      </w:r>
      <w:r w:rsidR="007A2191">
        <w:rPr>
          <w:szCs w:val="28"/>
          <w:lang w:val="uk-UA" w:eastAsia="uk-UA"/>
        </w:rPr>
        <w:t>Король Л.М</w:t>
      </w:r>
      <w:r w:rsidRPr="00424726">
        <w:rPr>
          <w:szCs w:val="28"/>
          <w:lang w:val="uk-UA" w:eastAsia="uk-UA"/>
        </w:rPr>
        <w:t>., як</w:t>
      </w:r>
      <w:r w:rsidR="007A2191">
        <w:rPr>
          <w:szCs w:val="28"/>
          <w:lang w:val="uk-UA" w:eastAsia="uk-UA"/>
        </w:rPr>
        <w:t>а</w:t>
      </w:r>
      <w:r w:rsidRPr="00424726">
        <w:rPr>
          <w:szCs w:val="28"/>
          <w:lang w:val="uk-UA" w:eastAsia="uk-UA"/>
        </w:rPr>
        <w:t xml:space="preserve"> поінформува</w:t>
      </w:r>
      <w:r w:rsidR="007A2191">
        <w:rPr>
          <w:szCs w:val="28"/>
          <w:lang w:val="uk-UA" w:eastAsia="uk-UA"/>
        </w:rPr>
        <w:t>ла</w:t>
      </w:r>
      <w:r w:rsidRPr="00424726">
        <w:rPr>
          <w:szCs w:val="28"/>
          <w:lang w:val="uk-UA" w:eastAsia="uk-UA"/>
        </w:rPr>
        <w:t xml:space="preserve">, що кандидати </w:t>
      </w:r>
      <w:r w:rsidR="007A2191">
        <w:rPr>
          <w:szCs w:val="28"/>
          <w:lang w:val="uk-UA" w:eastAsia="uk-UA"/>
        </w:rPr>
        <w:t>Войтюк В.В.</w:t>
      </w:r>
      <w:r w:rsidRPr="00424726">
        <w:rPr>
          <w:szCs w:val="28"/>
          <w:lang w:val="uk-UA" w:eastAsia="uk-UA"/>
        </w:rPr>
        <w:t>,</w:t>
      </w:r>
      <w:r w:rsidR="007A2191">
        <w:rPr>
          <w:szCs w:val="28"/>
          <w:lang w:val="uk-UA" w:eastAsia="uk-UA"/>
        </w:rPr>
        <w:t xml:space="preserve"> Коломієць М.В.</w:t>
      </w:r>
      <w:r w:rsidRPr="00424726">
        <w:rPr>
          <w:szCs w:val="28"/>
          <w:lang w:val="uk-UA" w:eastAsia="uk-UA"/>
        </w:rPr>
        <w:t xml:space="preserve">, </w:t>
      </w:r>
      <w:r w:rsidR="007A2191">
        <w:rPr>
          <w:szCs w:val="28"/>
          <w:lang w:val="uk-UA" w:eastAsia="uk-UA"/>
        </w:rPr>
        <w:t xml:space="preserve">Маматченко Р.О., Хомяк С.М. та </w:t>
      </w:r>
      <w:r w:rsidR="00CC04DB">
        <w:rPr>
          <w:szCs w:val="28"/>
          <w:lang w:val="uk-UA" w:eastAsia="uk-UA"/>
        </w:rPr>
        <w:t>Андрощук В.В</w:t>
      </w:r>
      <w:r w:rsidRPr="00424726">
        <w:rPr>
          <w:szCs w:val="28"/>
          <w:lang w:val="uk-UA" w:eastAsia="uk-UA"/>
        </w:rPr>
        <w:t xml:space="preserve">. є діючими співробітниками </w:t>
      </w:r>
      <w:r w:rsidR="00CC04DB">
        <w:rPr>
          <w:szCs w:val="28"/>
          <w:lang w:val="uk-UA" w:eastAsia="uk-UA"/>
        </w:rPr>
        <w:t xml:space="preserve">ТУ </w:t>
      </w:r>
      <w:r w:rsidRPr="00424726">
        <w:rPr>
          <w:szCs w:val="28"/>
          <w:lang w:val="uk-UA" w:eastAsia="uk-UA"/>
        </w:rPr>
        <w:t>Служби судової охорони</w:t>
      </w:r>
      <w:r w:rsidR="00BB0818">
        <w:rPr>
          <w:szCs w:val="28"/>
          <w:lang w:val="uk-UA" w:eastAsia="uk-UA"/>
        </w:rPr>
        <w:t>; і т</w:t>
      </w:r>
      <w:r w:rsidR="00CC04DB">
        <w:rPr>
          <w:szCs w:val="28"/>
          <w:lang w:val="uk-UA" w:eastAsia="uk-UA"/>
        </w:rPr>
        <w:t>роє із них – Войтюк В.В.</w:t>
      </w:r>
      <w:r w:rsidR="00CC04DB" w:rsidRPr="00424726">
        <w:rPr>
          <w:szCs w:val="28"/>
          <w:lang w:val="uk-UA" w:eastAsia="uk-UA"/>
        </w:rPr>
        <w:t xml:space="preserve">, </w:t>
      </w:r>
      <w:r w:rsidR="00CC04DB">
        <w:rPr>
          <w:szCs w:val="28"/>
          <w:lang w:val="uk-UA" w:eastAsia="uk-UA"/>
        </w:rPr>
        <w:t>Маматченко Р.О.та Андрощук В.В</w:t>
      </w:r>
      <w:r w:rsidR="00CC04DB" w:rsidRPr="00424726">
        <w:rPr>
          <w:szCs w:val="28"/>
          <w:lang w:val="uk-UA" w:eastAsia="uk-UA"/>
        </w:rPr>
        <w:t>.</w:t>
      </w:r>
      <w:r w:rsidRPr="00424726">
        <w:rPr>
          <w:szCs w:val="28"/>
          <w:lang w:val="uk-UA" w:eastAsia="uk-UA"/>
        </w:rPr>
        <w:t>, надаливитяги з відомостей результатів перевірки фізичної підготовки</w:t>
      </w:r>
      <w:r w:rsidR="00BB0818">
        <w:rPr>
          <w:szCs w:val="28"/>
          <w:lang w:val="uk-UA" w:eastAsia="uk-UA"/>
        </w:rPr>
        <w:t xml:space="preserve"> за І півріччя 2025 року</w:t>
      </w:r>
      <w:r w:rsidRPr="00424726">
        <w:rPr>
          <w:szCs w:val="28"/>
          <w:lang w:val="uk-UA" w:eastAsia="uk-UA"/>
        </w:rPr>
        <w:t>.</w:t>
      </w:r>
    </w:p>
    <w:p w:rsidR="00BB0818" w:rsidRDefault="00BB0818" w:rsidP="005E6553">
      <w:pPr>
        <w:shd w:val="clear" w:color="auto" w:fill="FFFFFF"/>
        <w:ind w:firstLine="709"/>
        <w:rPr>
          <w:szCs w:val="28"/>
          <w:lang w:val="uk-UA" w:eastAsia="uk-UA"/>
        </w:rPr>
      </w:pPr>
    </w:p>
    <w:p w:rsidR="00A63DE9" w:rsidRDefault="00424726" w:rsidP="000E6B9F">
      <w:pPr>
        <w:shd w:val="clear" w:color="auto" w:fill="FFFFFF"/>
        <w:ind w:firstLine="709"/>
        <w:rPr>
          <w:szCs w:val="28"/>
          <w:lang w:val="uk-UA" w:eastAsia="uk-UA"/>
        </w:rPr>
      </w:pPr>
      <w:r w:rsidRPr="0006732A">
        <w:rPr>
          <w:b/>
          <w:szCs w:val="28"/>
          <w:lang w:val="uk-UA" w:eastAsia="uk-UA"/>
        </w:rPr>
        <w:t>СЛУХАЛИ:</w:t>
      </w:r>
      <w:r w:rsidR="000E6B9F" w:rsidRPr="008D747C">
        <w:rPr>
          <w:szCs w:val="28"/>
          <w:shd w:val="clear" w:color="auto" w:fill="FFFFFF"/>
        </w:rPr>
        <w:t>майор</w:t>
      </w:r>
      <w:r w:rsidR="000E6B9F">
        <w:rPr>
          <w:szCs w:val="28"/>
          <w:shd w:val="clear" w:color="auto" w:fill="FFFFFF"/>
        </w:rPr>
        <w:t>а</w:t>
      </w:r>
      <w:r w:rsidR="000E6B9F" w:rsidRPr="000E6B9F">
        <w:rPr>
          <w:szCs w:val="28"/>
          <w:shd w:val="clear" w:color="auto" w:fill="FFFFFF"/>
          <w:lang w:val="uk-UA"/>
        </w:rPr>
        <w:t>Служби судової охорони Капустінську В.Л., начальника служби з професійної підготовки та підвищення кваліфікації персоналу ТУ Служби</w:t>
      </w:r>
      <w:r w:rsidRPr="000E6B9F">
        <w:rPr>
          <w:szCs w:val="28"/>
          <w:lang w:val="uk-UA" w:eastAsia="uk-UA"/>
        </w:rPr>
        <w:t>,</w:t>
      </w:r>
      <w:r w:rsidRPr="00424726">
        <w:rPr>
          <w:szCs w:val="28"/>
          <w:lang w:val="uk-UA" w:eastAsia="uk-UA"/>
        </w:rPr>
        <w:t xml:space="preserve"> як</w:t>
      </w:r>
      <w:r w:rsidR="000E6B9F">
        <w:rPr>
          <w:szCs w:val="28"/>
          <w:lang w:val="uk-UA" w:eastAsia="uk-UA"/>
        </w:rPr>
        <w:t xml:space="preserve">а </w:t>
      </w:r>
      <w:r w:rsidRPr="00424726">
        <w:rPr>
          <w:szCs w:val="28"/>
          <w:lang w:val="uk-UA" w:eastAsia="uk-UA"/>
        </w:rPr>
        <w:t>поінформува</w:t>
      </w:r>
      <w:r w:rsidR="000E6B9F">
        <w:rPr>
          <w:szCs w:val="28"/>
          <w:lang w:val="uk-UA" w:eastAsia="uk-UA"/>
        </w:rPr>
        <w:t>ла</w:t>
      </w:r>
      <w:r w:rsidRPr="00424726">
        <w:rPr>
          <w:szCs w:val="28"/>
          <w:lang w:val="uk-UA" w:eastAsia="uk-UA"/>
        </w:rPr>
        <w:t xml:space="preserve">, що відповідно до вимог пункту 22 розділу ІІ додатку 9 Інструкціїз фізичної підготовки в Службі судової охорони, затвердженої наказом Службисудової охорони від 17.06.2025 </w:t>
      </w:r>
      <w:r w:rsidR="000E6B9F">
        <w:rPr>
          <w:szCs w:val="28"/>
          <w:lang w:val="uk-UA" w:eastAsia="uk-UA"/>
        </w:rPr>
        <w:t>№ </w:t>
      </w:r>
      <w:r w:rsidRPr="00424726">
        <w:rPr>
          <w:szCs w:val="28"/>
          <w:lang w:val="uk-UA" w:eastAsia="uk-UA"/>
        </w:rPr>
        <w:t xml:space="preserve">166:«Співробітникам Служби, які беруть участь у конкурсі на заміщення вищоївакантної посади, рішенням відповідної Комісії результати з фізичноїпідготовки, які вони отримали під час складання заліків з фізичної підготовки,які вони отримали під час складання заліків з фізичної підготовки в межахпроведення підсумкової перевірки зі службової підготовки та отримали оцінкуне нижче ніж «добре» із загальної фізичної підготовки та виконали чотириприйоми застосування сили із спеціальної фізичної підготовки, але не пізнішетрьох місяців із моменту складання заліків, можуть бути зараховані як позитивнірезультати перевірки кандидата.Співробітники </w:t>
      </w:r>
      <w:r w:rsidR="000E6B9F">
        <w:rPr>
          <w:szCs w:val="28"/>
          <w:lang w:val="uk-UA" w:eastAsia="uk-UA"/>
        </w:rPr>
        <w:t xml:space="preserve">Служби </w:t>
      </w:r>
      <w:r w:rsidRPr="00424726">
        <w:rPr>
          <w:szCs w:val="28"/>
          <w:lang w:val="uk-UA" w:eastAsia="uk-UA"/>
        </w:rPr>
        <w:t>для розгляду Комісією результатів перевірки занапрямом фізична підготовка надають витяг із відомостей результатів перевіркизагальної та спеціальної фізичної підготовки (далі – Витяг) відповідно</w:t>
      </w:r>
      <w:r w:rsidR="00A63DE9">
        <w:rPr>
          <w:szCs w:val="28"/>
          <w:lang w:val="uk-UA" w:eastAsia="uk-UA"/>
        </w:rPr>
        <w:t>го</w:t>
      </w:r>
      <w:r w:rsidRPr="00424726">
        <w:rPr>
          <w:szCs w:val="28"/>
          <w:lang w:val="uk-UA" w:eastAsia="uk-UA"/>
        </w:rPr>
        <w:t xml:space="preserve"> зразку.Витяг, що не відповідає вимогам цієї Інструкції до уваги не береться.Якщо результати перевірки за напрямом фізична підготовка, представленіспівробітником Служби були зараховані Комісією, то Витяг долучається доматеріалів проведення конкурсу».</w:t>
      </w:r>
    </w:p>
    <w:p w:rsidR="00A63DE9" w:rsidRDefault="00424726" w:rsidP="000E6B9F">
      <w:pPr>
        <w:shd w:val="clear" w:color="auto" w:fill="FFFFFF"/>
        <w:ind w:firstLine="709"/>
        <w:rPr>
          <w:szCs w:val="28"/>
          <w:lang w:val="uk-UA" w:eastAsia="uk-UA"/>
        </w:rPr>
      </w:pPr>
      <w:r w:rsidRPr="00424726">
        <w:rPr>
          <w:szCs w:val="28"/>
          <w:lang w:val="uk-UA" w:eastAsia="uk-UA"/>
        </w:rPr>
        <w:t xml:space="preserve">На підставі вищезазначеного за рішенням Комісії можливо зарахуватипопередні результати з фізичної підготовки та визначити рівень </w:t>
      </w:r>
      <w:r w:rsidRPr="00424726">
        <w:rPr>
          <w:szCs w:val="28"/>
          <w:lang w:val="uk-UA" w:eastAsia="uk-UA"/>
        </w:rPr>
        <w:lastRenderedPageBreak/>
        <w:t xml:space="preserve">фізичноїпідготовки відповідно до наданих відомостей </w:t>
      </w:r>
      <w:r w:rsidR="00A63DE9">
        <w:rPr>
          <w:szCs w:val="28"/>
          <w:lang w:val="uk-UA" w:eastAsia="uk-UA"/>
        </w:rPr>
        <w:t>Войтюку В.В., Маматченко Р.О та Андрощук В.В</w:t>
      </w:r>
      <w:r w:rsidRPr="00424726">
        <w:rPr>
          <w:szCs w:val="28"/>
          <w:lang w:val="uk-UA" w:eastAsia="uk-UA"/>
        </w:rPr>
        <w:t>.</w:t>
      </w:r>
    </w:p>
    <w:p w:rsidR="00A63DE9" w:rsidRDefault="00A63DE9" w:rsidP="000E6B9F">
      <w:pPr>
        <w:shd w:val="clear" w:color="auto" w:fill="FFFFFF"/>
        <w:ind w:firstLine="709"/>
        <w:rPr>
          <w:szCs w:val="28"/>
          <w:lang w:val="uk-UA" w:eastAsia="uk-UA"/>
        </w:rPr>
      </w:pPr>
    </w:p>
    <w:p w:rsidR="0019049A" w:rsidRDefault="00424726" w:rsidP="000E6B9F">
      <w:pPr>
        <w:shd w:val="clear" w:color="auto" w:fill="FFFFFF"/>
        <w:ind w:firstLine="709"/>
        <w:rPr>
          <w:szCs w:val="28"/>
          <w:lang w:val="uk-UA" w:eastAsia="uk-UA"/>
        </w:rPr>
      </w:pPr>
      <w:r w:rsidRPr="00A63DE9">
        <w:rPr>
          <w:b/>
          <w:szCs w:val="28"/>
          <w:lang w:val="uk-UA" w:eastAsia="uk-UA"/>
        </w:rPr>
        <w:t>СЛУХАЛИ:</w:t>
      </w:r>
      <w:r w:rsidRPr="00424726">
        <w:rPr>
          <w:szCs w:val="28"/>
          <w:lang w:val="uk-UA" w:eastAsia="uk-UA"/>
        </w:rPr>
        <w:t xml:space="preserve"> Голову Комісії п</w:t>
      </w:r>
      <w:r w:rsidR="00A63DE9">
        <w:rPr>
          <w:szCs w:val="28"/>
          <w:lang w:val="uk-UA" w:eastAsia="uk-UA"/>
        </w:rPr>
        <w:t>ідп</w:t>
      </w:r>
      <w:r w:rsidRPr="00424726">
        <w:rPr>
          <w:szCs w:val="28"/>
          <w:lang w:val="uk-UA" w:eastAsia="uk-UA"/>
        </w:rPr>
        <w:t>олковника Служби судової охорони</w:t>
      </w:r>
      <w:r w:rsidR="00A63DE9">
        <w:rPr>
          <w:szCs w:val="28"/>
          <w:lang w:val="uk-UA" w:eastAsia="uk-UA"/>
        </w:rPr>
        <w:t xml:space="preserve"> Барановського В.В.</w:t>
      </w:r>
      <w:r w:rsidRPr="00424726">
        <w:rPr>
          <w:szCs w:val="28"/>
          <w:lang w:val="uk-UA" w:eastAsia="uk-UA"/>
        </w:rPr>
        <w:t xml:space="preserve">, який запропонував </w:t>
      </w:r>
      <w:r w:rsidR="00A63DE9">
        <w:rPr>
          <w:szCs w:val="28"/>
          <w:lang w:val="uk-UA" w:eastAsia="uk-UA"/>
        </w:rPr>
        <w:t xml:space="preserve">взяти до уваги </w:t>
      </w:r>
      <w:r w:rsidRPr="00424726">
        <w:rPr>
          <w:szCs w:val="28"/>
          <w:lang w:val="uk-UA" w:eastAsia="uk-UA"/>
        </w:rPr>
        <w:t xml:space="preserve">результати перевірки зфізичної підготовки, які показали кандидати під час складання заліків з фізичноїпідготовки </w:t>
      </w:r>
      <w:r w:rsidR="00A63DE9">
        <w:rPr>
          <w:szCs w:val="28"/>
          <w:lang w:val="uk-UA" w:eastAsia="uk-UA"/>
        </w:rPr>
        <w:t>за І півріччя 2025 рок</w:t>
      </w:r>
      <w:r w:rsidR="0019049A">
        <w:rPr>
          <w:szCs w:val="28"/>
          <w:lang w:val="uk-UA" w:eastAsia="uk-UA"/>
        </w:rPr>
        <w:t xml:space="preserve">у </w:t>
      </w:r>
      <w:r w:rsidRPr="00424726">
        <w:rPr>
          <w:szCs w:val="28"/>
          <w:lang w:val="uk-UA" w:eastAsia="uk-UA"/>
        </w:rPr>
        <w:t xml:space="preserve">та </w:t>
      </w:r>
      <w:r w:rsidR="0019049A" w:rsidRPr="00424726">
        <w:rPr>
          <w:szCs w:val="28"/>
          <w:lang w:val="uk-UA" w:eastAsia="uk-UA"/>
        </w:rPr>
        <w:t>зарах</w:t>
      </w:r>
      <w:r w:rsidR="0019049A">
        <w:rPr>
          <w:szCs w:val="28"/>
          <w:lang w:val="uk-UA" w:eastAsia="uk-UA"/>
        </w:rPr>
        <w:t xml:space="preserve">увати </w:t>
      </w:r>
      <w:r w:rsidR="0019049A" w:rsidRPr="00424726">
        <w:rPr>
          <w:szCs w:val="28"/>
          <w:lang w:val="uk-UA" w:eastAsia="uk-UA"/>
        </w:rPr>
        <w:t>як позитивнірезультати перевірки кандидата</w:t>
      </w:r>
      <w:r w:rsidRPr="00424726">
        <w:rPr>
          <w:szCs w:val="28"/>
          <w:lang w:val="uk-UA" w:eastAsia="uk-UA"/>
        </w:rPr>
        <w:t>.</w:t>
      </w:r>
    </w:p>
    <w:p w:rsidR="0019049A" w:rsidRDefault="0019049A" w:rsidP="000E6B9F">
      <w:pPr>
        <w:shd w:val="clear" w:color="auto" w:fill="FFFFFF"/>
        <w:ind w:firstLine="709"/>
        <w:rPr>
          <w:szCs w:val="28"/>
          <w:lang w:val="uk-UA" w:eastAsia="uk-UA"/>
        </w:rPr>
      </w:pPr>
    </w:p>
    <w:p w:rsidR="0019049A" w:rsidRDefault="00424726" w:rsidP="000E6B9F">
      <w:pPr>
        <w:shd w:val="clear" w:color="auto" w:fill="FFFFFF"/>
        <w:ind w:firstLine="709"/>
        <w:rPr>
          <w:szCs w:val="28"/>
          <w:lang w:val="uk-UA" w:eastAsia="uk-UA"/>
        </w:rPr>
      </w:pPr>
      <w:r w:rsidRPr="0019049A">
        <w:rPr>
          <w:b/>
          <w:i/>
          <w:szCs w:val="28"/>
          <w:lang w:val="uk-UA" w:eastAsia="uk-UA"/>
        </w:rPr>
        <w:t>Голосували:</w:t>
      </w:r>
      <w:r w:rsidR="0019049A">
        <w:rPr>
          <w:szCs w:val="28"/>
          <w:lang w:val="uk-UA" w:eastAsia="uk-UA"/>
        </w:rPr>
        <w:t>«</w:t>
      </w:r>
      <w:r w:rsidRPr="00424726">
        <w:rPr>
          <w:szCs w:val="28"/>
          <w:lang w:val="uk-UA" w:eastAsia="uk-UA"/>
        </w:rPr>
        <w:t>за</w:t>
      </w:r>
      <w:r w:rsidR="0019049A">
        <w:rPr>
          <w:szCs w:val="28"/>
          <w:lang w:val="uk-UA" w:eastAsia="uk-UA"/>
        </w:rPr>
        <w:t>»</w:t>
      </w:r>
      <w:r w:rsidRPr="00424726">
        <w:rPr>
          <w:szCs w:val="28"/>
          <w:lang w:val="uk-UA" w:eastAsia="uk-UA"/>
        </w:rPr>
        <w:t xml:space="preserve"> – одноголосно.</w:t>
      </w:r>
    </w:p>
    <w:p w:rsidR="0019049A" w:rsidRDefault="0019049A" w:rsidP="000E6B9F">
      <w:pPr>
        <w:shd w:val="clear" w:color="auto" w:fill="FFFFFF"/>
        <w:ind w:firstLine="709"/>
        <w:rPr>
          <w:szCs w:val="28"/>
          <w:lang w:val="uk-UA" w:eastAsia="uk-UA"/>
        </w:rPr>
      </w:pPr>
    </w:p>
    <w:p w:rsidR="00222D60" w:rsidRDefault="00424726" w:rsidP="000E6B9F">
      <w:pPr>
        <w:shd w:val="clear" w:color="auto" w:fill="FFFFFF"/>
        <w:ind w:firstLine="709"/>
        <w:rPr>
          <w:szCs w:val="28"/>
          <w:lang w:val="uk-UA" w:eastAsia="uk-UA"/>
        </w:rPr>
      </w:pPr>
      <w:r w:rsidRPr="0019049A">
        <w:rPr>
          <w:b/>
          <w:szCs w:val="28"/>
          <w:lang w:val="uk-UA" w:eastAsia="uk-UA"/>
        </w:rPr>
        <w:t>УХВАЛИЛИ:</w:t>
      </w:r>
      <w:r w:rsidR="0019049A" w:rsidRPr="00424726">
        <w:rPr>
          <w:szCs w:val="28"/>
          <w:lang w:val="uk-UA" w:eastAsia="uk-UA"/>
        </w:rPr>
        <w:t>зарах</w:t>
      </w:r>
      <w:r w:rsidR="0019049A">
        <w:rPr>
          <w:szCs w:val="28"/>
          <w:lang w:val="uk-UA" w:eastAsia="uk-UA"/>
        </w:rPr>
        <w:t xml:space="preserve">увати </w:t>
      </w:r>
      <w:r w:rsidR="0019049A" w:rsidRPr="00424726">
        <w:rPr>
          <w:szCs w:val="28"/>
          <w:lang w:val="uk-UA" w:eastAsia="uk-UA"/>
        </w:rPr>
        <w:t xml:space="preserve">як позитивнірезультати перевірки </w:t>
      </w:r>
      <w:r w:rsidR="00222D60">
        <w:rPr>
          <w:szCs w:val="28"/>
          <w:lang w:val="uk-UA" w:eastAsia="uk-UA"/>
        </w:rPr>
        <w:t xml:space="preserve">з </w:t>
      </w:r>
      <w:r w:rsidR="00222D60" w:rsidRPr="00424726">
        <w:rPr>
          <w:szCs w:val="28"/>
          <w:lang w:val="uk-UA" w:eastAsia="uk-UA"/>
        </w:rPr>
        <w:t xml:space="preserve">визначення рівня фізичної підготовки </w:t>
      </w:r>
      <w:r w:rsidR="0019049A" w:rsidRPr="00424726">
        <w:rPr>
          <w:szCs w:val="28"/>
          <w:lang w:val="uk-UA" w:eastAsia="uk-UA"/>
        </w:rPr>
        <w:t>кандидат</w:t>
      </w:r>
      <w:r w:rsidR="0019049A">
        <w:rPr>
          <w:szCs w:val="28"/>
          <w:lang w:val="uk-UA" w:eastAsia="uk-UA"/>
        </w:rPr>
        <w:t xml:space="preserve">ів </w:t>
      </w:r>
      <w:r w:rsidR="00222D60">
        <w:rPr>
          <w:szCs w:val="28"/>
          <w:lang w:val="uk-UA" w:eastAsia="uk-UA"/>
        </w:rPr>
        <w:t xml:space="preserve">Войтюка В.В., Маматченко Р.О та Андрощук В.В за </w:t>
      </w:r>
      <w:r w:rsidR="0019049A">
        <w:rPr>
          <w:szCs w:val="28"/>
          <w:lang w:val="uk-UA" w:eastAsia="uk-UA"/>
        </w:rPr>
        <w:t>результат</w:t>
      </w:r>
      <w:r w:rsidR="00222D60">
        <w:rPr>
          <w:szCs w:val="28"/>
          <w:lang w:val="uk-UA" w:eastAsia="uk-UA"/>
        </w:rPr>
        <w:t>ам</w:t>
      </w:r>
      <w:r w:rsidR="0019049A">
        <w:rPr>
          <w:szCs w:val="28"/>
          <w:lang w:val="uk-UA" w:eastAsia="uk-UA"/>
        </w:rPr>
        <w:t xml:space="preserve">и </w:t>
      </w:r>
      <w:r w:rsidR="00222D60">
        <w:rPr>
          <w:szCs w:val="28"/>
          <w:lang w:val="uk-UA" w:eastAsia="uk-UA"/>
        </w:rPr>
        <w:t xml:space="preserve">їх </w:t>
      </w:r>
      <w:r w:rsidR="0019049A">
        <w:rPr>
          <w:szCs w:val="28"/>
          <w:lang w:val="uk-UA" w:eastAsia="uk-UA"/>
        </w:rPr>
        <w:t>перевірки загальної фізичної підготовки за І</w:t>
      </w:r>
      <w:r w:rsidR="00222D60">
        <w:rPr>
          <w:szCs w:val="28"/>
          <w:lang w:val="uk-UA" w:eastAsia="uk-UA"/>
        </w:rPr>
        <w:t> </w:t>
      </w:r>
      <w:r w:rsidR="0019049A">
        <w:rPr>
          <w:szCs w:val="28"/>
          <w:lang w:val="uk-UA" w:eastAsia="uk-UA"/>
        </w:rPr>
        <w:t>півріччя 2025 року</w:t>
      </w:r>
      <w:r w:rsidR="00222D60">
        <w:rPr>
          <w:szCs w:val="28"/>
          <w:lang w:val="uk-UA" w:eastAsia="uk-UA"/>
        </w:rPr>
        <w:t xml:space="preserve"> на підставі </w:t>
      </w:r>
      <w:r w:rsidRPr="00424726">
        <w:rPr>
          <w:szCs w:val="28"/>
          <w:lang w:val="uk-UA" w:eastAsia="uk-UA"/>
        </w:rPr>
        <w:t>Витяг</w:t>
      </w:r>
      <w:r w:rsidR="00222D60">
        <w:rPr>
          <w:szCs w:val="28"/>
          <w:lang w:val="uk-UA" w:eastAsia="uk-UA"/>
        </w:rPr>
        <w:t>івз відомостей від 18 серпня 2025 року.</w:t>
      </w:r>
    </w:p>
    <w:p w:rsidR="00222D60" w:rsidRDefault="00222D60" w:rsidP="000E6B9F">
      <w:pPr>
        <w:shd w:val="clear" w:color="auto" w:fill="FFFFFF"/>
        <w:ind w:firstLine="709"/>
        <w:rPr>
          <w:szCs w:val="28"/>
          <w:lang w:val="uk-UA" w:eastAsia="uk-UA"/>
        </w:rPr>
      </w:pPr>
    </w:p>
    <w:p w:rsidR="00DD122C" w:rsidRPr="00BC2E7C" w:rsidRDefault="00424726" w:rsidP="00BC2E7C">
      <w:pPr>
        <w:shd w:val="clear" w:color="auto" w:fill="FFFFFF"/>
        <w:ind w:firstLine="709"/>
        <w:rPr>
          <w:szCs w:val="28"/>
          <w:lang w:val="uk-UA" w:eastAsia="uk-UA"/>
        </w:rPr>
      </w:pPr>
      <w:r w:rsidRPr="00E13585">
        <w:rPr>
          <w:b/>
          <w:szCs w:val="28"/>
          <w:lang w:val="uk-UA" w:eastAsia="uk-UA"/>
        </w:rPr>
        <w:t>СЛУХАЛИ:</w:t>
      </w:r>
      <w:r w:rsidR="00FA7CE3">
        <w:rPr>
          <w:szCs w:val="28"/>
          <w:lang w:val="uk-UA" w:eastAsia="uk-UA"/>
        </w:rPr>
        <w:t>майора</w:t>
      </w:r>
      <w:r w:rsidRPr="00424726">
        <w:rPr>
          <w:szCs w:val="28"/>
          <w:lang w:val="uk-UA" w:eastAsia="uk-UA"/>
        </w:rPr>
        <w:t xml:space="preserve"> Служби судової охорони </w:t>
      </w:r>
      <w:r w:rsidR="00FA7CE3">
        <w:rPr>
          <w:szCs w:val="28"/>
          <w:lang w:val="uk-UA" w:eastAsia="uk-UA"/>
        </w:rPr>
        <w:t>Капустінську В.Л.</w:t>
      </w:r>
      <w:r w:rsidRPr="00424726">
        <w:rPr>
          <w:szCs w:val="28"/>
          <w:lang w:val="uk-UA" w:eastAsia="uk-UA"/>
        </w:rPr>
        <w:t xml:space="preserve">, якапоінформувала, що </w:t>
      </w:r>
      <w:r w:rsidR="00DD122C" w:rsidRPr="00DD122C">
        <w:rPr>
          <w:szCs w:val="28"/>
          <w:lang w:val="uk-UA" w:eastAsia="uk-UA"/>
        </w:rPr>
        <w:t>кандидат</w:t>
      </w:r>
      <w:r w:rsidR="00DD122C">
        <w:rPr>
          <w:szCs w:val="28"/>
          <w:lang w:val="uk-UA" w:eastAsia="uk-UA"/>
        </w:rPr>
        <w:t>и</w:t>
      </w:r>
      <w:r w:rsidR="00BC2E7C">
        <w:rPr>
          <w:color w:val="000000" w:themeColor="text1"/>
          <w:szCs w:val="28"/>
          <w:lang w:val="uk-UA"/>
        </w:rPr>
        <w:t xml:space="preserve">Коломієць </w:t>
      </w:r>
      <w:r w:rsidR="00BC2E7C" w:rsidRPr="00F83B9D">
        <w:rPr>
          <w:color w:val="000000" w:themeColor="text1"/>
          <w:szCs w:val="28"/>
          <w:lang w:val="uk-UA"/>
        </w:rPr>
        <w:t>М</w:t>
      </w:r>
      <w:r w:rsidR="00BC2E7C">
        <w:rPr>
          <w:color w:val="000000" w:themeColor="text1"/>
          <w:szCs w:val="28"/>
          <w:lang w:val="uk-UA"/>
        </w:rPr>
        <w:t>.</w:t>
      </w:r>
      <w:r w:rsidR="00BC2E7C" w:rsidRPr="00F83B9D">
        <w:rPr>
          <w:color w:val="000000" w:themeColor="text1"/>
          <w:szCs w:val="28"/>
          <w:lang w:val="uk-UA"/>
        </w:rPr>
        <w:t>В</w:t>
      </w:r>
      <w:r w:rsidR="00BC2E7C">
        <w:rPr>
          <w:color w:val="000000" w:themeColor="text1"/>
          <w:szCs w:val="28"/>
          <w:lang w:val="uk-UA"/>
        </w:rPr>
        <w:t>.,Вишинський</w:t>
      </w:r>
      <w:r w:rsidR="00BC2E7C" w:rsidRPr="00F83B9D">
        <w:rPr>
          <w:color w:val="000000" w:themeColor="text1"/>
          <w:szCs w:val="28"/>
          <w:lang w:val="uk-UA"/>
        </w:rPr>
        <w:t xml:space="preserve"> А</w:t>
      </w:r>
      <w:r w:rsidR="00BC2E7C">
        <w:rPr>
          <w:color w:val="000000" w:themeColor="text1"/>
          <w:szCs w:val="28"/>
          <w:lang w:val="uk-UA"/>
        </w:rPr>
        <w:t>.</w:t>
      </w:r>
      <w:r w:rsidR="00BC2E7C" w:rsidRPr="00F83B9D">
        <w:rPr>
          <w:color w:val="000000" w:themeColor="text1"/>
          <w:szCs w:val="28"/>
          <w:lang w:val="uk-UA"/>
        </w:rPr>
        <w:t>Б</w:t>
      </w:r>
      <w:r w:rsidR="00BC2E7C">
        <w:rPr>
          <w:color w:val="000000" w:themeColor="text1"/>
          <w:szCs w:val="28"/>
          <w:lang w:val="uk-UA"/>
        </w:rPr>
        <w:t>.,Хомяк</w:t>
      </w:r>
      <w:r w:rsidR="00BC2E7C" w:rsidRPr="00F83B9D">
        <w:rPr>
          <w:color w:val="000000" w:themeColor="text1"/>
          <w:szCs w:val="28"/>
          <w:lang w:val="uk-UA"/>
        </w:rPr>
        <w:t xml:space="preserve"> С</w:t>
      </w:r>
      <w:r w:rsidR="00BC2E7C">
        <w:rPr>
          <w:color w:val="000000" w:themeColor="text1"/>
          <w:szCs w:val="28"/>
          <w:lang w:val="uk-UA"/>
        </w:rPr>
        <w:t>.</w:t>
      </w:r>
      <w:r w:rsidR="00BC2E7C" w:rsidRPr="00F83B9D">
        <w:rPr>
          <w:color w:val="000000" w:themeColor="text1"/>
          <w:szCs w:val="28"/>
          <w:lang w:val="uk-UA"/>
        </w:rPr>
        <w:t>М</w:t>
      </w:r>
      <w:r w:rsidR="00BC2E7C">
        <w:rPr>
          <w:color w:val="000000" w:themeColor="text1"/>
          <w:szCs w:val="28"/>
          <w:lang w:val="uk-UA"/>
        </w:rPr>
        <w:t>.,</w:t>
      </w:r>
      <w:r w:rsidR="00BC2E7C" w:rsidRPr="00F83B9D">
        <w:rPr>
          <w:color w:val="000000" w:themeColor="text1"/>
          <w:szCs w:val="28"/>
          <w:lang w:val="uk-UA"/>
        </w:rPr>
        <w:t>К</w:t>
      </w:r>
      <w:r w:rsidR="00BC2E7C">
        <w:rPr>
          <w:color w:val="000000" w:themeColor="text1"/>
          <w:szCs w:val="28"/>
          <w:lang w:val="uk-UA"/>
        </w:rPr>
        <w:t>аяфа</w:t>
      </w:r>
      <w:r w:rsidR="00BC2E7C" w:rsidRPr="00F83B9D">
        <w:rPr>
          <w:color w:val="000000" w:themeColor="text1"/>
          <w:szCs w:val="28"/>
          <w:lang w:val="uk-UA"/>
        </w:rPr>
        <w:t xml:space="preserve"> В</w:t>
      </w:r>
      <w:r w:rsidR="00BC2E7C">
        <w:rPr>
          <w:color w:val="000000" w:themeColor="text1"/>
          <w:szCs w:val="28"/>
          <w:lang w:val="uk-UA"/>
        </w:rPr>
        <w:t>.</w:t>
      </w:r>
      <w:r w:rsidR="00BC2E7C" w:rsidRPr="00F83B9D">
        <w:rPr>
          <w:color w:val="000000" w:themeColor="text1"/>
          <w:szCs w:val="28"/>
          <w:lang w:val="uk-UA"/>
        </w:rPr>
        <w:t>В</w:t>
      </w:r>
      <w:r w:rsidR="00BC2E7C">
        <w:rPr>
          <w:color w:val="000000" w:themeColor="text1"/>
          <w:szCs w:val="28"/>
          <w:lang w:val="uk-UA"/>
        </w:rPr>
        <w:t xml:space="preserve">., Рудницький </w:t>
      </w:r>
      <w:r w:rsidR="00BC2E7C" w:rsidRPr="00F83B9D">
        <w:rPr>
          <w:color w:val="000000" w:themeColor="text1"/>
          <w:szCs w:val="28"/>
          <w:lang w:val="uk-UA"/>
        </w:rPr>
        <w:t>О</w:t>
      </w:r>
      <w:r w:rsidR="00BC2E7C">
        <w:rPr>
          <w:color w:val="000000" w:themeColor="text1"/>
          <w:szCs w:val="28"/>
          <w:lang w:val="uk-UA"/>
        </w:rPr>
        <w:t>.</w:t>
      </w:r>
      <w:r w:rsidR="00BC2E7C" w:rsidRPr="00F83B9D">
        <w:rPr>
          <w:color w:val="000000" w:themeColor="text1"/>
          <w:szCs w:val="28"/>
          <w:lang w:val="uk-UA"/>
        </w:rPr>
        <w:t>В</w:t>
      </w:r>
      <w:r w:rsidR="00BC2E7C">
        <w:rPr>
          <w:color w:val="000000" w:themeColor="text1"/>
          <w:szCs w:val="28"/>
          <w:lang w:val="uk-UA"/>
        </w:rPr>
        <w:t xml:space="preserve">., </w:t>
      </w:r>
      <w:r w:rsidR="00BC2E7C" w:rsidRPr="00F83B9D">
        <w:rPr>
          <w:color w:val="000000" w:themeColor="text1"/>
          <w:szCs w:val="28"/>
          <w:lang w:val="uk-UA"/>
        </w:rPr>
        <w:t>Ф</w:t>
      </w:r>
      <w:r w:rsidR="00BC2E7C">
        <w:rPr>
          <w:color w:val="000000" w:themeColor="text1"/>
          <w:szCs w:val="28"/>
          <w:lang w:val="uk-UA"/>
        </w:rPr>
        <w:t xml:space="preserve">едосов Б.А., Спірякова О.Л., </w:t>
      </w:r>
      <w:r w:rsidR="00BC2E7C" w:rsidRPr="00F83B9D">
        <w:rPr>
          <w:color w:val="000000" w:themeColor="text1"/>
          <w:szCs w:val="28"/>
          <w:lang w:val="uk-UA"/>
        </w:rPr>
        <w:t>С</w:t>
      </w:r>
      <w:r w:rsidR="00BC2E7C">
        <w:rPr>
          <w:color w:val="000000" w:themeColor="text1"/>
          <w:szCs w:val="28"/>
          <w:lang w:val="uk-UA"/>
        </w:rPr>
        <w:t>таростюк О.В.,</w:t>
      </w:r>
      <w:r w:rsidR="00BC2E7C" w:rsidRPr="00F83B9D">
        <w:rPr>
          <w:color w:val="000000" w:themeColor="text1"/>
          <w:szCs w:val="28"/>
          <w:lang w:val="uk-UA"/>
        </w:rPr>
        <w:t xml:space="preserve"> К</w:t>
      </w:r>
      <w:r w:rsidR="00BC2E7C">
        <w:rPr>
          <w:color w:val="000000" w:themeColor="text1"/>
          <w:szCs w:val="28"/>
          <w:lang w:val="uk-UA"/>
        </w:rPr>
        <w:t xml:space="preserve">ривенко Н.Г., </w:t>
      </w:r>
      <w:r w:rsidR="00BC2E7C" w:rsidRPr="00F83B9D">
        <w:rPr>
          <w:color w:val="000000" w:themeColor="text1"/>
          <w:szCs w:val="28"/>
          <w:lang w:val="uk-UA"/>
        </w:rPr>
        <w:t>С</w:t>
      </w:r>
      <w:r w:rsidR="00BC2E7C">
        <w:rPr>
          <w:color w:val="000000" w:themeColor="text1"/>
          <w:szCs w:val="28"/>
          <w:lang w:val="uk-UA"/>
        </w:rPr>
        <w:t xml:space="preserve">амопляс М.О., </w:t>
      </w:r>
      <w:r w:rsidR="00BC2E7C" w:rsidRPr="00F83B9D">
        <w:rPr>
          <w:color w:val="000000" w:themeColor="text1"/>
          <w:szCs w:val="28"/>
          <w:lang w:val="uk-UA"/>
        </w:rPr>
        <w:t>С</w:t>
      </w:r>
      <w:r w:rsidR="00BC2E7C">
        <w:rPr>
          <w:color w:val="000000" w:themeColor="text1"/>
          <w:szCs w:val="28"/>
          <w:lang w:val="uk-UA"/>
        </w:rPr>
        <w:t xml:space="preserve">орочинська Г.В. та </w:t>
      </w:r>
      <w:r w:rsidR="00BC2E7C" w:rsidRPr="00F83B9D">
        <w:rPr>
          <w:color w:val="000000" w:themeColor="text1"/>
          <w:szCs w:val="28"/>
          <w:lang w:val="uk-UA"/>
        </w:rPr>
        <w:t>М</w:t>
      </w:r>
      <w:r w:rsidR="00BC2E7C">
        <w:rPr>
          <w:color w:val="000000" w:themeColor="text1"/>
          <w:szCs w:val="28"/>
          <w:lang w:val="uk-UA"/>
        </w:rPr>
        <w:t xml:space="preserve">атвєєв </w:t>
      </w:r>
      <w:r w:rsidR="00BC2E7C" w:rsidRPr="00F83B9D">
        <w:rPr>
          <w:color w:val="000000" w:themeColor="text1"/>
          <w:szCs w:val="28"/>
          <w:lang w:val="uk-UA"/>
        </w:rPr>
        <w:t>Д</w:t>
      </w:r>
      <w:r w:rsidR="00BC2E7C">
        <w:rPr>
          <w:color w:val="000000" w:themeColor="text1"/>
          <w:szCs w:val="28"/>
          <w:lang w:val="uk-UA"/>
        </w:rPr>
        <w:t>.</w:t>
      </w:r>
      <w:r w:rsidR="00BC2E7C" w:rsidRPr="00F83B9D">
        <w:rPr>
          <w:color w:val="000000" w:themeColor="text1"/>
          <w:szCs w:val="28"/>
          <w:lang w:val="uk-UA"/>
        </w:rPr>
        <w:t>І</w:t>
      </w:r>
      <w:r w:rsidR="00BC2E7C">
        <w:rPr>
          <w:color w:val="000000" w:themeColor="text1"/>
          <w:szCs w:val="28"/>
          <w:lang w:val="uk-UA"/>
        </w:rPr>
        <w:t>.</w:t>
      </w:r>
      <w:r w:rsidR="00DD122C" w:rsidRPr="00DD122C">
        <w:rPr>
          <w:szCs w:val="28"/>
          <w:lang w:val="uk-UA" w:eastAsia="uk-UA"/>
        </w:rPr>
        <w:t xml:space="preserve">власноруч </w:t>
      </w:r>
      <w:r w:rsidR="00BC2E7C">
        <w:rPr>
          <w:szCs w:val="28"/>
          <w:lang w:val="uk-UA" w:eastAsia="uk-UA"/>
        </w:rPr>
        <w:t>подали</w:t>
      </w:r>
      <w:r w:rsidR="00DD122C" w:rsidRPr="00DD122C">
        <w:rPr>
          <w:szCs w:val="28"/>
          <w:lang w:val="uk-UA" w:eastAsia="uk-UA"/>
        </w:rPr>
        <w:t xml:space="preserve"> заяв</w:t>
      </w:r>
      <w:r w:rsidR="00BC2E7C">
        <w:rPr>
          <w:szCs w:val="28"/>
          <w:lang w:val="uk-UA" w:eastAsia="uk-UA"/>
        </w:rPr>
        <w:t>и</w:t>
      </w:r>
      <w:r w:rsidR="00DD122C" w:rsidRPr="00DD122C">
        <w:rPr>
          <w:szCs w:val="28"/>
          <w:lang w:val="uk-UA" w:eastAsia="uk-UA"/>
        </w:rPr>
        <w:t xml:space="preserve"> про надання письмової згоди про участь у проведені перевірки з фізичної підготовки та про відсутність </w:t>
      </w:r>
      <w:r w:rsidR="00BC2E7C">
        <w:rPr>
          <w:szCs w:val="28"/>
          <w:lang w:val="uk-UA" w:eastAsia="uk-UA"/>
        </w:rPr>
        <w:t xml:space="preserve">у них </w:t>
      </w:r>
      <w:r w:rsidR="00DD122C" w:rsidRPr="00DD122C">
        <w:rPr>
          <w:szCs w:val="28"/>
          <w:lang w:val="uk-UA" w:eastAsia="uk-UA"/>
        </w:rPr>
        <w:t xml:space="preserve">медичних протипоказань відповідно </w:t>
      </w:r>
      <w:r w:rsidR="00BC2E7C">
        <w:rPr>
          <w:szCs w:val="28"/>
          <w:lang w:val="uk-UA" w:eastAsia="uk-UA"/>
        </w:rPr>
        <w:t xml:space="preserve">до зразку та на підставі </w:t>
      </w:r>
      <w:r w:rsidR="00DD122C" w:rsidRPr="00DD122C">
        <w:rPr>
          <w:szCs w:val="28"/>
          <w:lang w:val="uk-UA" w:eastAsia="uk-UA"/>
        </w:rPr>
        <w:t>зразку</w:t>
      </w:r>
      <w:r w:rsidR="00BC2E7C" w:rsidRPr="00424726">
        <w:rPr>
          <w:szCs w:val="28"/>
          <w:lang w:val="uk-UA" w:eastAsia="uk-UA"/>
        </w:rPr>
        <w:t>пункт</w:t>
      </w:r>
      <w:r w:rsidR="00BC2E7C">
        <w:rPr>
          <w:szCs w:val="28"/>
          <w:lang w:val="uk-UA" w:eastAsia="uk-UA"/>
        </w:rPr>
        <w:t>у 15</w:t>
      </w:r>
      <w:r w:rsidR="00BC2E7C" w:rsidRPr="00424726">
        <w:rPr>
          <w:szCs w:val="28"/>
          <w:lang w:val="uk-UA" w:eastAsia="uk-UA"/>
        </w:rPr>
        <w:t xml:space="preserve"> розділу ІІ додатку 9Інструкції з фізичної підготовки в Службі судової охорони, затвердженоїнаказом Служби судової охорони від 17.06.2025 </w:t>
      </w:r>
      <w:r w:rsidR="00BC2E7C">
        <w:rPr>
          <w:szCs w:val="28"/>
          <w:lang w:val="uk-UA" w:eastAsia="uk-UA"/>
        </w:rPr>
        <w:t>№</w:t>
      </w:r>
      <w:r w:rsidR="00BC2E7C" w:rsidRPr="00424726">
        <w:rPr>
          <w:szCs w:val="28"/>
          <w:lang w:val="uk-UA" w:eastAsia="uk-UA"/>
        </w:rPr>
        <w:t xml:space="preserve"> 166</w:t>
      </w:r>
      <w:r w:rsidR="00BC2E7C">
        <w:rPr>
          <w:szCs w:val="28"/>
          <w:lang w:val="uk-UA" w:eastAsia="uk-UA"/>
        </w:rPr>
        <w:t>.</w:t>
      </w:r>
    </w:p>
    <w:p w:rsidR="00A86FCF" w:rsidRDefault="00A86FCF" w:rsidP="000E6B9F">
      <w:pPr>
        <w:shd w:val="clear" w:color="auto" w:fill="FFFFFF"/>
        <w:ind w:firstLine="709"/>
        <w:rPr>
          <w:rStyle w:val="markedcontent"/>
          <w:szCs w:val="28"/>
        </w:rPr>
      </w:pPr>
    </w:p>
    <w:p w:rsidR="00DD122C" w:rsidRDefault="00A86FCF" w:rsidP="000E6B9F">
      <w:pPr>
        <w:shd w:val="clear" w:color="auto" w:fill="FFFFFF"/>
        <w:ind w:firstLine="709"/>
        <w:rPr>
          <w:szCs w:val="28"/>
          <w:lang w:val="uk-UA" w:eastAsia="uk-UA"/>
        </w:rPr>
      </w:pPr>
      <w:r w:rsidRPr="00E13585">
        <w:rPr>
          <w:b/>
          <w:szCs w:val="28"/>
          <w:lang w:val="uk-UA" w:eastAsia="uk-UA"/>
        </w:rPr>
        <w:t>СЛУХАЛИ:</w:t>
      </w:r>
      <w:r w:rsidR="00A4541F">
        <w:rPr>
          <w:rStyle w:val="markedcontent"/>
          <w:szCs w:val="28"/>
        </w:rPr>
        <w:t>майора</w:t>
      </w:r>
      <w:r w:rsidR="00A4541F" w:rsidRPr="00A86FCF">
        <w:rPr>
          <w:rStyle w:val="markedcontent"/>
          <w:szCs w:val="28"/>
          <w:lang w:val="uk-UA"/>
        </w:rPr>
        <w:t>Служби судової охорони Глушко Л.В., головного спеціаліста (з медичного забезпечення) ТУ Служби</w:t>
      </w:r>
      <w:r>
        <w:rPr>
          <w:rStyle w:val="markedcontent"/>
          <w:szCs w:val="28"/>
          <w:lang w:val="uk-UA"/>
        </w:rPr>
        <w:t xml:space="preserve">, яка поінформувала, що відповідно до </w:t>
      </w:r>
      <w:r w:rsidRPr="00424726">
        <w:rPr>
          <w:szCs w:val="28"/>
          <w:lang w:val="uk-UA" w:eastAsia="uk-UA"/>
        </w:rPr>
        <w:t>пункт</w:t>
      </w:r>
      <w:r>
        <w:rPr>
          <w:szCs w:val="28"/>
          <w:lang w:val="uk-UA" w:eastAsia="uk-UA"/>
        </w:rPr>
        <w:t>у 16</w:t>
      </w:r>
      <w:r w:rsidRPr="00424726">
        <w:rPr>
          <w:szCs w:val="28"/>
          <w:lang w:val="uk-UA" w:eastAsia="uk-UA"/>
        </w:rPr>
        <w:t xml:space="preserve"> розділу ІІ додатку 9Інструкції з фізичної підготовки в Службі судової охорони, затвердженоїнаказом Служби судової охорони від 17.06.2025 </w:t>
      </w:r>
      <w:r>
        <w:rPr>
          <w:szCs w:val="28"/>
          <w:lang w:val="uk-UA" w:eastAsia="uk-UA"/>
        </w:rPr>
        <w:t>№</w:t>
      </w:r>
      <w:r w:rsidRPr="00424726">
        <w:rPr>
          <w:szCs w:val="28"/>
          <w:lang w:val="uk-UA" w:eastAsia="uk-UA"/>
        </w:rPr>
        <w:t xml:space="preserve"> 166</w:t>
      </w:r>
      <w:r>
        <w:rPr>
          <w:szCs w:val="28"/>
          <w:lang w:val="uk-UA" w:eastAsia="uk-UA"/>
        </w:rPr>
        <w:t xml:space="preserve">, здійснено медичний огляд та проведено опитування кандидатів </w:t>
      </w:r>
      <w:r w:rsidRPr="00DD122C">
        <w:rPr>
          <w:szCs w:val="28"/>
          <w:lang w:val="uk-UA" w:eastAsia="uk-UA"/>
        </w:rPr>
        <w:t xml:space="preserve">про відсутність </w:t>
      </w:r>
      <w:r>
        <w:rPr>
          <w:szCs w:val="28"/>
          <w:lang w:val="uk-UA" w:eastAsia="uk-UA"/>
        </w:rPr>
        <w:t xml:space="preserve">у них </w:t>
      </w:r>
      <w:r w:rsidRPr="00DD122C">
        <w:rPr>
          <w:szCs w:val="28"/>
          <w:lang w:val="uk-UA" w:eastAsia="uk-UA"/>
        </w:rPr>
        <w:t xml:space="preserve">медичних протипоказаньучасть </w:t>
      </w:r>
      <w:r>
        <w:rPr>
          <w:szCs w:val="28"/>
          <w:lang w:val="uk-UA" w:eastAsia="uk-UA"/>
        </w:rPr>
        <w:t>до</w:t>
      </w:r>
      <w:r w:rsidRPr="00DD122C">
        <w:rPr>
          <w:szCs w:val="28"/>
          <w:lang w:val="uk-UA" w:eastAsia="uk-UA"/>
        </w:rPr>
        <w:t xml:space="preserve"> проведен</w:t>
      </w:r>
      <w:r>
        <w:rPr>
          <w:szCs w:val="28"/>
          <w:lang w:val="uk-UA" w:eastAsia="uk-UA"/>
        </w:rPr>
        <w:t>ня</w:t>
      </w:r>
      <w:r w:rsidRPr="00DD122C">
        <w:rPr>
          <w:szCs w:val="28"/>
          <w:lang w:val="uk-UA" w:eastAsia="uk-UA"/>
        </w:rPr>
        <w:t xml:space="preserve"> перевірки з фізичної підготовки</w:t>
      </w:r>
      <w:r>
        <w:rPr>
          <w:szCs w:val="28"/>
          <w:lang w:val="uk-UA" w:eastAsia="uk-UA"/>
        </w:rPr>
        <w:t>.</w:t>
      </w:r>
    </w:p>
    <w:p w:rsidR="00DD122C" w:rsidRDefault="00DD122C" w:rsidP="000E6B9F">
      <w:pPr>
        <w:shd w:val="clear" w:color="auto" w:fill="FFFFFF"/>
        <w:ind w:firstLine="709"/>
        <w:rPr>
          <w:szCs w:val="28"/>
          <w:lang w:val="uk-UA" w:eastAsia="uk-UA"/>
        </w:rPr>
      </w:pPr>
    </w:p>
    <w:p w:rsidR="004E142E" w:rsidRDefault="00424726" w:rsidP="003B3FAA">
      <w:pPr>
        <w:shd w:val="clear" w:color="auto" w:fill="FFFFFF"/>
        <w:ind w:firstLine="709"/>
        <w:rPr>
          <w:szCs w:val="28"/>
          <w:lang w:val="uk-UA" w:eastAsia="uk-UA"/>
        </w:rPr>
      </w:pPr>
      <w:r w:rsidRPr="00A86FCF">
        <w:rPr>
          <w:b/>
          <w:szCs w:val="28"/>
          <w:lang w:val="uk-UA" w:eastAsia="uk-UA"/>
        </w:rPr>
        <w:t>СЛУХАЛИ:</w:t>
      </w:r>
      <w:r w:rsidRPr="00424726">
        <w:rPr>
          <w:szCs w:val="28"/>
          <w:lang w:val="uk-UA" w:eastAsia="uk-UA"/>
        </w:rPr>
        <w:t xml:space="preserve"> Голову Комісії п</w:t>
      </w:r>
      <w:r w:rsidR="004963E5">
        <w:rPr>
          <w:szCs w:val="28"/>
          <w:lang w:val="uk-UA" w:eastAsia="uk-UA"/>
        </w:rPr>
        <w:t>ідп</w:t>
      </w:r>
      <w:r w:rsidRPr="00424726">
        <w:rPr>
          <w:szCs w:val="28"/>
          <w:lang w:val="uk-UA" w:eastAsia="uk-UA"/>
        </w:rPr>
        <w:t>олковника Служби судової охорони</w:t>
      </w:r>
      <w:r w:rsidR="004963E5">
        <w:rPr>
          <w:szCs w:val="28"/>
          <w:lang w:val="uk-UA" w:eastAsia="uk-UA"/>
        </w:rPr>
        <w:t>Барановського В.</w:t>
      </w:r>
      <w:r w:rsidRPr="00424726">
        <w:rPr>
          <w:szCs w:val="28"/>
          <w:lang w:val="uk-UA" w:eastAsia="uk-UA"/>
        </w:rPr>
        <w:t>В., який запропонував всім членам Комісії та учасникам конкурсупрослідувати до місця проведення перевірки рівня фізичної підготовкикандидатів та поставив на голосування питання щодо початку першого етапуконкурсу – перевірка рівня фізичної підготовки кандидатів на зайняття вакантн</w:t>
      </w:r>
      <w:r w:rsidR="004E142E">
        <w:rPr>
          <w:szCs w:val="28"/>
          <w:lang w:val="uk-UA" w:eastAsia="uk-UA"/>
        </w:rPr>
        <w:t xml:space="preserve">их </w:t>
      </w:r>
      <w:r w:rsidRPr="00424726">
        <w:rPr>
          <w:szCs w:val="28"/>
          <w:lang w:val="uk-UA" w:eastAsia="uk-UA"/>
        </w:rPr>
        <w:t>посад</w:t>
      </w:r>
      <w:r w:rsidR="004E142E">
        <w:rPr>
          <w:szCs w:val="28"/>
          <w:lang w:val="uk-UA" w:eastAsia="uk-UA"/>
        </w:rPr>
        <w:t xml:space="preserve"> співробітників ТУ Служби.</w:t>
      </w:r>
    </w:p>
    <w:p w:rsidR="004E142E" w:rsidRDefault="004E142E" w:rsidP="003B3FAA">
      <w:pPr>
        <w:shd w:val="clear" w:color="auto" w:fill="FFFFFF"/>
        <w:ind w:firstLine="709"/>
        <w:rPr>
          <w:szCs w:val="28"/>
          <w:lang w:val="uk-UA" w:eastAsia="uk-UA"/>
        </w:rPr>
      </w:pPr>
    </w:p>
    <w:p w:rsidR="004E142E" w:rsidRDefault="00424726" w:rsidP="003B3FAA">
      <w:pPr>
        <w:shd w:val="clear" w:color="auto" w:fill="FFFFFF"/>
        <w:ind w:firstLine="709"/>
        <w:rPr>
          <w:szCs w:val="28"/>
          <w:lang w:val="uk-UA" w:eastAsia="uk-UA"/>
        </w:rPr>
      </w:pPr>
      <w:r w:rsidRPr="004E142E">
        <w:rPr>
          <w:b/>
          <w:i/>
          <w:szCs w:val="28"/>
          <w:lang w:val="uk-UA" w:eastAsia="uk-UA"/>
        </w:rPr>
        <w:t>Голосували:</w:t>
      </w:r>
      <w:r w:rsidR="004E142E">
        <w:rPr>
          <w:szCs w:val="28"/>
          <w:lang w:val="uk-UA" w:eastAsia="uk-UA"/>
        </w:rPr>
        <w:t>«</w:t>
      </w:r>
      <w:r w:rsidRPr="00424726">
        <w:rPr>
          <w:szCs w:val="28"/>
          <w:lang w:val="uk-UA" w:eastAsia="uk-UA"/>
        </w:rPr>
        <w:t>за</w:t>
      </w:r>
      <w:r w:rsidR="004E142E">
        <w:rPr>
          <w:szCs w:val="28"/>
          <w:lang w:val="uk-UA" w:eastAsia="uk-UA"/>
        </w:rPr>
        <w:t>»</w:t>
      </w:r>
      <w:r w:rsidRPr="00424726">
        <w:rPr>
          <w:szCs w:val="28"/>
          <w:lang w:val="uk-UA" w:eastAsia="uk-UA"/>
        </w:rPr>
        <w:t xml:space="preserve"> – одноголосно.</w:t>
      </w:r>
    </w:p>
    <w:p w:rsidR="004E142E" w:rsidRDefault="004E142E" w:rsidP="003B3FAA">
      <w:pPr>
        <w:shd w:val="clear" w:color="auto" w:fill="FFFFFF"/>
        <w:ind w:firstLine="709"/>
        <w:rPr>
          <w:szCs w:val="28"/>
          <w:lang w:val="uk-UA" w:eastAsia="uk-UA"/>
        </w:rPr>
      </w:pPr>
    </w:p>
    <w:p w:rsidR="004E142E" w:rsidRDefault="00424726" w:rsidP="003B3FAA">
      <w:pPr>
        <w:shd w:val="clear" w:color="auto" w:fill="FFFFFF"/>
        <w:ind w:firstLine="709"/>
        <w:rPr>
          <w:szCs w:val="28"/>
          <w:lang w:val="uk-UA" w:eastAsia="uk-UA"/>
        </w:rPr>
      </w:pPr>
      <w:r w:rsidRPr="004E142E">
        <w:rPr>
          <w:b/>
          <w:szCs w:val="28"/>
          <w:lang w:val="uk-UA" w:eastAsia="uk-UA"/>
        </w:rPr>
        <w:lastRenderedPageBreak/>
        <w:t>УХВАЛИЛИ:</w:t>
      </w:r>
      <w:r w:rsidRPr="00424726">
        <w:rPr>
          <w:szCs w:val="28"/>
          <w:lang w:val="uk-UA" w:eastAsia="uk-UA"/>
        </w:rPr>
        <w:t xml:space="preserve"> почати перший етап конкурсу – перевірка рівня фізичноїпідготовки кандидатів на зайняття вакантн</w:t>
      </w:r>
      <w:r w:rsidR="004E142E">
        <w:rPr>
          <w:szCs w:val="28"/>
          <w:lang w:val="uk-UA" w:eastAsia="uk-UA"/>
        </w:rPr>
        <w:t>их</w:t>
      </w:r>
      <w:r w:rsidRPr="00424726">
        <w:rPr>
          <w:szCs w:val="28"/>
          <w:lang w:val="uk-UA" w:eastAsia="uk-UA"/>
        </w:rPr>
        <w:t xml:space="preserve"> посад співробітник</w:t>
      </w:r>
      <w:r w:rsidR="004E142E">
        <w:rPr>
          <w:szCs w:val="28"/>
          <w:lang w:val="uk-UA" w:eastAsia="uk-UA"/>
        </w:rPr>
        <w:t>ів ТУ</w:t>
      </w:r>
      <w:r w:rsidRPr="00424726">
        <w:rPr>
          <w:szCs w:val="28"/>
          <w:lang w:val="uk-UA" w:eastAsia="uk-UA"/>
        </w:rPr>
        <w:t xml:space="preserve"> Служби.</w:t>
      </w:r>
    </w:p>
    <w:p w:rsidR="004E142E" w:rsidRDefault="004E142E" w:rsidP="003B3FAA">
      <w:pPr>
        <w:shd w:val="clear" w:color="auto" w:fill="FFFFFF"/>
        <w:ind w:firstLine="709"/>
        <w:rPr>
          <w:szCs w:val="28"/>
          <w:lang w:val="uk-UA" w:eastAsia="uk-UA"/>
        </w:rPr>
      </w:pPr>
    </w:p>
    <w:p w:rsidR="004E142E" w:rsidRDefault="00424726" w:rsidP="003B3FAA">
      <w:pPr>
        <w:shd w:val="clear" w:color="auto" w:fill="FFFFFF"/>
        <w:ind w:firstLine="709"/>
        <w:rPr>
          <w:szCs w:val="28"/>
          <w:lang w:val="uk-UA" w:eastAsia="uk-UA"/>
        </w:rPr>
      </w:pPr>
      <w:r w:rsidRPr="00424726">
        <w:rPr>
          <w:szCs w:val="28"/>
          <w:lang w:val="uk-UA" w:eastAsia="uk-UA"/>
        </w:rPr>
        <w:t>Після закінчення проведення першого етапу конкурсу результатиоцінювання рівня фізичної підготовки кандидатів передані адміністратору дляузагальнення.</w:t>
      </w:r>
    </w:p>
    <w:p w:rsidR="00B57C9F" w:rsidRDefault="00424726" w:rsidP="003B3FAA">
      <w:pPr>
        <w:shd w:val="clear" w:color="auto" w:fill="FFFFFF"/>
        <w:ind w:firstLine="709"/>
        <w:rPr>
          <w:szCs w:val="28"/>
          <w:lang w:val="uk-UA" w:eastAsia="uk-UA"/>
        </w:rPr>
      </w:pPr>
      <w:r w:rsidRPr="00424726">
        <w:rPr>
          <w:szCs w:val="28"/>
          <w:lang w:val="uk-UA" w:eastAsia="uk-UA"/>
        </w:rPr>
        <w:t>Адміністратором узагальнено результати оцінювання рівня фізичноїпідготовки кандидатів та передано для оголошення голові Комісії.</w:t>
      </w:r>
    </w:p>
    <w:p w:rsidR="00B57C9F" w:rsidRDefault="00B57C9F" w:rsidP="003B3FAA">
      <w:pPr>
        <w:shd w:val="clear" w:color="auto" w:fill="FFFFFF"/>
        <w:ind w:firstLine="709"/>
        <w:rPr>
          <w:szCs w:val="28"/>
          <w:lang w:val="uk-UA" w:eastAsia="uk-UA"/>
        </w:rPr>
      </w:pPr>
    </w:p>
    <w:p w:rsidR="00F61CE7" w:rsidRDefault="00424726" w:rsidP="003B3FAA">
      <w:pPr>
        <w:shd w:val="clear" w:color="auto" w:fill="FFFFFF"/>
        <w:ind w:firstLine="709"/>
        <w:rPr>
          <w:szCs w:val="28"/>
          <w:lang w:val="uk-UA" w:eastAsia="uk-UA"/>
        </w:rPr>
      </w:pPr>
      <w:r w:rsidRPr="00B57C9F">
        <w:rPr>
          <w:b/>
          <w:szCs w:val="28"/>
          <w:lang w:val="uk-UA" w:eastAsia="uk-UA"/>
        </w:rPr>
        <w:t>СЛУХАЛИ:</w:t>
      </w:r>
      <w:r w:rsidRPr="00424726">
        <w:rPr>
          <w:szCs w:val="28"/>
          <w:lang w:val="uk-UA" w:eastAsia="uk-UA"/>
        </w:rPr>
        <w:t xml:space="preserve"> Голову Комісії </w:t>
      </w:r>
      <w:r w:rsidR="00F61CE7">
        <w:rPr>
          <w:szCs w:val="28"/>
          <w:lang w:val="uk-UA" w:eastAsia="uk-UA"/>
        </w:rPr>
        <w:t>під</w:t>
      </w:r>
      <w:r w:rsidRPr="00424726">
        <w:rPr>
          <w:szCs w:val="28"/>
          <w:lang w:val="uk-UA" w:eastAsia="uk-UA"/>
        </w:rPr>
        <w:t>полковника Служби судової охорони</w:t>
      </w:r>
      <w:r w:rsidR="00F61CE7">
        <w:rPr>
          <w:szCs w:val="28"/>
          <w:lang w:val="uk-UA" w:eastAsia="uk-UA"/>
        </w:rPr>
        <w:t xml:space="preserve"> Барановського В.В.</w:t>
      </w:r>
      <w:r w:rsidRPr="00424726">
        <w:rPr>
          <w:szCs w:val="28"/>
          <w:lang w:val="uk-UA" w:eastAsia="uk-UA"/>
        </w:rPr>
        <w:t>, який оголосив узагальнені адміністратором результатиоцінювання рівня фізичної підготовки кандидатів, а саме:</w:t>
      </w:r>
    </w:p>
    <w:p w:rsidR="00A412EB" w:rsidRPr="00A412EB" w:rsidRDefault="00A412EB" w:rsidP="00A412EB">
      <w:pPr>
        <w:pStyle w:val="ad"/>
        <w:shd w:val="clear" w:color="auto" w:fill="FFFFFF"/>
        <w:tabs>
          <w:tab w:val="left" w:pos="993"/>
        </w:tabs>
        <w:ind w:left="709"/>
        <w:contextualSpacing/>
        <w:jc w:val="both"/>
        <w:rPr>
          <w:color w:val="000000" w:themeColor="text1"/>
          <w:lang w:val="uk-UA"/>
        </w:rPr>
      </w:pPr>
      <w:r w:rsidRPr="00A412EB">
        <w:rPr>
          <w:color w:val="000000" w:themeColor="text1"/>
          <w:lang w:val="uk-UA"/>
        </w:rPr>
        <w:t>КОЛОМІЄЦЬ Марина Валеріївна</w:t>
      </w:r>
      <w:r w:rsidRPr="00424726">
        <w:rPr>
          <w:lang w:val="uk-UA" w:eastAsia="uk-UA"/>
        </w:rPr>
        <w:t>– зараховано</w:t>
      </w:r>
      <w:r w:rsidRPr="00A412EB">
        <w:rPr>
          <w:color w:val="000000" w:themeColor="text1"/>
          <w:lang w:val="uk-UA"/>
        </w:rPr>
        <w:t>;</w:t>
      </w:r>
    </w:p>
    <w:p w:rsidR="00A412EB" w:rsidRPr="00A412EB" w:rsidRDefault="00A412EB" w:rsidP="00A412EB">
      <w:pPr>
        <w:pStyle w:val="ad"/>
        <w:shd w:val="clear" w:color="auto" w:fill="FFFFFF"/>
        <w:tabs>
          <w:tab w:val="left" w:pos="993"/>
        </w:tabs>
        <w:ind w:left="709"/>
        <w:contextualSpacing/>
        <w:jc w:val="both"/>
        <w:rPr>
          <w:color w:val="000000" w:themeColor="text1"/>
          <w:lang w:val="uk-UA"/>
        </w:rPr>
      </w:pPr>
      <w:r w:rsidRPr="00A412EB">
        <w:rPr>
          <w:color w:val="000000" w:themeColor="text1"/>
          <w:lang w:val="uk-UA"/>
        </w:rPr>
        <w:t>ВИШИНСЬКИЙ Андрій Борисович</w:t>
      </w:r>
      <w:r w:rsidRPr="00424726">
        <w:rPr>
          <w:lang w:val="uk-UA" w:eastAsia="uk-UA"/>
        </w:rPr>
        <w:t>– зараховано</w:t>
      </w:r>
      <w:r w:rsidRPr="00A412EB">
        <w:rPr>
          <w:color w:val="000000" w:themeColor="text1"/>
          <w:lang w:val="uk-UA"/>
        </w:rPr>
        <w:t>;</w:t>
      </w:r>
    </w:p>
    <w:p w:rsidR="00A412EB" w:rsidRPr="00A412EB" w:rsidRDefault="00A412EB" w:rsidP="00A412EB">
      <w:pPr>
        <w:pStyle w:val="ad"/>
        <w:shd w:val="clear" w:color="auto" w:fill="FFFFFF"/>
        <w:tabs>
          <w:tab w:val="left" w:pos="993"/>
        </w:tabs>
        <w:ind w:left="709"/>
        <w:contextualSpacing/>
        <w:jc w:val="both"/>
        <w:rPr>
          <w:color w:val="000000" w:themeColor="text1"/>
          <w:lang w:val="uk-UA"/>
        </w:rPr>
      </w:pPr>
      <w:r w:rsidRPr="00A412EB">
        <w:rPr>
          <w:color w:val="000000" w:themeColor="text1"/>
          <w:lang w:val="uk-UA"/>
        </w:rPr>
        <w:t>ХОМЯК Сергій Миколайович</w:t>
      </w:r>
      <w:r w:rsidRPr="00424726">
        <w:rPr>
          <w:lang w:val="uk-UA" w:eastAsia="uk-UA"/>
        </w:rPr>
        <w:t>– зараховано</w:t>
      </w:r>
      <w:r w:rsidRPr="00A412EB">
        <w:rPr>
          <w:color w:val="000000" w:themeColor="text1"/>
          <w:lang w:val="uk-UA"/>
        </w:rPr>
        <w:t>;</w:t>
      </w:r>
    </w:p>
    <w:p w:rsidR="00A412EB" w:rsidRPr="00A412EB" w:rsidRDefault="00A412EB" w:rsidP="00A412EB">
      <w:pPr>
        <w:pStyle w:val="ad"/>
        <w:shd w:val="clear" w:color="auto" w:fill="FFFFFF"/>
        <w:tabs>
          <w:tab w:val="left" w:pos="993"/>
        </w:tabs>
        <w:ind w:left="709"/>
        <w:contextualSpacing/>
        <w:jc w:val="both"/>
        <w:rPr>
          <w:color w:val="000000" w:themeColor="text1"/>
          <w:lang w:val="uk-UA"/>
        </w:rPr>
      </w:pPr>
      <w:r w:rsidRPr="00A412EB">
        <w:rPr>
          <w:color w:val="000000" w:themeColor="text1"/>
          <w:lang w:val="uk-UA"/>
        </w:rPr>
        <w:t>КАЯФА Вікторія Володимирівна</w:t>
      </w:r>
      <w:r w:rsidRPr="00424726">
        <w:rPr>
          <w:lang w:val="uk-UA" w:eastAsia="uk-UA"/>
        </w:rPr>
        <w:t>– зараховано</w:t>
      </w:r>
      <w:r w:rsidRPr="00A412EB">
        <w:rPr>
          <w:color w:val="000000" w:themeColor="text1"/>
          <w:lang w:val="uk-UA"/>
        </w:rPr>
        <w:t xml:space="preserve">; </w:t>
      </w:r>
    </w:p>
    <w:p w:rsidR="00A412EB" w:rsidRPr="00A412EB" w:rsidRDefault="00A412EB" w:rsidP="00A412EB">
      <w:pPr>
        <w:pStyle w:val="ad"/>
        <w:shd w:val="clear" w:color="auto" w:fill="FFFFFF"/>
        <w:tabs>
          <w:tab w:val="left" w:pos="993"/>
        </w:tabs>
        <w:ind w:left="709"/>
        <w:contextualSpacing/>
        <w:jc w:val="both"/>
        <w:rPr>
          <w:color w:val="000000" w:themeColor="text1"/>
          <w:lang w:val="uk-UA"/>
        </w:rPr>
      </w:pPr>
      <w:r w:rsidRPr="00A412EB">
        <w:rPr>
          <w:color w:val="000000" w:themeColor="text1"/>
          <w:lang w:val="uk-UA"/>
        </w:rPr>
        <w:t>РУДНИЦЬКИЙ Олександр Вікторович</w:t>
      </w:r>
      <w:r w:rsidRPr="00424726">
        <w:rPr>
          <w:lang w:val="uk-UA" w:eastAsia="uk-UA"/>
        </w:rPr>
        <w:t>– зараховано</w:t>
      </w:r>
      <w:r w:rsidRPr="00A412EB">
        <w:rPr>
          <w:color w:val="000000" w:themeColor="text1"/>
          <w:lang w:val="uk-UA"/>
        </w:rPr>
        <w:t>;</w:t>
      </w:r>
    </w:p>
    <w:p w:rsidR="00A412EB" w:rsidRPr="00A412EB" w:rsidRDefault="00A412EB" w:rsidP="00A412EB">
      <w:pPr>
        <w:shd w:val="clear" w:color="auto" w:fill="FFFFFF"/>
        <w:tabs>
          <w:tab w:val="left" w:pos="993"/>
        </w:tabs>
        <w:ind w:left="709"/>
        <w:contextualSpacing/>
        <w:rPr>
          <w:color w:val="000000" w:themeColor="text1"/>
          <w:lang w:val="uk-UA"/>
        </w:rPr>
      </w:pPr>
      <w:r w:rsidRPr="00A412EB">
        <w:rPr>
          <w:color w:val="000000" w:themeColor="text1"/>
          <w:lang w:val="uk-UA"/>
        </w:rPr>
        <w:t>ФЕДОСОВ Богдан Анатолійович</w:t>
      </w:r>
      <w:r w:rsidRPr="00424726">
        <w:rPr>
          <w:szCs w:val="28"/>
          <w:lang w:val="uk-UA" w:eastAsia="uk-UA"/>
        </w:rPr>
        <w:t>– зараховано</w:t>
      </w:r>
      <w:r w:rsidRPr="00A412EB">
        <w:rPr>
          <w:color w:val="000000" w:themeColor="text1"/>
          <w:lang w:val="uk-UA"/>
        </w:rPr>
        <w:t xml:space="preserve">; </w:t>
      </w:r>
    </w:p>
    <w:p w:rsidR="00A412EB" w:rsidRPr="00A412EB" w:rsidRDefault="00A412EB" w:rsidP="00A412EB">
      <w:pPr>
        <w:shd w:val="clear" w:color="auto" w:fill="FFFFFF"/>
        <w:tabs>
          <w:tab w:val="left" w:pos="993"/>
        </w:tabs>
        <w:ind w:left="709"/>
        <w:contextualSpacing/>
        <w:rPr>
          <w:color w:val="000000" w:themeColor="text1"/>
          <w:lang w:val="uk-UA"/>
        </w:rPr>
      </w:pPr>
      <w:r w:rsidRPr="00A412EB">
        <w:rPr>
          <w:color w:val="000000" w:themeColor="text1"/>
          <w:lang w:val="uk-UA"/>
        </w:rPr>
        <w:t>СПІРЯКОВА Ольга Леонідівна</w:t>
      </w:r>
      <w:r w:rsidRPr="00424726">
        <w:rPr>
          <w:szCs w:val="28"/>
          <w:lang w:val="uk-UA" w:eastAsia="uk-UA"/>
        </w:rPr>
        <w:t>– зараховано</w:t>
      </w:r>
      <w:r w:rsidRPr="00A412EB">
        <w:rPr>
          <w:color w:val="000000" w:themeColor="text1"/>
          <w:lang w:val="uk-UA"/>
        </w:rPr>
        <w:t>;</w:t>
      </w:r>
    </w:p>
    <w:p w:rsidR="00A412EB" w:rsidRPr="00A412EB" w:rsidRDefault="00A412EB" w:rsidP="00A412EB">
      <w:pPr>
        <w:pStyle w:val="ad"/>
        <w:shd w:val="clear" w:color="auto" w:fill="FFFFFF"/>
        <w:tabs>
          <w:tab w:val="left" w:pos="993"/>
        </w:tabs>
        <w:ind w:left="709"/>
        <w:contextualSpacing/>
        <w:jc w:val="both"/>
        <w:rPr>
          <w:color w:val="000000" w:themeColor="text1"/>
          <w:lang w:val="uk-UA"/>
        </w:rPr>
      </w:pPr>
      <w:r w:rsidRPr="00A412EB">
        <w:rPr>
          <w:color w:val="000000" w:themeColor="text1"/>
          <w:lang w:val="uk-UA"/>
        </w:rPr>
        <w:t>СТАРОСТЮК Олександра Володимирівна</w:t>
      </w:r>
      <w:r w:rsidRPr="00424726">
        <w:rPr>
          <w:lang w:val="uk-UA" w:eastAsia="uk-UA"/>
        </w:rPr>
        <w:t>– зараховано</w:t>
      </w:r>
      <w:r w:rsidRPr="00A412EB">
        <w:rPr>
          <w:color w:val="000000" w:themeColor="text1"/>
          <w:lang w:val="uk-UA"/>
        </w:rPr>
        <w:t>;</w:t>
      </w:r>
    </w:p>
    <w:p w:rsidR="00A412EB" w:rsidRPr="00A412EB" w:rsidRDefault="00A412EB" w:rsidP="00A412EB">
      <w:pPr>
        <w:pStyle w:val="ad"/>
        <w:shd w:val="clear" w:color="auto" w:fill="FFFFFF"/>
        <w:tabs>
          <w:tab w:val="left" w:pos="993"/>
        </w:tabs>
        <w:ind w:left="709"/>
        <w:contextualSpacing/>
        <w:jc w:val="both"/>
        <w:rPr>
          <w:color w:val="000000" w:themeColor="text1"/>
          <w:lang w:val="uk-UA"/>
        </w:rPr>
      </w:pPr>
      <w:r w:rsidRPr="00A412EB">
        <w:rPr>
          <w:color w:val="000000" w:themeColor="text1"/>
          <w:lang w:val="uk-UA"/>
        </w:rPr>
        <w:t>КРИВЕНКО Наталія Григорівна</w:t>
      </w:r>
      <w:r w:rsidRPr="00424726">
        <w:rPr>
          <w:lang w:val="uk-UA" w:eastAsia="uk-UA"/>
        </w:rPr>
        <w:t>– зараховано</w:t>
      </w:r>
      <w:r w:rsidRPr="00A412EB">
        <w:rPr>
          <w:color w:val="000000" w:themeColor="text1"/>
          <w:lang w:val="uk-UA"/>
        </w:rPr>
        <w:t>;</w:t>
      </w:r>
    </w:p>
    <w:p w:rsidR="00A412EB" w:rsidRPr="00A412EB" w:rsidRDefault="00A412EB" w:rsidP="00A412EB">
      <w:pPr>
        <w:pStyle w:val="ad"/>
        <w:shd w:val="clear" w:color="auto" w:fill="FFFFFF"/>
        <w:tabs>
          <w:tab w:val="left" w:pos="993"/>
        </w:tabs>
        <w:ind w:left="709"/>
        <w:contextualSpacing/>
        <w:jc w:val="both"/>
        <w:rPr>
          <w:color w:val="000000" w:themeColor="text1"/>
          <w:lang w:val="uk-UA"/>
        </w:rPr>
      </w:pPr>
      <w:r w:rsidRPr="00A412EB">
        <w:rPr>
          <w:color w:val="000000" w:themeColor="text1"/>
          <w:lang w:val="uk-UA"/>
        </w:rPr>
        <w:t>САМОПЛЯС Максим Олександрович</w:t>
      </w:r>
      <w:r w:rsidRPr="00424726">
        <w:rPr>
          <w:lang w:val="uk-UA" w:eastAsia="uk-UA"/>
        </w:rPr>
        <w:t>– зараховано</w:t>
      </w:r>
      <w:r w:rsidRPr="00A412EB">
        <w:rPr>
          <w:color w:val="000000" w:themeColor="text1"/>
          <w:lang w:val="uk-UA"/>
        </w:rPr>
        <w:t>;</w:t>
      </w:r>
    </w:p>
    <w:p w:rsidR="00A412EB" w:rsidRPr="00A412EB" w:rsidRDefault="00A412EB" w:rsidP="00A412EB">
      <w:pPr>
        <w:pStyle w:val="ad"/>
        <w:shd w:val="clear" w:color="auto" w:fill="FFFFFF"/>
        <w:tabs>
          <w:tab w:val="left" w:pos="993"/>
        </w:tabs>
        <w:ind w:left="709"/>
        <w:contextualSpacing/>
        <w:jc w:val="both"/>
        <w:rPr>
          <w:color w:val="000000" w:themeColor="text1"/>
          <w:lang w:val="uk-UA"/>
        </w:rPr>
      </w:pPr>
      <w:r w:rsidRPr="00A412EB">
        <w:rPr>
          <w:color w:val="000000" w:themeColor="text1"/>
          <w:lang w:val="uk-UA"/>
        </w:rPr>
        <w:t>СОРОЧИНСЬКА Ганна Василівна</w:t>
      </w:r>
      <w:r w:rsidRPr="00424726">
        <w:rPr>
          <w:lang w:val="uk-UA" w:eastAsia="uk-UA"/>
        </w:rPr>
        <w:t>– зараховано</w:t>
      </w:r>
      <w:r w:rsidRPr="00A412EB">
        <w:rPr>
          <w:color w:val="000000" w:themeColor="text1"/>
          <w:lang w:val="uk-UA"/>
        </w:rPr>
        <w:t>;</w:t>
      </w:r>
    </w:p>
    <w:p w:rsidR="00A412EB" w:rsidRPr="00A412EB" w:rsidRDefault="00A412EB" w:rsidP="00A412EB">
      <w:pPr>
        <w:pStyle w:val="ad"/>
        <w:shd w:val="clear" w:color="auto" w:fill="FFFFFF"/>
        <w:tabs>
          <w:tab w:val="left" w:pos="993"/>
        </w:tabs>
        <w:ind w:left="709"/>
        <w:contextualSpacing/>
        <w:jc w:val="both"/>
        <w:rPr>
          <w:color w:val="000000" w:themeColor="text1"/>
          <w:lang w:val="uk-UA"/>
        </w:rPr>
      </w:pPr>
      <w:r w:rsidRPr="00A412EB">
        <w:rPr>
          <w:color w:val="000000" w:themeColor="text1"/>
          <w:lang w:val="uk-UA"/>
        </w:rPr>
        <w:t>МАТВЄЄВ Дмитро Іванович</w:t>
      </w:r>
      <w:r w:rsidRPr="00424726">
        <w:rPr>
          <w:lang w:val="uk-UA" w:eastAsia="uk-UA"/>
        </w:rPr>
        <w:t>– зараховано</w:t>
      </w:r>
      <w:r w:rsidRPr="00A412EB">
        <w:rPr>
          <w:color w:val="000000" w:themeColor="text1"/>
          <w:lang w:val="uk-UA"/>
        </w:rPr>
        <w:t>.</w:t>
      </w:r>
    </w:p>
    <w:p w:rsidR="00A412EB" w:rsidRDefault="00A412EB" w:rsidP="003B3FAA">
      <w:pPr>
        <w:shd w:val="clear" w:color="auto" w:fill="FFFFFF"/>
        <w:ind w:firstLine="709"/>
        <w:rPr>
          <w:szCs w:val="28"/>
          <w:lang w:val="uk-UA" w:eastAsia="uk-UA"/>
        </w:rPr>
      </w:pPr>
    </w:p>
    <w:p w:rsidR="00D630EE" w:rsidRDefault="003D505E" w:rsidP="00A412EB">
      <w:pPr>
        <w:shd w:val="clear" w:color="auto" w:fill="FFFFFF"/>
        <w:ind w:firstLine="709"/>
        <w:rPr>
          <w:szCs w:val="28"/>
          <w:lang w:val="uk-UA" w:eastAsia="uk-UA"/>
        </w:rPr>
      </w:pPr>
      <w:r w:rsidRPr="000238B8">
        <w:rPr>
          <w:b/>
          <w:szCs w:val="28"/>
          <w:lang w:val="uk-UA" w:eastAsia="uk-UA"/>
        </w:rPr>
        <w:t xml:space="preserve">СЛУХАЛИ: </w:t>
      </w:r>
      <w:r w:rsidRPr="00424726">
        <w:rPr>
          <w:szCs w:val="28"/>
          <w:lang w:val="uk-UA" w:eastAsia="uk-UA"/>
        </w:rPr>
        <w:t xml:space="preserve">Голову Комісії </w:t>
      </w:r>
      <w:r w:rsidR="000238B8">
        <w:rPr>
          <w:szCs w:val="28"/>
          <w:lang w:val="uk-UA" w:eastAsia="uk-UA"/>
        </w:rPr>
        <w:t>під</w:t>
      </w:r>
      <w:r w:rsidRPr="00424726">
        <w:rPr>
          <w:szCs w:val="28"/>
          <w:lang w:val="uk-UA" w:eastAsia="uk-UA"/>
        </w:rPr>
        <w:t>полковника Служби судової охорони</w:t>
      </w:r>
      <w:r w:rsidR="000238B8">
        <w:rPr>
          <w:szCs w:val="28"/>
          <w:lang w:val="uk-UA" w:eastAsia="uk-UA"/>
        </w:rPr>
        <w:t xml:space="preserve"> Барановського В.</w:t>
      </w:r>
      <w:r w:rsidRPr="00424726">
        <w:rPr>
          <w:szCs w:val="28"/>
          <w:lang w:val="uk-UA" w:eastAsia="uk-UA"/>
        </w:rPr>
        <w:t xml:space="preserve">В., який запропонував зарахувати результати перевірки рівняфізичної підготовки </w:t>
      </w:r>
      <w:r w:rsidR="00D630EE">
        <w:rPr>
          <w:szCs w:val="28"/>
          <w:lang w:val="uk-UA" w:eastAsia="uk-UA"/>
        </w:rPr>
        <w:t>вищезазначених кандидатів</w:t>
      </w:r>
      <w:r w:rsidRPr="00424726">
        <w:rPr>
          <w:szCs w:val="28"/>
          <w:lang w:val="uk-UA" w:eastAsia="uk-UA"/>
        </w:rPr>
        <w:t xml:space="preserve">, якімають позитивні результати </w:t>
      </w:r>
      <w:r w:rsidR="00675C72">
        <w:rPr>
          <w:szCs w:val="28"/>
          <w:lang w:val="uk-UA" w:eastAsia="uk-UA"/>
        </w:rPr>
        <w:t xml:space="preserve">перевірки </w:t>
      </w:r>
      <w:r w:rsidRPr="00424726">
        <w:rPr>
          <w:szCs w:val="28"/>
          <w:lang w:val="uk-UA" w:eastAsia="uk-UA"/>
        </w:rPr>
        <w:t>рівня фізичної підготовки відповідно до наданої</w:t>
      </w:r>
      <w:r w:rsidR="00D630EE">
        <w:rPr>
          <w:szCs w:val="28"/>
          <w:lang w:val="uk-UA" w:eastAsia="uk-UA"/>
        </w:rPr>
        <w:t xml:space="preserve"> В</w:t>
      </w:r>
      <w:r w:rsidRPr="00424726">
        <w:rPr>
          <w:szCs w:val="28"/>
          <w:lang w:val="uk-UA" w:eastAsia="uk-UA"/>
        </w:rPr>
        <w:t>ідомості</w:t>
      </w:r>
      <w:r w:rsidR="00D630EE">
        <w:rPr>
          <w:szCs w:val="28"/>
          <w:lang w:val="uk-UA" w:eastAsia="uk-UA"/>
        </w:rPr>
        <w:t xml:space="preserve"> результатів перевірки фізичної підготовленості кандидатів на заміщення вакантних посад співробітників територіального управління Служби судової охорони у Хмельницькій області від 25.08.2025 року</w:t>
      </w:r>
      <w:r w:rsidR="00001A9E">
        <w:rPr>
          <w:szCs w:val="28"/>
          <w:lang w:val="uk-UA" w:eastAsia="uk-UA"/>
        </w:rPr>
        <w:t xml:space="preserve"> № 40</w:t>
      </w:r>
      <w:r w:rsidRPr="00424726">
        <w:rPr>
          <w:szCs w:val="28"/>
          <w:lang w:val="uk-UA" w:eastAsia="uk-UA"/>
        </w:rPr>
        <w:t>.</w:t>
      </w:r>
    </w:p>
    <w:p w:rsidR="00D630EE" w:rsidRDefault="00D630EE" w:rsidP="00A412EB">
      <w:pPr>
        <w:shd w:val="clear" w:color="auto" w:fill="FFFFFF"/>
        <w:ind w:firstLine="709"/>
        <w:rPr>
          <w:szCs w:val="28"/>
          <w:lang w:val="uk-UA" w:eastAsia="uk-UA"/>
        </w:rPr>
      </w:pPr>
    </w:p>
    <w:p w:rsidR="00D630EE" w:rsidRDefault="003D505E" w:rsidP="00A412EB">
      <w:pPr>
        <w:shd w:val="clear" w:color="auto" w:fill="FFFFFF"/>
        <w:ind w:firstLine="709"/>
        <w:rPr>
          <w:szCs w:val="28"/>
          <w:lang w:val="uk-UA" w:eastAsia="uk-UA"/>
        </w:rPr>
      </w:pPr>
      <w:r w:rsidRPr="00D630EE">
        <w:rPr>
          <w:b/>
          <w:i/>
          <w:szCs w:val="28"/>
          <w:lang w:val="uk-UA" w:eastAsia="uk-UA"/>
        </w:rPr>
        <w:t>Голосували:</w:t>
      </w:r>
      <w:r w:rsidR="00D630EE">
        <w:rPr>
          <w:szCs w:val="28"/>
          <w:lang w:val="uk-UA" w:eastAsia="uk-UA"/>
        </w:rPr>
        <w:t>«</w:t>
      </w:r>
      <w:r w:rsidRPr="00424726">
        <w:rPr>
          <w:szCs w:val="28"/>
          <w:lang w:val="uk-UA" w:eastAsia="uk-UA"/>
        </w:rPr>
        <w:t>за</w:t>
      </w:r>
      <w:r w:rsidR="00D630EE">
        <w:rPr>
          <w:szCs w:val="28"/>
          <w:lang w:val="uk-UA" w:eastAsia="uk-UA"/>
        </w:rPr>
        <w:t>»</w:t>
      </w:r>
      <w:r w:rsidRPr="00424726">
        <w:rPr>
          <w:szCs w:val="28"/>
          <w:lang w:val="uk-UA" w:eastAsia="uk-UA"/>
        </w:rPr>
        <w:t xml:space="preserve"> – одноголосно.</w:t>
      </w:r>
    </w:p>
    <w:p w:rsidR="00675C72" w:rsidRDefault="00675C72" w:rsidP="00A412EB">
      <w:pPr>
        <w:shd w:val="clear" w:color="auto" w:fill="FFFFFF"/>
        <w:ind w:firstLine="709"/>
        <w:rPr>
          <w:szCs w:val="28"/>
          <w:lang w:val="uk-UA" w:eastAsia="uk-UA"/>
        </w:rPr>
      </w:pPr>
    </w:p>
    <w:p w:rsidR="00675C72" w:rsidRPr="00A412EB" w:rsidRDefault="003D505E" w:rsidP="001276EB">
      <w:pPr>
        <w:pStyle w:val="ad"/>
        <w:shd w:val="clear" w:color="auto" w:fill="FFFFFF"/>
        <w:tabs>
          <w:tab w:val="left" w:pos="993"/>
        </w:tabs>
        <w:ind w:left="0" w:firstLine="709"/>
        <w:contextualSpacing/>
        <w:jc w:val="both"/>
        <w:rPr>
          <w:color w:val="000000" w:themeColor="text1"/>
          <w:lang w:val="uk-UA"/>
        </w:rPr>
      </w:pPr>
      <w:r w:rsidRPr="00675C72">
        <w:rPr>
          <w:b/>
          <w:lang w:val="uk-UA" w:eastAsia="uk-UA"/>
        </w:rPr>
        <w:t>УХВАЛИЛИ:</w:t>
      </w:r>
      <w:r w:rsidRPr="00424726">
        <w:rPr>
          <w:lang w:val="uk-UA" w:eastAsia="uk-UA"/>
        </w:rPr>
        <w:t xml:space="preserve"> затвердити результати перевірки рівня фізичної підготовкикандидатів та допустити </w:t>
      </w:r>
      <w:r w:rsidR="001276EB">
        <w:rPr>
          <w:color w:val="000000" w:themeColor="text1"/>
          <w:lang w:val="uk-UA"/>
        </w:rPr>
        <w:t>К</w:t>
      </w:r>
      <w:r w:rsidR="001276EB" w:rsidRPr="00A412EB">
        <w:rPr>
          <w:color w:val="000000" w:themeColor="text1"/>
          <w:lang w:val="uk-UA"/>
        </w:rPr>
        <w:t xml:space="preserve">оломієць </w:t>
      </w:r>
      <w:r w:rsidR="001276EB">
        <w:rPr>
          <w:color w:val="000000" w:themeColor="text1"/>
          <w:lang w:val="uk-UA"/>
        </w:rPr>
        <w:t>М.В.</w:t>
      </w:r>
      <w:r w:rsidR="001276EB" w:rsidRPr="00A412EB">
        <w:rPr>
          <w:color w:val="000000" w:themeColor="text1"/>
          <w:lang w:val="uk-UA"/>
        </w:rPr>
        <w:t>;</w:t>
      </w:r>
      <w:r w:rsidR="001276EB">
        <w:rPr>
          <w:color w:val="000000" w:themeColor="text1"/>
          <w:lang w:val="uk-UA"/>
        </w:rPr>
        <w:t xml:space="preserve"> В</w:t>
      </w:r>
      <w:r w:rsidR="001276EB" w:rsidRPr="00A412EB">
        <w:rPr>
          <w:color w:val="000000" w:themeColor="text1"/>
          <w:lang w:val="uk-UA"/>
        </w:rPr>
        <w:t>ишинськ</w:t>
      </w:r>
      <w:r w:rsidR="001276EB">
        <w:rPr>
          <w:color w:val="000000" w:themeColor="text1"/>
          <w:lang w:val="uk-UA"/>
        </w:rPr>
        <w:t>ого А.Б.</w:t>
      </w:r>
      <w:r w:rsidR="001276EB" w:rsidRPr="00A412EB">
        <w:rPr>
          <w:color w:val="000000" w:themeColor="text1"/>
          <w:lang w:val="uk-UA"/>
        </w:rPr>
        <w:t>;</w:t>
      </w:r>
      <w:r w:rsidR="001276EB">
        <w:rPr>
          <w:color w:val="000000" w:themeColor="text1"/>
          <w:lang w:val="uk-UA"/>
        </w:rPr>
        <w:t>Х</w:t>
      </w:r>
      <w:r w:rsidR="001276EB" w:rsidRPr="00A412EB">
        <w:rPr>
          <w:color w:val="000000" w:themeColor="text1"/>
          <w:lang w:val="uk-UA"/>
        </w:rPr>
        <w:t>омяк</w:t>
      </w:r>
      <w:r w:rsidR="001276EB">
        <w:rPr>
          <w:color w:val="000000" w:themeColor="text1"/>
          <w:lang w:val="uk-UA"/>
        </w:rPr>
        <w:t>а С.М.</w:t>
      </w:r>
      <w:r w:rsidR="001276EB" w:rsidRPr="00A412EB">
        <w:rPr>
          <w:color w:val="000000" w:themeColor="text1"/>
          <w:lang w:val="uk-UA"/>
        </w:rPr>
        <w:t>;</w:t>
      </w:r>
      <w:r w:rsidR="001276EB">
        <w:rPr>
          <w:color w:val="000000" w:themeColor="text1"/>
          <w:lang w:val="uk-UA"/>
        </w:rPr>
        <w:t>К</w:t>
      </w:r>
      <w:r w:rsidR="001276EB" w:rsidRPr="00A412EB">
        <w:rPr>
          <w:color w:val="000000" w:themeColor="text1"/>
          <w:lang w:val="uk-UA"/>
        </w:rPr>
        <w:t>аяф</w:t>
      </w:r>
      <w:r w:rsidR="001276EB">
        <w:rPr>
          <w:color w:val="000000" w:themeColor="text1"/>
          <w:lang w:val="uk-UA"/>
        </w:rPr>
        <w:t>у В.В.</w:t>
      </w:r>
      <w:r w:rsidR="001276EB" w:rsidRPr="00A412EB">
        <w:rPr>
          <w:color w:val="000000" w:themeColor="text1"/>
          <w:lang w:val="uk-UA"/>
        </w:rPr>
        <w:t xml:space="preserve">; </w:t>
      </w:r>
      <w:r w:rsidR="001276EB">
        <w:rPr>
          <w:color w:val="000000" w:themeColor="text1"/>
          <w:lang w:val="uk-UA"/>
        </w:rPr>
        <w:t>Р</w:t>
      </w:r>
      <w:r w:rsidR="001276EB" w:rsidRPr="00A412EB">
        <w:rPr>
          <w:color w:val="000000" w:themeColor="text1"/>
          <w:lang w:val="uk-UA"/>
        </w:rPr>
        <w:t>удницьк</w:t>
      </w:r>
      <w:r w:rsidR="001276EB">
        <w:rPr>
          <w:color w:val="000000" w:themeColor="text1"/>
          <w:lang w:val="uk-UA"/>
        </w:rPr>
        <w:t>ого О.В.</w:t>
      </w:r>
      <w:r w:rsidR="001276EB" w:rsidRPr="00A412EB">
        <w:rPr>
          <w:color w:val="000000" w:themeColor="text1"/>
          <w:lang w:val="uk-UA"/>
        </w:rPr>
        <w:t>;</w:t>
      </w:r>
      <w:r w:rsidR="001276EB">
        <w:rPr>
          <w:color w:val="000000" w:themeColor="text1"/>
          <w:lang w:val="uk-UA"/>
        </w:rPr>
        <w:t>Ф</w:t>
      </w:r>
      <w:r w:rsidR="001276EB" w:rsidRPr="00A412EB">
        <w:rPr>
          <w:color w:val="000000" w:themeColor="text1"/>
          <w:lang w:val="uk-UA"/>
        </w:rPr>
        <w:t>едосов</w:t>
      </w:r>
      <w:r w:rsidR="001276EB">
        <w:rPr>
          <w:color w:val="000000" w:themeColor="text1"/>
          <w:lang w:val="uk-UA"/>
        </w:rPr>
        <w:t>а Б.А.</w:t>
      </w:r>
      <w:r w:rsidR="001276EB" w:rsidRPr="00A412EB">
        <w:rPr>
          <w:color w:val="000000" w:themeColor="text1"/>
          <w:lang w:val="uk-UA"/>
        </w:rPr>
        <w:t>;</w:t>
      </w:r>
      <w:r w:rsidR="001276EB">
        <w:rPr>
          <w:color w:val="000000" w:themeColor="text1"/>
          <w:lang w:val="uk-UA"/>
        </w:rPr>
        <w:t>С</w:t>
      </w:r>
      <w:r w:rsidR="001276EB" w:rsidRPr="00A412EB">
        <w:rPr>
          <w:color w:val="000000" w:themeColor="text1"/>
          <w:lang w:val="uk-UA"/>
        </w:rPr>
        <w:t>піряков</w:t>
      </w:r>
      <w:r w:rsidR="001276EB">
        <w:rPr>
          <w:color w:val="000000" w:themeColor="text1"/>
          <w:lang w:val="uk-UA"/>
        </w:rPr>
        <w:t>у О.Л.; С</w:t>
      </w:r>
      <w:r w:rsidR="001276EB" w:rsidRPr="00A412EB">
        <w:rPr>
          <w:color w:val="000000" w:themeColor="text1"/>
          <w:lang w:val="uk-UA"/>
        </w:rPr>
        <w:t>таростюк</w:t>
      </w:r>
      <w:r w:rsidR="001276EB">
        <w:rPr>
          <w:color w:val="000000" w:themeColor="text1"/>
          <w:lang w:val="uk-UA"/>
        </w:rPr>
        <w:t xml:space="preserve"> О.В.; </w:t>
      </w:r>
    </w:p>
    <w:p w:rsidR="001276EB" w:rsidRDefault="001276EB" w:rsidP="001276EB">
      <w:pPr>
        <w:pStyle w:val="ad"/>
        <w:shd w:val="clear" w:color="auto" w:fill="FFFFFF"/>
        <w:tabs>
          <w:tab w:val="left" w:pos="993"/>
        </w:tabs>
        <w:ind w:left="0"/>
        <w:contextualSpacing/>
        <w:jc w:val="both"/>
        <w:rPr>
          <w:lang w:val="uk-UA" w:eastAsia="uk-UA"/>
        </w:rPr>
      </w:pPr>
      <w:r>
        <w:rPr>
          <w:color w:val="000000" w:themeColor="text1"/>
          <w:lang w:val="uk-UA"/>
        </w:rPr>
        <w:t>К</w:t>
      </w:r>
      <w:r w:rsidRPr="00A412EB">
        <w:rPr>
          <w:color w:val="000000" w:themeColor="text1"/>
          <w:lang w:val="uk-UA"/>
        </w:rPr>
        <w:t xml:space="preserve">ривенко </w:t>
      </w:r>
      <w:r>
        <w:rPr>
          <w:color w:val="000000" w:themeColor="text1"/>
          <w:lang w:val="uk-UA"/>
        </w:rPr>
        <w:t>Н.Г.</w:t>
      </w:r>
      <w:r w:rsidRPr="00A412EB">
        <w:rPr>
          <w:color w:val="000000" w:themeColor="text1"/>
          <w:lang w:val="uk-UA"/>
        </w:rPr>
        <w:t>;</w:t>
      </w:r>
      <w:r>
        <w:rPr>
          <w:color w:val="000000" w:themeColor="text1"/>
          <w:lang w:val="uk-UA"/>
        </w:rPr>
        <w:t>С</w:t>
      </w:r>
      <w:r w:rsidRPr="00A412EB">
        <w:rPr>
          <w:color w:val="000000" w:themeColor="text1"/>
          <w:lang w:val="uk-UA"/>
        </w:rPr>
        <w:t>амопляс</w:t>
      </w:r>
      <w:r>
        <w:rPr>
          <w:color w:val="000000" w:themeColor="text1"/>
          <w:lang w:val="uk-UA"/>
        </w:rPr>
        <w:t>М.О.</w:t>
      </w:r>
      <w:r w:rsidRPr="00A412EB">
        <w:rPr>
          <w:color w:val="000000" w:themeColor="text1"/>
          <w:lang w:val="uk-UA"/>
        </w:rPr>
        <w:t>;</w:t>
      </w:r>
      <w:r>
        <w:rPr>
          <w:color w:val="000000" w:themeColor="text1"/>
          <w:lang w:val="uk-UA"/>
        </w:rPr>
        <w:t xml:space="preserve"> С</w:t>
      </w:r>
      <w:r w:rsidRPr="00A412EB">
        <w:rPr>
          <w:color w:val="000000" w:themeColor="text1"/>
          <w:lang w:val="uk-UA"/>
        </w:rPr>
        <w:t>орочинськ</w:t>
      </w:r>
      <w:r>
        <w:rPr>
          <w:color w:val="000000" w:themeColor="text1"/>
          <w:lang w:val="uk-UA"/>
        </w:rPr>
        <w:t>у Г.В. та М</w:t>
      </w:r>
      <w:r w:rsidRPr="00A412EB">
        <w:rPr>
          <w:color w:val="000000" w:themeColor="text1"/>
          <w:lang w:val="uk-UA"/>
        </w:rPr>
        <w:t>атвєєв</w:t>
      </w:r>
      <w:r>
        <w:rPr>
          <w:color w:val="000000" w:themeColor="text1"/>
          <w:lang w:val="uk-UA"/>
        </w:rPr>
        <w:t xml:space="preserve">а Д.І. </w:t>
      </w:r>
      <w:r w:rsidR="003D505E" w:rsidRPr="00424726">
        <w:rPr>
          <w:lang w:val="uk-UA" w:eastAsia="uk-UA"/>
        </w:rPr>
        <w:t>до наступного етапу конкурсу.</w:t>
      </w:r>
    </w:p>
    <w:p w:rsidR="001276EB" w:rsidRDefault="001276EB" w:rsidP="001276EB">
      <w:pPr>
        <w:pStyle w:val="ad"/>
        <w:shd w:val="clear" w:color="auto" w:fill="FFFFFF"/>
        <w:tabs>
          <w:tab w:val="left" w:pos="993"/>
        </w:tabs>
        <w:ind w:left="0"/>
        <w:contextualSpacing/>
        <w:jc w:val="both"/>
        <w:rPr>
          <w:lang w:val="uk-UA" w:eastAsia="uk-UA"/>
        </w:rPr>
      </w:pPr>
    </w:p>
    <w:p w:rsidR="001276EB" w:rsidRDefault="003D505E" w:rsidP="001276EB">
      <w:pPr>
        <w:pStyle w:val="ad"/>
        <w:shd w:val="clear" w:color="auto" w:fill="FFFFFF"/>
        <w:tabs>
          <w:tab w:val="left" w:pos="993"/>
        </w:tabs>
        <w:ind w:left="0" w:firstLine="709"/>
        <w:contextualSpacing/>
        <w:jc w:val="both"/>
        <w:rPr>
          <w:b/>
          <w:lang w:val="uk-UA" w:eastAsia="uk-UA"/>
        </w:rPr>
      </w:pPr>
      <w:r w:rsidRPr="001276EB">
        <w:rPr>
          <w:b/>
          <w:lang w:val="uk-UA" w:eastAsia="uk-UA"/>
        </w:rPr>
        <w:t>ПО ЧЕТВЕРТОМУ ПУНКТУ ПОРЯДКУ ДЕННОГО:</w:t>
      </w:r>
    </w:p>
    <w:p w:rsidR="001276EB" w:rsidRDefault="003D505E" w:rsidP="001276EB">
      <w:pPr>
        <w:pStyle w:val="ad"/>
        <w:shd w:val="clear" w:color="auto" w:fill="FFFFFF"/>
        <w:tabs>
          <w:tab w:val="left" w:pos="993"/>
        </w:tabs>
        <w:ind w:left="0" w:firstLine="709"/>
        <w:contextualSpacing/>
        <w:jc w:val="both"/>
        <w:rPr>
          <w:lang w:val="uk-UA" w:eastAsia="uk-UA"/>
        </w:rPr>
      </w:pPr>
      <w:r w:rsidRPr="00424726">
        <w:rPr>
          <w:lang w:val="uk-UA" w:eastAsia="uk-UA"/>
        </w:rPr>
        <w:lastRenderedPageBreak/>
        <w:t>4. Розв’язання ситуаційних завдань кандидатами та визначенняїх результатів.</w:t>
      </w:r>
    </w:p>
    <w:p w:rsidR="001276EB" w:rsidRDefault="001276EB" w:rsidP="001276EB">
      <w:pPr>
        <w:pStyle w:val="ad"/>
        <w:shd w:val="clear" w:color="auto" w:fill="FFFFFF"/>
        <w:tabs>
          <w:tab w:val="left" w:pos="993"/>
        </w:tabs>
        <w:ind w:left="0" w:firstLine="709"/>
        <w:contextualSpacing/>
        <w:jc w:val="both"/>
        <w:rPr>
          <w:lang w:val="uk-UA" w:eastAsia="uk-UA"/>
        </w:rPr>
      </w:pPr>
    </w:p>
    <w:p w:rsidR="00140691" w:rsidRDefault="003D505E" w:rsidP="001276EB">
      <w:pPr>
        <w:pStyle w:val="ad"/>
        <w:shd w:val="clear" w:color="auto" w:fill="FFFFFF"/>
        <w:tabs>
          <w:tab w:val="left" w:pos="993"/>
        </w:tabs>
        <w:ind w:left="0" w:firstLine="709"/>
        <w:contextualSpacing/>
        <w:jc w:val="both"/>
        <w:rPr>
          <w:lang w:val="uk-UA" w:eastAsia="uk-UA"/>
        </w:rPr>
      </w:pPr>
      <w:r w:rsidRPr="00424726">
        <w:rPr>
          <w:lang w:val="uk-UA" w:eastAsia="uk-UA"/>
        </w:rPr>
        <w:t xml:space="preserve">СЛУХАЛИ: Адміністратора </w:t>
      </w:r>
      <w:r w:rsidR="009D43FD">
        <w:rPr>
          <w:lang w:val="uk-UA" w:eastAsia="uk-UA"/>
        </w:rPr>
        <w:t>К</w:t>
      </w:r>
      <w:r w:rsidRPr="00424726">
        <w:rPr>
          <w:lang w:val="uk-UA" w:eastAsia="uk-UA"/>
        </w:rPr>
        <w:t xml:space="preserve">омісії полковника Служби судовоїохорони </w:t>
      </w:r>
      <w:r w:rsidR="00140691">
        <w:rPr>
          <w:lang w:val="uk-UA" w:eastAsia="uk-UA"/>
        </w:rPr>
        <w:t>Король Л.М</w:t>
      </w:r>
      <w:r w:rsidRPr="00424726">
        <w:rPr>
          <w:lang w:val="uk-UA" w:eastAsia="uk-UA"/>
        </w:rPr>
        <w:t>., як</w:t>
      </w:r>
      <w:r w:rsidR="00140691">
        <w:rPr>
          <w:lang w:val="uk-UA" w:eastAsia="uk-UA"/>
        </w:rPr>
        <w:t>а</w:t>
      </w:r>
      <w:r w:rsidRPr="00424726">
        <w:rPr>
          <w:lang w:val="uk-UA" w:eastAsia="uk-UA"/>
        </w:rPr>
        <w:t xml:space="preserve"> повідоми</w:t>
      </w:r>
      <w:r w:rsidR="00140691">
        <w:rPr>
          <w:lang w:val="uk-UA" w:eastAsia="uk-UA"/>
        </w:rPr>
        <w:t>ла</w:t>
      </w:r>
      <w:r w:rsidRPr="00424726">
        <w:rPr>
          <w:lang w:val="uk-UA" w:eastAsia="uk-UA"/>
        </w:rPr>
        <w:t>, що відповідно до пункту 35 розділуVI Порядку проведення конкурсу, для кандидатів на посади: керівниківтериторіальних підрозділів та їх заступників, керівників структурних підрозділівцентрального органу управління Служби судової охорони та територіальнихпідрозділів Служби судової охорони другим етапом конкурсу є розв’язанняситуаційних завдань.</w:t>
      </w:r>
    </w:p>
    <w:p w:rsidR="00BD215A" w:rsidRPr="004B6FC0" w:rsidRDefault="00140691" w:rsidP="005F4C60">
      <w:pPr>
        <w:pStyle w:val="ad"/>
        <w:shd w:val="clear" w:color="auto" w:fill="FFFFFF"/>
        <w:tabs>
          <w:tab w:val="left" w:pos="993"/>
        </w:tabs>
        <w:ind w:left="0" w:firstLine="709"/>
        <w:contextualSpacing/>
        <w:jc w:val="both"/>
        <w:rPr>
          <w:lang w:val="uk-UA" w:eastAsia="uk-UA"/>
        </w:rPr>
      </w:pPr>
      <w:r w:rsidRPr="004B6FC0">
        <w:rPr>
          <w:lang w:val="uk-UA" w:eastAsia="uk-UA"/>
        </w:rPr>
        <w:t xml:space="preserve">Відповідно до </w:t>
      </w:r>
      <w:r w:rsidR="003D505E" w:rsidRPr="004B6FC0">
        <w:rPr>
          <w:lang w:val="uk-UA" w:eastAsia="uk-UA"/>
        </w:rPr>
        <w:t>пункт</w:t>
      </w:r>
      <w:r w:rsidRPr="004B6FC0">
        <w:rPr>
          <w:lang w:val="uk-UA" w:eastAsia="uk-UA"/>
        </w:rPr>
        <w:t>у</w:t>
      </w:r>
      <w:r w:rsidR="003D505E" w:rsidRPr="004B6FC0">
        <w:rPr>
          <w:lang w:val="uk-UA" w:eastAsia="uk-UA"/>
        </w:rPr>
        <w:t xml:space="preserve"> 34 розділу VI Порядку Комісією були розробленіта затверджені ситуаційні завдання (протокол Комісії від </w:t>
      </w:r>
      <w:r w:rsidRPr="004B6FC0">
        <w:rPr>
          <w:lang w:val="uk-UA" w:eastAsia="uk-UA"/>
        </w:rPr>
        <w:t>22.08.2025 № 39</w:t>
      </w:r>
      <w:r w:rsidR="003D505E" w:rsidRPr="004B6FC0">
        <w:rPr>
          <w:lang w:val="uk-UA" w:eastAsia="uk-UA"/>
        </w:rPr>
        <w:t>)на посади:</w:t>
      </w:r>
      <w:r w:rsidR="00BD215A" w:rsidRPr="004B6FC0">
        <w:rPr>
          <w:color w:val="000000" w:themeColor="text1"/>
          <w:lang w:val="uk-UA" w:bidi="en-US"/>
        </w:rPr>
        <w:t xml:space="preserve">начальника відділу оперативно-чергової служби ТУ </w:t>
      </w:r>
      <w:r w:rsidR="00BD215A" w:rsidRPr="004B6FC0">
        <w:rPr>
          <w:color w:val="000000" w:themeColor="text1"/>
          <w:lang w:val="uk-UA"/>
        </w:rPr>
        <w:t xml:space="preserve">Служби; </w:t>
      </w:r>
      <w:r w:rsidR="00BD215A" w:rsidRPr="004B6FC0">
        <w:rPr>
          <w:bCs/>
          <w:color w:val="000000" w:themeColor="text1"/>
          <w:lang w:val="uk-UA"/>
        </w:rPr>
        <w:t xml:space="preserve">заступника начальника </w:t>
      </w:r>
      <w:r w:rsidR="00BD215A" w:rsidRPr="004B6FC0">
        <w:rPr>
          <w:color w:val="000000" w:themeColor="text1"/>
          <w:lang w:val="uk-UA" w:bidi="en-US"/>
        </w:rPr>
        <w:t xml:space="preserve">відділу оперативно-чергової служби ТУ </w:t>
      </w:r>
      <w:r w:rsidR="00BD215A" w:rsidRPr="004B6FC0">
        <w:rPr>
          <w:color w:val="000000" w:themeColor="text1"/>
          <w:lang w:val="uk-UA"/>
        </w:rPr>
        <w:t>Служби;</w:t>
      </w:r>
      <w:r w:rsidR="00BD215A" w:rsidRPr="004B6FC0">
        <w:rPr>
          <w:bCs/>
          <w:color w:val="000000" w:themeColor="text1"/>
          <w:lang w:val="uk-UA"/>
        </w:rPr>
        <w:t xml:space="preserve">заступника начальника </w:t>
      </w:r>
      <w:r w:rsidR="00BD215A" w:rsidRPr="004B6FC0">
        <w:rPr>
          <w:color w:val="000000" w:themeColor="text1"/>
          <w:lang w:val="uk-UA" w:bidi="en-US"/>
        </w:rPr>
        <w:t xml:space="preserve">відділу організації служби ТУ </w:t>
      </w:r>
      <w:r w:rsidR="00BD215A" w:rsidRPr="004B6FC0">
        <w:rPr>
          <w:color w:val="000000" w:themeColor="text1"/>
          <w:lang w:val="uk-UA"/>
        </w:rPr>
        <w:t>Служби</w:t>
      </w:r>
      <w:r w:rsidR="005F4C60" w:rsidRPr="004B6FC0">
        <w:rPr>
          <w:color w:val="000000" w:themeColor="text1"/>
          <w:lang w:val="uk-UA"/>
        </w:rPr>
        <w:t xml:space="preserve"> та </w:t>
      </w:r>
      <w:r w:rsidR="00BD215A" w:rsidRPr="004B6FC0">
        <w:rPr>
          <w:bCs/>
          <w:color w:val="000000" w:themeColor="text1"/>
          <w:lang w:val="uk-UA"/>
        </w:rPr>
        <w:t xml:space="preserve">командира господарського взводу </w:t>
      </w:r>
      <w:r w:rsidR="00BD215A" w:rsidRPr="004B6FC0">
        <w:rPr>
          <w:color w:val="000000" w:themeColor="text1"/>
          <w:lang w:val="uk-UA" w:bidi="en-US"/>
        </w:rPr>
        <w:t xml:space="preserve">ТУ </w:t>
      </w:r>
      <w:r w:rsidR="00BD215A" w:rsidRPr="004B6FC0">
        <w:rPr>
          <w:color w:val="000000" w:themeColor="text1"/>
          <w:lang w:val="uk-UA"/>
        </w:rPr>
        <w:t>Служби</w:t>
      </w:r>
      <w:r w:rsidR="005F4C60" w:rsidRPr="004B6FC0">
        <w:rPr>
          <w:color w:val="000000" w:themeColor="text1"/>
          <w:lang w:val="uk-UA"/>
        </w:rPr>
        <w:t>.</w:t>
      </w:r>
    </w:p>
    <w:p w:rsidR="00BD215A" w:rsidRDefault="00BD215A" w:rsidP="001276EB">
      <w:pPr>
        <w:pStyle w:val="ad"/>
        <w:shd w:val="clear" w:color="auto" w:fill="FFFFFF"/>
        <w:tabs>
          <w:tab w:val="left" w:pos="993"/>
        </w:tabs>
        <w:ind w:left="0" w:firstLine="709"/>
        <w:contextualSpacing/>
        <w:jc w:val="both"/>
        <w:rPr>
          <w:lang w:val="uk-UA" w:eastAsia="uk-UA"/>
        </w:rPr>
      </w:pPr>
    </w:p>
    <w:p w:rsidR="004B6FC0" w:rsidRDefault="003D505E" w:rsidP="0027414C">
      <w:pPr>
        <w:shd w:val="clear" w:color="auto" w:fill="FFFFFF"/>
        <w:ind w:firstLine="709"/>
        <w:rPr>
          <w:szCs w:val="28"/>
          <w:lang w:val="uk-UA" w:eastAsia="uk-UA"/>
        </w:rPr>
      </w:pPr>
      <w:r w:rsidRPr="00424726">
        <w:rPr>
          <w:szCs w:val="28"/>
          <w:lang w:val="uk-UA" w:eastAsia="uk-UA"/>
        </w:rPr>
        <w:t>Голова Комісії п</w:t>
      </w:r>
      <w:r w:rsidR="0027414C">
        <w:rPr>
          <w:szCs w:val="28"/>
          <w:lang w:val="uk-UA" w:eastAsia="uk-UA"/>
        </w:rPr>
        <w:t>ідп</w:t>
      </w:r>
      <w:r w:rsidRPr="00424726">
        <w:rPr>
          <w:szCs w:val="28"/>
          <w:lang w:val="uk-UA" w:eastAsia="uk-UA"/>
        </w:rPr>
        <w:t xml:space="preserve">олковник Служби судової охорони </w:t>
      </w:r>
      <w:r w:rsidR="0027414C">
        <w:rPr>
          <w:szCs w:val="28"/>
          <w:lang w:val="uk-UA" w:eastAsia="uk-UA"/>
        </w:rPr>
        <w:t>Барановський В.</w:t>
      </w:r>
      <w:r w:rsidRPr="00424726">
        <w:rPr>
          <w:szCs w:val="28"/>
          <w:lang w:val="uk-UA" w:eastAsia="uk-UA"/>
        </w:rPr>
        <w:t>В.запропонував розпочати другий етап конкурсу, розв’язання ситуаційних завдань.</w:t>
      </w:r>
    </w:p>
    <w:p w:rsidR="0027414C" w:rsidRDefault="0027414C" w:rsidP="0027414C">
      <w:pPr>
        <w:shd w:val="clear" w:color="auto" w:fill="FFFFFF"/>
        <w:ind w:firstLine="709"/>
        <w:rPr>
          <w:szCs w:val="28"/>
          <w:lang w:val="uk-UA" w:eastAsia="uk-UA"/>
        </w:rPr>
      </w:pPr>
    </w:p>
    <w:p w:rsidR="004B6FC0" w:rsidRDefault="003D505E" w:rsidP="0027414C">
      <w:pPr>
        <w:shd w:val="clear" w:color="auto" w:fill="FFFFFF"/>
        <w:ind w:firstLine="709"/>
        <w:rPr>
          <w:szCs w:val="28"/>
          <w:lang w:val="uk-UA" w:eastAsia="uk-UA"/>
        </w:rPr>
      </w:pPr>
      <w:r w:rsidRPr="0027414C">
        <w:rPr>
          <w:b/>
          <w:i/>
          <w:szCs w:val="28"/>
          <w:lang w:val="uk-UA" w:eastAsia="uk-UA"/>
        </w:rPr>
        <w:t>Голосували:</w:t>
      </w:r>
      <w:r w:rsidR="0027414C">
        <w:rPr>
          <w:szCs w:val="28"/>
          <w:lang w:val="uk-UA" w:eastAsia="uk-UA"/>
        </w:rPr>
        <w:t>«</w:t>
      </w:r>
      <w:r w:rsidRPr="00424726">
        <w:rPr>
          <w:szCs w:val="28"/>
          <w:lang w:val="uk-UA" w:eastAsia="uk-UA"/>
        </w:rPr>
        <w:t>за</w:t>
      </w:r>
      <w:r w:rsidR="0027414C">
        <w:rPr>
          <w:szCs w:val="28"/>
          <w:lang w:val="uk-UA" w:eastAsia="uk-UA"/>
        </w:rPr>
        <w:t>»</w:t>
      </w:r>
      <w:r w:rsidRPr="00424726">
        <w:rPr>
          <w:szCs w:val="28"/>
          <w:lang w:val="uk-UA" w:eastAsia="uk-UA"/>
        </w:rPr>
        <w:t xml:space="preserve"> – одноголосно.</w:t>
      </w:r>
    </w:p>
    <w:p w:rsidR="0027414C" w:rsidRDefault="0027414C" w:rsidP="0027414C">
      <w:pPr>
        <w:shd w:val="clear" w:color="auto" w:fill="FFFFFF"/>
        <w:ind w:firstLine="709"/>
        <w:rPr>
          <w:szCs w:val="28"/>
          <w:lang w:val="uk-UA" w:eastAsia="uk-UA"/>
        </w:rPr>
      </w:pPr>
    </w:p>
    <w:p w:rsidR="004B6FC0" w:rsidRDefault="003D505E" w:rsidP="0027414C">
      <w:pPr>
        <w:shd w:val="clear" w:color="auto" w:fill="FFFFFF"/>
        <w:ind w:firstLine="709"/>
        <w:rPr>
          <w:szCs w:val="28"/>
          <w:lang w:val="uk-UA" w:eastAsia="uk-UA"/>
        </w:rPr>
      </w:pPr>
      <w:r w:rsidRPr="0027414C">
        <w:rPr>
          <w:b/>
          <w:szCs w:val="28"/>
          <w:lang w:val="uk-UA" w:eastAsia="uk-UA"/>
        </w:rPr>
        <w:t>УХВАЛИЛИ:</w:t>
      </w:r>
      <w:r w:rsidRPr="00424726">
        <w:rPr>
          <w:szCs w:val="28"/>
          <w:lang w:val="uk-UA" w:eastAsia="uk-UA"/>
        </w:rPr>
        <w:t xml:space="preserve"> розпочати другий етап конкурсу для кандидатів відповіднодо розділу VI Порядку проведення конкурсу – розв’язання ситуаційних завданькандидатами та визначення їх результатів.</w:t>
      </w:r>
    </w:p>
    <w:p w:rsidR="0027414C" w:rsidRDefault="0027414C" w:rsidP="0027414C">
      <w:pPr>
        <w:shd w:val="clear" w:color="auto" w:fill="FFFFFF"/>
        <w:ind w:firstLine="709"/>
        <w:rPr>
          <w:szCs w:val="28"/>
          <w:lang w:val="uk-UA" w:eastAsia="uk-UA"/>
        </w:rPr>
      </w:pPr>
    </w:p>
    <w:p w:rsidR="00EA7903" w:rsidRDefault="003D505E" w:rsidP="0027414C">
      <w:pPr>
        <w:shd w:val="clear" w:color="auto" w:fill="FFFFFF"/>
        <w:ind w:firstLine="709"/>
        <w:rPr>
          <w:color w:val="000000" w:themeColor="text1"/>
          <w:szCs w:val="28"/>
          <w:lang w:val="uk-UA"/>
        </w:rPr>
      </w:pPr>
      <w:r w:rsidRPr="0027414C">
        <w:rPr>
          <w:b/>
          <w:szCs w:val="28"/>
          <w:lang w:val="uk-UA" w:eastAsia="uk-UA"/>
        </w:rPr>
        <w:t>СЛУХАЛИ:</w:t>
      </w:r>
      <w:r w:rsidRPr="00424726">
        <w:rPr>
          <w:szCs w:val="28"/>
          <w:lang w:val="uk-UA" w:eastAsia="uk-UA"/>
        </w:rPr>
        <w:t xml:space="preserve"> Члена Комісії </w:t>
      </w:r>
      <w:r w:rsidR="0027414C">
        <w:rPr>
          <w:szCs w:val="28"/>
          <w:lang w:val="uk-UA" w:eastAsia="uk-UA"/>
        </w:rPr>
        <w:t>державного службовця четвертого рангу Тимощука М.С.,</w:t>
      </w:r>
      <w:r w:rsidRPr="00424726">
        <w:rPr>
          <w:szCs w:val="28"/>
          <w:lang w:val="uk-UA" w:eastAsia="uk-UA"/>
        </w:rPr>
        <w:t xml:space="preserve"> який запропонував надати кандидатам </w:t>
      </w:r>
      <w:r w:rsidR="0027414C">
        <w:rPr>
          <w:szCs w:val="28"/>
          <w:lang w:val="uk-UA" w:eastAsia="uk-UA"/>
        </w:rPr>
        <w:t>до однієї го</w:t>
      </w:r>
      <w:r w:rsidR="00EA7903">
        <w:rPr>
          <w:szCs w:val="28"/>
          <w:lang w:val="uk-UA" w:eastAsia="uk-UA"/>
        </w:rPr>
        <w:t>д</w:t>
      </w:r>
      <w:r w:rsidR="0027414C">
        <w:rPr>
          <w:szCs w:val="28"/>
          <w:lang w:val="uk-UA" w:eastAsia="uk-UA"/>
        </w:rPr>
        <w:t xml:space="preserve">ини </w:t>
      </w:r>
      <w:r w:rsidR="00EA7903">
        <w:rPr>
          <w:szCs w:val="28"/>
          <w:lang w:val="uk-UA" w:eastAsia="uk-UA"/>
        </w:rPr>
        <w:t xml:space="preserve">часу </w:t>
      </w:r>
      <w:r w:rsidRPr="00424726">
        <w:rPr>
          <w:szCs w:val="28"/>
          <w:lang w:val="uk-UA" w:eastAsia="uk-UA"/>
        </w:rPr>
        <w:t>нарозв’язання ситуаційних завдань.Ситуаційні завдання розв’язують наступні кандидати:</w:t>
      </w:r>
      <w:r w:rsidR="00965565" w:rsidRPr="00F83B9D">
        <w:rPr>
          <w:color w:val="000000" w:themeColor="text1"/>
          <w:lang w:val="uk-UA"/>
        </w:rPr>
        <w:t>В</w:t>
      </w:r>
      <w:r w:rsidR="00965565">
        <w:rPr>
          <w:color w:val="000000" w:themeColor="text1"/>
          <w:lang w:val="uk-UA"/>
        </w:rPr>
        <w:t>ойтюк</w:t>
      </w:r>
      <w:r w:rsidR="00965565" w:rsidRPr="00F83B9D">
        <w:rPr>
          <w:color w:val="000000" w:themeColor="text1"/>
          <w:lang w:val="uk-UA"/>
        </w:rPr>
        <w:t xml:space="preserve"> В</w:t>
      </w:r>
      <w:r w:rsidR="00965565">
        <w:rPr>
          <w:color w:val="000000" w:themeColor="text1"/>
          <w:lang w:val="uk-UA"/>
        </w:rPr>
        <w:t>.В.</w:t>
      </w:r>
      <w:r w:rsidR="00965565" w:rsidRPr="00F83B9D">
        <w:rPr>
          <w:color w:val="000000" w:themeColor="text1"/>
          <w:lang w:val="uk-UA"/>
        </w:rPr>
        <w:t xml:space="preserve">; </w:t>
      </w:r>
      <w:r w:rsidR="00965565">
        <w:rPr>
          <w:color w:val="000000" w:themeColor="text1"/>
          <w:szCs w:val="28"/>
          <w:lang w:val="uk-UA"/>
        </w:rPr>
        <w:t>Коломієць</w:t>
      </w:r>
      <w:r w:rsidR="00965565" w:rsidRPr="00F83B9D">
        <w:rPr>
          <w:color w:val="000000" w:themeColor="text1"/>
          <w:szCs w:val="28"/>
          <w:lang w:val="uk-UA"/>
        </w:rPr>
        <w:t xml:space="preserve"> М</w:t>
      </w:r>
      <w:r w:rsidR="00965565">
        <w:rPr>
          <w:color w:val="000000" w:themeColor="text1"/>
          <w:szCs w:val="28"/>
          <w:lang w:val="uk-UA"/>
        </w:rPr>
        <w:t>.</w:t>
      </w:r>
      <w:r w:rsidR="00965565" w:rsidRPr="00F83B9D">
        <w:rPr>
          <w:color w:val="000000" w:themeColor="text1"/>
          <w:szCs w:val="28"/>
          <w:lang w:val="uk-UA"/>
        </w:rPr>
        <w:t>В</w:t>
      </w:r>
      <w:r w:rsidR="00965565">
        <w:rPr>
          <w:color w:val="000000" w:themeColor="text1"/>
          <w:szCs w:val="28"/>
          <w:lang w:val="uk-UA"/>
        </w:rPr>
        <w:t>.</w:t>
      </w:r>
      <w:r w:rsidR="00965565" w:rsidRPr="00F83B9D">
        <w:rPr>
          <w:color w:val="000000" w:themeColor="text1"/>
          <w:szCs w:val="28"/>
          <w:lang w:val="uk-UA"/>
        </w:rPr>
        <w:t xml:space="preserve">; </w:t>
      </w:r>
      <w:r w:rsidR="00965565">
        <w:rPr>
          <w:color w:val="000000" w:themeColor="text1"/>
          <w:szCs w:val="28"/>
          <w:lang w:val="uk-UA"/>
        </w:rPr>
        <w:t>Вишинський</w:t>
      </w:r>
      <w:r w:rsidR="00965565" w:rsidRPr="00F83B9D">
        <w:rPr>
          <w:color w:val="000000" w:themeColor="text1"/>
          <w:szCs w:val="28"/>
          <w:lang w:val="uk-UA"/>
        </w:rPr>
        <w:t xml:space="preserve"> А</w:t>
      </w:r>
      <w:r w:rsidR="00965565">
        <w:rPr>
          <w:color w:val="000000" w:themeColor="text1"/>
          <w:szCs w:val="28"/>
          <w:lang w:val="uk-UA"/>
        </w:rPr>
        <w:t>.</w:t>
      </w:r>
      <w:r w:rsidR="00965565" w:rsidRPr="00F83B9D">
        <w:rPr>
          <w:color w:val="000000" w:themeColor="text1"/>
          <w:szCs w:val="28"/>
          <w:lang w:val="uk-UA"/>
        </w:rPr>
        <w:t>Б</w:t>
      </w:r>
      <w:r w:rsidR="00965565">
        <w:rPr>
          <w:color w:val="000000" w:themeColor="text1"/>
          <w:szCs w:val="28"/>
          <w:lang w:val="uk-UA"/>
        </w:rPr>
        <w:t>.</w:t>
      </w:r>
      <w:r w:rsidR="00965565" w:rsidRPr="00F83B9D">
        <w:rPr>
          <w:color w:val="000000" w:themeColor="text1"/>
          <w:szCs w:val="28"/>
          <w:lang w:val="uk-UA"/>
        </w:rPr>
        <w:t>; А</w:t>
      </w:r>
      <w:r w:rsidR="00965565">
        <w:rPr>
          <w:color w:val="000000" w:themeColor="text1"/>
          <w:szCs w:val="28"/>
          <w:lang w:val="uk-UA"/>
        </w:rPr>
        <w:t>ндрощук</w:t>
      </w:r>
      <w:r w:rsidR="00965565" w:rsidRPr="00F83B9D">
        <w:rPr>
          <w:color w:val="000000" w:themeColor="text1"/>
          <w:szCs w:val="28"/>
          <w:lang w:val="uk-UA"/>
        </w:rPr>
        <w:t xml:space="preserve"> В</w:t>
      </w:r>
      <w:r w:rsidR="00965565">
        <w:rPr>
          <w:color w:val="000000" w:themeColor="text1"/>
          <w:szCs w:val="28"/>
          <w:lang w:val="uk-UA"/>
        </w:rPr>
        <w:t>.</w:t>
      </w:r>
      <w:r w:rsidR="00965565" w:rsidRPr="00F83B9D">
        <w:rPr>
          <w:color w:val="000000" w:themeColor="text1"/>
          <w:szCs w:val="28"/>
          <w:lang w:val="uk-UA"/>
        </w:rPr>
        <w:t>В</w:t>
      </w:r>
      <w:r w:rsidR="00965565">
        <w:rPr>
          <w:color w:val="000000" w:themeColor="text1"/>
          <w:szCs w:val="28"/>
          <w:lang w:val="uk-UA"/>
        </w:rPr>
        <w:t>.</w:t>
      </w:r>
    </w:p>
    <w:p w:rsidR="00965565" w:rsidRDefault="00965565" w:rsidP="0027414C">
      <w:pPr>
        <w:shd w:val="clear" w:color="auto" w:fill="FFFFFF"/>
        <w:ind w:firstLine="709"/>
        <w:rPr>
          <w:szCs w:val="28"/>
          <w:lang w:val="uk-UA" w:eastAsia="uk-UA"/>
        </w:rPr>
      </w:pPr>
    </w:p>
    <w:p w:rsidR="00965565" w:rsidRDefault="003D505E" w:rsidP="0027414C">
      <w:pPr>
        <w:shd w:val="clear" w:color="auto" w:fill="FFFFFF"/>
        <w:ind w:firstLine="709"/>
        <w:rPr>
          <w:szCs w:val="28"/>
          <w:lang w:val="uk-UA" w:eastAsia="uk-UA"/>
        </w:rPr>
      </w:pPr>
      <w:r w:rsidRPr="00424726">
        <w:rPr>
          <w:szCs w:val="28"/>
          <w:lang w:val="uk-UA" w:eastAsia="uk-UA"/>
        </w:rPr>
        <w:t xml:space="preserve">Голосували: </w:t>
      </w:r>
      <w:r w:rsidR="00965565">
        <w:rPr>
          <w:szCs w:val="28"/>
          <w:lang w:val="uk-UA" w:eastAsia="uk-UA"/>
        </w:rPr>
        <w:t>«</w:t>
      </w:r>
      <w:r w:rsidRPr="00424726">
        <w:rPr>
          <w:szCs w:val="28"/>
          <w:lang w:val="uk-UA" w:eastAsia="uk-UA"/>
        </w:rPr>
        <w:t>за</w:t>
      </w:r>
      <w:r w:rsidR="00965565">
        <w:rPr>
          <w:szCs w:val="28"/>
          <w:lang w:val="uk-UA" w:eastAsia="uk-UA"/>
        </w:rPr>
        <w:t>»</w:t>
      </w:r>
      <w:r w:rsidRPr="00424726">
        <w:rPr>
          <w:szCs w:val="28"/>
          <w:lang w:val="uk-UA" w:eastAsia="uk-UA"/>
        </w:rPr>
        <w:t xml:space="preserve"> – одноголосно.</w:t>
      </w:r>
    </w:p>
    <w:p w:rsidR="00965565" w:rsidRDefault="00965565" w:rsidP="0027414C">
      <w:pPr>
        <w:shd w:val="clear" w:color="auto" w:fill="FFFFFF"/>
        <w:ind w:firstLine="709"/>
        <w:rPr>
          <w:szCs w:val="28"/>
          <w:lang w:val="uk-UA" w:eastAsia="uk-UA"/>
        </w:rPr>
      </w:pPr>
    </w:p>
    <w:p w:rsidR="00965565" w:rsidRDefault="003D505E" w:rsidP="0027414C">
      <w:pPr>
        <w:shd w:val="clear" w:color="auto" w:fill="FFFFFF"/>
        <w:ind w:firstLine="709"/>
        <w:rPr>
          <w:szCs w:val="28"/>
          <w:lang w:val="uk-UA" w:eastAsia="uk-UA"/>
        </w:rPr>
      </w:pPr>
      <w:r w:rsidRPr="00965565">
        <w:rPr>
          <w:b/>
          <w:szCs w:val="28"/>
          <w:lang w:val="uk-UA" w:eastAsia="uk-UA"/>
        </w:rPr>
        <w:t>УХВАЛИЛИ:</w:t>
      </w:r>
      <w:r w:rsidRPr="00424726">
        <w:rPr>
          <w:szCs w:val="28"/>
          <w:lang w:val="uk-UA" w:eastAsia="uk-UA"/>
        </w:rPr>
        <w:t xml:space="preserve"> надати кандидатам </w:t>
      </w:r>
      <w:r w:rsidR="00965565">
        <w:rPr>
          <w:szCs w:val="28"/>
          <w:lang w:val="uk-UA" w:eastAsia="uk-UA"/>
        </w:rPr>
        <w:t>до однієї години часу</w:t>
      </w:r>
      <w:r w:rsidRPr="00424726">
        <w:rPr>
          <w:szCs w:val="28"/>
          <w:lang w:val="uk-UA" w:eastAsia="uk-UA"/>
        </w:rPr>
        <w:t xml:space="preserve"> на розв’язання ситуаційн</w:t>
      </w:r>
      <w:r w:rsidR="00B47805">
        <w:rPr>
          <w:szCs w:val="28"/>
          <w:lang w:val="uk-UA" w:eastAsia="uk-UA"/>
        </w:rPr>
        <w:t>их</w:t>
      </w:r>
      <w:r w:rsidRPr="00424726">
        <w:rPr>
          <w:szCs w:val="28"/>
          <w:lang w:val="uk-UA" w:eastAsia="uk-UA"/>
        </w:rPr>
        <w:t>завдан</w:t>
      </w:r>
      <w:r w:rsidR="00B47805">
        <w:rPr>
          <w:szCs w:val="28"/>
          <w:lang w:val="uk-UA" w:eastAsia="uk-UA"/>
        </w:rPr>
        <w:t>ь</w:t>
      </w:r>
      <w:r w:rsidRPr="00424726">
        <w:rPr>
          <w:szCs w:val="28"/>
          <w:lang w:val="uk-UA" w:eastAsia="uk-UA"/>
        </w:rPr>
        <w:t>.</w:t>
      </w:r>
    </w:p>
    <w:p w:rsidR="00FB3CAF" w:rsidRDefault="00FB3CAF" w:rsidP="0027414C">
      <w:pPr>
        <w:shd w:val="clear" w:color="auto" w:fill="FFFFFF"/>
        <w:ind w:firstLine="709"/>
        <w:rPr>
          <w:szCs w:val="28"/>
          <w:lang w:val="uk-UA" w:eastAsia="uk-UA"/>
        </w:rPr>
      </w:pPr>
    </w:p>
    <w:p w:rsidR="00965565" w:rsidRDefault="003D505E" w:rsidP="0027414C">
      <w:pPr>
        <w:shd w:val="clear" w:color="auto" w:fill="FFFFFF"/>
        <w:ind w:firstLine="709"/>
        <w:rPr>
          <w:szCs w:val="28"/>
          <w:lang w:val="uk-UA" w:eastAsia="uk-UA"/>
        </w:rPr>
      </w:pPr>
      <w:r w:rsidRPr="00424726">
        <w:rPr>
          <w:szCs w:val="28"/>
          <w:lang w:val="uk-UA" w:eastAsia="uk-UA"/>
        </w:rPr>
        <w:t xml:space="preserve">Кандидати обрали конверти із </w:t>
      </w:r>
      <w:r w:rsidR="00FB3CAF">
        <w:rPr>
          <w:szCs w:val="28"/>
          <w:lang w:val="uk-UA" w:eastAsia="uk-UA"/>
        </w:rPr>
        <w:t>варіант</w:t>
      </w:r>
      <w:r w:rsidR="00B47805">
        <w:rPr>
          <w:szCs w:val="28"/>
          <w:lang w:val="uk-UA" w:eastAsia="uk-UA"/>
        </w:rPr>
        <w:t>ами</w:t>
      </w:r>
      <w:r w:rsidRPr="00424726">
        <w:rPr>
          <w:szCs w:val="28"/>
          <w:lang w:val="uk-UA" w:eastAsia="uk-UA"/>
        </w:rPr>
        <w:t>ситуаційн</w:t>
      </w:r>
      <w:r w:rsidR="00B47805">
        <w:rPr>
          <w:szCs w:val="28"/>
          <w:lang w:val="uk-UA" w:eastAsia="uk-UA"/>
        </w:rPr>
        <w:t>их</w:t>
      </w:r>
      <w:r w:rsidRPr="00424726">
        <w:rPr>
          <w:szCs w:val="28"/>
          <w:lang w:val="uk-UA" w:eastAsia="uk-UA"/>
        </w:rPr>
        <w:t xml:space="preserve"> завдан</w:t>
      </w:r>
      <w:r w:rsidR="00B47805">
        <w:rPr>
          <w:szCs w:val="28"/>
          <w:lang w:val="uk-UA" w:eastAsia="uk-UA"/>
        </w:rPr>
        <w:t>ь</w:t>
      </w:r>
      <w:r w:rsidRPr="00424726">
        <w:rPr>
          <w:szCs w:val="28"/>
          <w:lang w:val="uk-UA" w:eastAsia="uk-UA"/>
        </w:rPr>
        <w:t>.</w:t>
      </w:r>
    </w:p>
    <w:p w:rsidR="00B47805" w:rsidRDefault="003D505E" w:rsidP="0027414C">
      <w:pPr>
        <w:shd w:val="clear" w:color="auto" w:fill="FFFFFF"/>
        <w:ind w:firstLine="709"/>
        <w:rPr>
          <w:szCs w:val="28"/>
          <w:lang w:val="uk-UA" w:eastAsia="uk-UA"/>
        </w:rPr>
      </w:pPr>
      <w:r w:rsidRPr="00424726">
        <w:rPr>
          <w:szCs w:val="28"/>
          <w:lang w:val="uk-UA" w:eastAsia="uk-UA"/>
        </w:rPr>
        <w:t xml:space="preserve">Адміністратором оголошено кандидатам зміст ситуаційного завдання тазафіксовано час початку його розв’язання – </w:t>
      </w:r>
      <w:r w:rsidR="00B47805">
        <w:rPr>
          <w:szCs w:val="28"/>
          <w:lang w:val="uk-UA" w:eastAsia="uk-UA"/>
        </w:rPr>
        <w:t>11</w:t>
      </w:r>
      <w:r w:rsidRPr="00424726">
        <w:rPr>
          <w:szCs w:val="28"/>
          <w:lang w:val="uk-UA" w:eastAsia="uk-UA"/>
        </w:rPr>
        <w:t xml:space="preserve"> година </w:t>
      </w:r>
      <w:r w:rsidR="00B47805">
        <w:rPr>
          <w:szCs w:val="28"/>
          <w:lang w:val="uk-UA" w:eastAsia="uk-UA"/>
        </w:rPr>
        <w:t>0</w:t>
      </w:r>
      <w:r w:rsidRPr="00424726">
        <w:rPr>
          <w:szCs w:val="28"/>
          <w:lang w:val="uk-UA" w:eastAsia="uk-UA"/>
        </w:rPr>
        <w:t>5 хвилин.</w:t>
      </w:r>
    </w:p>
    <w:p w:rsidR="00906DBB" w:rsidRDefault="003D505E" w:rsidP="0027414C">
      <w:pPr>
        <w:shd w:val="clear" w:color="auto" w:fill="FFFFFF"/>
        <w:ind w:firstLine="709"/>
        <w:rPr>
          <w:szCs w:val="28"/>
          <w:lang w:val="uk-UA" w:eastAsia="uk-UA"/>
        </w:rPr>
      </w:pPr>
      <w:r w:rsidRPr="00424726">
        <w:rPr>
          <w:szCs w:val="28"/>
          <w:lang w:val="uk-UA" w:eastAsia="uk-UA"/>
        </w:rPr>
        <w:t xml:space="preserve">Після закінчення встановленого часу розв’язання ситуаційного завдання,кожен з кандидатів окремо запакував в один конверт бланк з відповідями,а в інший конверт </w:t>
      </w:r>
      <w:r w:rsidR="00906DBB">
        <w:rPr>
          <w:szCs w:val="28"/>
          <w:lang w:val="uk-UA" w:eastAsia="uk-UA"/>
        </w:rPr>
        <w:t xml:space="preserve">– </w:t>
      </w:r>
      <w:r w:rsidRPr="00424726">
        <w:rPr>
          <w:szCs w:val="28"/>
          <w:lang w:val="uk-UA" w:eastAsia="uk-UA"/>
        </w:rPr>
        <w:t>бланкз персональними даними та передали адміністратору.</w:t>
      </w:r>
    </w:p>
    <w:p w:rsidR="00906DBB" w:rsidRDefault="003D505E" w:rsidP="0027414C">
      <w:pPr>
        <w:shd w:val="clear" w:color="auto" w:fill="FFFFFF"/>
        <w:ind w:firstLine="709"/>
        <w:rPr>
          <w:szCs w:val="28"/>
          <w:lang w:val="uk-UA" w:eastAsia="uk-UA"/>
        </w:rPr>
      </w:pPr>
      <w:r w:rsidRPr="00424726">
        <w:rPr>
          <w:szCs w:val="28"/>
          <w:lang w:val="uk-UA" w:eastAsia="uk-UA"/>
        </w:rPr>
        <w:lastRenderedPageBreak/>
        <w:t>Адміністратор після присвоєння однакового номера конвертам кожногокандидата передав членам Комісії тільки конверт з розв’язаним ситуаційнимзавданням для визначення результатів (пункт 43 розділу VI Порядку).</w:t>
      </w:r>
    </w:p>
    <w:p w:rsidR="00906DBB" w:rsidRDefault="003D505E" w:rsidP="0027414C">
      <w:pPr>
        <w:shd w:val="clear" w:color="auto" w:fill="FFFFFF"/>
        <w:ind w:firstLine="709"/>
        <w:rPr>
          <w:szCs w:val="28"/>
          <w:lang w:val="uk-UA" w:eastAsia="uk-UA"/>
        </w:rPr>
      </w:pPr>
      <w:r w:rsidRPr="00424726">
        <w:rPr>
          <w:szCs w:val="28"/>
          <w:lang w:val="uk-UA" w:eastAsia="uk-UA"/>
        </w:rPr>
        <w:t>Членами Комісії визначено результати розв’язання ситуаційних завдань</w:t>
      </w:r>
      <w:r w:rsidR="00915796">
        <w:rPr>
          <w:szCs w:val="28"/>
          <w:lang w:val="uk-UA" w:eastAsia="uk-UA"/>
        </w:rPr>
        <w:t xml:space="preserve">відповідно до </w:t>
      </w:r>
      <w:r w:rsidRPr="00424726">
        <w:rPr>
          <w:szCs w:val="28"/>
          <w:lang w:val="uk-UA" w:eastAsia="uk-UA"/>
        </w:rPr>
        <w:t xml:space="preserve">вимог професійної компетентності кандидатів </w:t>
      </w:r>
      <w:r w:rsidR="00906DBB">
        <w:rPr>
          <w:szCs w:val="28"/>
          <w:lang w:val="uk-UA" w:eastAsia="uk-UA"/>
        </w:rPr>
        <w:t>та</w:t>
      </w:r>
      <w:r w:rsidRPr="00424726">
        <w:rPr>
          <w:szCs w:val="28"/>
          <w:lang w:val="uk-UA" w:eastAsia="uk-UA"/>
        </w:rPr>
        <w:t xml:space="preserve"> умовпроведення конкурсу. </w:t>
      </w:r>
    </w:p>
    <w:p w:rsidR="00906DBB" w:rsidRDefault="003D505E" w:rsidP="0027414C">
      <w:pPr>
        <w:shd w:val="clear" w:color="auto" w:fill="FFFFFF"/>
        <w:ind w:firstLine="709"/>
        <w:rPr>
          <w:szCs w:val="28"/>
          <w:lang w:val="uk-UA" w:eastAsia="uk-UA"/>
        </w:rPr>
      </w:pPr>
      <w:r w:rsidRPr="00424726">
        <w:rPr>
          <w:szCs w:val="28"/>
          <w:lang w:val="uk-UA" w:eastAsia="uk-UA"/>
        </w:rPr>
        <w:t>Результати оцінювання кожним членом Комісії занесенідо відомостей про результати розв’язання ситуаційних завдань та переданоадміністратору для узагальнення.</w:t>
      </w:r>
    </w:p>
    <w:p w:rsidR="00EE4C3B" w:rsidRDefault="003D505E" w:rsidP="00EE4C3B">
      <w:pPr>
        <w:shd w:val="clear" w:color="auto" w:fill="FFFFFF"/>
        <w:ind w:firstLine="709"/>
        <w:rPr>
          <w:szCs w:val="28"/>
          <w:lang w:val="uk-UA" w:eastAsia="uk-UA"/>
        </w:rPr>
      </w:pPr>
      <w:r w:rsidRPr="00424726">
        <w:rPr>
          <w:szCs w:val="28"/>
          <w:lang w:val="uk-UA" w:eastAsia="uk-UA"/>
        </w:rPr>
        <w:t>Адміністратором узагальнено результати розв’язання ситуаційних завданькандидатами у зведеній відомості середніх балів, розраховано середнєарифметичне значення оцінювання по кожній з вимог до професійноїкомпетентності кандидатів.</w:t>
      </w:r>
    </w:p>
    <w:p w:rsidR="00EE4C3B" w:rsidRDefault="003D505E" w:rsidP="00EE4C3B">
      <w:pPr>
        <w:shd w:val="clear" w:color="auto" w:fill="FFFFFF"/>
        <w:ind w:firstLine="709"/>
        <w:rPr>
          <w:szCs w:val="28"/>
          <w:lang w:val="uk-UA" w:eastAsia="uk-UA"/>
        </w:rPr>
      </w:pPr>
      <w:r w:rsidRPr="00424726">
        <w:rPr>
          <w:szCs w:val="28"/>
          <w:lang w:val="uk-UA" w:eastAsia="uk-UA"/>
        </w:rPr>
        <w:t>Узагальнені результати розв’язання ситуаційнихзавдань передано Комісії для оголошення.</w:t>
      </w:r>
    </w:p>
    <w:p w:rsidR="00EE4C3B" w:rsidRDefault="00EE4C3B" w:rsidP="00EE4C3B">
      <w:pPr>
        <w:shd w:val="clear" w:color="auto" w:fill="FFFFFF"/>
        <w:ind w:firstLine="709"/>
        <w:rPr>
          <w:szCs w:val="28"/>
          <w:lang w:val="uk-UA" w:eastAsia="uk-UA"/>
        </w:rPr>
      </w:pPr>
    </w:p>
    <w:p w:rsidR="008D564E" w:rsidRDefault="003D505E" w:rsidP="00EE4C3B">
      <w:pPr>
        <w:shd w:val="clear" w:color="auto" w:fill="FFFFFF"/>
        <w:ind w:firstLine="709"/>
        <w:rPr>
          <w:szCs w:val="28"/>
          <w:lang w:val="uk-UA" w:eastAsia="uk-UA"/>
        </w:rPr>
      </w:pPr>
      <w:r w:rsidRPr="008D564E">
        <w:rPr>
          <w:b/>
          <w:szCs w:val="28"/>
          <w:lang w:val="uk-UA" w:eastAsia="uk-UA"/>
        </w:rPr>
        <w:t>СЛУХАЛИ:</w:t>
      </w:r>
      <w:r w:rsidRPr="00424726">
        <w:rPr>
          <w:szCs w:val="28"/>
          <w:lang w:val="uk-UA" w:eastAsia="uk-UA"/>
        </w:rPr>
        <w:t xml:space="preserve"> Голову Комісії п</w:t>
      </w:r>
      <w:r w:rsidR="008D564E">
        <w:rPr>
          <w:szCs w:val="28"/>
          <w:lang w:val="uk-UA" w:eastAsia="uk-UA"/>
        </w:rPr>
        <w:t>ідп</w:t>
      </w:r>
      <w:r w:rsidRPr="00424726">
        <w:rPr>
          <w:szCs w:val="28"/>
          <w:lang w:val="uk-UA" w:eastAsia="uk-UA"/>
        </w:rPr>
        <w:t>олковника Служби судової охорони</w:t>
      </w:r>
      <w:r w:rsidR="008D564E">
        <w:rPr>
          <w:szCs w:val="28"/>
          <w:lang w:val="uk-UA" w:eastAsia="uk-UA"/>
        </w:rPr>
        <w:t xml:space="preserve"> Барановського В.</w:t>
      </w:r>
      <w:r w:rsidRPr="00424726">
        <w:rPr>
          <w:szCs w:val="28"/>
          <w:lang w:val="uk-UA" w:eastAsia="uk-UA"/>
        </w:rPr>
        <w:t>В., який оголосив узагальнені результати оцінювання розв’язанняситуаційних завдань кандидатами на зайняття вакантних посад:</w:t>
      </w:r>
    </w:p>
    <w:p w:rsidR="008D564E" w:rsidRDefault="008D564E" w:rsidP="00EE4C3B">
      <w:pPr>
        <w:shd w:val="clear" w:color="auto" w:fill="FFFFFF"/>
        <w:ind w:firstLine="709"/>
        <w:rPr>
          <w:szCs w:val="28"/>
          <w:lang w:val="uk-UA" w:eastAsia="uk-UA"/>
        </w:rPr>
      </w:pPr>
    </w:p>
    <w:p w:rsidR="00C671AA" w:rsidRPr="009505CC" w:rsidRDefault="00C671AA" w:rsidP="009C40C8">
      <w:pPr>
        <w:pStyle w:val="ad"/>
        <w:numPr>
          <w:ilvl w:val="0"/>
          <w:numId w:val="42"/>
        </w:numPr>
        <w:shd w:val="clear" w:color="auto" w:fill="FFFFFF"/>
        <w:tabs>
          <w:tab w:val="left" w:pos="1134"/>
        </w:tabs>
        <w:ind w:left="709" w:firstLine="0"/>
        <w:contextualSpacing/>
        <w:jc w:val="both"/>
        <w:rPr>
          <w:color w:val="000000" w:themeColor="text1"/>
          <w:lang w:val="uk-UA"/>
        </w:rPr>
      </w:pPr>
      <w:r w:rsidRPr="00C671AA">
        <w:rPr>
          <w:color w:val="000000" w:themeColor="text1"/>
          <w:lang w:val="uk-UA"/>
        </w:rPr>
        <w:t xml:space="preserve">на посаду </w:t>
      </w:r>
      <w:r w:rsidRPr="00C671AA">
        <w:rPr>
          <w:color w:val="000000" w:themeColor="text1"/>
          <w:lang w:val="uk-UA" w:bidi="en-US"/>
        </w:rPr>
        <w:t xml:space="preserve">начальника відділу оперативно-чергової служби ТУ </w:t>
      </w:r>
      <w:r w:rsidRPr="00C671AA">
        <w:rPr>
          <w:color w:val="000000" w:themeColor="text1"/>
          <w:lang w:val="uk-UA"/>
        </w:rPr>
        <w:t xml:space="preserve">Служби: ВОЙТЮК Володимир Володимирович – </w:t>
      </w:r>
      <w:r w:rsidR="008D50C2">
        <w:rPr>
          <w:lang w:val="uk-UA" w:eastAsia="uk-UA"/>
        </w:rPr>
        <w:t>11</w:t>
      </w:r>
      <w:r w:rsidRPr="00C671AA">
        <w:rPr>
          <w:lang w:val="uk-UA" w:eastAsia="uk-UA"/>
        </w:rPr>
        <w:t>,</w:t>
      </w:r>
      <w:r w:rsidR="008D50C2">
        <w:rPr>
          <w:lang w:val="uk-UA" w:eastAsia="uk-UA"/>
        </w:rPr>
        <w:t>0</w:t>
      </w:r>
      <w:r w:rsidRPr="00C671AA">
        <w:rPr>
          <w:lang w:val="uk-UA" w:eastAsia="uk-UA"/>
        </w:rPr>
        <w:t xml:space="preserve"> бал</w:t>
      </w:r>
      <w:r w:rsidR="008D50C2">
        <w:rPr>
          <w:lang w:val="uk-UA" w:eastAsia="uk-UA"/>
        </w:rPr>
        <w:t>ів</w:t>
      </w:r>
      <w:r w:rsidRPr="00C671AA">
        <w:rPr>
          <w:lang w:val="uk-UA" w:eastAsia="uk-UA"/>
        </w:rPr>
        <w:t>;</w:t>
      </w:r>
    </w:p>
    <w:p w:rsidR="009505CC" w:rsidRPr="00C671AA" w:rsidRDefault="009505CC" w:rsidP="009505CC">
      <w:pPr>
        <w:pStyle w:val="ad"/>
        <w:shd w:val="clear" w:color="auto" w:fill="FFFFFF"/>
        <w:tabs>
          <w:tab w:val="left" w:pos="1134"/>
        </w:tabs>
        <w:ind w:left="709"/>
        <w:contextualSpacing/>
        <w:jc w:val="both"/>
        <w:rPr>
          <w:color w:val="000000" w:themeColor="text1"/>
          <w:lang w:val="uk-UA"/>
        </w:rPr>
      </w:pPr>
    </w:p>
    <w:p w:rsidR="009C40C8" w:rsidRDefault="00C671AA" w:rsidP="00C671AA">
      <w:pPr>
        <w:pStyle w:val="ad"/>
        <w:numPr>
          <w:ilvl w:val="0"/>
          <w:numId w:val="42"/>
        </w:numPr>
        <w:shd w:val="clear" w:color="auto" w:fill="FFFFFF"/>
        <w:tabs>
          <w:tab w:val="left" w:pos="1134"/>
        </w:tabs>
        <w:ind w:left="0" w:firstLine="709"/>
        <w:contextualSpacing/>
        <w:jc w:val="both"/>
        <w:rPr>
          <w:color w:val="000000" w:themeColor="text1"/>
          <w:lang w:val="uk-UA"/>
        </w:rPr>
      </w:pPr>
      <w:r w:rsidRPr="00C671AA">
        <w:rPr>
          <w:color w:val="000000" w:themeColor="text1"/>
          <w:lang w:val="uk-UA"/>
        </w:rPr>
        <w:t xml:space="preserve">на посаду </w:t>
      </w:r>
      <w:r w:rsidRPr="00C671AA">
        <w:rPr>
          <w:bCs/>
          <w:color w:val="000000" w:themeColor="text1"/>
          <w:lang w:val="uk-UA"/>
        </w:rPr>
        <w:t xml:space="preserve">заступника начальника </w:t>
      </w:r>
      <w:r w:rsidRPr="00C671AA">
        <w:rPr>
          <w:color w:val="000000" w:themeColor="text1"/>
          <w:lang w:val="uk-UA" w:bidi="en-US"/>
        </w:rPr>
        <w:t xml:space="preserve">відділу оперативно-чергової служби ТУ </w:t>
      </w:r>
      <w:r w:rsidRPr="00C671AA">
        <w:rPr>
          <w:color w:val="000000" w:themeColor="text1"/>
          <w:lang w:val="uk-UA"/>
        </w:rPr>
        <w:t>Служби</w:t>
      </w:r>
      <w:r w:rsidRPr="00C671AA">
        <w:rPr>
          <w:color w:val="000000" w:themeColor="text1"/>
          <w:lang w:val="uk-UA" w:bidi="en-US"/>
        </w:rPr>
        <w:t xml:space="preserve">: </w:t>
      </w:r>
    </w:p>
    <w:p w:rsidR="00C671AA" w:rsidRDefault="00C671AA" w:rsidP="009C40C8">
      <w:pPr>
        <w:shd w:val="clear" w:color="auto" w:fill="FFFFFF"/>
        <w:tabs>
          <w:tab w:val="left" w:pos="1134"/>
        </w:tabs>
        <w:ind w:firstLine="709"/>
        <w:contextualSpacing/>
        <w:rPr>
          <w:color w:val="000000" w:themeColor="text1"/>
          <w:lang w:val="uk-UA"/>
        </w:rPr>
      </w:pPr>
      <w:r w:rsidRPr="009C40C8">
        <w:rPr>
          <w:color w:val="000000" w:themeColor="text1"/>
          <w:lang w:val="uk-UA"/>
        </w:rPr>
        <w:t>КОЛОМІЄЦЬ Марина Валеріївна</w:t>
      </w:r>
      <w:r w:rsidR="00B03A06" w:rsidRPr="009C40C8">
        <w:rPr>
          <w:color w:val="000000" w:themeColor="text1"/>
          <w:lang w:val="uk-UA"/>
        </w:rPr>
        <w:t xml:space="preserve"> – </w:t>
      </w:r>
      <w:r w:rsidR="0003108B" w:rsidRPr="009C40C8">
        <w:rPr>
          <w:lang w:val="uk-UA" w:eastAsia="uk-UA"/>
        </w:rPr>
        <w:t>10,6</w:t>
      </w:r>
      <w:r w:rsidR="00B03A06" w:rsidRPr="009C40C8">
        <w:rPr>
          <w:lang w:val="uk-UA" w:eastAsia="uk-UA"/>
        </w:rPr>
        <w:t xml:space="preserve"> бал</w:t>
      </w:r>
      <w:r w:rsidR="0003108B" w:rsidRPr="009C40C8">
        <w:rPr>
          <w:lang w:val="uk-UA" w:eastAsia="uk-UA"/>
        </w:rPr>
        <w:t>ів</w:t>
      </w:r>
      <w:r w:rsidRPr="009C40C8">
        <w:rPr>
          <w:color w:val="000000" w:themeColor="text1"/>
          <w:lang w:val="uk-UA"/>
        </w:rPr>
        <w:t>;</w:t>
      </w:r>
    </w:p>
    <w:p w:rsidR="009505CC" w:rsidRPr="009C40C8" w:rsidRDefault="009505CC" w:rsidP="009C40C8">
      <w:pPr>
        <w:shd w:val="clear" w:color="auto" w:fill="FFFFFF"/>
        <w:tabs>
          <w:tab w:val="left" w:pos="1134"/>
        </w:tabs>
        <w:ind w:firstLine="709"/>
        <w:contextualSpacing/>
        <w:rPr>
          <w:color w:val="000000" w:themeColor="text1"/>
          <w:lang w:val="uk-UA"/>
        </w:rPr>
      </w:pPr>
    </w:p>
    <w:p w:rsidR="009C40C8" w:rsidRDefault="00C671AA" w:rsidP="00C671AA">
      <w:pPr>
        <w:pStyle w:val="ad"/>
        <w:numPr>
          <w:ilvl w:val="0"/>
          <w:numId w:val="42"/>
        </w:numPr>
        <w:shd w:val="clear" w:color="auto" w:fill="FFFFFF"/>
        <w:tabs>
          <w:tab w:val="left" w:pos="1134"/>
        </w:tabs>
        <w:ind w:left="0" w:firstLine="709"/>
        <w:contextualSpacing/>
        <w:jc w:val="both"/>
        <w:rPr>
          <w:color w:val="000000" w:themeColor="text1"/>
          <w:lang w:val="uk-UA"/>
        </w:rPr>
      </w:pPr>
      <w:r w:rsidRPr="00C671AA">
        <w:rPr>
          <w:color w:val="000000" w:themeColor="text1"/>
          <w:lang w:val="uk-UA"/>
        </w:rPr>
        <w:t xml:space="preserve">на посаду </w:t>
      </w:r>
      <w:r w:rsidRPr="00C671AA">
        <w:rPr>
          <w:bCs/>
          <w:color w:val="000000" w:themeColor="text1"/>
          <w:lang w:val="uk-UA"/>
        </w:rPr>
        <w:t xml:space="preserve">заступника начальника </w:t>
      </w:r>
      <w:r w:rsidRPr="00C671AA">
        <w:rPr>
          <w:color w:val="000000" w:themeColor="text1"/>
          <w:lang w:val="uk-UA" w:bidi="en-US"/>
        </w:rPr>
        <w:t xml:space="preserve">відділу організації служби ТУ </w:t>
      </w:r>
      <w:r w:rsidRPr="00C671AA">
        <w:rPr>
          <w:color w:val="000000" w:themeColor="text1"/>
          <w:lang w:val="uk-UA"/>
        </w:rPr>
        <w:t xml:space="preserve">Служби: </w:t>
      </w:r>
    </w:p>
    <w:p w:rsidR="00C671AA" w:rsidRDefault="00C671AA" w:rsidP="009C40C8">
      <w:pPr>
        <w:shd w:val="clear" w:color="auto" w:fill="FFFFFF"/>
        <w:tabs>
          <w:tab w:val="left" w:pos="1134"/>
        </w:tabs>
        <w:ind w:firstLine="709"/>
        <w:contextualSpacing/>
        <w:rPr>
          <w:color w:val="000000" w:themeColor="text1"/>
          <w:lang w:val="uk-UA"/>
        </w:rPr>
      </w:pPr>
      <w:r w:rsidRPr="009C40C8">
        <w:rPr>
          <w:color w:val="000000" w:themeColor="text1"/>
          <w:lang w:val="uk-UA"/>
        </w:rPr>
        <w:t>ВИШИНСЬКИЙ Андрій Борисович</w:t>
      </w:r>
      <w:r w:rsidR="00B03A06" w:rsidRPr="009C40C8">
        <w:rPr>
          <w:color w:val="000000" w:themeColor="text1"/>
          <w:lang w:val="uk-UA"/>
        </w:rPr>
        <w:t xml:space="preserve"> – </w:t>
      </w:r>
      <w:r w:rsidR="00567738" w:rsidRPr="009C40C8">
        <w:rPr>
          <w:lang w:val="uk-UA" w:eastAsia="uk-UA"/>
        </w:rPr>
        <w:t>9,5</w:t>
      </w:r>
      <w:r w:rsidR="00B03A06" w:rsidRPr="009C40C8">
        <w:rPr>
          <w:lang w:val="uk-UA" w:eastAsia="uk-UA"/>
        </w:rPr>
        <w:t xml:space="preserve"> бал</w:t>
      </w:r>
      <w:r w:rsidR="00567738" w:rsidRPr="009C40C8">
        <w:rPr>
          <w:lang w:val="uk-UA" w:eastAsia="uk-UA"/>
        </w:rPr>
        <w:t>ів</w:t>
      </w:r>
      <w:r w:rsidRPr="009C40C8">
        <w:rPr>
          <w:color w:val="000000" w:themeColor="text1"/>
          <w:lang w:val="uk-UA"/>
        </w:rPr>
        <w:t>;</w:t>
      </w:r>
    </w:p>
    <w:p w:rsidR="009505CC" w:rsidRPr="009C40C8" w:rsidRDefault="009505CC" w:rsidP="009C40C8">
      <w:pPr>
        <w:shd w:val="clear" w:color="auto" w:fill="FFFFFF"/>
        <w:tabs>
          <w:tab w:val="left" w:pos="1134"/>
        </w:tabs>
        <w:ind w:firstLine="709"/>
        <w:contextualSpacing/>
        <w:rPr>
          <w:color w:val="000000" w:themeColor="text1"/>
          <w:lang w:val="uk-UA"/>
        </w:rPr>
      </w:pPr>
    </w:p>
    <w:p w:rsidR="009C40C8" w:rsidRDefault="00C671AA" w:rsidP="00C671AA">
      <w:pPr>
        <w:pStyle w:val="ad"/>
        <w:numPr>
          <w:ilvl w:val="0"/>
          <w:numId w:val="42"/>
        </w:numPr>
        <w:shd w:val="clear" w:color="auto" w:fill="FFFFFF"/>
        <w:tabs>
          <w:tab w:val="left" w:pos="1134"/>
        </w:tabs>
        <w:ind w:left="0" w:firstLine="709"/>
        <w:contextualSpacing/>
        <w:jc w:val="both"/>
        <w:rPr>
          <w:color w:val="000000" w:themeColor="text1"/>
          <w:lang w:val="uk-UA"/>
        </w:rPr>
      </w:pPr>
      <w:r w:rsidRPr="00C671AA">
        <w:rPr>
          <w:color w:val="000000" w:themeColor="text1"/>
          <w:lang w:val="uk-UA"/>
        </w:rPr>
        <w:t xml:space="preserve">на посаду </w:t>
      </w:r>
      <w:r w:rsidRPr="00C671AA">
        <w:rPr>
          <w:bCs/>
          <w:color w:val="000000" w:themeColor="text1"/>
          <w:lang w:val="uk-UA"/>
        </w:rPr>
        <w:t xml:space="preserve">командира господарського взводу </w:t>
      </w:r>
      <w:r w:rsidRPr="00C671AA">
        <w:rPr>
          <w:color w:val="000000" w:themeColor="text1"/>
          <w:lang w:val="uk-UA" w:bidi="en-US"/>
        </w:rPr>
        <w:t xml:space="preserve">ТУ </w:t>
      </w:r>
      <w:r w:rsidRPr="00C671AA">
        <w:rPr>
          <w:color w:val="000000" w:themeColor="text1"/>
          <w:lang w:val="uk-UA"/>
        </w:rPr>
        <w:t xml:space="preserve">Служби: </w:t>
      </w:r>
    </w:p>
    <w:p w:rsidR="00C671AA" w:rsidRPr="009C40C8" w:rsidRDefault="00C671AA" w:rsidP="009C40C8">
      <w:pPr>
        <w:shd w:val="clear" w:color="auto" w:fill="FFFFFF"/>
        <w:tabs>
          <w:tab w:val="left" w:pos="1134"/>
        </w:tabs>
        <w:ind w:firstLine="709"/>
        <w:contextualSpacing/>
        <w:rPr>
          <w:color w:val="000000" w:themeColor="text1"/>
          <w:lang w:val="uk-UA"/>
        </w:rPr>
      </w:pPr>
      <w:r w:rsidRPr="009C40C8">
        <w:rPr>
          <w:color w:val="000000" w:themeColor="text1"/>
          <w:lang w:val="uk-UA"/>
        </w:rPr>
        <w:t>АНДРОЩУК Вікторія Вікторівна</w:t>
      </w:r>
      <w:r w:rsidR="00B03A06" w:rsidRPr="009C40C8">
        <w:rPr>
          <w:color w:val="000000" w:themeColor="text1"/>
          <w:lang w:val="uk-UA"/>
        </w:rPr>
        <w:t xml:space="preserve"> – </w:t>
      </w:r>
      <w:r w:rsidR="00642B98" w:rsidRPr="009C40C8">
        <w:rPr>
          <w:lang w:val="uk-UA" w:eastAsia="uk-UA"/>
        </w:rPr>
        <w:t>9,7</w:t>
      </w:r>
      <w:r w:rsidR="00B03A06" w:rsidRPr="009C40C8">
        <w:rPr>
          <w:lang w:val="uk-UA" w:eastAsia="uk-UA"/>
        </w:rPr>
        <w:t xml:space="preserve"> бал</w:t>
      </w:r>
      <w:r w:rsidR="00642B98" w:rsidRPr="009C40C8">
        <w:rPr>
          <w:lang w:val="uk-UA" w:eastAsia="uk-UA"/>
        </w:rPr>
        <w:t>ів</w:t>
      </w:r>
      <w:r w:rsidR="00980B3D" w:rsidRPr="009C40C8">
        <w:rPr>
          <w:lang w:val="uk-UA" w:eastAsia="uk-UA"/>
        </w:rPr>
        <w:t>.</w:t>
      </w:r>
    </w:p>
    <w:p w:rsidR="00C671AA" w:rsidRDefault="00C671AA" w:rsidP="00EE4C3B">
      <w:pPr>
        <w:shd w:val="clear" w:color="auto" w:fill="FFFFFF"/>
        <w:ind w:firstLine="709"/>
        <w:rPr>
          <w:szCs w:val="28"/>
          <w:lang w:val="uk-UA" w:eastAsia="uk-UA"/>
        </w:rPr>
      </w:pPr>
    </w:p>
    <w:p w:rsidR="00B03A06" w:rsidRDefault="003D505E" w:rsidP="00B03A06">
      <w:pPr>
        <w:shd w:val="clear" w:color="auto" w:fill="FFFFFF"/>
        <w:ind w:firstLine="709"/>
        <w:rPr>
          <w:lang w:val="uk-UA" w:eastAsia="uk-UA"/>
        </w:rPr>
      </w:pPr>
      <w:r w:rsidRPr="00B03A06">
        <w:rPr>
          <w:b/>
          <w:lang w:val="uk-UA" w:eastAsia="uk-UA"/>
        </w:rPr>
        <w:t>СЛУХАЛИ:</w:t>
      </w:r>
      <w:r w:rsidRPr="00B03A06">
        <w:rPr>
          <w:lang w:val="uk-UA" w:eastAsia="uk-UA"/>
        </w:rPr>
        <w:t xml:space="preserve"> Голову Комісії п</w:t>
      </w:r>
      <w:r w:rsidR="0099258A">
        <w:rPr>
          <w:lang w:val="uk-UA" w:eastAsia="uk-UA"/>
        </w:rPr>
        <w:t>ідп</w:t>
      </w:r>
      <w:r w:rsidRPr="00B03A06">
        <w:rPr>
          <w:lang w:val="uk-UA" w:eastAsia="uk-UA"/>
        </w:rPr>
        <w:t xml:space="preserve">олковника Служби </w:t>
      </w:r>
      <w:r w:rsidR="0099258A">
        <w:rPr>
          <w:lang w:val="uk-UA" w:eastAsia="uk-UA"/>
        </w:rPr>
        <w:t>Барановського В.</w:t>
      </w:r>
      <w:r w:rsidRPr="00B03A06">
        <w:rPr>
          <w:lang w:val="uk-UA" w:eastAsia="uk-UA"/>
        </w:rPr>
        <w:t>В., якийзапропонував затвердити результати оцінювання розв’язання ситуаційнихзавдань кандидатами та допустити їх до проходження наступного етапуконкурсу.</w:t>
      </w:r>
    </w:p>
    <w:p w:rsidR="00B03A06" w:rsidRDefault="00B03A06" w:rsidP="00B03A06">
      <w:pPr>
        <w:shd w:val="clear" w:color="auto" w:fill="FFFFFF"/>
        <w:ind w:firstLine="709"/>
        <w:rPr>
          <w:lang w:val="uk-UA" w:eastAsia="uk-UA"/>
        </w:rPr>
      </w:pPr>
    </w:p>
    <w:p w:rsidR="00B03A06" w:rsidRDefault="003D505E" w:rsidP="00B03A06">
      <w:pPr>
        <w:shd w:val="clear" w:color="auto" w:fill="FFFFFF"/>
        <w:ind w:firstLine="709"/>
        <w:rPr>
          <w:lang w:val="uk-UA" w:eastAsia="uk-UA"/>
        </w:rPr>
      </w:pPr>
      <w:r w:rsidRPr="00B03A06">
        <w:rPr>
          <w:b/>
          <w:i/>
          <w:lang w:val="uk-UA" w:eastAsia="uk-UA"/>
        </w:rPr>
        <w:t>Голосували:</w:t>
      </w:r>
      <w:r w:rsidR="00B03A06">
        <w:rPr>
          <w:lang w:val="uk-UA" w:eastAsia="uk-UA"/>
        </w:rPr>
        <w:t>«</w:t>
      </w:r>
      <w:r w:rsidRPr="00B03A06">
        <w:rPr>
          <w:lang w:val="uk-UA" w:eastAsia="uk-UA"/>
        </w:rPr>
        <w:t>за</w:t>
      </w:r>
      <w:r w:rsidR="00B03A06">
        <w:rPr>
          <w:lang w:val="uk-UA" w:eastAsia="uk-UA"/>
        </w:rPr>
        <w:t>»</w:t>
      </w:r>
      <w:r w:rsidRPr="00B03A06">
        <w:rPr>
          <w:lang w:val="uk-UA" w:eastAsia="uk-UA"/>
        </w:rPr>
        <w:t xml:space="preserve"> – одноголосно.</w:t>
      </w:r>
    </w:p>
    <w:p w:rsidR="00B03A06" w:rsidRDefault="00B03A06" w:rsidP="00B03A06">
      <w:pPr>
        <w:shd w:val="clear" w:color="auto" w:fill="FFFFFF"/>
        <w:ind w:firstLine="709"/>
        <w:rPr>
          <w:b/>
          <w:lang w:val="uk-UA" w:eastAsia="uk-UA"/>
        </w:rPr>
      </w:pPr>
    </w:p>
    <w:p w:rsidR="003D505E" w:rsidRPr="00B03A06" w:rsidRDefault="003D505E" w:rsidP="00B03A06">
      <w:pPr>
        <w:shd w:val="clear" w:color="auto" w:fill="FFFFFF"/>
        <w:ind w:firstLine="709"/>
        <w:rPr>
          <w:lang w:val="uk-UA" w:eastAsia="uk-UA"/>
        </w:rPr>
      </w:pPr>
      <w:r w:rsidRPr="00B03A06">
        <w:rPr>
          <w:b/>
          <w:lang w:val="uk-UA" w:eastAsia="uk-UA"/>
        </w:rPr>
        <w:t>УХВАЛИЛИ:</w:t>
      </w:r>
      <w:r w:rsidRPr="00B03A06">
        <w:rPr>
          <w:lang w:val="uk-UA" w:eastAsia="uk-UA"/>
        </w:rPr>
        <w:t xml:space="preserve"> затвердити результати оцінювання розв’язання ситуаційнихзавдань кандидатами та допустити їх до проходження наступного етапуконкурсу.</w:t>
      </w:r>
    </w:p>
    <w:p w:rsidR="00967BDD" w:rsidRDefault="00967BDD" w:rsidP="003D505E">
      <w:pPr>
        <w:shd w:val="clear" w:color="auto" w:fill="FFFFFF"/>
        <w:jc w:val="left"/>
        <w:rPr>
          <w:szCs w:val="28"/>
          <w:lang w:val="uk-UA" w:eastAsia="uk-UA"/>
        </w:rPr>
      </w:pPr>
    </w:p>
    <w:p w:rsidR="002E4C66" w:rsidRPr="00040865" w:rsidRDefault="003D505E" w:rsidP="002E4C66">
      <w:pPr>
        <w:shd w:val="clear" w:color="auto" w:fill="FFFFFF"/>
        <w:ind w:firstLine="709"/>
        <w:jc w:val="left"/>
        <w:rPr>
          <w:b/>
          <w:szCs w:val="28"/>
          <w:lang w:val="uk-UA" w:eastAsia="uk-UA"/>
        </w:rPr>
      </w:pPr>
      <w:r w:rsidRPr="00040865">
        <w:rPr>
          <w:b/>
          <w:szCs w:val="28"/>
          <w:lang w:val="uk-UA" w:eastAsia="uk-UA"/>
        </w:rPr>
        <w:t>ПО ПЯТОМУ ПУНКТУ ПОРЯДКУ ДЕННОГО:</w:t>
      </w:r>
    </w:p>
    <w:p w:rsidR="00F65760" w:rsidRDefault="003D505E" w:rsidP="002E4C66">
      <w:pPr>
        <w:shd w:val="clear" w:color="auto" w:fill="FFFFFF"/>
        <w:ind w:firstLine="709"/>
        <w:jc w:val="left"/>
        <w:rPr>
          <w:szCs w:val="28"/>
          <w:lang w:val="uk-UA" w:eastAsia="uk-UA"/>
        </w:rPr>
      </w:pPr>
      <w:r w:rsidRPr="00967BDD">
        <w:rPr>
          <w:szCs w:val="28"/>
          <w:lang w:val="uk-UA" w:eastAsia="uk-UA"/>
        </w:rPr>
        <w:t>5. Проведення співбесіди та визначення її результатів.</w:t>
      </w:r>
    </w:p>
    <w:p w:rsidR="00F65760" w:rsidRDefault="00F65760" w:rsidP="002E4C66">
      <w:pPr>
        <w:shd w:val="clear" w:color="auto" w:fill="FFFFFF"/>
        <w:ind w:firstLine="709"/>
        <w:jc w:val="left"/>
        <w:rPr>
          <w:szCs w:val="28"/>
          <w:lang w:val="uk-UA" w:eastAsia="uk-UA"/>
        </w:rPr>
      </w:pPr>
    </w:p>
    <w:p w:rsidR="006D17F6" w:rsidRDefault="003D505E" w:rsidP="00FB1B88">
      <w:pPr>
        <w:shd w:val="clear" w:color="auto" w:fill="FFFFFF"/>
        <w:ind w:firstLine="709"/>
        <w:rPr>
          <w:szCs w:val="28"/>
          <w:lang w:val="uk-UA" w:eastAsia="uk-UA"/>
        </w:rPr>
      </w:pPr>
      <w:r w:rsidRPr="00AF3509">
        <w:rPr>
          <w:b/>
          <w:szCs w:val="28"/>
          <w:lang w:val="uk-UA" w:eastAsia="uk-UA"/>
        </w:rPr>
        <w:t>СЛУХАЛИ:</w:t>
      </w:r>
      <w:r w:rsidRPr="00AF3509">
        <w:rPr>
          <w:szCs w:val="28"/>
          <w:lang w:val="uk-UA" w:eastAsia="uk-UA"/>
        </w:rPr>
        <w:t xml:space="preserve"> члена Комісії державного службовця </w:t>
      </w:r>
      <w:r w:rsidR="00AF3509">
        <w:rPr>
          <w:szCs w:val="28"/>
          <w:lang w:val="uk-UA" w:eastAsia="uk-UA"/>
        </w:rPr>
        <w:t>четвертого</w:t>
      </w:r>
      <w:r w:rsidRPr="00AF3509">
        <w:rPr>
          <w:szCs w:val="28"/>
          <w:lang w:val="uk-UA" w:eastAsia="uk-UA"/>
        </w:rPr>
        <w:t xml:space="preserve"> рангу</w:t>
      </w:r>
      <w:r w:rsidR="00AF3509">
        <w:rPr>
          <w:szCs w:val="28"/>
          <w:lang w:val="uk-UA" w:eastAsia="uk-UA"/>
        </w:rPr>
        <w:t xml:space="preserve"> Тимощука М.С</w:t>
      </w:r>
      <w:r w:rsidRPr="00AF3509">
        <w:rPr>
          <w:szCs w:val="28"/>
          <w:lang w:val="uk-UA" w:eastAsia="uk-UA"/>
        </w:rPr>
        <w:t xml:space="preserve">., який запропонував здійснити оцінювання результатівпроходження співбесіди за переліками вимог професійної компетентності, яківказані в умовах проведення конкурсу на зайняття вакантних посадспівробітників </w:t>
      </w:r>
      <w:r w:rsidR="00B62B98">
        <w:rPr>
          <w:szCs w:val="28"/>
          <w:lang w:val="uk-UA" w:eastAsia="uk-UA"/>
        </w:rPr>
        <w:t>ТУ</w:t>
      </w:r>
      <w:r w:rsidRPr="00AF3509">
        <w:rPr>
          <w:szCs w:val="28"/>
          <w:lang w:val="uk-UA" w:eastAsia="uk-UA"/>
        </w:rPr>
        <w:t xml:space="preserve"> Служби.Відвести кандидатам для співбесіди до 10 хвилин із них 2 хвилини дляпредставлення.</w:t>
      </w:r>
    </w:p>
    <w:p w:rsidR="00B62B98" w:rsidRPr="00AF3509" w:rsidRDefault="00B62B98" w:rsidP="00FB1B88">
      <w:pPr>
        <w:shd w:val="clear" w:color="auto" w:fill="FFFFFF"/>
        <w:ind w:firstLine="709"/>
        <w:rPr>
          <w:szCs w:val="28"/>
          <w:lang w:val="uk-UA" w:eastAsia="uk-UA"/>
        </w:rPr>
      </w:pPr>
    </w:p>
    <w:p w:rsidR="006D17F6" w:rsidRPr="00AF3509" w:rsidRDefault="003D505E" w:rsidP="00FB1B88">
      <w:pPr>
        <w:shd w:val="clear" w:color="auto" w:fill="FFFFFF"/>
        <w:ind w:firstLine="709"/>
        <w:rPr>
          <w:szCs w:val="28"/>
          <w:lang w:val="uk-UA" w:eastAsia="uk-UA"/>
        </w:rPr>
      </w:pPr>
      <w:r w:rsidRPr="00AF3509">
        <w:rPr>
          <w:b/>
          <w:i/>
          <w:szCs w:val="28"/>
          <w:lang w:val="uk-UA" w:eastAsia="uk-UA"/>
        </w:rPr>
        <w:t>Голосували:</w:t>
      </w:r>
      <w:r w:rsidR="00AF3509">
        <w:rPr>
          <w:szCs w:val="28"/>
          <w:lang w:val="uk-UA" w:eastAsia="uk-UA"/>
        </w:rPr>
        <w:t>«</w:t>
      </w:r>
      <w:r w:rsidRPr="00AF3509">
        <w:rPr>
          <w:szCs w:val="28"/>
          <w:lang w:val="uk-UA" w:eastAsia="uk-UA"/>
        </w:rPr>
        <w:t>за</w:t>
      </w:r>
      <w:r w:rsidR="00AF3509">
        <w:rPr>
          <w:szCs w:val="28"/>
          <w:lang w:val="uk-UA" w:eastAsia="uk-UA"/>
        </w:rPr>
        <w:t>»</w:t>
      </w:r>
      <w:r w:rsidRPr="00AF3509">
        <w:rPr>
          <w:szCs w:val="28"/>
          <w:lang w:val="uk-UA" w:eastAsia="uk-UA"/>
        </w:rPr>
        <w:t xml:space="preserve"> – одноголосно.</w:t>
      </w:r>
    </w:p>
    <w:p w:rsidR="00AF3509" w:rsidRDefault="003D505E" w:rsidP="00AF3509">
      <w:pPr>
        <w:shd w:val="clear" w:color="auto" w:fill="FFFFFF"/>
        <w:ind w:firstLine="709"/>
        <w:rPr>
          <w:szCs w:val="28"/>
          <w:lang w:val="uk-UA" w:eastAsia="uk-UA"/>
        </w:rPr>
      </w:pPr>
      <w:r w:rsidRPr="00AF3509">
        <w:rPr>
          <w:b/>
          <w:szCs w:val="28"/>
          <w:lang w:val="uk-UA" w:eastAsia="uk-UA"/>
        </w:rPr>
        <w:t>УХВАЛИЛИ:</w:t>
      </w:r>
      <w:r w:rsidRPr="00AF3509">
        <w:rPr>
          <w:szCs w:val="28"/>
          <w:lang w:val="uk-UA" w:eastAsia="uk-UA"/>
        </w:rPr>
        <w:t xml:space="preserve"> відвести кандидатам для проходження співбесідидо 10</w:t>
      </w:r>
      <w:r w:rsidR="00AF3509">
        <w:rPr>
          <w:szCs w:val="28"/>
          <w:lang w:val="uk-UA" w:eastAsia="uk-UA"/>
        </w:rPr>
        <w:t> </w:t>
      </w:r>
      <w:r w:rsidRPr="00AF3509">
        <w:rPr>
          <w:szCs w:val="28"/>
          <w:lang w:val="uk-UA" w:eastAsia="uk-UA"/>
        </w:rPr>
        <w:t>хвилин, у тому числі 2 хвилини – для представлення себе членам комісії.Здійснювати оцінювання результатів проходження співбесіди вказанимпереліком вимог професійної компетентності відповідно до умов проведенняконкурсу на зайняття вакантних посад співробітників Служби судової охорони.</w:t>
      </w:r>
    </w:p>
    <w:p w:rsidR="006D17F6" w:rsidRPr="00AF3509" w:rsidRDefault="006D17F6" w:rsidP="002E4C66">
      <w:pPr>
        <w:shd w:val="clear" w:color="auto" w:fill="FFFFFF"/>
        <w:ind w:firstLine="709"/>
        <w:jc w:val="left"/>
        <w:rPr>
          <w:szCs w:val="28"/>
          <w:lang w:val="uk-UA" w:eastAsia="uk-UA"/>
        </w:rPr>
      </w:pPr>
    </w:p>
    <w:p w:rsidR="003D505E" w:rsidRPr="00F22450" w:rsidRDefault="003D505E" w:rsidP="00F22450">
      <w:pPr>
        <w:shd w:val="clear" w:color="auto" w:fill="FFFFFF"/>
        <w:ind w:firstLine="709"/>
        <w:rPr>
          <w:szCs w:val="28"/>
          <w:lang w:val="uk-UA" w:eastAsia="uk-UA"/>
        </w:rPr>
      </w:pPr>
      <w:r w:rsidRPr="00F22450">
        <w:rPr>
          <w:b/>
          <w:szCs w:val="28"/>
          <w:lang w:val="uk-UA" w:eastAsia="uk-UA"/>
        </w:rPr>
        <w:t>СЛУХАЛИ:</w:t>
      </w:r>
      <w:r w:rsidRPr="00F22450">
        <w:rPr>
          <w:szCs w:val="28"/>
          <w:lang w:val="uk-UA" w:eastAsia="uk-UA"/>
        </w:rPr>
        <w:t>Голову Комісії п</w:t>
      </w:r>
      <w:r w:rsidR="00F22450">
        <w:rPr>
          <w:szCs w:val="28"/>
          <w:lang w:val="uk-UA" w:eastAsia="uk-UA"/>
        </w:rPr>
        <w:t>ідп</w:t>
      </w:r>
      <w:r w:rsidRPr="00F22450">
        <w:rPr>
          <w:szCs w:val="28"/>
          <w:lang w:val="uk-UA" w:eastAsia="uk-UA"/>
        </w:rPr>
        <w:t>олковника Служби судової охорони</w:t>
      </w:r>
      <w:r w:rsidR="00F22450">
        <w:rPr>
          <w:szCs w:val="28"/>
          <w:lang w:val="uk-UA" w:eastAsia="uk-UA"/>
        </w:rPr>
        <w:t xml:space="preserve"> Барановського В.В.</w:t>
      </w:r>
      <w:r w:rsidRPr="00F22450">
        <w:rPr>
          <w:szCs w:val="28"/>
          <w:lang w:val="uk-UA" w:eastAsia="uk-UA"/>
        </w:rPr>
        <w:t xml:space="preserve"> та членів Комісії: </w:t>
      </w:r>
      <w:r w:rsidR="00F22450">
        <w:rPr>
          <w:szCs w:val="28"/>
          <w:lang w:val="uk-UA" w:eastAsia="uk-UA"/>
        </w:rPr>
        <w:t xml:space="preserve">Швень О.А., </w:t>
      </w:r>
      <w:r w:rsidRPr="00F22450">
        <w:rPr>
          <w:szCs w:val="28"/>
          <w:lang w:val="uk-UA" w:eastAsia="uk-UA"/>
        </w:rPr>
        <w:t xml:space="preserve">державногослужбовця </w:t>
      </w:r>
      <w:r w:rsidR="003A1237">
        <w:rPr>
          <w:szCs w:val="28"/>
          <w:lang w:val="uk-UA" w:eastAsia="uk-UA"/>
        </w:rPr>
        <w:t>четвертого</w:t>
      </w:r>
      <w:r w:rsidRPr="00F22450">
        <w:rPr>
          <w:szCs w:val="28"/>
          <w:lang w:val="uk-UA" w:eastAsia="uk-UA"/>
        </w:rPr>
        <w:t xml:space="preserve"> рангу </w:t>
      </w:r>
      <w:r w:rsidR="00F22450">
        <w:rPr>
          <w:szCs w:val="28"/>
          <w:lang w:val="uk-UA" w:eastAsia="uk-UA"/>
        </w:rPr>
        <w:t>Тимощука М.С</w:t>
      </w:r>
      <w:r w:rsidRPr="00F22450">
        <w:rPr>
          <w:szCs w:val="28"/>
          <w:lang w:val="uk-UA" w:eastAsia="uk-UA"/>
        </w:rPr>
        <w:t>., які ставили запитання кандидатам під час співбесіди.</w:t>
      </w:r>
    </w:p>
    <w:p w:rsidR="006D17F6" w:rsidRDefault="003D505E" w:rsidP="003A1237">
      <w:pPr>
        <w:shd w:val="clear" w:color="auto" w:fill="FFFFFF"/>
        <w:ind w:firstLine="709"/>
        <w:rPr>
          <w:szCs w:val="28"/>
          <w:lang w:val="uk-UA" w:eastAsia="uk-UA"/>
        </w:rPr>
      </w:pPr>
      <w:r w:rsidRPr="00F22450">
        <w:rPr>
          <w:szCs w:val="28"/>
          <w:lang w:val="uk-UA" w:eastAsia="uk-UA"/>
        </w:rPr>
        <w:t xml:space="preserve">Визначення результатів оцінювання співбесіди здійснювалося кожнимчленом Комісії індивідуально та було зафіксовано у відомостях про результатиспівбесіди, які передані адміністратору для узагальнення.Адміністратором складено Зведену відомість середніх балів про результатиспівбесіди з кандидатами на зайняття вакантних посад співробітників </w:t>
      </w:r>
      <w:r w:rsidR="003A1237">
        <w:rPr>
          <w:szCs w:val="28"/>
          <w:lang w:val="uk-UA" w:eastAsia="uk-UA"/>
        </w:rPr>
        <w:t xml:space="preserve">ТУ </w:t>
      </w:r>
      <w:r w:rsidRPr="00F22450">
        <w:rPr>
          <w:szCs w:val="28"/>
          <w:lang w:val="uk-UA" w:eastAsia="uk-UA"/>
        </w:rPr>
        <w:t>Служби, яку передано для оголошення Голові Комісії.</w:t>
      </w:r>
    </w:p>
    <w:p w:rsidR="003A1237" w:rsidRPr="00F22450" w:rsidRDefault="003A1237" w:rsidP="003A1237">
      <w:pPr>
        <w:shd w:val="clear" w:color="auto" w:fill="FFFFFF"/>
        <w:ind w:firstLine="709"/>
        <w:rPr>
          <w:szCs w:val="28"/>
          <w:lang w:val="uk-UA" w:eastAsia="uk-UA"/>
        </w:rPr>
      </w:pPr>
    </w:p>
    <w:p w:rsidR="003A1237" w:rsidRDefault="003D505E" w:rsidP="00F22450">
      <w:pPr>
        <w:shd w:val="clear" w:color="auto" w:fill="FFFFFF"/>
        <w:ind w:firstLine="709"/>
        <w:rPr>
          <w:szCs w:val="28"/>
          <w:lang w:val="uk-UA" w:eastAsia="uk-UA"/>
        </w:rPr>
      </w:pPr>
      <w:r w:rsidRPr="00F22450">
        <w:rPr>
          <w:b/>
          <w:szCs w:val="28"/>
          <w:lang w:val="uk-UA" w:eastAsia="uk-UA"/>
        </w:rPr>
        <w:t>СЛУХАЛИ:</w:t>
      </w:r>
      <w:r w:rsidRPr="00F22450">
        <w:rPr>
          <w:szCs w:val="28"/>
          <w:lang w:val="uk-UA" w:eastAsia="uk-UA"/>
        </w:rPr>
        <w:t xml:space="preserve"> Голову Комісії полковника Служби судової охорони</w:t>
      </w:r>
      <w:r w:rsidR="003A1237">
        <w:rPr>
          <w:szCs w:val="28"/>
          <w:lang w:val="uk-UA" w:eastAsia="uk-UA"/>
        </w:rPr>
        <w:t xml:space="preserve"> Барановського В.В.</w:t>
      </w:r>
      <w:r w:rsidRPr="00F22450">
        <w:rPr>
          <w:szCs w:val="28"/>
          <w:lang w:val="uk-UA" w:eastAsia="uk-UA"/>
        </w:rPr>
        <w:t xml:space="preserve">, який оголосив узагальнені адміністратором результатиоцінювання співбесіди з кандидатами на зайняття вакантних посадспівробітників </w:t>
      </w:r>
      <w:r w:rsidR="003A1237">
        <w:rPr>
          <w:szCs w:val="28"/>
          <w:lang w:val="uk-UA" w:eastAsia="uk-UA"/>
        </w:rPr>
        <w:t xml:space="preserve">ТУ </w:t>
      </w:r>
      <w:r w:rsidRPr="00F22450">
        <w:rPr>
          <w:szCs w:val="28"/>
          <w:lang w:val="uk-UA" w:eastAsia="uk-UA"/>
        </w:rPr>
        <w:t>Служби:</w:t>
      </w:r>
    </w:p>
    <w:p w:rsidR="00EC3954" w:rsidRDefault="00233C94" w:rsidP="00AF3509">
      <w:pPr>
        <w:pStyle w:val="ad"/>
        <w:numPr>
          <w:ilvl w:val="0"/>
          <w:numId w:val="45"/>
        </w:numPr>
        <w:shd w:val="clear" w:color="auto" w:fill="FFFFFF"/>
        <w:tabs>
          <w:tab w:val="left" w:pos="1134"/>
        </w:tabs>
        <w:ind w:left="709" w:firstLine="0"/>
        <w:jc w:val="both"/>
        <w:rPr>
          <w:color w:val="000000" w:themeColor="text1"/>
          <w:lang w:val="uk-UA"/>
        </w:rPr>
      </w:pPr>
      <w:r w:rsidRPr="00EC3954">
        <w:rPr>
          <w:color w:val="000000" w:themeColor="text1"/>
          <w:lang w:val="uk-UA"/>
        </w:rPr>
        <w:t xml:space="preserve">на посаду </w:t>
      </w:r>
      <w:r w:rsidRPr="00EC3954">
        <w:rPr>
          <w:color w:val="000000" w:themeColor="text1"/>
          <w:lang w:val="uk-UA" w:bidi="en-US"/>
        </w:rPr>
        <w:t xml:space="preserve">начальника відділу оперативно-чергової служби ТУ </w:t>
      </w:r>
      <w:r w:rsidRPr="00EC3954">
        <w:rPr>
          <w:color w:val="000000" w:themeColor="text1"/>
          <w:lang w:val="uk-UA"/>
        </w:rPr>
        <w:t>Служби</w:t>
      </w:r>
      <w:r w:rsidR="00EC3954">
        <w:rPr>
          <w:color w:val="000000" w:themeColor="text1"/>
          <w:lang w:val="uk-UA"/>
        </w:rPr>
        <w:t>:</w:t>
      </w:r>
      <w:r w:rsidR="007F3C58" w:rsidRPr="00EC3954">
        <w:rPr>
          <w:color w:val="000000" w:themeColor="text1"/>
          <w:lang w:val="uk-UA"/>
        </w:rPr>
        <w:t>ВОЙТЮК</w:t>
      </w:r>
      <w:r w:rsidRPr="00EC3954">
        <w:rPr>
          <w:color w:val="000000" w:themeColor="text1"/>
          <w:lang w:val="uk-UA"/>
        </w:rPr>
        <w:t xml:space="preserve"> В</w:t>
      </w:r>
      <w:r w:rsidR="00D02E2E">
        <w:rPr>
          <w:color w:val="000000" w:themeColor="text1"/>
          <w:lang w:val="uk-UA"/>
        </w:rPr>
        <w:t xml:space="preserve">олодимир </w:t>
      </w:r>
      <w:r w:rsidRPr="00EC3954">
        <w:rPr>
          <w:color w:val="000000" w:themeColor="text1"/>
          <w:lang w:val="uk-UA"/>
        </w:rPr>
        <w:t>В</w:t>
      </w:r>
      <w:r w:rsidR="00D02E2E">
        <w:rPr>
          <w:color w:val="000000" w:themeColor="text1"/>
          <w:lang w:val="uk-UA"/>
        </w:rPr>
        <w:t>олодимирович</w:t>
      </w:r>
      <w:r w:rsidR="00EC3954">
        <w:rPr>
          <w:color w:val="000000" w:themeColor="text1"/>
          <w:lang w:val="uk-UA"/>
        </w:rPr>
        <w:t>–</w:t>
      </w:r>
      <w:r w:rsidR="0043321E" w:rsidRPr="00916A0D">
        <w:rPr>
          <w:lang w:val="uk-UA" w:eastAsia="uk-UA"/>
        </w:rPr>
        <w:t>11,5</w:t>
      </w:r>
      <w:r w:rsidRPr="00EC3954">
        <w:rPr>
          <w:lang w:val="uk-UA" w:eastAsia="uk-UA"/>
        </w:rPr>
        <w:t xml:space="preserve"> бал</w:t>
      </w:r>
      <w:r w:rsidR="0043321E">
        <w:rPr>
          <w:lang w:val="uk-UA" w:eastAsia="uk-UA"/>
        </w:rPr>
        <w:t>ів</w:t>
      </w:r>
      <w:r w:rsidRPr="00EC3954">
        <w:rPr>
          <w:color w:val="000000" w:themeColor="text1"/>
          <w:lang w:val="uk-UA"/>
        </w:rPr>
        <w:t>;</w:t>
      </w:r>
    </w:p>
    <w:p w:rsidR="009505CC" w:rsidRPr="00EC3954" w:rsidRDefault="009505CC" w:rsidP="009505CC">
      <w:pPr>
        <w:pStyle w:val="ad"/>
        <w:shd w:val="clear" w:color="auto" w:fill="FFFFFF"/>
        <w:tabs>
          <w:tab w:val="left" w:pos="1134"/>
        </w:tabs>
        <w:ind w:left="709"/>
        <w:jc w:val="both"/>
        <w:rPr>
          <w:color w:val="000000" w:themeColor="text1"/>
          <w:lang w:val="uk-UA"/>
        </w:rPr>
      </w:pPr>
    </w:p>
    <w:p w:rsidR="00EC3954" w:rsidRDefault="00233C94" w:rsidP="00EC3954">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заступника начальника </w:t>
      </w:r>
      <w:r w:rsidRPr="00EC3954">
        <w:rPr>
          <w:color w:val="000000" w:themeColor="text1"/>
          <w:lang w:val="uk-UA" w:bidi="en-US"/>
        </w:rPr>
        <w:t xml:space="preserve">відділу оперативно-чергової служби ТУ </w:t>
      </w:r>
      <w:r w:rsidRPr="00EC3954">
        <w:rPr>
          <w:color w:val="000000" w:themeColor="text1"/>
          <w:lang w:val="uk-UA"/>
        </w:rPr>
        <w:t>Служби</w:t>
      </w:r>
      <w:r w:rsidR="00EC3954">
        <w:rPr>
          <w:color w:val="000000" w:themeColor="text1"/>
          <w:lang w:val="uk-UA"/>
        </w:rPr>
        <w:t>:</w:t>
      </w:r>
    </w:p>
    <w:p w:rsidR="00EC3954" w:rsidRDefault="007F3C58" w:rsidP="00AF3509">
      <w:pPr>
        <w:shd w:val="clear" w:color="auto" w:fill="FFFFFF"/>
        <w:tabs>
          <w:tab w:val="left" w:pos="1134"/>
        </w:tabs>
        <w:ind w:firstLine="709"/>
        <w:rPr>
          <w:color w:val="000000" w:themeColor="text1"/>
          <w:lang w:val="uk-UA"/>
        </w:rPr>
      </w:pPr>
      <w:r w:rsidRPr="00EC3954">
        <w:rPr>
          <w:color w:val="000000" w:themeColor="text1"/>
          <w:lang w:val="uk-UA"/>
        </w:rPr>
        <w:t>КОЛОМІЄЦЬ</w:t>
      </w:r>
      <w:r w:rsidR="00233C94" w:rsidRPr="00EC3954">
        <w:rPr>
          <w:color w:val="000000" w:themeColor="text1"/>
          <w:lang w:val="uk-UA"/>
        </w:rPr>
        <w:t xml:space="preserve"> М</w:t>
      </w:r>
      <w:r w:rsidR="00D02E2E">
        <w:rPr>
          <w:color w:val="000000" w:themeColor="text1"/>
          <w:lang w:val="uk-UA"/>
        </w:rPr>
        <w:t xml:space="preserve">арина </w:t>
      </w:r>
      <w:r w:rsidR="00233C94" w:rsidRPr="00EC3954">
        <w:rPr>
          <w:color w:val="000000" w:themeColor="text1"/>
          <w:lang w:val="uk-UA"/>
        </w:rPr>
        <w:t>В</w:t>
      </w:r>
      <w:r w:rsidR="00D02E2E">
        <w:rPr>
          <w:color w:val="000000" w:themeColor="text1"/>
          <w:lang w:val="uk-UA"/>
        </w:rPr>
        <w:t>алеріївна</w:t>
      </w:r>
      <w:r w:rsidR="00EC3954">
        <w:rPr>
          <w:color w:val="000000" w:themeColor="text1"/>
          <w:lang w:val="uk-UA"/>
        </w:rPr>
        <w:t xml:space="preserve"> –</w:t>
      </w:r>
      <w:r w:rsidR="0069639D" w:rsidRPr="0069639D">
        <w:rPr>
          <w:szCs w:val="28"/>
          <w:lang w:val="uk-UA" w:eastAsia="uk-UA"/>
        </w:rPr>
        <w:t>11,3</w:t>
      </w:r>
      <w:r w:rsidR="00EC3954" w:rsidRPr="00EC3954">
        <w:rPr>
          <w:szCs w:val="28"/>
          <w:lang w:val="uk-UA" w:eastAsia="uk-UA"/>
        </w:rPr>
        <w:t>бали</w:t>
      </w:r>
      <w:r w:rsidR="00233C94" w:rsidRPr="00EC3954">
        <w:rPr>
          <w:color w:val="000000" w:themeColor="text1"/>
          <w:lang w:val="uk-UA"/>
        </w:rPr>
        <w:t>;</w:t>
      </w:r>
    </w:p>
    <w:p w:rsidR="009505CC" w:rsidRPr="00EC3954" w:rsidRDefault="009505CC" w:rsidP="00AF3509">
      <w:pPr>
        <w:shd w:val="clear" w:color="auto" w:fill="FFFFFF"/>
        <w:tabs>
          <w:tab w:val="left" w:pos="1134"/>
        </w:tabs>
        <w:ind w:firstLine="709"/>
        <w:rPr>
          <w:color w:val="000000" w:themeColor="text1"/>
          <w:lang w:val="uk-UA"/>
        </w:rPr>
      </w:pPr>
    </w:p>
    <w:p w:rsidR="00EC3954" w:rsidRDefault="00233C94" w:rsidP="00EC3954">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заступника начальника </w:t>
      </w:r>
      <w:r w:rsidRPr="00EC3954">
        <w:rPr>
          <w:color w:val="000000" w:themeColor="text1"/>
          <w:lang w:val="uk-UA" w:bidi="en-US"/>
        </w:rPr>
        <w:t xml:space="preserve">відділу організації служби ТУ </w:t>
      </w:r>
      <w:r w:rsidRPr="00EC3954">
        <w:rPr>
          <w:color w:val="000000" w:themeColor="text1"/>
          <w:lang w:val="uk-UA"/>
        </w:rPr>
        <w:t>Служби</w:t>
      </w:r>
      <w:r w:rsidR="00EC3954">
        <w:rPr>
          <w:color w:val="000000" w:themeColor="text1"/>
          <w:lang w:val="uk-UA"/>
        </w:rPr>
        <w:t>:</w:t>
      </w:r>
    </w:p>
    <w:p w:rsidR="00EC3954" w:rsidRDefault="007F3C58" w:rsidP="00AF3509">
      <w:pPr>
        <w:shd w:val="clear" w:color="auto" w:fill="FFFFFF"/>
        <w:tabs>
          <w:tab w:val="left" w:pos="1134"/>
        </w:tabs>
        <w:ind w:firstLine="709"/>
        <w:rPr>
          <w:color w:val="000000" w:themeColor="text1"/>
          <w:lang w:val="uk-UA"/>
        </w:rPr>
      </w:pPr>
      <w:r w:rsidRPr="00EC3954">
        <w:rPr>
          <w:color w:val="000000" w:themeColor="text1"/>
          <w:lang w:val="uk-UA"/>
        </w:rPr>
        <w:t xml:space="preserve">ВИШИНСЬКИЙ </w:t>
      </w:r>
      <w:r w:rsidR="00233C94" w:rsidRPr="00EC3954">
        <w:rPr>
          <w:color w:val="000000" w:themeColor="text1"/>
          <w:lang w:val="uk-UA"/>
        </w:rPr>
        <w:t>А</w:t>
      </w:r>
      <w:r w:rsidR="00D02E2E">
        <w:rPr>
          <w:color w:val="000000" w:themeColor="text1"/>
          <w:lang w:val="uk-UA"/>
        </w:rPr>
        <w:t xml:space="preserve">ндрій </w:t>
      </w:r>
      <w:r w:rsidR="00233C94" w:rsidRPr="00EC3954">
        <w:rPr>
          <w:color w:val="000000" w:themeColor="text1"/>
          <w:lang w:val="uk-UA"/>
        </w:rPr>
        <w:t>Б</w:t>
      </w:r>
      <w:r w:rsidR="00D02E2E">
        <w:rPr>
          <w:color w:val="000000" w:themeColor="text1"/>
          <w:lang w:val="uk-UA"/>
        </w:rPr>
        <w:t>орисович</w:t>
      </w:r>
      <w:r w:rsidR="00EC3954">
        <w:rPr>
          <w:color w:val="000000" w:themeColor="text1"/>
          <w:lang w:val="uk-UA"/>
        </w:rPr>
        <w:t xml:space="preserve"> –</w:t>
      </w:r>
      <w:r w:rsidR="00916A0D" w:rsidRPr="00916A0D">
        <w:rPr>
          <w:szCs w:val="28"/>
          <w:lang w:val="uk-UA" w:eastAsia="uk-UA"/>
        </w:rPr>
        <w:t>12,0</w:t>
      </w:r>
      <w:r w:rsidR="00EC3954" w:rsidRPr="00EC3954">
        <w:rPr>
          <w:szCs w:val="28"/>
          <w:lang w:val="uk-UA" w:eastAsia="uk-UA"/>
        </w:rPr>
        <w:t xml:space="preserve"> бал</w:t>
      </w:r>
      <w:r w:rsidR="00916A0D">
        <w:rPr>
          <w:szCs w:val="28"/>
          <w:lang w:val="uk-UA" w:eastAsia="uk-UA"/>
        </w:rPr>
        <w:t>ів</w:t>
      </w:r>
      <w:r w:rsidR="00233C94" w:rsidRPr="00EC3954">
        <w:rPr>
          <w:color w:val="000000" w:themeColor="text1"/>
          <w:lang w:val="uk-UA"/>
        </w:rPr>
        <w:t>;</w:t>
      </w:r>
    </w:p>
    <w:p w:rsidR="004021DA" w:rsidRPr="00EC3954" w:rsidRDefault="004021DA" w:rsidP="00AF3509">
      <w:pPr>
        <w:shd w:val="clear" w:color="auto" w:fill="FFFFFF"/>
        <w:tabs>
          <w:tab w:val="left" w:pos="1134"/>
        </w:tabs>
        <w:ind w:firstLine="709"/>
        <w:rPr>
          <w:color w:val="000000" w:themeColor="text1"/>
          <w:lang w:val="uk-UA"/>
        </w:rPr>
      </w:pPr>
    </w:p>
    <w:p w:rsidR="00EC3954" w:rsidRDefault="00233C94" w:rsidP="00EC3954">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lastRenderedPageBreak/>
        <w:t xml:space="preserve">на посаду </w:t>
      </w:r>
      <w:r w:rsidRPr="00EC3954">
        <w:rPr>
          <w:bCs/>
          <w:color w:val="000000" w:themeColor="text1"/>
          <w:lang w:val="uk-UA"/>
        </w:rPr>
        <w:t xml:space="preserve">провідного спеціаліста служби з професійної підготовки та підвищення кваліфікації персоналу </w:t>
      </w:r>
      <w:r w:rsidRPr="00EC3954">
        <w:rPr>
          <w:color w:val="000000" w:themeColor="text1"/>
          <w:lang w:val="uk-UA" w:bidi="en-US"/>
        </w:rPr>
        <w:t xml:space="preserve">ТУ </w:t>
      </w:r>
      <w:r w:rsidRPr="00EC3954">
        <w:rPr>
          <w:color w:val="000000" w:themeColor="text1"/>
          <w:lang w:val="uk-UA"/>
        </w:rPr>
        <w:t>Служби</w:t>
      </w:r>
      <w:r w:rsidR="00EC3954">
        <w:rPr>
          <w:color w:val="000000" w:themeColor="text1"/>
          <w:lang w:val="uk-UA"/>
        </w:rPr>
        <w:t>:</w:t>
      </w:r>
    </w:p>
    <w:p w:rsidR="00EC3954" w:rsidRDefault="007F3C58" w:rsidP="0079227D">
      <w:pPr>
        <w:shd w:val="clear" w:color="auto" w:fill="FFFFFF"/>
        <w:tabs>
          <w:tab w:val="left" w:pos="1134"/>
        </w:tabs>
        <w:ind w:firstLine="709"/>
        <w:rPr>
          <w:color w:val="000000" w:themeColor="text1"/>
          <w:lang w:val="uk-UA"/>
        </w:rPr>
      </w:pPr>
      <w:r w:rsidRPr="00EC3954">
        <w:rPr>
          <w:color w:val="000000" w:themeColor="text1"/>
          <w:lang w:val="uk-UA"/>
        </w:rPr>
        <w:t>МАМАТЧЕНКО</w:t>
      </w:r>
      <w:r w:rsidR="00233C94" w:rsidRPr="00EC3954">
        <w:rPr>
          <w:color w:val="000000" w:themeColor="text1"/>
          <w:lang w:val="uk-UA"/>
        </w:rPr>
        <w:t xml:space="preserve"> Р</w:t>
      </w:r>
      <w:r w:rsidR="00D02E2E">
        <w:rPr>
          <w:color w:val="000000" w:themeColor="text1"/>
          <w:lang w:val="uk-UA"/>
        </w:rPr>
        <w:t xml:space="preserve">услана </w:t>
      </w:r>
      <w:r w:rsidR="00233C94" w:rsidRPr="00EC3954">
        <w:rPr>
          <w:color w:val="000000" w:themeColor="text1"/>
          <w:lang w:val="uk-UA"/>
        </w:rPr>
        <w:t>О</w:t>
      </w:r>
      <w:r w:rsidR="00D02E2E">
        <w:rPr>
          <w:color w:val="000000" w:themeColor="text1"/>
          <w:lang w:val="uk-UA"/>
        </w:rPr>
        <w:t>лександрівна</w:t>
      </w:r>
      <w:r w:rsidR="00EC3954">
        <w:rPr>
          <w:color w:val="000000" w:themeColor="text1"/>
          <w:lang w:val="uk-UA"/>
        </w:rPr>
        <w:t xml:space="preserve"> –</w:t>
      </w:r>
      <w:r w:rsidR="007962EE" w:rsidRPr="00475FDD">
        <w:rPr>
          <w:szCs w:val="28"/>
          <w:lang w:val="uk-UA" w:eastAsia="uk-UA"/>
        </w:rPr>
        <w:t>8,3</w:t>
      </w:r>
      <w:r w:rsidR="00EC3954" w:rsidRPr="00EC3954">
        <w:rPr>
          <w:szCs w:val="28"/>
          <w:lang w:val="uk-UA" w:eastAsia="uk-UA"/>
        </w:rPr>
        <w:t xml:space="preserve"> бали</w:t>
      </w:r>
      <w:r w:rsidR="00233C94" w:rsidRPr="00EC3954">
        <w:rPr>
          <w:color w:val="000000" w:themeColor="text1"/>
          <w:lang w:val="uk-UA"/>
        </w:rPr>
        <w:t>;</w:t>
      </w:r>
    </w:p>
    <w:p w:rsidR="004021DA" w:rsidRPr="00EC3954" w:rsidRDefault="004021DA" w:rsidP="0079227D">
      <w:pPr>
        <w:shd w:val="clear" w:color="auto" w:fill="FFFFFF"/>
        <w:tabs>
          <w:tab w:val="left" w:pos="1134"/>
        </w:tabs>
        <w:ind w:firstLine="709"/>
        <w:rPr>
          <w:color w:val="000000" w:themeColor="text1"/>
          <w:lang w:val="uk-UA"/>
        </w:rPr>
      </w:pPr>
    </w:p>
    <w:p w:rsidR="00EC3954" w:rsidRDefault="00233C94" w:rsidP="00EC3954">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провідного спеціаліста відділу по роботі з персоналом </w:t>
      </w:r>
      <w:r w:rsidRPr="00EC3954">
        <w:rPr>
          <w:color w:val="000000" w:themeColor="text1"/>
          <w:lang w:val="uk-UA" w:bidi="en-US"/>
        </w:rPr>
        <w:t xml:space="preserve">ТУ </w:t>
      </w:r>
      <w:r w:rsidRPr="00EC3954">
        <w:rPr>
          <w:color w:val="000000" w:themeColor="text1"/>
          <w:lang w:val="uk-UA"/>
        </w:rPr>
        <w:t>Служби</w:t>
      </w:r>
      <w:r w:rsidR="00EC3954">
        <w:rPr>
          <w:color w:val="000000" w:themeColor="text1"/>
          <w:lang w:val="uk-UA"/>
        </w:rPr>
        <w:t>:</w:t>
      </w:r>
    </w:p>
    <w:p w:rsidR="00EC3954" w:rsidRDefault="007F3C58" w:rsidP="0079227D">
      <w:pPr>
        <w:shd w:val="clear" w:color="auto" w:fill="FFFFFF"/>
        <w:tabs>
          <w:tab w:val="left" w:pos="1134"/>
        </w:tabs>
        <w:ind w:firstLine="709"/>
        <w:rPr>
          <w:color w:val="000000" w:themeColor="text1"/>
          <w:lang w:val="uk-UA"/>
        </w:rPr>
      </w:pPr>
      <w:r w:rsidRPr="00EC3954">
        <w:rPr>
          <w:color w:val="000000" w:themeColor="text1"/>
          <w:lang w:val="uk-UA"/>
        </w:rPr>
        <w:t>ХОМЯК</w:t>
      </w:r>
      <w:r w:rsidR="00233C94" w:rsidRPr="00EC3954">
        <w:rPr>
          <w:color w:val="000000" w:themeColor="text1"/>
          <w:lang w:val="uk-UA"/>
        </w:rPr>
        <w:t xml:space="preserve"> С</w:t>
      </w:r>
      <w:r w:rsidR="00D02E2E">
        <w:rPr>
          <w:color w:val="000000" w:themeColor="text1"/>
          <w:lang w:val="uk-UA"/>
        </w:rPr>
        <w:t xml:space="preserve">ергій </w:t>
      </w:r>
      <w:r w:rsidR="00233C94" w:rsidRPr="00EC3954">
        <w:rPr>
          <w:color w:val="000000" w:themeColor="text1"/>
          <w:lang w:val="uk-UA"/>
        </w:rPr>
        <w:t>М</w:t>
      </w:r>
      <w:r w:rsidR="00D02E2E">
        <w:rPr>
          <w:color w:val="000000" w:themeColor="text1"/>
          <w:lang w:val="uk-UA"/>
        </w:rPr>
        <w:t>иколайович</w:t>
      </w:r>
      <w:r w:rsidR="00EC3954">
        <w:rPr>
          <w:color w:val="000000" w:themeColor="text1"/>
          <w:lang w:val="uk-UA"/>
        </w:rPr>
        <w:t xml:space="preserve"> –</w:t>
      </w:r>
      <w:r w:rsidR="00475FDD" w:rsidRPr="00475FDD">
        <w:rPr>
          <w:szCs w:val="28"/>
          <w:lang w:val="uk-UA" w:eastAsia="uk-UA"/>
        </w:rPr>
        <w:t>9,7</w:t>
      </w:r>
      <w:r w:rsidR="00EC3954" w:rsidRPr="00EC3954">
        <w:rPr>
          <w:szCs w:val="28"/>
          <w:lang w:val="uk-UA" w:eastAsia="uk-UA"/>
        </w:rPr>
        <w:t xml:space="preserve"> бал</w:t>
      </w:r>
      <w:r w:rsidR="00475FDD">
        <w:rPr>
          <w:szCs w:val="28"/>
          <w:lang w:val="uk-UA" w:eastAsia="uk-UA"/>
        </w:rPr>
        <w:t>ів</w:t>
      </w:r>
      <w:r w:rsidR="00233C94" w:rsidRPr="00EC3954">
        <w:rPr>
          <w:color w:val="000000" w:themeColor="text1"/>
          <w:lang w:val="uk-UA"/>
        </w:rPr>
        <w:t>;</w:t>
      </w:r>
    </w:p>
    <w:p w:rsidR="004021DA" w:rsidRPr="00EC3954" w:rsidRDefault="004021DA" w:rsidP="0079227D">
      <w:pPr>
        <w:shd w:val="clear" w:color="auto" w:fill="FFFFFF"/>
        <w:tabs>
          <w:tab w:val="left" w:pos="1134"/>
        </w:tabs>
        <w:ind w:firstLine="709"/>
        <w:rPr>
          <w:color w:val="000000" w:themeColor="text1"/>
          <w:lang w:val="uk-UA"/>
        </w:rPr>
      </w:pPr>
    </w:p>
    <w:p w:rsidR="00EC3954" w:rsidRDefault="00233C94" w:rsidP="00EC3954">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командира господарського взводу </w:t>
      </w:r>
      <w:r w:rsidRPr="00EC3954">
        <w:rPr>
          <w:color w:val="000000" w:themeColor="text1"/>
          <w:lang w:val="uk-UA" w:bidi="en-US"/>
        </w:rPr>
        <w:t xml:space="preserve">ТУ </w:t>
      </w:r>
      <w:r w:rsidRPr="00EC3954">
        <w:rPr>
          <w:color w:val="000000" w:themeColor="text1"/>
          <w:lang w:val="uk-UA"/>
        </w:rPr>
        <w:t>Служби</w:t>
      </w:r>
      <w:r w:rsidR="00EC3954">
        <w:rPr>
          <w:color w:val="000000" w:themeColor="text1"/>
          <w:lang w:val="uk-UA"/>
        </w:rPr>
        <w:t>:</w:t>
      </w:r>
    </w:p>
    <w:p w:rsidR="00EC3954" w:rsidRDefault="007F3C58" w:rsidP="0079227D">
      <w:pPr>
        <w:shd w:val="clear" w:color="auto" w:fill="FFFFFF"/>
        <w:tabs>
          <w:tab w:val="left" w:pos="1134"/>
        </w:tabs>
        <w:ind w:firstLine="709"/>
        <w:rPr>
          <w:color w:val="000000" w:themeColor="text1"/>
          <w:lang w:val="uk-UA"/>
        </w:rPr>
      </w:pPr>
      <w:r w:rsidRPr="00EC3954">
        <w:rPr>
          <w:color w:val="000000" w:themeColor="text1"/>
          <w:lang w:val="uk-UA"/>
        </w:rPr>
        <w:t>АНДРОЩУК</w:t>
      </w:r>
      <w:r w:rsidR="00233C94" w:rsidRPr="00EC3954">
        <w:rPr>
          <w:color w:val="000000" w:themeColor="text1"/>
          <w:lang w:val="uk-UA"/>
        </w:rPr>
        <w:t xml:space="preserve"> В</w:t>
      </w:r>
      <w:r w:rsidR="00D02E2E">
        <w:rPr>
          <w:color w:val="000000" w:themeColor="text1"/>
          <w:lang w:val="uk-UA"/>
        </w:rPr>
        <w:t xml:space="preserve">ікторія </w:t>
      </w:r>
      <w:r w:rsidR="00233C94" w:rsidRPr="00EC3954">
        <w:rPr>
          <w:color w:val="000000" w:themeColor="text1"/>
          <w:lang w:val="uk-UA"/>
        </w:rPr>
        <w:t>В</w:t>
      </w:r>
      <w:r w:rsidR="00D02E2E">
        <w:rPr>
          <w:color w:val="000000" w:themeColor="text1"/>
          <w:lang w:val="uk-UA"/>
        </w:rPr>
        <w:t>ікторівна</w:t>
      </w:r>
      <w:r w:rsidR="00EC3954">
        <w:rPr>
          <w:color w:val="000000" w:themeColor="text1"/>
          <w:lang w:val="uk-UA"/>
        </w:rPr>
        <w:t xml:space="preserve"> –</w:t>
      </w:r>
      <w:r w:rsidR="004042E0" w:rsidRPr="004042E0">
        <w:rPr>
          <w:szCs w:val="28"/>
          <w:lang w:val="uk-UA" w:eastAsia="uk-UA"/>
        </w:rPr>
        <w:t>11,1</w:t>
      </w:r>
      <w:r w:rsidR="00EC3954" w:rsidRPr="00EC3954">
        <w:rPr>
          <w:szCs w:val="28"/>
          <w:lang w:val="uk-UA" w:eastAsia="uk-UA"/>
        </w:rPr>
        <w:t xml:space="preserve"> бали</w:t>
      </w:r>
      <w:r w:rsidR="00233C94" w:rsidRPr="00EC3954">
        <w:rPr>
          <w:color w:val="000000" w:themeColor="text1"/>
          <w:lang w:val="uk-UA"/>
        </w:rPr>
        <w:t>;</w:t>
      </w:r>
    </w:p>
    <w:p w:rsidR="001E6AD1" w:rsidRPr="00EC3954" w:rsidRDefault="001E6AD1" w:rsidP="0079227D">
      <w:pPr>
        <w:shd w:val="clear" w:color="auto" w:fill="FFFFFF"/>
        <w:tabs>
          <w:tab w:val="left" w:pos="1134"/>
        </w:tabs>
        <w:ind w:firstLine="709"/>
        <w:rPr>
          <w:color w:val="000000" w:themeColor="text1"/>
          <w:lang w:val="uk-UA"/>
        </w:rPr>
      </w:pPr>
    </w:p>
    <w:p w:rsidR="00EC3954" w:rsidRDefault="00233C94" w:rsidP="00EC3954">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t>на посад</w:t>
      </w:r>
      <w:r w:rsidR="00EC3954">
        <w:rPr>
          <w:color w:val="000000" w:themeColor="text1"/>
          <w:lang w:val="uk-UA"/>
        </w:rPr>
        <w:t>у</w:t>
      </w:r>
      <w:r w:rsidRPr="00EC3954">
        <w:rPr>
          <w:bCs/>
          <w:color w:val="000000" w:themeColor="text1"/>
          <w:lang w:val="uk-UA"/>
        </w:rPr>
        <w:t>контролер</w:t>
      </w:r>
      <w:r w:rsidR="00EC3954">
        <w:rPr>
          <w:bCs/>
          <w:color w:val="000000" w:themeColor="text1"/>
          <w:lang w:val="uk-UA"/>
        </w:rPr>
        <w:t>а</w:t>
      </w:r>
      <w:r w:rsidRPr="00EC3954">
        <w:rPr>
          <w:bCs/>
          <w:color w:val="000000" w:themeColor="text1"/>
          <w:lang w:val="uk-UA"/>
        </w:rPr>
        <w:t xml:space="preserve"> ІІ категорії 1 відділення (м. Хмельницький) 1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sidR="00EC3954">
        <w:rPr>
          <w:color w:val="000000" w:themeColor="text1"/>
          <w:lang w:val="uk-UA"/>
        </w:rPr>
        <w:t>:</w:t>
      </w:r>
    </w:p>
    <w:p w:rsidR="00EC3954" w:rsidRDefault="007F3C58" w:rsidP="0079227D">
      <w:pPr>
        <w:shd w:val="clear" w:color="auto" w:fill="FFFFFF"/>
        <w:tabs>
          <w:tab w:val="left" w:pos="1134"/>
        </w:tabs>
        <w:ind w:firstLine="709"/>
        <w:rPr>
          <w:szCs w:val="28"/>
          <w:lang w:val="uk-UA" w:eastAsia="uk-UA"/>
        </w:rPr>
      </w:pPr>
      <w:r w:rsidRPr="00EC3954">
        <w:rPr>
          <w:color w:val="000000" w:themeColor="text1"/>
          <w:lang w:val="uk-UA"/>
        </w:rPr>
        <w:t>КАЯФА</w:t>
      </w:r>
      <w:r w:rsidR="00233C94" w:rsidRPr="00EC3954">
        <w:rPr>
          <w:color w:val="000000" w:themeColor="text1"/>
          <w:lang w:val="uk-UA"/>
        </w:rPr>
        <w:t xml:space="preserve"> В</w:t>
      </w:r>
      <w:r w:rsidR="00D02E2E">
        <w:rPr>
          <w:color w:val="000000" w:themeColor="text1"/>
          <w:lang w:val="uk-UA"/>
        </w:rPr>
        <w:t xml:space="preserve">ікторія </w:t>
      </w:r>
      <w:r w:rsidR="00233C94" w:rsidRPr="00EC3954">
        <w:rPr>
          <w:color w:val="000000" w:themeColor="text1"/>
          <w:lang w:val="uk-UA"/>
        </w:rPr>
        <w:t>В</w:t>
      </w:r>
      <w:r w:rsidR="00D02E2E">
        <w:rPr>
          <w:color w:val="000000" w:themeColor="text1"/>
          <w:lang w:val="uk-UA"/>
        </w:rPr>
        <w:t>олодимирівна</w:t>
      </w:r>
      <w:r w:rsidR="00EC3954">
        <w:rPr>
          <w:color w:val="000000" w:themeColor="text1"/>
          <w:lang w:val="uk-UA"/>
        </w:rPr>
        <w:t>–</w:t>
      </w:r>
      <w:r w:rsidR="00B12FFE" w:rsidRPr="00B12FFE">
        <w:rPr>
          <w:szCs w:val="28"/>
          <w:lang w:val="uk-UA" w:eastAsia="uk-UA"/>
        </w:rPr>
        <w:t>7,0</w:t>
      </w:r>
      <w:r w:rsidR="00EC3954" w:rsidRPr="00EC3954">
        <w:rPr>
          <w:szCs w:val="28"/>
          <w:lang w:val="uk-UA" w:eastAsia="uk-UA"/>
        </w:rPr>
        <w:t xml:space="preserve"> бал</w:t>
      </w:r>
      <w:r w:rsidR="00B12FFE">
        <w:rPr>
          <w:szCs w:val="28"/>
          <w:lang w:val="uk-UA" w:eastAsia="uk-UA"/>
        </w:rPr>
        <w:t>ів</w:t>
      </w:r>
      <w:r w:rsidR="00EC3954">
        <w:rPr>
          <w:szCs w:val="28"/>
          <w:lang w:val="uk-UA" w:eastAsia="uk-UA"/>
        </w:rPr>
        <w:t>;</w:t>
      </w:r>
    </w:p>
    <w:p w:rsidR="00EC3954" w:rsidRDefault="007F3C58" w:rsidP="0079227D">
      <w:pPr>
        <w:pStyle w:val="ad"/>
        <w:shd w:val="clear" w:color="auto" w:fill="FFFFFF"/>
        <w:tabs>
          <w:tab w:val="left" w:pos="1134"/>
        </w:tabs>
        <w:ind w:left="0" w:firstLine="709"/>
        <w:rPr>
          <w:color w:val="000000" w:themeColor="text1"/>
          <w:lang w:val="uk-UA"/>
        </w:rPr>
      </w:pPr>
      <w:r w:rsidRPr="00EC3954">
        <w:rPr>
          <w:color w:val="000000" w:themeColor="text1"/>
          <w:lang w:val="uk-UA"/>
        </w:rPr>
        <w:t>РУДНИЦЬКИЙ</w:t>
      </w:r>
      <w:r w:rsidR="00233C94" w:rsidRPr="00EC3954">
        <w:rPr>
          <w:color w:val="000000" w:themeColor="text1"/>
          <w:lang w:val="uk-UA"/>
        </w:rPr>
        <w:t xml:space="preserve"> О</w:t>
      </w:r>
      <w:r w:rsidR="00D02E2E">
        <w:rPr>
          <w:color w:val="000000" w:themeColor="text1"/>
          <w:lang w:val="uk-UA"/>
        </w:rPr>
        <w:t xml:space="preserve">лександр </w:t>
      </w:r>
      <w:r w:rsidR="00233C94" w:rsidRPr="00EC3954">
        <w:rPr>
          <w:color w:val="000000" w:themeColor="text1"/>
          <w:lang w:val="uk-UA"/>
        </w:rPr>
        <w:t>В</w:t>
      </w:r>
      <w:r w:rsidR="00D02E2E">
        <w:rPr>
          <w:color w:val="000000" w:themeColor="text1"/>
          <w:lang w:val="uk-UA"/>
        </w:rPr>
        <w:t>ікторович</w:t>
      </w:r>
      <w:r w:rsidR="00EC3954">
        <w:rPr>
          <w:color w:val="000000" w:themeColor="text1"/>
          <w:lang w:val="uk-UA"/>
        </w:rPr>
        <w:t xml:space="preserve"> –</w:t>
      </w:r>
      <w:r w:rsidR="00B12FFE" w:rsidRPr="00B12FFE">
        <w:rPr>
          <w:lang w:val="uk-UA" w:eastAsia="uk-UA"/>
        </w:rPr>
        <w:t>7,4</w:t>
      </w:r>
      <w:r w:rsidR="00EC3954" w:rsidRPr="00EC3954">
        <w:rPr>
          <w:lang w:val="uk-UA" w:eastAsia="uk-UA"/>
        </w:rPr>
        <w:t xml:space="preserve"> бал</w:t>
      </w:r>
      <w:r w:rsidR="00B12FFE">
        <w:rPr>
          <w:lang w:val="uk-UA" w:eastAsia="uk-UA"/>
        </w:rPr>
        <w:t>ів</w:t>
      </w:r>
      <w:r w:rsidR="00233C94" w:rsidRPr="00EC3954">
        <w:rPr>
          <w:color w:val="000000" w:themeColor="text1"/>
          <w:lang w:val="uk-UA"/>
        </w:rPr>
        <w:t>;</w:t>
      </w:r>
    </w:p>
    <w:p w:rsidR="004021DA" w:rsidRDefault="004021DA" w:rsidP="0079227D">
      <w:pPr>
        <w:pStyle w:val="ad"/>
        <w:shd w:val="clear" w:color="auto" w:fill="FFFFFF"/>
        <w:tabs>
          <w:tab w:val="left" w:pos="1134"/>
        </w:tabs>
        <w:ind w:left="0" w:firstLine="709"/>
        <w:rPr>
          <w:color w:val="000000" w:themeColor="text1"/>
          <w:lang w:val="uk-UA"/>
        </w:rPr>
      </w:pPr>
    </w:p>
    <w:p w:rsidR="00AF3509" w:rsidRDefault="00233C94" w:rsidP="0079227D">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t>на посад</w:t>
      </w:r>
      <w:r w:rsidR="007A1309">
        <w:rPr>
          <w:color w:val="000000" w:themeColor="text1"/>
          <w:lang w:val="uk-UA"/>
        </w:rPr>
        <w:t>у</w:t>
      </w:r>
      <w:r w:rsidRPr="00EC3954">
        <w:rPr>
          <w:color w:val="000000" w:themeColor="text1"/>
          <w:lang w:val="uk-UA"/>
        </w:rPr>
        <w:t xml:space="preserve"> к</w:t>
      </w:r>
      <w:r w:rsidRPr="00EC3954">
        <w:rPr>
          <w:bCs/>
          <w:color w:val="000000" w:themeColor="text1"/>
          <w:lang w:val="uk-UA"/>
        </w:rPr>
        <w:t>онтролер</w:t>
      </w:r>
      <w:r w:rsidR="007A1309">
        <w:rPr>
          <w:bCs/>
          <w:color w:val="000000" w:themeColor="text1"/>
          <w:lang w:val="uk-UA"/>
        </w:rPr>
        <w:t>а</w:t>
      </w:r>
      <w:r w:rsidRPr="00EC3954">
        <w:rPr>
          <w:bCs/>
          <w:color w:val="000000" w:themeColor="text1"/>
          <w:lang w:val="uk-UA"/>
        </w:rPr>
        <w:t xml:space="preserve"> ІІ категорії 4 відділення (м. Хмельницький) 1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sidR="00AF3509">
        <w:rPr>
          <w:color w:val="000000" w:themeColor="text1"/>
          <w:lang w:val="uk-UA"/>
        </w:rPr>
        <w:t>:</w:t>
      </w:r>
    </w:p>
    <w:p w:rsidR="00AF3509" w:rsidRDefault="007F3C58" w:rsidP="0079227D">
      <w:pPr>
        <w:shd w:val="clear" w:color="auto" w:fill="FFFFFF"/>
        <w:ind w:firstLine="709"/>
        <w:rPr>
          <w:color w:val="000000" w:themeColor="text1"/>
          <w:lang w:val="uk-UA"/>
        </w:rPr>
      </w:pPr>
      <w:r w:rsidRPr="00AF3509">
        <w:rPr>
          <w:color w:val="000000" w:themeColor="text1"/>
          <w:lang w:val="uk-UA"/>
        </w:rPr>
        <w:t>ФЕДОСОВ</w:t>
      </w:r>
      <w:r w:rsidR="00AF3509" w:rsidRPr="00AF3509">
        <w:rPr>
          <w:color w:val="000000" w:themeColor="text1"/>
          <w:lang w:val="uk-UA"/>
        </w:rPr>
        <w:t>Б</w:t>
      </w:r>
      <w:r w:rsidR="00D02E2E">
        <w:rPr>
          <w:color w:val="000000" w:themeColor="text1"/>
          <w:lang w:val="uk-UA"/>
        </w:rPr>
        <w:t xml:space="preserve">огдан </w:t>
      </w:r>
      <w:r w:rsidR="00AF3509" w:rsidRPr="00AF3509">
        <w:rPr>
          <w:color w:val="000000" w:themeColor="text1"/>
          <w:lang w:val="uk-UA"/>
        </w:rPr>
        <w:t>А</w:t>
      </w:r>
      <w:r w:rsidR="00D02E2E">
        <w:rPr>
          <w:color w:val="000000" w:themeColor="text1"/>
          <w:lang w:val="uk-UA"/>
        </w:rPr>
        <w:t>натолійович</w:t>
      </w:r>
      <w:r w:rsidR="00AF3509">
        <w:rPr>
          <w:color w:val="000000" w:themeColor="text1"/>
          <w:lang w:val="uk-UA"/>
        </w:rPr>
        <w:t>–</w:t>
      </w:r>
      <w:r w:rsidR="003A4A6A" w:rsidRPr="003A4A6A">
        <w:rPr>
          <w:szCs w:val="28"/>
          <w:lang w:val="uk-UA" w:eastAsia="uk-UA"/>
        </w:rPr>
        <w:t>7,5</w:t>
      </w:r>
      <w:r w:rsidR="00AF3509" w:rsidRPr="00EC3954">
        <w:rPr>
          <w:szCs w:val="28"/>
          <w:lang w:val="uk-UA" w:eastAsia="uk-UA"/>
        </w:rPr>
        <w:t xml:space="preserve"> бал</w:t>
      </w:r>
      <w:r w:rsidR="003A4A6A">
        <w:rPr>
          <w:szCs w:val="28"/>
          <w:lang w:val="uk-UA" w:eastAsia="uk-UA"/>
        </w:rPr>
        <w:t>ів</w:t>
      </w:r>
      <w:r w:rsidR="00AF3509">
        <w:rPr>
          <w:szCs w:val="28"/>
          <w:lang w:val="uk-UA" w:eastAsia="uk-UA"/>
        </w:rPr>
        <w:t>;</w:t>
      </w:r>
    </w:p>
    <w:p w:rsidR="00AF3509" w:rsidRDefault="007F3C58" w:rsidP="0079227D">
      <w:pPr>
        <w:shd w:val="clear" w:color="auto" w:fill="FFFFFF"/>
        <w:ind w:firstLine="709"/>
        <w:rPr>
          <w:color w:val="000000" w:themeColor="text1"/>
          <w:lang w:val="uk-UA"/>
        </w:rPr>
      </w:pPr>
      <w:r w:rsidRPr="00AF3509">
        <w:rPr>
          <w:color w:val="000000" w:themeColor="text1"/>
          <w:lang w:val="uk-UA"/>
        </w:rPr>
        <w:t>СПІРЯКОВА</w:t>
      </w:r>
      <w:r w:rsidR="00AF3509" w:rsidRPr="00AF3509">
        <w:rPr>
          <w:color w:val="000000" w:themeColor="text1"/>
          <w:lang w:val="uk-UA"/>
        </w:rPr>
        <w:t xml:space="preserve"> О</w:t>
      </w:r>
      <w:r w:rsidR="00D02E2E">
        <w:rPr>
          <w:color w:val="000000" w:themeColor="text1"/>
          <w:lang w:val="uk-UA"/>
        </w:rPr>
        <w:t xml:space="preserve">льга </w:t>
      </w:r>
      <w:r w:rsidR="00AF3509" w:rsidRPr="00AF3509">
        <w:rPr>
          <w:color w:val="000000" w:themeColor="text1"/>
          <w:lang w:val="uk-UA"/>
        </w:rPr>
        <w:t>Л</w:t>
      </w:r>
      <w:r w:rsidR="00D02E2E">
        <w:rPr>
          <w:color w:val="000000" w:themeColor="text1"/>
          <w:lang w:val="uk-UA"/>
        </w:rPr>
        <w:t>еонідівна</w:t>
      </w:r>
      <w:r w:rsidR="00AF3509">
        <w:rPr>
          <w:color w:val="000000" w:themeColor="text1"/>
          <w:lang w:val="uk-UA"/>
        </w:rPr>
        <w:t xml:space="preserve"> –</w:t>
      </w:r>
      <w:r w:rsidR="003A4A6A" w:rsidRPr="003A4A6A">
        <w:rPr>
          <w:szCs w:val="28"/>
          <w:lang w:val="uk-UA" w:eastAsia="uk-UA"/>
        </w:rPr>
        <w:t>6,3</w:t>
      </w:r>
      <w:r w:rsidR="00AF3509" w:rsidRPr="00EC3954">
        <w:rPr>
          <w:szCs w:val="28"/>
          <w:lang w:val="uk-UA" w:eastAsia="uk-UA"/>
        </w:rPr>
        <w:t xml:space="preserve"> бали</w:t>
      </w:r>
      <w:r w:rsidR="00AF3509" w:rsidRPr="00AF3509">
        <w:rPr>
          <w:color w:val="000000" w:themeColor="text1"/>
          <w:lang w:val="uk-UA"/>
        </w:rPr>
        <w:t>;</w:t>
      </w:r>
    </w:p>
    <w:p w:rsidR="004021DA" w:rsidRPr="00AF3509" w:rsidRDefault="004021DA" w:rsidP="0079227D">
      <w:pPr>
        <w:shd w:val="clear" w:color="auto" w:fill="FFFFFF"/>
        <w:ind w:firstLine="709"/>
        <w:rPr>
          <w:color w:val="000000" w:themeColor="text1"/>
          <w:lang w:val="uk-UA"/>
        </w:rPr>
      </w:pPr>
    </w:p>
    <w:p w:rsidR="00AF3509" w:rsidRDefault="00233C94" w:rsidP="0079227D">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контролера ІІ категорії 1 відділення (м. Хмельницький) 2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sidR="00AF3509">
        <w:rPr>
          <w:color w:val="000000" w:themeColor="text1"/>
          <w:lang w:val="uk-UA"/>
        </w:rPr>
        <w:t>:</w:t>
      </w:r>
    </w:p>
    <w:p w:rsidR="00AF3509" w:rsidRDefault="007F3C58" w:rsidP="0079227D">
      <w:pPr>
        <w:shd w:val="clear" w:color="auto" w:fill="FFFFFF"/>
        <w:ind w:firstLine="709"/>
        <w:rPr>
          <w:color w:val="000000" w:themeColor="text1"/>
          <w:lang w:val="uk-UA"/>
        </w:rPr>
      </w:pPr>
      <w:r w:rsidRPr="00AF3509">
        <w:rPr>
          <w:color w:val="000000" w:themeColor="text1"/>
          <w:lang w:val="uk-UA"/>
        </w:rPr>
        <w:t>СТАРОСТЮК</w:t>
      </w:r>
      <w:r w:rsidR="00AF3509" w:rsidRPr="00AF3509">
        <w:rPr>
          <w:color w:val="000000" w:themeColor="text1"/>
          <w:lang w:val="uk-UA"/>
        </w:rPr>
        <w:t xml:space="preserve"> О</w:t>
      </w:r>
      <w:r>
        <w:rPr>
          <w:color w:val="000000" w:themeColor="text1"/>
          <w:lang w:val="uk-UA"/>
        </w:rPr>
        <w:t xml:space="preserve">лександра </w:t>
      </w:r>
      <w:r w:rsidR="00AF3509" w:rsidRPr="00AF3509">
        <w:rPr>
          <w:color w:val="000000" w:themeColor="text1"/>
          <w:lang w:val="uk-UA"/>
        </w:rPr>
        <w:t>В</w:t>
      </w:r>
      <w:r>
        <w:rPr>
          <w:color w:val="000000" w:themeColor="text1"/>
          <w:lang w:val="uk-UA"/>
        </w:rPr>
        <w:t>олодимирівна</w:t>
      </w:r>
      <w:r w:rsidR="00AF3509">
        <w:rPr>
          <w:color w:val="000000" w:themeColor="text1"/>
          <w:lang w:val="uk-UA"/>
        </w:rPr>
        <w:t xml:space="preserve"> –</w:t>
      </w:r>
      <w:r w:rsidR="00983F49" w:rsidRPr="00983F49">
        <w:rPr>
          <w:szCs w:val="28"/>
          <w:lang w:val="uk-UA" w:eastAsia="uk-UA"/>
        </w:rPr>
        <w:t>5,6</w:t>
      </w:r>
      <w:r w:rsidR="00AF3509" w:rsidRPr="00EC3954">
        <w:rPr>
          <w:szCs w:val="28"/>
          <w:lang w:val="uk-UA" w:eastAsia="uk-UA"/>
        </w:rPr>
        <w:t xml:space="preserve"> бал</w:t>
      </w:r>
      <w:r w:rsidR="00983F49">
        <w:rPr>
          <w:szCs w:val="28"/>
          <w:lang w:val="uk-UA" w:eastAsia="uk-UA"/>
        </w:rPr>
        <w:t>ів</w:t>
      </w:r>
      <w:r w:rsidR="00AF3509" w:rsidRPr="00AF3509">
        <w:rPr>
          <w:color w:val="000000" w:themeColor="text1"/>
          <w:lang w:val="uk-UA"/>
        </w:rPr>
        <w:t>;</w:t>
      </w:r>
    </w:p>
    <w:p w:rsidR="004021DA" w:rsidRPr="00AF3509" w:rsidRDefault="004021DA" w:rsidP="0079227D">
      <w:pPr>
        <w:shd w:val="clear" w:color="auto" w:fill="FFFFFF"/>
        <w:ind w:firstLine="709"/>
        <w:rPr>
          <w:color w:val="000000" w:themeColor="text1"/>
          <w:lang w:val="uk-UA"/>
        </w:rPr>
      </w:pPr>
    </w:p>
    <w:p w:rsidR="0079227D" w:rsidRDefault="00233C94" w:rsidP="0079227D">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t>на посаду к</w:t>
      </w:r>
      <w:r w:rsidRPr="00EC3954">
        <w:rPr>
          <w:bCs/>
          <w:color w:val="000000" w:themeColor="text1"/>
          <w:lang w:val="uk-UA"/>
        </w:rPr>
        <w:t xml:space="preserve">онтролера ІІ категорії 3 відділення (м. Хмельницький) 2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sidR="0079227D">
        <w:rPr>
          <w:color w:val="000000" w:themeColor="text1"/>
          <w:lang w:val="uk-UA"/>
        </w:rPr>
        <w:t>:</w:t>
      </w:r>
    </w:p>
    <w:p w:rsidR="0079227D" w:rsidRDefault="007F3C58" w:rsidP="0079227D">
      <w:pPr>
        <w:pStyle w:val="ad"/>
        <w:shd w:val="clear" w:color="auto" w:fill="FFFFFF"/>
        <w:tabs>
          <w:tab w:val="left" w:pos="1134"/>
        </w:tabs>
        <w:ind w:left="709"/>
        <w:jc w:val="both"/>
        <w:rPr>
          <w:color w:val="000000" w:themeColor="text1"/>
          <w:lang w:val="uk-UA"/>
        </w:rPr>
      </w:pPr>
      <w:r w:rsidRPr="00EC3954">
        <w:rPr>
          <w:color w:val="000000" w:themeColor="text1"/>
          <w:lang w:val="uk-UA"/>
        </w:rPr>
        <w:t>КРИВЕНКО</w:t>
      </w:r>
      <w:r w:rsidR="00233C94" w:rsidRPr="00EC3954">
        <w:rPr>
          <w:color w:val="000000" w:themeColor="text1"/>
          <w:lang w:val="uk-UA"/>
        </w:rPr>
        <w:t xml:space="preserve"> Н</w:t>
      </w:r>
      <w:r>
        <w:rPr>
          <w:color w:val="000000" w:themeColor="text1"/>
          <w:lang w:val="uk-UA"/>
        </w:rPr>
        <w:t xml:space="preserve">аталія </w:t>
      </w:r>
      <w:r w:rsidR="00233C94" w:rsidRPr="00EC3954">
        <w:rPr>
          <w:color w:val="000000" w:themeColor="text1"/>
          <w:lang w:val="uk-UA"/>
        </w:rPr>
        <w:t>Г</w:t>
      </w:r>
      <w:r>
        <w:rPr>
          <w:color w:val="000000" w:themeColor="text1"/>
          <w:lang w:val="uk-UA"/>
        </w:rPr>
        <w:t>ригорівна</w:t>
      </w:r>
      <w:r w:rsidR="00FD0632">
        <w:rPr>
          <w:color w:val="000000" w:themeColor="text1"/>
          <w:lang w:val="uk-UA"/>
        </w:rPr>
        <w:t xml:space="preserve"> –</w:t>
      </w:r>
      <w:r w:rsidR="00FD0632" w:rsidRPr="00983F49">
        <w:rPr>
          <w:lang w:val="uk-UA" w:eastAsia="uk-UA"/>
        </w:rPr>
        <w:t>6,</w:t>
      </w:r>
      <w:r w:rsidR="00983F49" w:rsidRPr="00983F49">
        <w:rPr>
          <w:lang w:val="uk-UA" w:eastAsia="uk-UA"/>
        </w:rPr>
        <w:t>5</w:t>
      </w:r>
      <w:r w:rsidR="00FD0632" w:rsidRPr="00EC3954">
        <w:rPr>
          <w:lang w:val="uk-UA" w:eastAsia="uk-UA"/>
        </w:rPr>
        <w:t xml:space="preserve"> бал</w:t>
      </w:r>
      <w:r w:rsidR="00983F49">
        <w:rPr>
          <w:lang w:val="uk-UA" w:eastAsia="uk-UA"/>
        </w:rPr>
        <w:t>ів</w:t>
      </w:r>
      <w:r w:rsidR="00233C94" w:rsidRPr="00EC3954">
        <w:rPr>
          <w:color w:val="000000" w:themeColor="text1"/>
          <w:lang w:val="uk-UA"/>
        </w:rPr>
        <w:t>;</w:t>
      </w:r>
    </w:p>
    <w:p w:rsidR="004021DA" w:rsidRDefault="004021DA" w:rsidP="0079227D">
      <w:pPr>
        <w:pStyle w:val="ad"/>
        <w:shd w:val="clear" w:color="auto" w:fill="FFFFFF"/>
        <w:tabs>
          <w:tab w:val="left" w:pos="1134"/>
        </w:tabs>
        <w:ind w:left="709"/>
        <w:jc w:val="both"/>
        <w:rPr>
          <w:color w:val="000000" w:themeColor="text1"/>
          <w:lang w:val="uk-UA"/>
        </w:rPr>
      </w:pPr>
    </w:p>
    <w:p w:rsidR="0079227D" w:rsidRDefault="00233C94" w:rsidP="0079227D">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контролера ІІ категорії 2 відділення (м. Полонне) 4 взводу охорони (м. Шепетівка)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sidR="0079227D">
        <w:rPr>
          <w:color w:val="000000" w:themeColor="text1"/>
          <w:lang w:val="uk-UA"/>
        </w:rPr>
        <w:t>:</w:t>
      </w:r>
    </w:p>
    <w:p w:rsidR="0079227D" w:rsidRDefault="007F3C58" w:rsidP="0079227D">
      <w:pPr>
        <w:pStyle w:val="ad"/>
        <w:shd w:val="clear" w:color="auto" w:fill="FFFFFF"/>
        <w:tabs>
          <w:tab w:val="left" w:pos="1134"/>
        </w:tabs>
        <w:ind w:left="709"/>
        <w:jc w:val="both"/>
        <w:rPr>
          <w:color w:val="000000" w:themeColor="text1"/>
          <w:lang w:val="uk-UA"/>
        </w:rPr>
      </w:pPr>
      <w:r w:rsidRPr="00EC3954">
        <w:rPr>
          <w:color w:val="000000" w:themeColor="text1"/>
          <w:lang w:val="uk-UA"/>
        </w:rPr>
        <w:t>САМОПЛЯС</w:t>
      </w:r>
      <w:r w:rsidR="00233C94" w:rsidRPr="00EC3954">
        <w:rPr>
          <w:color w:val="000000" w:themeColor="text1"/>
          <w:lang w:val="uk-UA"/>
        </w:rPr>
        <w:t>М</w:t>
      </w:r>
      <w:r>
        <w:rPr>
          <w:color w:val="000000" w:themeColor="text1"/>
          <w:lang w:val="uk-UA"/>
        </w:rPr>
        <w:t xml:space="preserve">аксим </w:t>
      </w:r>
      <w:r w:rsidR="00233C94" w:rsidRPr="00EC3954">
        <w:rPr>
          <w:color w:val="000000" w:themeColor="text1"/>
          <w:lang w:val="uk-UA"/>
        </w:rPr>
        <w:t>О</w:t>
      </w:r>
      <w:r>
        <w:rPr>
          <w:color w:val="000000" w:themeColor="text1"/>
          <w:lang w:val="uk-UA"/>
        </w:rPr>
        <w:t>лександрович</w:t>
      </w:r>
      <w:r w:rsidR="00FD0632">
        <w:rPr>
          <w:color w:val="000000" w:themeColor="text1"/>
          <w:lang w:val="uk-UA"/>
        </w:rPr>
        <w:t xml:space="preserve"> –</w:t>
      </w:r>
      <w:r w:rsidR="00983F49" w:rsidRPr="00983F49">
        <w:rPr>
          <w:lang w:val="uk-UA" w:eastAsia="uk-UA"/>
        </w:rPr>
        <w:t>5,6</w:t>
      </w:r>
      <w:r w:rsidR="00FD0632" w:rsidRPr="00EC3954">
        <w:rPr>
          <w:lang w:val="uk-UA" w:eastAsia="uk-UA"/>
        </w:rPr>
        <w:t xml:space="preserve"> бал</w:t>
      </w:r>
      <w:r w:rsidR="00983F49">
        <w:rPr>
          <w:lang w:val="uk-UA" w:eastAsia="uk-UA"/>
        </w:rPr>
        <w:t>ів</w:t>
      </w:r>
      <w:r w:rsidR="00233C94" w:rsidRPr="00EC3954">
        <w:rPr>
          <w:color w:val="000000" w:themeColor="text1"/>
          <w:lang w:val="uk-UA"/>
        </w:rPr>
        <w:t>;</w:t>
      </w:r>
    </w:p>
    <w:p w:rsidR="004021DA" w:rsidRDefault="004021DA" w:rsidP="0079227D">
      <w:pPr>
        <w:pStyle w:val="ad"/>
        <w:shd w:val="clear" w:color="auto" w:fill="FFFFFF"/>
        <w:tabs>
          <w:tab w:val="left" w:pos="1134"/>
        </w:tabs>
        <w:ind w:left="709"/>
        <w:jc w:val="both"/>
        <w:rPr>
          <w:color w:val="000000" w:themeColor="text1"/>
          <w:lang w:val="uk-UA"/>
        </w:rPr>
      </w:pPr>
    </w:p>
    <w:p w:rsidR="0079227D" w:rsidRDefault="00233C94" w:rsidP="0079227D">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контролера ІІ категорії 4 відділення (м. Славута) 4 взводу охорони (м. Шепетівка)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p>
    <w:p w:rsidR="0079227D" w:rsidRDefault="007F3C58" w:rsidP="0079227D">
      <w:pPr>
        <w:pStyle w:val="ad"/>
        <w:shd w:val="clear" w:color="auto" w:fill="FFFFFF"/>
        <w:tabs>
          <w:tab w:val="left" w:pos="1134"/>
        </w:tabs>
        <w:ind w:left="709"/>
        <w:jc w:val="both"/>
        <w:rPr>
          <w:color w:val="000000" w:themeColor="text1"/>
          <w:lang w:val="uk-UA"/>
        </w:rPr>
      </w:pPr>
      <w:r w:rsidRPr="00EC3954">
        <w:rPr>
          <w:color w:val="000000" w:themeColor="text1"/>
          <w:lang w:val="uk-UA"/>
        </w:rPr>
        <w:t>СОРОЧИНСЬКА</w:t>
      </w:r>
      <w:r w:rsidR="00233C94" w:rsidRPr="00EC3954">
        <w:rPr>
          <w:color w:val="000000" w:themeColor="text1"/>
          <w:lang w:val="uk-UA"/>
        </w:rPr>
        <w:t xml:space="preserve"> Г</w:t>
      </w:r>
      <w:r>
        <w:rPr>
          <w:color w:val="000000" w:themeColor="text1"/>
          <w:lang w:val="uk-UA"/>
        </w:rPr>
        <w:t xml:space="preserve">анна </w:t>
      </w:r>
      <w:r w:rsidR="00233C94" w:rsidRPr="00EC3954">
        <w:rPr>
          <w:color w:val="000000" w:themeColor="text1"/>
          <w:lang w:val="uk-UA"/>
        </w:rPr>
        <w:t>В</w:t>
      </w:r>
      <w:r>
        <w:rPr>
          <w:color w:val="000000" w:themeColor="text1"/>
          <w:lang w:val="uk-UA"/>
        </w:rPr>
        <w:t>асилівна</w:t>
      </w:r>
      <w:r w:rsidR="00FD0632">
        <w:rPr>
          <w:color w:val="000000" w:themeColor="text1"/>
          <w:lang w:val="uk-UA"/>
        </w:rPr>
        <w:t xml:space="preserve"> –</w:t>
      </w:r>
      <w:r w:rsidR="00983F49" w:rsidRPr="00983F49">
        <w:rPr>
          <w:lang w:val="uk-UA" w:eastAsia="uk-UA"/>
        </w:rPr>
        <w:t>7,6</w:t>
      </w:r>
      <w:r w:rsidR="00FD0632" w:rsidRPr="00EC3954">
        <w:rPr>
          <w:lang w:val="uk-UA" w:eastAsia="uk-UA"/>
        </w:rPr>
        <w:t xml:space="preserve"> бал</w:t>
      </w:r>
      <w:r w:rsidR="00983F49">
        <w:rPr>
          <w:lang w:val="uk-UA" w:eastAsia="uk-UA"/>
        </w:rPr>
        <w:t>ів</w:t>
      </w:r>
      <w:r w:rsidR="00233C94" w:rsidRPr="00EC3954">
        <w:rPr>
          <w:color w:val="000000" w:themeColor="text1"/>
          <w:lang w:val="uk-UA"/>
        </w:rPr>
        <w:t>;</w:t>
      </w:r>
    </w:p>
    <w:p w:rsidR="004021DA" w:rsidRDefault="004021DA" w:rsidP="0079227D">
      <w:pPr>
        <w:pStyle w:val="ad"/>
        <w:shd w:val="clear" w:color="auto" w:fill="FFFFFF"/>
        <w:tabs>
          <w:tab w:val="left" w:pos="1134"/>
        </w:tabs>
        <w:ind w:left="709"/>
        <w:jc w:val="both"/>
        <w:rPr>
          <w:color w:val="000000" w:themeColor="text1"/>
          <w:lang w:val="uk-UA"/>
        </w:rPr>
      </w:pPr>
    </w:p>
    <w:p w:rsidR="0079227D" w:rsidRDefault="00233C94" w:rsidP="0079227D">
      <w:pPr>
        <w:pStyle w:val="ad"/>
        <w:numPr>
          <w:ilvl w:val="0"/>
          <w:numId w:val="45"/>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контролера ІІ категорії 3 відділення (м. Дунаївці) 6 взводу охорони (м. Кам’янець-Подільський)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sidR="00FD0632">
        <w:rPr>
          <w:color w:val="000000" w:themeColor="text1"/>
          <w:lang w:val="uk-UA"/>
        </w:rPr>
        <w:t>:</w:t>
      </w:r>
    </w:p>
    <w:p w:rsidR="00233C94" w:rsidRPr="00EC3954" w:rsidRDefault="007F3C58" w:rsidP="0079227D">
      <w:pPr>
        <w:pStyle w:val="ad"/>
        <w:shd w:val="clear" w:color="auto" w:fill="FFFFFF"/>
        <w:tabs>
          <w:tab w:val="left" w:pos="1134"/>
        </w:tabs>
        <w:ind w:left="709"/>
        <w:jc w:val="both"/>
        <w:rPr>
          <w:color w:val="000000" w:themeColor="text1"/>
          <w:lang w:val="uk-UA"/>
        </w:rPr>
      </w:pPr>
      <w:r w:rsidRPr="00EC3954">
        <w:rPr>
          <w:color w:val="000000" w:themeColor="text1"/>
          <w:lang w:val="uk-UA"/>
        </w:rPr>
        <w:t>МАТВЄЄВ</w:t>
      </w:r>
      <w:r w:rsidR="00233C94" w:rsidRPr="00EC3954">
        <w:rPr>
          <w:color w:val="000000" w:themeColor="text1"/>
          <w:lang w:val="uk-UA"/>
        </w:rPr>
        <w:t xml:space="preserve"> Д</w:t>
      </w:r>
      <w:r>
        <w:rPr>
          <w:color w:val="000000" w:themeColor="text1"/>
          <w:lang w:val="uk-UA"/>
        </w:rPr>
        <w:t xml:space="preserve">митро </w:t>
      </w:r>
      <w:r w:rsidR="00233C94" w:rsidRPr="00EC3954">
        <w:rPr>
          <w:color w:val="000000" w:themeColor="text1"/>
          <w:lang w:val="uk-UA"/>
        </w:rPr>
        <w:t>І</w:t>
      </w:r>
      <w:r>
        <w:rPr>
          <w:color w:val="000000" w:themeColor="text1"/>
          <w:lang w:val="uk-UA"/>
        </w:rPr>
        <w:t>ванович</w:t>
      </w:r>
      <w:r w:rsidR="00FD0632">
        <w:rPr>
          <w:color w:val="000000" w:themeColor="text1"/>
          <w:lang w:val="uk-UA"/>
        </w:rPr>
        <w:t xml:space="preserve"> –</w:t>
      </w:r>
      <w:r w:rsidR="00983F49" w:rsidRPr="00983F49">
        <w:rPr>
          <w:lang w:val="uk-UA" w:eastAsia="uk-UA"/>
        </w:rPr>
        <w:t>9,4</w:t>
      </w:r>
      <w:r w:rsidR="00FD0632" w:rsidRPr="00EC3954">
        <w:rPr>
          <w:lang w:val="uk-UA" w:eastAsia="uk-UA"/>
        </w:rPr>
        <w:t xml:space="preserve"> бал</w:t>
      </w:r>
      <w:r w:rsidR="00983F49">
        <w:rPr>
          <w:lang w:val="uk-UA" w:eastAsia="uk-UA"/>
        </w:rPr>
        <w:t>ів</w:t>
      </w:r>
      <w:r w:rsidR="00FD0632">
        <w:rPr>
          <w:lang w:val="uk-UA" w:eastAsia="uk-UA"/>
        </w:rPr>
        <w:t>.</w:t>
      </w:r>
    </w:p>
    <w:p w:rsidR="00233C94" w:rsidRDefault="00233C94" w:rsidP="00F22450">
      <w:pPr>
        <w:shd w:val="clear" w:color="auto" w:fill="FFFFFF"/>
        <w:ind w:firstLine="709"/>
        <w:rPr>
          <w:szCs w:val="28"/>
          <w:lang w:val="uk-UA" w:eastAsia="uk-UA"/>
        </w:rPr>
      </w:pPr>
    </w:p>
    <w:p w:rsidR="00F22450" w:rsidRPr="00F22450" w:rsidRDefault="003D505E" w:rsidP="00F22450">
      <w:pPr>
        <w:shd w:val="clear" w:color="auto" w:fill="FFFFFF"/>
        <w:ind w:firstLine="709"/>
        <w:rPr>
          <w:szCs w:val="28"/>
          <w:lang w:val="uk-UA" w:eastAsia="uk-UA"/>
        </w:rPr>
      </w:pPr>
      <w:r w:rsidRPr="00F22450">
        <w:rPr>
          <w:szCs w:val="28"/>
          <w:lang w:val="uk-UA" w:eastAsia="uk-UA"/>
        </w:rPr>
        <w:t>На підставі статті 57 Порядку проведення конкурсу кандидати, які під часпроходження співбесіди отримали середній бал 0,5 або нижче за однією з вимог,вважаються такими, що не пройшли конкурсний відбір та не можуть бутивключеними до загального рейтингового списку.Наразі такі кандидати відсутні.</w:t>
      </w:r>
    </w:p>
    <w:p w:rsidR="006D17F6" w:rsidRPr="00F22450" w:rsidRDefault="003D505E" w:rsidP="00F22450">
      <w:pPr>
        <w:shd w:val="clear" w:color="auto" w:fill="FFFFFF"/>
        <w:ind w:firstLine="709"/>
        <w:rPr>
          <w:szCs w:val="28"/>
          <w:lang w:val="uk-UA" w:eastAsia="uk-UA"/>
        </w:rPr>
      </w:pPr>
      <w:r w:rsidRPr="00F22450">
        <w:rPr>
          <w:szCs w:val="28"/>
          <w:lang w:val="uk-UA" w:eastAsia="uk-UA"/>
        </w:rPr>
        <w:t>Голова Комісії п</w:t>
      </w:r>
      <w:r w:rsidR="00F22450" w:rsidRPr="00F22450">
        <w:rPr>
          <w:szCs w:val="28"/>
          <w:lang w:val="uk-UA" w:eastAsia="uk-UA"/>
        </w:rPr>
        <w:t>ідп</w:t>
      </w:r>
      <w:r w:rsidRPr="00F22450">
        <w:rPr>
          <w:szCs w:val="28"/>
          <w:lang w:val="uk-UA" w:eastAsia="uk-UA"/>
        </w:rPr>
        <w:t xml:space="preserve">олковник Служби судової охорони </w:t>
      </w:r>
      <w:r w:rsidR="00F22450" w:rsidRPr="00F22450">
        <w:rPr>
          <w:szCs w:val="28"/>
          <w:lang w:val="uk-UA" w:eastAsia="uk-UA"/>
        </w:rPr>
        <w:t xml:space="preserve">Барановський В.В. </w:t>
      </w:r>
      <w:r w:rsidRPr="00F22450">
        <w:rPr>
          <w:szCs w:val="28"/>
          <w:lang w:val="uk-UA" w:eastAsia="uk-UA"/>
        </w:rPr>
        <w:t>запропонував затвердити результати оцінювання проходження співбесідикандидатів.</w:t>
      </w:r>
    </w:p>
    <w:p w:rsidR="00F22450" w:rsidRPr="00F22450" w:rsidRDefault="00F22450" w:rsidP="00F22450">
      <w:pPr>
        <w:shd w:val="clear" w:color="auto" w:fill="FFFFFF"/>
        <w:ind w:firstLine="709"/>
        <w:rPr>
          <w:szCs w:val="28"/>
          <w:lang w:val="uk-UA" w:eastAsia="uk-UA"/>
        </w:rPr>
      </w:pPr>
    </w:p>
    <w:p w:rsidR="006D17F6" w:rsidRDefault="003D505E" w:rsidP="001E6AD1">
      <w:pPr>
        <w:shd w:val="clear" w:color="auto" w:fill="FFFFFF"/>
        <w:ind w:firstLine="709"/>
        <w:jc w:val="left"/>
        <w:rPr>
          <w:szCs w:val="28"/>
          <w:lang w:val="uk-UA" w:eastAsia="uk-UA"/>
        </w:rPr>
      </w:pPr>
      <w:r w:rsidRPr="00F22450">
        <w:rPr>
          <w:b/>
          <w:i/>
          <w:szCs w:val="28"/>
          <w:lang w:val="uk-UA" w:eastAsia="uk-UA"/>
        </w:rPr>
        <w:t>Голосували:</w:t>
      </w:r>
      <w:r w:rsidR="00F22450">
        <w:rPr>
          <w:szCs w:val="28"/>
          <w:lang w:val="uk-UA" w:eastAsia="uk-UA"/>
        </w:rPr>
        <w:t>«</w:t>
      </w:r>
      <w:r w:rsidRPr="00F22450">
        <w:rPr>
          <w:szCs w:val="28"/>
          <w:lang w:val="uk-UA" w:eastAsia="uk-UA"/>
        </w:rPr>
        <w:t>за</w:t>
      </w:r>
      <w:r w:rsidR="00F22450">
        <w:rPr>
          <w:szCs w:val="28"/>
          <w:lang w:val="uk-UA" w:eastAsia="uk-UA"/>
        </w:rPr>
        <w:t>»</w:t>
      </w:r>
      <w:r w:rsidRPr="00F22450">
        <w:rPr>
          <w:szCs w:val="28"/>
          <w:lang w:val="uk-UA" w:eastAsia="uk-UA"/>
        </w:rPr>
        <w:t xml:space="preserve"> – одноголосно.</w:t>
      </w:r>
    </w:p>
    <w:p w:rsidR="00F22450" w:rsidRPr="00F22450" w:rsidRDefault="00F22450" w:rsidP="001E6AD1">
      <w:pPr>
        <w:shd w:val="clear" w:color="auto" w:fill="FFFFFF"/>
        <w:ind w:firstLine="709"/>
        <w:jc w:val="left"/>
        <w:rPr>
          <w:szCs w:val="28"/>
          <w:lang w:val="uk-UA" w:eastAsia="uk-UA"/>
        </w:rPr>
      </w:pPr>
    </w:p>
    <w:p w:rsidR="00221C45" w:rsidRDefault="003D505E" w:rsidP="001E6AD1">
      <w:pPr>
        <w:shd w:val="clear" w:color="auto" w:fill="FFFFFF"/>
        <w:ind w:firstLine="709"/>
        <w:rPr>
          <w:szCs w:val="28"/>
          <w:lang w:val="uk-UA" w:eastAsia="uk-UA"/>
        </w:rPr>
      </w:pPr>
      <w:r w:rsidRPr="00F22450">
        <w:rPr>
          <w:b/>
          <w:szCs w:val="28"/>
          <w:lang w:val="uk-UA" w:eastAsia="uk-UA"/>
        </w:rPr>
        <w:t>УХВАЛИЛИ:</w:t>
      </w:r>
      <w:r w:rsidRPr="00F22450">
        <w:rPr>
          <w:szCs w:val="28"/>
          <w:lang w:val="uk-UA" w:eastAsia="uk-UA"/>
        </w:rPr>
        <w:t xml:space="preserve"> затвердити результати оцінювання проходженнякандидатами співбесіди відповідно до набраних ними балів.</w:t>
      </w:r>
    </w:p>
    <w:p w:rsidR="00F22450" w:rsidRPr="00F22450" w:rsidRDefault="00F22450" w:rsidP="00F22450">
      <w:pPr>
        <w:shd w:val="clear" w:color="auto" w:fill="FFFFFF"/>
        <w:rPr>
          <w:szCs w:val="28"/>
          <w:lang w:val="uk-UA" w:eastAsia="uk-UA"/>
        </w:rPr>
      </w:pPr>
    </w:p>
    <w:p w:rsidR="00646631" w:rsidRDefault="003D505E" w:rsidP="00646631">
      <w:pPr>
        <w:shd w:val="clear" w:color="auto" w:fill="FFFFFF"/>
        <w:ind w:firstLine="709"/>
        <w:rPr>
          <w:b/>
          <w:szCs w:val="28"/>
          <w:lang w:val="uk-UA" w:eastAsia="uk-UA"/>
        </w:rPr>
      </w:pPr>
      <w:r w:rsidRPr="00646631">
        <w:rPr>
          <w:b/>
          <w:szCs w:val="28"/>
          <w:lang w:val="uk-UA" w:eastAsia="uk-UA"/>
        </w:rPr>
        <w:t>ПО ШОСТОМУ ПУНКТУ ПОРЯДКУ ДЕННОГО:</w:t>
      </w:r>
    </w:p>
    <w:p w:rsidR="006D17F6" w:rsidRDefault="00646631" w:rsidP="00646631">
      <w:pPr>
        <w:shd w:val="clear" w:color="auto" w:fill="FFFFFF"/>
        <w:ind w:firstLine="709"/>
        <w:rPr>
          <w:lang w:val="uk-UA" w:eastAsia="uk-UA"/>
        </w:rPr>
      </w:pPr>
      <w:r>
        <w:rPr>
          <w:szCs w:val="28"/>
          <w:lang w:val="uk-UA" w:eastAsia="uk-UA"/>
        </w:rPr>
        <w:t xml:space="preserve">6. </w:t>
      </w:r>
      <w:r w:rsidR="003D505E" w:rsidRPr="00646631">
        <w:rPr>
          <w:szCs w:val="28"/>
          <w:lang w:val="uk-UA" w:eastAsia="uk-UA"/>
        </w:rPr>
        <w:t>Визначення переможців конкурсу та других за результатами конкурсу</w:t>
      </w:r>
      <w:r w:rsidR="003D505E" w:rsidRPr="00646631">
        <w:rPr>
          <w:lang w:val="uk-UA" w:eastAsia="uk-UA"/>
        </w:rPr>
        <w:t>кандидатів на зайняття вакантних посад співробітників Служби судової охорони.</w:t>
      </w:r>
    </w:p>
    <w:p w:rsidR="00AB5D16" w:rsidRPr="00646631" w:rsidRDefault="00AB5D16" w:rsidP="00646631">
      <w:pPr>
        <w:shd w:val="clear" w:color="auto" w:fill="FFFFFF"/>
        <w:ind w:firstLine="709"/>
        <w:rPr>
          <w:b/>
          <w:szCs w:val="28"/>
          <w:lang w:val="uk-UA" w:eastAsia="uk-UA"/>
        </w:rPr>
      </w:pPr>
    </w:p>
    <w:p w:rsidR="00AB5D16" w:rsidRDefault="003D505E" w:rsidP="00AB5D16">
      <w:pPr>
        <w:shd w:val="clear" w:color="auto" w:fill="FFFFFF"/>
        <w:ind w:firstLine="709"/>
        <w:rPr>
          <w:szCs w:val="28"/>
          <w:lang w:val="uk-UA" w:eastAsia="uk-UA"/>
        </w:rPr>
      </w:pPr>
      <w:r w:rsidRPr="00AB5D16">
        <w:rPr>
          <w:b/>
          <w:szCs w:val="28"/>
          <w:lang w:val="uk-UA" w:eastAsia="uk-UA"/>
        </w:rPr>
        <w:t>СЛУХАЛИ:</w:t>
      </w:r>
      <w:r w:rsidRPr="00AB5D16">
        <w:rPr>
          <w:szCs w:val="28"/>
          <w:lang w:val="uk-UA" w:eastAsia="uk-UA"/>
        </w:rPr>
        <w:t xml:space="preserve"> Голову Комісії п</w:t>
      </w:r>
      <w:r w:rsidR="00AB5D16">
        <w:rPr>
          <w:szCs w:val="28"/>
          <w:lang w:val="uk-UA" w:eastAsia="uk-UA"/>
        </w:rPr>
        <w:t>ідп</w:t>
      </w:r>
      <w:r w:rsidRPr="00AB5D16">
        <w:rPr>
          <w:szCs w:val="28"/>
          <w:lang w:val="uk-UA" w:eastAsia="uk-UA"/>
        </w:rPr>
        <w:t>олковника Служби судової охорони</w:t>
      </w:r>
      <w:r w:rsidR="00AB5D16">
        <w:rPr>
          <w:szCs w:val="28"/>
          <w:lang w:val="uk-UA" w:eastAsia="uk-UA"/>
        </w:rPr>
        <w:t xml:space="preserve"> Барановського В.</w:t>
      </w:r>
      <w:r w:rsidRPr="00AB5D16">
        <w:rPr>
          <w:szCs w:val="28"/>
          <w:lang w:val="uk-UA" w:eastAsia="uk-UA"/>
        </w:rPr>
        <w:t>В., який повідомив, що адміністратором складено загальний рейтингкандидатів, результати якого виглядають наступним чином:</w:t>
      </w:r>
    </w:p>
    <w:p w:rsidR="001A2F07" w:rsidRPr="00CD39D9" w:rsidRDefault="001A2F07" w:rsidP="00AB5D16">
      <w:pPr>
        <w:shd w:val="clear" w:color="auto" w:fill="FFFFFF"/>
        <w:ind w:firstLine="709"/>
        <w:rPr>
          <w:sz w:val="16"/>
          <w:szCs w:val="16"/>
          <w:lang w:val="uk-UA" w:eastAsia="uk-UA"/>
        </w:rPr>
      </w:pPr>
    </w:p>
    <w:p w:rsidR="001A2F07" w:rsidRPr="006F5274" w:rsidRDefault="00336C55" w:rsidP="00336C55">
      <w:pPr>
        <w:pStyle w:val="ad"/>
        <w:numPr>
          <w:ilvl w:val="0"/>
          <w:numId w:val="46"/>
        </w:numPr>
        <w:shd w:val="clear" w:color="auto" w:fill="FFFFFF"/>
        <w:tabs>
          <w:tab w:val="left" w:pos="1134"/>
        </w:tabs>
        <w:ind w:left="0" w:firstLine="709"/>
        <w:jc w:val="both"/>
        <w:rPr>
          <w:lang w:val="uk-UA" w:eastAsia="uk-UA"/>
        </w:rPr>
      </w:pPr>
      <w:r w:rsidRPr="00336C55">
        <w:rPr>
          <w:color w:val="000000" w:themeColor="text1"/>
          <w:lang w:val="uk-UA"/>
        </w:rPr>
        <w:t xml:space="preserve">на посаду </w:t>
      </w:r>
      <w:r w:rsidRPr="00336C55">
        <w:rPr>
          <w:color w:val="000000" w:themeColor="text1"/>
          <w:lang w:val="uk-UA" w:bidi="en-US"/>
        </w:rPr>
        <w:t xml:space="preserve">начальника відділу оперативно-чергової служби ТУ </w:t>
      </w:r>
      <w:r w:rsidRPr="00336C55">
        <w:rPr>
          <w:color w:val="000000" w:themeColor="text1"/>
          <w:lang w:val="uk-UA"/>
        </w:rPr>
        <w:t xml:space="preserve">Служби: </w:t>
      </w:r>
    </w:p>
    <w:p w:rsidR="006F5274" w:rsidRPr="00C57014" w:rsidRDefault="006F5274" w:rsidP="006F5274">
      <w:pPr>
        <w:pStyle w:val="ad"/>
        <w:shd w:val="clear" w:color="auto" w:fill="FFFFFF"/>
        <w:tabs>
          <w:tab w:val="left" w:pos="1134"/>
        </w:tabs>
        <w:ind w:left="709"/>
        <w:jc w:val="both"/>
        <w:rPr>
          <w:sz w:val="6"/>
          <w:szCs w:val="6"/>
          <w:lang w:val="uk-UA" w:eastAsia="uk-UA"/>
        </w:rPr>
      </w:pPr>
    </w:p>
    <w:tbl>
      <w:tblPr>
        <w:tblStyle w:val="af"/>
        <w:tblW w:w="9776" w:type="dxa"/>
        <w:tblLayout w:type="fixed"/>
        <w:tblLook w:val="04A0"/>
      </w:tblPr>
      <w:tblGrid>
        <w:gridCol w:w="860"/>
        <w:gridCol w:w="2254"/>
        <w:gridCol w:w="1813"/>
        <w:gridCol w:w="1583"/>
        <w:gridCol w:w="1478"/>
        <w:gridCol w:w="1134"/>
        <w:gridCol w:w="654"/>
      </w:tblGrid>
      <w:tr w:rsidR="001D61FC" w:rsidTr="001D61FC">
        <w:tc>
          <w:tcPr>
            <w:tcW w:w="860" w:type="dxa"/>
            <w:vAlign w:val="center"/>
          </w:tcPr>
          <w:p w:rsidR="001D61FC" w:rsidRDefault="001D61FC" w:rsidP="006F5274">
            <w:pPr>
              <w:ind w:left="-110" w:right="-121"/>
              <w:jc w:val="center"/>
              <w:rPr>
                <w:szCs w:val="28"/>
                <w:lang w:val="uk-UA" w:eastAsia="uk-UA"/>
              </w:rPr>
            </w:pPr>
            <w:r w:rsidRPr="006F5274">
              <w:rPr>
                <w:szCs w:val="28"/>
                <w:lang w:val="uk-UA" w:eastAsia="uk-UA"/>
              </w:rPr>
              <w:t>Поряд</w:t>
            </w:r>
          </w:p>
          <w:p w:rsidR="001D61FC" w:rsidRPr="006F5274" w:rsidRDefault="001D61FC" w:rsidP="006F5274">
            <w:pPr>
              <w:ind w:left="-110" w:right="-121"/>
              <w:jc w:val="center"/>
              <w:rPr>
                <w:szCs w:val="28"/>
                <w:lang w:val="uk-UA" w:eastAsia="uk-UA"/>
              </w:rPr>
            </w:pPr>
            <w:r w:rsidRPr="006F5274">
              <w:rPr>
                <w:szCs w:val="28"/>
                <w:lang w:val="uk-UA" w:eastAsia="uk-UA"/>
              </w:rPr>
              <w:t>ковий номер</w:t>
            </w:r>
          </w:p>
        </w:tc>
        <w:tc>
          <w:tcPr>
            <w:tcW w:w="2254" w:type="dxa"/>
            <w:vAlign w:val="center"/>
          </w:tcPr>
          <w:p w:rsidR="001D61FC" w:rsidRPr="006F5274" w:rsidRDefault="001D61FC" w:rsidP="006F5274">
            <w:pPr>
              <w:jc w:val="center"/>
              <w:rPr>
                <w:szCs w:val="28"/>
                <w:lang w:val="uk-UA" w:eastAsia="uk-UA"/>
              </w:rPr>
            </w:pPr>
            <w:r w:rsidRPr="006F5274">
              <w:rPr>
                <w:szCs w:val="28"/>
                <w:lang w:val="uk-UA" w:eastAsia="uk-UA"/>
              </w:rPr>
              <w:t>Прізвище, ім’я та по батькові кандидата</w:t>
            </w:r>
          </w:p>
        </w:tc>
        <w:tc>
          <w:tcPr>
            <w:tcW w:w="1813" w:type="dxa"/>
          </w:tcPr>
          <w:p w:rsidR="001D61FC" w:rsidRPr="006F5274" w:rsidRDefault="001D61FC" w:rsidP="00C57014">
            <w:pPr>
              <w:ind w:left="-111" w:right="-135"/>
              <w:jc w:val="center"/>
              <w:rPr>
                <w:szCs w:val="28"/>
                <w:lang w:val="uk-UA" w:eastAsia="uk-UA"/>
              </w:rPr>
            </w:pPr>
            <w:r>
              <w:rPr>
                <w:szCs w:val="28"/>
                <w:lang w:val="uk-UA" w:eastAsia="uk-UA"/>
              </w:rPr>
              <w:t>Перевірка рівня фізичної підготовки</w:t>
            </w:r>
          </w:p>
        </w:tc>
        <w:tc>
          <w:tcPr>
            <w:tcW w:w="1583" w:type="dxa"/>
          </w:tcPr>
          <w:p w:rsidR="001D61FC" w:rsidRPr="006F5274" w:rsidRDefault="001D61FC" w:rsidP="00C57014">
            <w:pPr>
              <w:ind w:left="-111" w:right="-135"/>
              <w:jc w:val="center"/>
              <w:rPr>
                <w:szCs w:val="28"/>
                <w:lang w:val="uk-UA" w:eastAsia="uk-UA"/>
              </w:rPr>
            </w:pPr>
            <w:r>
              <w:rPr>
                <w:szCs w:val="28"/>
                <w:lang w:val="uk-UA" w:eastAsia="uk-UA"/>
              </w:rPr>
              <w:t>Складання ситуаційних завдань</w:t>
            </w:r>
          </w:p>
        </w:tc>
        <w:tc>
          <w:tcPr>
            <w:tcW w:w="1478" w:type="dxa"/>
          </w:tcPr>
          <w:p w:rsidR="001D61FC" w:rsidRPr="006F5274" w:rsidRDefault="001D61FC" w:rsidP="00C57014">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1D61FC" w:rsidRPr="006F5274" w:rsidRDefault="001D61FC" w:rsidP="00C57014">
            <w:pPr>
              <w:ind w:left="-111" w:right="-135"/>
              <w:jc w:val="center"/>
              <w:rPr>
                <w:szCs w:val="28"/>
                <w:lang w:val="uk-UA" w:eastAsia="uk-UA"/>
              </w:rPr>
            </w:pPr>
            <w:r w:rsidRPr="006F5274">
              <w:rPr>
                <w:szCs w:val="28"/>
                <w:lang w:val="uk-UA" w:eastAsia="uk-UA"/>
              </w:rPr>
              <w:t>Загальна кількість балів</w:t>
            </w:r>
          </w:p>
        </w:tc>
        <w:tc>
          <w:tcPr>
            <w:tcW w:w="654" w:type="dxa"/>
            <w:vAlign w:val="center"/>
          </w:tcPr>
          <w:p w:rsidR="001D61FC" w:rsidRPr="006F5274" w:rsidRDefault="001D61FC" w:rsidP="006F5274">
            <w:pPr>
              <w:shd w:val="clear" w:color="auto" w:fill="FFFFFF"/>
              <w:jc w:val="center"/>
              <w:rPr>
                <w:szCs w:val="28"/>
                <w:lang w:val="uk-UA" w:eastAsia="uk-UA"/>
              </w:rPr>
            </w:pPr>
            <w:r w:rsidRPr="006F5274">
              <w:rPr>
                <w:szCs w:val="28"/>
                <w:lang w:val="uk-UA" w:eastAsia="uk-UA"/>
              </w:rPr>
              <w:t>Рейтинг</w:t>
            </w:r>
          </w:p>
        </w:tc>
      </w:tr>
      <w:tr w:rsidR="001D61FC" w:rsidTr="004B7F97">
        <w:tc>
          <w:tcPr>
            <w:tcW w:w="860" w:type="dxa"/>
            <w:vAlign w:val="center"/>
          </w:tcPr>
          <w:p w:rsidR="001D61FC" w:rsidRPr="006F5274" w:rsidRDefault="001D61FC" w:rsidP="006F5274">
            <w:pPr>
              <w:jc w:val="center"/>
              <w:rPr>
                <w:szCs w:val="28"/>
                <w:lang w:val="uk-UA" w:eastAsia="uk-UA"/>
              </w:rPr>
            </w:pPr>
            <w:r w:rsidRPr="006F5274">
              <w:rPr>
                <w:szCs w:val="28"/>
                <w:lang w:val="uk-UA" w:eastAsia="uk-UA"/>
              </w:rPr>
              <w:t>1</w:t>
            </w:r>
            <w:r>
              <w:rPr>
                <w:szCs w:val="28"/>
                <w:lang w:val="uk-UA" w:eastAsia="uk-UA"/>
              </w:rPr>
              <w:t>.</w:t>
            </w:r>
          </w:p>
        </w:tc>
        <w:tc>
          <w:tcPr>
            <w:tcW w:w="2254" w:type="dxa"/>
            <w:vAlign w:val="center"/>
          </w:tcPr>
          <w:p w:rsidR="001D61FC" w:rsidRPr="006F5274" w:rsidRDefault="001D61FC" w:rsidP="006F5274">
            <w:pPr>
              <w:jc w:val="center"/>
              <w:rPr>
                <w:szCs w:val="28"/>
                <w:lang w:val="uk-UA" w:eastAsia="uk-UA"/>
              </w:rPr>
            </w:pPr>
            <w:r w:rsidRPr="006F5274">
              <w:rPr>
                <w:lang w:val="uk-UA"/>
              </w:rPr>
              <w:t>ВОЙТЮК В</w:t>
            </w:r>
            <w:r>
              <w:rPr>
                <w:lang w:val="uk-UA"/>
              </w:rPr>
              <w:t xml:space="preserve">олодимир </w:t>
            </w:r>
            <w:r w:rsidRPr="006F5274">
              <w:rPr>
                <w:lang w:val="uk-UA"/>
              </w:rPr>
              <w:t>В</w:t>
            </w:r>
            <w:r>
              <w:rPr>
                <w:lang w:val="uk-UA"/>
              </w:rPr>
              <w:t>олодимирович</w:t>
            </w:r>
          </w:p>
        </w:tc>
        <w:tc>
          <w:tcPr>
            <w:tcW w:w="1813" w:type="dxa"/>
            <w:vAlign w:val="center"/>
          </w:tcPr>
          <w:p w:rsidR="001D61FC" w:rsidRPr="001D61FC" w:rsidRDefault="001D61FC" w:rsidP="006F5274">
            <w:pPr>
              <w:jc w:val="center"/>
              <w:rPr>
                <w:szCs w:val="28"/>
                <w:lang w:val="uk-UA" w:eastAsia="uk-UA"/>
              </w:rPr>
            </w:pPr>
            <w:r w:rsidRPr="001D61FC">
              <w:rPr>
                <w:szCs w:val="28"/>
                <w:lang w:val="uk-UA" w:eastAsia="uk-UA"/>
              </w:rPr>
              <w:t>зараховано</w:t>
            </w:r>
          </w:p>
        </w:tc>
        <w:tc>
          <w:tcPr>
            <w:tcW w:w="1583" w:type="dxa"/>
            <w:vAlign w:val="center"/>
          </w:tcPr>
          <w:p w:rsidR="001D61FC" w:rsidRPr="001D61FC" w:rsidRDefault="00473577" w:rsidP="006F5274">
            <w:pPr>
              <w:jc w:val="center"/>
              <w:rPr>
                <w:szCs w:val="28"/>
                <w:lang w:val="uk-UA" w:eastAsia="uk-UA"/>
              </w:rPr>
            </w:pPr>
            <w:r>
              <w:rPr>
                <w:szCs w:val="28"/>
                <w:lang w:val="uk-UA" w:eastAsia="uk-UA"/>
              </w:rPr>
              <w:t>11,0</w:t>
            </w:r>
          </w:p>
        </w:tc>
        <w:tc>
          <w:tcPr>
            <w:tcW w:w="1478" w:type="dxa"/>
            <w:vAlign w:val="center"/>
          </w:tcPr>
          <w:p w:rsidR="001D61FC" w:rsidRPr="001D61FC" w:rsidRDefault="00473577" w:rsidP="006F5274">
            <w:pPr>
              <w:jc w:val="center"/>
              <w:rPr>
                <w:szCs w:val="28"/>
                <w:lang w:val="uk-UA" w:eastAsia="uk-UA"/>
              </w:rPr>
            </w:pPr>
            <w:r>
              <w:rPr>
                <w:szCs w:val="28"/>
                <w:lang w:val="uk-UA" w:eastAsia="uk-UA"/>
              </w:rPr>
              <w:t>11,5</w:t>
            </w:r>
          </w:p>
        </w:tc>
        <w:tc>
          <w:tcPr>
            <w:tcW w:w="1134" w:type="dxa"/>
            <w:vAlign w:val="center"/>
          </w:tcPr>
          <w:p w:rsidR="001D61FC" w:rsidRPr="006F5274" w:rsidRDefault="00473577" w:rsidP="006F5274">
            <w:pPr>
              <w:jc w:val="center"/>
              <w:rPr>
                <w:szCs w:val="28"/>
                <w:lang w:val="uk-UA" w:eastAsia="uk-UA"/>
              </w:rPr>
            </w:pPr>
            <w:r w:rsidRPr="00473577">
              <w:rPr>
                <w:szCs w:val="28"/>
                <w:lang w:val="uk-UA" w:eastAsia="uk-UA"/>
              </w:rPr>
              <w:t>22,5</w:t>
            </w:r>
          </w:p>
        </w:tc>
        <w:tc>
          <w:tcPr>
            <w:tcW w:w="654" w:type="dxa"/>
            <w:vAlign w:val="center"/>
          </w:tcPr>
          <w:p w:rsidR="001D61FC" w:rsidRPr="006F5274" w:rsidRDefault="001D61FC" w:rsidP="006F5274">
            <w:pPr>
              <w:jc w:val="center"/>
              <w:rPr>
                <w:szCs w:val="28"/>
                <w:lang w:val="uk-UA" w:eastAsia="uk-UA"/>
              </w:rPr>
            </w:pPr>
            <w:r w:rsidRPr="006F5274">
              <w:rPr>
                <w:szCs w:val="28"/>
                <w:lang w:val="uk-UA" w:eastAsia="uk-UA"/>
              </w:rPr>
              <w:t>1</w:t>
            </w:r>
          </w:p>
        </w:tc>
      </w:tr>
    </w:tbl>
    <w:p w:rsidR="00336C55" w:rsidRPr="00CD39D9" w:rsidRDefault="00336C55" w:rsidP="00AB5D16">
      <w:pPr>
        <w:shd w:val="clear" w:color="auto" w:fill="FFFFFF"/>
        <w:ind w:firstLine="709"/>
        <w:rPr>
          <w:sz w:val="16"/>
          <w:szCs w:val="16"/>
          <w:lang w:val="uk-UA" w:eastAsia="uk-UA"/>
        </w:rPr>
      </w:pPr>
    </w:p>
    <w:p w:rsidR="00336C55" w:rsidRDefault="00336C55" w:rsidP="00C57014">
      <w:pPr>
        <w:pStyle w:val="ad"/>
        <w:numPr>
          <w:ilvl w:val="0"/>
          <w:numId w:val="46"/>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заступника начальника </w:t>
      </w:r>
      <w:r w:rsidRPr="00EC3954">
        <w:rPr>
          <w:color w:val="000000" w:themeColor="text1"/>
          <w:lang w:val="uk-UA" w:bidi="en-US"/>
        </w:rPr>
        <w:t xml:space="preserve">відділу оперативно-чергової служби ТУ </w:t>
      </w:r>
      <w:r w:rsidRPr="00EC3954">
        <w:rPr>
          <w:color w:val="000000" w:themeColor="text1"/>
          <w:lang w:val="uk-UA"/>
        </w:rPr>
        <w:t>Служби</w:t>
      </w:r>
      <w:r>
        <w:rPr>
          <w:color w:val="000000" w:themeColor="text1"/>
          <w:lang w:val="uk-UA"/>
        </w:rPr>
        <w:t>:</w:t>
      </w:r>
    </w:p>
    <w:p w:rsidR="00C57014" w:rsidRDefault="00C57014" w:rsidP="00C57014">
      <w:pPr>
        <w:pStyle w:val="ad"/>
        <w:shd w:val="clear" w:color="auto" w:fill="FFFFFF"/>
        <w:tabs>
          <w:tab w:val="left" w:pos="1134"/>
        </w:tabs>
        <w:ind w:left="709"/>
        <w:jc w:val="both"/>
        <w:rPr>
          <w:color w:val="000000" w:themeColor="text1"/>
          <w:sz w:val="6"/>
          <w:szCs w:val="6"/>
          <w:lang w:val="uk-UA"/>
        </w:rPr>
      </w:pPr>
    </w:p>
    <w:tbl>
      <w:tblPr>
        <w:tblStyle w:val="af"/>
        <w:tblW w:w="9776" w:type="dxa"/>
        <w:tblLayout w:type="fixed"/>
        <w:tblLook w:val="04A0"/>
      </w:tblPr>
      <w:tblGrid>
        <w:gridCol w:w="860"/>
        <w:gridCol w:w="2254"/>
        <w:gridCol w:w="1813"/>
        <w:gridCol w:w="1583"/>
        <w:gridCol w:w="1478"/>
        <w:gridCol w:w="1134"/>
        <w:gridCol w:w="654"/>
      </w:tblGrid>
      <w:tr w:rsidR="00496A20" w:rsidTr="00BC06B5">
        <w:tc>
          <w:tcPr>
            <w:tcW w:w="860" w:type="dxa"/>
            <w:vAlign w:val="center"/>
          </w:tcPr>
          <w:p w:rsidR="00496A20" w:rsidRDefault="00496A20" w:rsidP="00BC06B5">
            <w:pPr>
              <w:ind w:left="-110" w:right="-121"/>
              <w:jc w:val="center"/>
              <w:rPr>
                <w:szCs w:val="28"/>
                <w:lang w:val="uk-UA" w:eastAsia="uk-UA"/>
              </w:rPr>
            </w:pPr>
            <w:r w:rsidRPr="006F5274">
              <w:rPr>
                <w:szCs w:val="28"/>
                <w:lang w:val="uk-UA" w:eastAsia="uk-UA"/>
              </w:rPr>
              <w:t>Поряд</w:t>
            </w:r>
          </w:p>
          <w:p w:rsidR="00496A20" w:rsidRPr="006F5274" w:rsidRDefault="00496A20" w:rsidP="00BC06B5">
            <w:pPr>
              <w:ind w:left="-110" w:right="-121"/>
              <w:jc w:val="center"/>
              <w:rPr>
                <w:szCs w:val="28"/>
                <w:lang w:val="uk-UA" w:eastAsia="uk-UA"/>
              </w:rPr>
            </w:pPr>
            <w:r w:rsidRPr="006F5274">
              <w:rPr>
                <w:szCs w:val="28"/>
                <w:lang w:val="uk-UA" w:eastAsia="uk-UA"/>
              </w:rPr>
              <w:t>ковий номер</w:t>
            </w:r>
          </w:p>
        </w:tc>
        <w:tc>
          <w:tcPr>
            <w:tcW w:w="2254" w:type="dxa"/>
            <w:vAlign w:val="center"/>
          </w:tcPr>
          <w:p w:rsidR="00496A20" w:rsidRPr="006F5274" w:rsidRDefault="00496A20" w:rsidP="00BC06B5">
            <w:pPr>
              <w:jc w:val="center"/>
              <w:rPr>
                <w:szCs w:val="28"/>
                <w:lang w:val="uk-UA" w:eastAsia="uk-UA"/>
              </w:rPr>
            </w:pPr>
            <w:r w:rsidRPr="006F5274">
              <w:rPr>
                <w:szCs w:val="28"/>
                <w:lang w:val="uk-UA" w:eastAsia="uk-UA"/>
              </w:rPr>
              <w:t>Прізвище, ім’я та по батькові кандидата</w:t>
            </w:r>
          </w:p>
        </w:tc>
        <w:tc>
          <w:tcPr>
            <w:tcW w:w="1813" w:type="dxa"/>
          </w:tcPr>
          <w:p w:rsidR="00496A20" w:rsidRPr="006F5274" w:rsidRDefault="00496A20" w:rsidP="00BC06B5">
            <w:pPr>
              <w:ind w:left="-111" w:right="-135"/>
              <w:jc w:val="center"/>
              <w:rPr>
                <w:szCs w:val="28"/>
                <w:lang w:val="uk-UA" w:eastAsia="uk-UA"/>
              </w:rPr>
            </w:pPr>
            <w:r>
              <w:rPr>
                <w:szCs w:val="28"/>
                <w:lang w:val="uk-UA" w:eastAsia="uk-UA"/>
              </w:rPr>
              <w:t>Перевірка рівня фізичної підготовки</w:t>
            </w:r>
          </w:p>
        </w:tc>
        <w:tc>
          <w:tcPr>
            <w:tcW w:w="1583" w:type="dxa"/>
          </w:tcPr>
          <w:p w:rsidR="00496A20" w:rsidRPr="006F5274" w:rsidRDefault="00496A20" w:rsidP="00BC06B5">
            <w:pPr>
              <w:ind w:left="-111" w:right="-135"/>
              <w:jc w:val="center"/>
              <w:rPr>
                <w:szCs w:val="28"/>
                <w:lang w:val="uk-UA" w:eastAsia="uk-UA"/>
              </w:rPr>
            </w:pPr>
            <w:r>
              <w:rPr>
                <w:szCs w:val="28"/>
                <w:lang w:val="uk-UA" w:eastAsia="uk-UA"/>
              </w:rPr>
              <w:t>Складання ситуаційних завдань</w:t>
            </w:r>
          </w:p>
        </w:tc>
        <w:tc>
          <w:tcPr>
            <w:tcW w:w="1478" w:type="dxa"/>
          </w:tcPr>
          <w:p w:rsidR="00496A20" w:rsidRPr="006F5274" w:rsidRDefault="00496A20"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496A20" w:rsidRPr="006F5274" w:rsidRDefault="00496A20" w:rsidP="00BC06B5">
            <w:pPr>
              <w:ind w:left="-111" w:right="-135"/>
              <w:jc w:val="center"/>
              <w:rPr>
                <w:szCs w:val="28"/>
                <w:lang w:val="uk-UA" w:eastAsia="uk-UA"/>
              </w:rPr>
            </w:pPr>
            <w:r w:rsidRPr="006F5274">
              <w:rPr>
                <w:szCs w:val="28"/>
                <w:lang w:val="uk-UA" w:eastAsia="uk-UA"/>
              </w:rPr>
              <w:t>Загальна кількість балів</w:t>
            </w:r>
          </w:p>
        </w:tc>
        <w:tc>
          <w:tcPr>
            <w:tcW w:w="654" w:type="dxa"/>
            <w:vAlign w:val="center"/>
          </w:tcPr>
          <w:p w:rsidR="00496A20" w:rsidRPr="006F5274" w:rsidRDefault="00496A20" w:rsidP="00BC06B5">
            <w:pPr>
              <w:shd w:val="clear" w:color="auto" w:fill="FFFFFF"/>
              <w:jc w:val="center"/>
              <w:rPr>
                <w:szCs w:val="28"/>
                <w:lang w:val="uk-UA" w:eastAsia="uk-UA"/>
              </w:rPr>
            </w:pPr>
            <w:r w:rsidRPr="006F5274">
              <w:rPr>
                <w:szCs w:val="28"/>
                <w:lang w:val="uk-UA" w:eastAsia="uk-UA"/>
              </w:rPr>
              <w:t>Рейтинг</w:t>
            </w:r>
          </w:p>
        </w:tc>
      </w:tr>
      <w:tr w:rsidR="00496A20" w:rsidTr="00BC06B5">
        <w:tc>
          <w:tcPr>
            <w:tcW w:w="860" w:type="dxa"/>
            <w:vAlign w:val="center"/>
          </w:tcPr>
          <w:p w:rsidR="00496A20" w:rsidRPr="006F5274" w:rsidRDefault="00496A20" w:rsidP="00BC06B5">
            <w:pPr>
              <w:jc w:val="center"/>
              <w:rPr>
                <w:szCs w:val="28"/>
                <w:lang w:val="uk-UA" w:eastAsia="uk-UA"/>
              </w:rPr>
            </w:pPr>
            <w:r w:rsidRPr="006F5274">
              <w:rPr>
                <w:szCs w:val="28"/>
                <w:lang w:val="uk-UA" w:eastAsia="uk-UA"/>
              </w:rPr>
              <w:t>1</w:t>
            </w:r>
            <w:r>
              <w:rPr>
                <w:szCs w:val="28"/>
                <w:lang w:val="uk-UA" w:eastAsia="uk-UA"/>
              </w:rPr>
              <w:t>.</w:t>
            </w:r>
          </w:p>
        </w:tc>
        <w:tc>
          <w:tcPr>
            <w:tcW w:w="2254" w:type="dxa"/>
            <w:vAlign w:val="center"/>
          </w:tcPr>
          <w:p w:rsidR="00496A20" w:rsidRPr="006F5274" w:rsidRDefault="00CF5677" w:rsidP="00BC06B5">
            <w:pPr>
              <w:jc w:val="center"/>
              <w:rPr>
                <w:szCs w:val="28"/>
                <w:lang w:val="uk-UA" w:eastAsia="uk-UA"/>
              </w:rPr>
            </w:pPr>
            <w:r>
              <w:rPr>
                <w:lang w:val="uk-UA"/>
              </w:rPr>
              <w:t>КОЛОМІЄЦЬ Марина Валеріївна</w:t>
            </w:r>
          </w:p>
        </w:tc>
        <w:tc>
          <w:tcPr>
            <w:tcW w:w="1813" w:type="dxa"/>
            <w:vAlign w:val="center"/>
          </w:tcPr>
          <w:p w:rsidR="00496A20" w:rsidRPr="001D61FC" w:rsidRDefault="00496A20" w:rsidP="00BC06B5">
            <w:pPr>
              <w:jc w:val="center"/>
              <w:rPr>
                <w:szCs w:val="28"/>
                <w:lang w:val="uk-UA" w:eastAsia="uk-UA"/>
              </w:rPr>
            </w:pPr>
            <w:r w:rsidRPr="001D61FC">
              <w:rPr>
                <w:szCs w:val="28"/>
                <w:lang w:val="uk-UA" w:eastAsia="uk-UA"/>
              </w:rPr>
              <w:t>зараховано</w:t>
            </w:r>
          </w:p>
        </w:tc>
        <w:tc>
          <w:tcPr>
            <w:tcW w:w="1583" w:type="dxa"/>
            <w:vAlign w:val="center"/>
          </w:tcPr>
          <w:p w:rsidR="00496A20" w:rsidRPr="001D61FC" w:rsidRDefault="00D85D7C" w:rsidP="00BC06B5">
            <w:pPr>
              <w:jc w:val="center"/>
              <w:rPr>
                <w:szCs w:val="28"/>
                <w:lang w:val="uk-UA" w:eastAsia="uk-UA"/>
              </w:rPr>
            </w:pPr>
            <w:r>
              <w:rPr>
                <w:szCs w:val="28"/>
                <w:lang w:val="uk-UA" w:eastAsia="uk-UA"/>
              </w:rPr>
              <w:t>10,6</w:t>
            </w:r>
          </w:p>
        </w:tc>
        <w:tc>
          <w:tcPr>
            <w:tcW w:w="1478" w:type="dxa"/>
            <w:vAlign w:val="center"/>
          </w:tcPr>
          <w:p w:rsidR="00496A20" w:rsidRPr="001D61FC" w:rsidRDefault="00D85D7C" w:rsidP="00BC06B5">
            <w:pPr>
              <w:jc w:val="center"/>
              <w:rPr>
                <w:szCs w:val="28"/>
                <w:lang w:val="uk-UA" w:eastAsia="uk-UA"/>
              </w:rPr>
            </w:pPr>
            <w:r>
              <w:rPr>
                <w:szCs w:val="28"/>
                <w:lang w:val="uk-UA" w:eastAsia="uk-UA"/>
              </w:rPr>
              <w:t>11,3</w:t>
            </w:r>
          </w:p>
        </w:tc>
        <w:tc>
          <w:tcPr>
            <w:tcW w:w="1134" w:type="dxa"/>
            <w:vAlign w:val="center"/>
          </w:tcPr>
          <w:p w:rsidR="00496A20" w:rsidRPr="006F5274" w:rsidRDefault="00D85D7C" w:rsidP="00BC06B5">
            <w:pPr>
              <w:jc w:val="center"/>
              <w:rPr>
                <w:szCs w:val="28"/>
                <w:lang w:val="uk-UA" w:eastAsia="uk-UA"/>
              </w:rPr>
            </w:pPr>
            <w:r>
              <w:rPr>
                <w:szCs w:val="28"/>
                <w:lang w:val="uk-UA" w:eastAsia="uk-UA"/>
              </w:rPr>
              <w:t>21,9</w:t>
            </w:r>
          </w:p>
        </w:tc>
        <w:tc>
          <w:tcPr>
            <w:tcW w:w="654" w:type="dxa"/>
            <w:vAlign w:val="center"/>
          </w:tcPr>
          <w:p w:rsidR="00496A20" w:rsidRPr="006F5274" w:rsidRDefault="00496A20" w:rsidP="00BC06B5">
            <w:pPr>
              <w:jc w:val="center"/>
              <w:rPr>
                <w:szCs w:val="28"/>
                <w:lang w:val="uk-UA" w:eastAsia="uk-UA"/>
              </w:rPr>
            </w:pPr>
            <w:r w:rsidRPr="006F5274">
              <w:rPr>
                <w:szCs w:val="28"/>
                <w:lang w:val="uk-UA" w:eastAsia="uk-UA"/>
              </w:rPr>
              <w:t>1</w:t>
            </w:r>
          </w:p>
        </w:tc>
      </w:tr>
    </w:tbl>
    <w:p w:rsidR="00C57014" w:rsidRPr="00CD39D9" w:rsidRDefault="00C57014" w:rsidP="00336C55">
      <w:pPr>
        <w:shd w:val="clear" w:color="auto" w:fill="FFFFFF"/>
        <w:tabs>
          <w:tab w:val="left" w:pos="1134"/>
        </w:tabs>
        <w:ind w:firstLine="709"/>
        <w:rPr>
          <w:color w:val="000000" w:themeColor="text1"/>
          <w:sz w:val="16"/>
          <w:szCs w:val="16"/>
          <w:lang w:val="uk-UA"/>
        </w:rPr>
      </w:pPr>
    </w:p>
    <w:p w:rsidR="00336C55" w:rsidRDefault="00336C55" w:rsidP="00C57014">
      <w:pPr>
        <w:pStyle w:val="ad"/>
        <w:numPr>
          <w:ilvl w:val="0"/>
          <w:numId w:val="46"/>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заступника начальника </w:t>
      </w:r>
      <w:r w:rsidRPr="00EC3954">
        <w:rPr>
          <w:color w:val="000000" w:themeColor="text1"/>
          <w:lang w:val="uk-UA" w:bidi="en-US"/>
        </w:rPr>
        <w:t xml:space="preserve">відділу організації служби ТУ </w:t>
      </w:r>
      <w:r w:rsidRPr="00EC3954">
        <w:rPr>
          <w:color w:val="000000" w:themeColor="text1"/>
          <w:lang w:val="uk-UA"/>
        </w:rPr>
        <w:t>Служби</w:t>
      </w:r>
      <w:r>
        <w:rPr>
          <w:color w:val="000000" w:themeColor="text1"/>
          <w:lang w:val="uk-UA"/>
        </w:rPr>
        <w:t>:</w:t>
      </w:r>
    </w:p>
    <w:p w:rsidR="00C57014" w:rsidRDefault="00C57014" w:rsidP="00C57014">
      <w:pPr>
        <w:pStyle w:val="ad"/>
        <w:shd w:val="clear" w:color="auto" w:fill="FFFFFF"/>
        <w:tabs>
          <w:tab w:val="left" w:pos="1134"/>
        </w:tabs>
        <w:ind w:left="709"/>
        <w:jc w:val="both"/>
        <w:rPr>
          <w:color w:val="000000" w:themeColor="text1"/>
          <w:sz w:val="6"/>
          <w:szCs w:val="6"/>
          <w:lang w:val="uk-UA"/>
        </w:rPr>
      </w:pPr>
    </w:p>
    <w:tbl>
      <w:tblPr>
        <w:tblStyle w:val="af"/>
        <w:tblW w:w="9776" w:type="dxa"/>
        <w:tblLayout w:type="fixed"/>
        <w:tblLook w:val="04A0"/>
      </w:tblPr>
      <w:tblGrid>
        <w:gridCol w:w="860"/>
        <w:gridCol w:w="2254"/>
        <w:gridCol w:w="1813"/>
        <w:gridCol w:w="1583"/>
        <w:gridCol w:w="1478"/>
        <w:gridCol w:w="1134"/>
        <w:gridCol w:w="654"/>
      </w:tblGrid>
      <w:tr w:rsidR="0033655A" w:rsidTr="00BC06B5">
        <w:tc>
          <w:tcPr>
            <w:tcW w:w="860" w:type="dxa"/>
            <w:vAlign w:val="center"/>
          </w:tcPr>
          <w:p w:rsidR="0033655A" w:rsidRDefault="0033655A" w:rsidP="00BC06B5">
            <w:pPr>
              <w:ind w:left="-110" w:right="-121"/>
              <w:jc w:val="center"/>
              <w:rPr>
                <w:szCs w:val="28"/>
                <w:lang w:val="uk-UA" w:eastAsia="uk-UA"/>
              </w:rPr>
            </w:pPr>
            <w:r w:rsidRPr="006F5274">
              <w:rPr>
                <w:szCs w:val="28"/>
                <w:lang w:val="uk-UA" w:eastAsia="uk-UA"/>
              </w:rPr>
              <w:t>Поряд</w:t>
            </w:r>
          </w:p>
          <w:p w:rsidR="0033655A" w:rsidRPr="006F5274" w:rsidRDefault="0033655A" w:rsidP="00BC06B5">
            <w:pPr>
              <w:ind w:left="-110" w:right="-121"/>
              <w:jc w:val="center"/>
              <w:rPr>
                <w:szCs w:val="28"/>
                <w:lang w:val="uk-UA" w:eastAsia="uk-UA"/>
              </w:rPr>
            </w:pPr>
            <w:r w:rsidRPr="006F5274">
              <w:rPr>
                <w:szCs w:val="28"/>
                <w:lang w:val="uk-UA" w:eastAsia="uk-UA"/>
              </w:rPr>
              <w:lastRenderedPageBreak/>
              <w:t>ковий номер</w:t>
            </w:r>
          </w:p>
        </w:tc>
        <w:tc>
          <w:tcPr>
            <w:tcW w:w="2254" w:type="dxa"/>
            <w:vAlign w:val="center"/>
          </w:tcPr>
          <w:p w:rsidR="0033655A" w:rsidRPr="006F5274" w:rsidRDefault="0033655A" w:rsidP="00BC06B5">
            <w:pPr>
              <w:jc w:val="center"/>
              <w:rPr>
                <w:szCs w:val="28"/>
                <w:lang w:val="uk-UA" w:eastAsia="uk-UA"/>
              </w:rPr>
            </w:pPr>
            <w:r w:rsidRPr="006F5274">
              <w:rPr>
                <w:szCs w:val="28"/>
                <w:lang w:val="uk-UA" w:eastAsia="uk-UA"/>
              </w:rPr>
              <w:lastRenderedPageBreak/>
              <w:t xml:space="preserve">Прізвище, ім’я </w:t>
            </w:r>
            <w:r w:rsidRPr="006F5274">
              <w:rPr>
                <w:szCs w:val="28"/>
                <w:lang w:val="uk-UA" w:eastAsia="uk-UA"/>
              </w:rPr>
              <w:lastRenderedPageBreak/>
              <w:t>та по батькові кандидата</w:t>
            </w:r>
          </w:p>
        </w:tc>
        <w:tc>
          <w:tcPr>
            <w:tcW w:w="1813" w:type="dxa"/>
          </w:tcPr>
          <w:p w:rsidR="0033655A" w:rsidRPr="006F5274" w:rsidRDefault="0033655A" w:rsidP="00BC06B5">
            <w:pPr>
              <w:ind w:left="-111" w:right="-135"/>
              <w:jc w:val="center"/>
              <w:rPr>
                <w:szCs w:val="28"/>
                <w:lang w:val="uk-UA" w:eastAsia="uk-UA"/>
              </w:rPr>
            </w:pPr>
            <w:r>
              <w:rPr>
                <w:szCs w:val="28"/>
                <w:lang w:val="uk-UA" w:eastAsia="uk-UA"/>
              </w:rPr>
              <w:lastRenderedPageBreak/>
              <w:t xml:space="preserve">Перевірка </w:t>
            </w:r>
            <w:r>
              <w:rPr>
                <w:szCs w:val="28"/>
                <w:lang w:val="uk-UA" w:eastAsia="uk-UA"/>
              </w:rPr>
              <w:lastRenderedPageBreak/>
              <w:t>рівня фізичної підготовки</w:t>
            </w:r>
          </w:p>
        </w:tc>
        <w:tc>
          <w:tcPr>
            <w:tcW w:w="1583" w:type="dxa"/>
          </w:tcPr>
          <w:p w:rsidR="0033655A" w:rsidRPr="006F5274" w:rsidRDefault="0033655A" w:rsidP="00BC06B5">
            <w:pPr>
              <w:ind w:left="-111" w:right="-135"/>
              <w:jc w:val="center"/>
              <w:rPr>
                <w:szCs w:val="28"/>
                <w:lang w:val="uk-UA" w:eastAsia="uk-UA"/>
              </w:rPr>
            </w:pPr>
            <w:r>
              <w:rPr>
                <w:szCs w:val="28"/>
                <w:lang w:val="uk-UA" w:eastAsia="uk-UA"/>
              </w:rPr>
              <w:lastRenderedPageBreak/>
              <w:t xml:space="preserve">Складання </w:t>
            </w:r>
            <w:r>
              <w:rPr>
                <w:szCs w:val="28"/>
                <w:lang w:val="uk-UA" w:eastAsia="uk-UA"/>
              </w:rPr>
              <w:lastRenderedPageBreak/>
              <w:t>ситуаційних завдань</w:t>
            </w:r>
          </w:p>
        </w:tc>
        <w:tc>
          <w:tcPr>
            <w:tcW w:w="1478" w:type="dxa"/>
          </w:tcPr>
          <w:p w:rsidR="0033655A" w:rsidRPr="006F5274" w:rsidRDefault="0033655A" w:rsidP="00BC06B5">
            <w:pPr>
              <w:ind w:left="-111" w:right="-135"/>
              <w:jc w:val="center"/>
              <w:rPr>
                <w:szCs w:val="28"/>
                <w:lang w:val="uk-UA" w:eastAsia="uk-UA"/>
              </w:rPr>
            </w:pPr>
            <w:r>
              <w:rPr>
                <w:szCs w:val="28"/>
                <w:lang w:val="uk-UA" w:eastAsia="uk-UA"/>
              </w:rPr>
              <w:lastRenderedPageBreak/>
              <w:t xml:space="preserve">Проведення </w:t>
            </w:r>
            <w:r>
              <w:rPr>
                <w:szCs w:val="28"/>
                <w:lang w:val="uk-UA" w:eastAsia="uk-UA"/>
              </w:rPr>
              <w:lastRenderedPageBreak/>
              <w:t>співбесіди</w:t>
            </w:r>
          </w:p>
        </w:tc>
        <w:tc>
          <w:tcPr>
            <w:tcW w:w="1134" w:type="dxa"/>
            <w:vAlign w:val="center"/>
          </w:tcPr>
          <w:p w:rsidR="0033655A" w:rsidRPr="006F5274" w:rsidRDefault="0033655A" w:rsidP="00BC06B5">
            <w:pPr>
              <w:ind w:left="-111" w:right="-135"/>
              <w:jc w:val="center"/>
              <w:rPr>
                <w:szCs w:val="28"/>
                <w:lang w:val="uk-UA" w:eastAsia="uk-UA"/>
              </w:rPr>
            </w:pPr>
            <w:r w:rsidRPr="006F5274">
              <w:rPr>
                <w:szCs w:val="28"/>
                <w:lang w:val="uk-UA" w:eastAsia="uk-UA"/>
              </w:rPr>
              <w:lastRenderedPageBreak/>
              <w:t xml:space="preserve">Загальна </w:t>
            </w:r>
            <w:r w:rsidRPr="006F5274">
              <w:rPr>
                <w:szCs w:val="28"/>
                <w:lang w:val="uk-UA" w:eastAsia="uk-UA"/>
              </w:rPr>
              <w:lastRenderedPageBreak/>
              <w:t>кількість балів</w:t>
            </w:r>
          </w:p>
        </w:tc>
        <w:tc>
          <w:tcPr>
            <w:tcW w:w="654" w:type="dxa"/>
            <w:vAlign w:val="center"/>
          </w:tcPr>
          <w:p w:rsidR="0033655A" w:rsidRPr="006F5274" w:rsidRDefault="0033655A" w:rsidP="00BC06B5">
            <w:pPr>
              <w:shd w:val="clear" w:color="auto" w:fill="FFFFFF"/>
              <w:jc w:val="center"/>
              <w:rPr>
                <w:szCs w:val="28"/>
                <w:lang w:val="uk-UA" w:eastAsia="uk-UA"/>
              </w:rPr>
            </w:pPr>
            <w:r w:rsidRPr="006F5274">
              <w:rPr>
                <w:szCs w:val="28"/>
                <w:lang w:val="uk-UA" w:eastAsia="uk-UA"/>
              </w:rPr>
              <w:lastRenderedPageBreak/>
              <w:t>Рей</w:t>
            </w:r>
            <w:r w:rsidRPr="006F5274">
              <w:rPr>
                <w:szCs w:val="28"/>
                <w:lang w:val="uk-UA" w:eastAsia="uk-UA"/>
              </w:rPr>
              <w:lastRenderedPageBreak/>
              <w:t>тинг</w:t>
            </w:r>
          </w:p>
        </w:tc>
      </w:tr>
      <w:tr w:rsidR="0033655A" w:rsidTr="00BC06B5">
        <w:tc>
          <w:tcPr>
            <w:tcW w:w="860" w:type="dxa"/>
            <w:vAlign w:val="center"/>
          </w:tcPr>
          <w:p w:rsidR="0033655A" w:rsidRPr="006F5274" w:rsidRDefault="0033655A" w:rsidP="00BC06B5">
            <w:pPr>
              <w:jc w:val="center"/>
              <w:rPr>
                <w:szCs w:val="28"/>
                <w:lang w:val="uk-UA" w:eastAsia="uk-UA"/>
              </w:rPr>
            </w:pPr>
            <w:r w:rsidRPr="006F5274">
              <w:rPr>
                <w:szCs w:val="28"/>
                <w:lang w:val="uk-UA" w:eastAsia="uk-UA"/>
              </w:rPr>
              <w:lastRenderedPageBreak/>
              <w:t>1</w:t>
            </w:r>
            <w:r>
              <w:rPr>
                <w:szCs w:val="28"/>
                <w:lang w:val="uk-UA" w:eastAsia="uk-UA"/>
              </w:rPr>
              <w:t>.</w:t>
            </w:r>
          </w:p>
        </w:tc>
        <w:tc>
          <w:tcPr>
            <w:tcW w:w="2254" w:type="dxa"/>
            <w:vAlign w:val="center"/>
          </w:tcPr>
          <w:p w:rsidR="0033655A" w:rsidRPr="006F5274" w:rsidRDefault="00734C4E" w:rsidP="00BC06B5">
            <w:pPr>
              <w:jc w:val="center"/>
              <w:rPr>
                <w:szCs w:val="28"/>
                <w:lang w:val="uk-UA" w:eastAsia="uk-UA"/>
              </w:rPr>
            </w:pPr>
            <w:r>
              <w:rPr>
                <w:lang w:val="uk-UA"/>
              </w:rPr>
              <w:t>ВИШИНСЬКИЙ Андрій Борисович</w:t>
            </w:r>
          </w:p>
        </w:tc>
        <w:tc>
          <w:tcPr>
            <w:tcW w:w="1813" w:type="dxa"/>
            <w:vAlign w:val="center"/>
          </w:tcPr>
          <w:p w:rsidR="0033655A" w:rsidRPr="001D61FC" w:rsidRDefault="0033655A" w:rsidP="00BC06B5">
            <w:pPr>
              <w:jc w:val="center"/>
              <w:rPr>
                <w:szCs w:val="28"/>
                <w:lang w:val="uk-UA" w:eastAsia="uk-UA"/>
              </w:rPr>
            </w:pPr>
            <w:r w:rsidRPr="001D61FC">
              <w:rPr>
                <w:szCs w:val="28"/>
                <w:lang w:val="uk-UA" w:eastAsia="uk-UA"/>
              </w:rPr>
              <w:t>зараховано</w:t>
            </w:r>
          </w:p>
        </w:tc>
        <w:tc>
          <w:tcPr>
            <w:tcW w:w="1583" w:type="dxa"/>
            <w:vAlign w:val="center"/>
          </w:tcPr>
          <w:p w:rsidR="0033655A" w:rsidRPr="001D61FC" w:rsidRDefault="00734C4E" w:rsidP="00BC06B5">
            <w:pPr>
              <w:jc w:val="center"/>
              <w:rPr>
                <w:szCs w:val="28"/>
                <w:lang w:val="uk-UA" w:eastAsia="uk-UA"/>
              </w:rPr>
            </w:pPr>
            <w:r>
              <w:rPr>
                <w:szCs w:val="28"/>
                <w:lang w:val="uk-UA" w:eastAsia="uk-UA"/>
              </w:rPr>
              <w:t>9,5</w:t>
            </w:r>
          </w:p>
        </w:tc>
        <w:tc>
          <w:tcPr>
            <w:tcW w:w="1478" w:type="dxa"/>
            <w:vAlign w:val="center"/>
          </w:tcPr>
          <w:p w:rsidR="0033655A" w:rsidRPr="001D61FC" w:rsidRDefault="00734C4E" w:rsidP="00BC06B5">
            <w:pPr>
              <w:jc w:val="center"/>
              <w:rPr>
                <w:szCs w:val="28"/>
                <w:lang w:val="uk-UA" w:eastAsia="uk-UA"/>
              </w:rPr>
            </w:pPr>
            <w:r>
              <w:rPr>
                <w:szCs w:val="28"/>
                <w:lang w:val="uk-UA" w:eastAsia="uk-UA"/>
              </w:rPr>
              <w:t>12,0</w:t>
            </w:r>
          </w:p>
        </w:tc>
        <w:tc>
          <w:tcPr>
            <w:tcW w:w="1134" w:type="dxa"/>
            <w:vAlign w:val="center"/>
          </w:tcPr>
          <w:p w:rsidR="0033655A" w:rsidRPr="006F5274" w:rsidRDefault="00734C4E" w:rsidP="00BC06B5">
            <w:pPr>
              <w:jc w:val="center"/>
              <w:rPr>
                <w:szCs w:val="28"/>
                <w:lang w:val="uk-UA" w:eastAsia="uk-UA"/>
              </w:rPr>
            </w:pPr>
            <w:r>
              <w:rPr>
                <w:szCs w:val="28"/>
                <w:lang w:val="uk-UA" w:eastAsia="uk-UA"/>
              </w:rPr>
              <w:t>21,5</w:t>
            </w:r>
          </w:p>
        </w:tc>
        <w:tc>
          <w:tcPr>
            <w:tcW w:w="654" w:type="dxa"/>
            <w:vAlign w:val="center"/>
          </w:tcPr>
          <w:p w:rsidR="0033655A" w:rsidRPr="006F5274" w:rsidRDefault="0033655A" w:rsidP="00BC06B5">
            <w:pPr>
              <w:jc w:val="center"/>
              <w:rPr>
                <w:szCs w:val="28"/>
                <w:lang w:val="uk-UA" w:eastAsia="uk-UA"/>
              </w:rPr>
            </w:pPr>
            <w:r w:rsidRPr="006F5274">
              <w:rPr>
                <w:szCs w:val="28"/>
                <w:lang w:val="uk-UA" w:eastAsia="uk-UA"/>
              </w:rPr>
              <w:t>1</w:t>
            </w:r>
          </w:p>
        </w:tc>
      </w:tr>
    </w:tbl>
    <w:p w:rsidR="00336C55" w:rsidRPr="00CD39D9" w:rsidRDefault="00336C55" w:rsidP="00336C55">
      <w:pPr>
        <w:shd w:val="clear" w:color="auto" w:fill="FFFFFF"/>
        <w:tabs>
          <w:tab w:val="left" w:pos="1134"/>
        </w:tabs>
        <w:ind w:firstLine="709"/>
        <w:rPr>
          <w:color w:val="000000" w:themeColor="text1"/>
          <w:sz w:val="16"/>
          <w:szCs w:val="16"/>
          <w:lang w:val="uk-UA"/>
        </w:rPr>
      </w:pPr>
    </w:p>
    <w:p w:rsidR="00336C55" w:rsidRDefault="00336C55" w:rsidP="00C57014">
      <w:pPr>
        <w:pStyle w:val="ad"/>
        <w:numPr>
          <w:ilvl w:val="0"/>
          <w:numId w:val="46"/>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провідного спеціаліста служби з професійної підготовки та підвищення кваліфікації персоналу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CD39D9" w:rsidRPr="00CD39D9" w:rsidRDefault="00CD39D9" w:rsidP="00336C55">
      <w:pPr>
        <w:shd w:val="clear" w:color="auto" w:fill="FFFFFF"/>
        <w:tabs>
          <w:tab w:val="left" w:pos="1134"/>
        </w:tabs>
        <w:ind w:firstLine="709"/>
        <w:rPr>
          <w:color w:val="000000" w:themeColor="text1"/>
          <w:sz w:val="6"/>
          <w:szCs w:val="6"/>
          <w:lang w:val="uk-UA"/>
        </w:rPr>
      </w:pPr>
    </w:p>
    <w:tbl>
      <w:tblPr>
        <w:tblStyle w:val="af"/>
        <w:tblW w:w="9776" w:type="dxa"/>
        <w:tblLayout w:type="fixed"/>
        <w:tblLook w:val="04A0"/>
      </w:tblPr>
      <w:tblGrid>
        <w:gridCol w:w="860"/>
        <w:gridCol w:w="3104"/>
        <w:gridCol w:w="2410"/>
        <w:gridCol w:w="1478"/>
        <w:gridCol w:w="1134"/>
        <w:gridCol w:w="790"/>
      </w:tblGrid>
      <w:tr w:rsidR="004A0A16" w:rsidTr="004A0A16">
        <w:tc>
          <w:tcPr>
            <w:tcW w:w="860" w:type="dxa"/>
            <w:vAlign w:val="center"/>
          </w:tcPr>
          <w:p w:rsidR="004A0A16" w:rsidRDefault="004A0A16" w:rsidP="00BC06B5">
            <w:pPr>
              <w:ind w:left="-110" w:right="-121"/>
              <w:jc w:val="center"/>
              <w:rPr>
                <w:szCs w:val="28"/>
                <w:lang w:val="uk-UA" w:eastAsia="uk-UA"/>
              </w:rPr>
            </w:pPr>
            <w:r w:rsidRPr="006F5274">
              <w:rPr>
                <w:szCs w:val="28"/>
                <w:lang w:val="uk-UA" w:eastAsia="uk-UA"/>
              </w:rPr>
              <w:t>Поряд</w:t>
            </w:r>
          </w:p>
          <w:p w:rsidR="004A0A16" w:rsidRPr="006F5274" w:rsidRDefault="004A0A16" w:rsidP="00BC06B5">
            <w:pPr>
              <w:ind w:left="-110" w:right="-121"/>
              <w:jc w:val="center"/>
              <w:rPr>
                <w:szCs w:val="28"/>
                <w:lang w:val="uk-UA" w:eastAsia="uk-UA"/>
              </w:rPr>
            </w:pPr>
            <w:r w:rsidRPr="006F5274">
              <w:rPr>
                <w:szCs w:val="28"/>
                <w:lang w:val="uk-UA" w:eastAsia="uk-UA"/>
              </w:rPr>
              <w:t>ковий номер</w:t>
            </w:r>
          </w:p>
        </w:tc>
        <w:tc>
          <w:tcPr>
            <w:tcW w:w="3104" w:type="dxa"/>
            <w:vAlign w:val="center"/>
          </w:tcPr>
          <w:p w:rsidR="004A0A16" w:rsidRPr="006F5274" w:rsidRDefault="004A0A16" w:rsidP="00BC06B5">
            <w:pPr>
              <w:jc w:val="center"/>
              <w:rPr>
                <w:szCs w:val="28"/>
                <w:lang w:val="uk-UA" w:eastAsia="uk-UA"/>
              </w:rPr>
            </w:pPr>
            <w:r w:rsidRPr="006F5274">
              <w:rPr>
                <w:szCs w:val="28"/>
                <w:lang w:val="uk-UA" w:eastAsia="uk-UA"/>
              </w:rPr>
              <w:t>Прізвище, ім’я та по батькові кандидата</w:t>
            </w:r>
          </w:p>
        </w:tc>
        <w:tc>
          <w:tcPr>
            <w:tcW w:w="2410" w:type="dxa"/>
          </w:tcPr>
          <w:p w:rsidR="004A0A16" w:rsidRPr="006F5274" w:rsidRDefault="004A0A16" w:rsidP="00BC06B5">
            <w:pPr>
              <w:ind w:left="-111" w:right="-135"/>
              <w:jc w:val="center"/>
              <w:rPr>
                <w:szCs w:val="28"/>
                <w:lang w:val="uk-UA" w:eastAsia="uk-UA"/>
              </w:rPr>
            </w:pPr>
            <w:r>
              <w:rPr>
                <w:szCs w:val="28"/>
                <w:lang w:val="uk-UA" w:eastAsia="uk-UA"/>
              </w:rPr>
              <w:t>Перевірка рівня фізичної підготовки</w:t>
            </w:r>
          </w:p>
        </w:tc>
        <w:tc>
          <w:tcPr>
            <w:tcW w:w="1478" w:type="dxa"/>
          </w:tcPr>
          <w:p w:rsidR="004A0A16" w:rsidRPr="006F5274" w:rsidRDefault="004A0A16"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4A0A16" w:rsidRPr="006F5274" w:rsidRDefault="004A0A16" w:rsidP="00BC06B5">
            <w:pPr>
              <w:ind w:left="-111" w:right="-135"/>
              <w:jc w:val="center"/>
              <w:rPr>
                <w:szCs w:val="28"/>
                <w:lang w:val="uk-UA" w:eastAsia="uk-UA"/>
              </w:rPr>
            </w:pPr>
            <w:r w:rsidRPr="006F5274">
              <w:rPr>
                <w:szCs w:val="28"/>
                <w:lang w:val="uk-UA" w:eastAsia="uk-UA"/>
              </w:rPr>
              <w:t>Загальна кількість балів</w:t>
            </w:r>
          </w:p>
        </w:tc>
        <w:tc>
          <w:tcPr>
            <w:tcW w:w="790" w:type="dxa"/>
            <w:vAlign w:val="center"/>
          </w:tcPr>
          <w:p w:rsidR="004A0A16" w:rsidRPr="006F5274" w:rsidRDefault="004A0A16" w:rsidP="00BC06B5">
            <w:pPr>
              <w:shd w:val="clear" w:color="auto" w:fill="FFFFFF"/>
              <w:jc w:val="center"/>
              <w:rPr>
                <w:szCs w:val="28"/>
                <w:lang w:val="uk-UA" w:eastAsia="uk-UA"/>
              </w:rPr>
            </w:pPr>
            <w:r w:rsidRPr="006F5274">
              <w:rPr>
                <w:szCs w:val="28"/>
                <w:lang w:val="uk-UA" w:eastAsia="uk-UA"/>
              </w:rPr>
              <w:t>Рейтинг</w:t>
            </w:r>
          </w:p>
        </w:tc>
      </w:tr>
      <w:tr w:rsidR="004A0A16" w:rsidTr="004A0A16">
        <w:tc>
          <w:tcPr>
            <w:tcW w:w="860" w:type="dxa"/>
            <w:vAlign w:val="center"/>
          </w:tcPr>
          <w:p w:rsidR="004A0A16" w:rsidRPr="006F5274" w:rsidRDefault="004A0A16" w:rsidP="00BC06B5">
            <w:pPr>
              <w:jc w:val="center"/>
              <w:rPr>
                <w:szCs w:val="28"/>
                <w:lang w:val="uk-UA" w:eastAsia="uk-UA"/>
              </w:rPr>
            </w:pPr>
            <w:r w:rsidRPr="006F5274">
              <w:rPr>
                <w:szCs w:val="28"/>
                <w:lang w:val="uk-UA" w:eastAsia="uk-UA"/>
              </w:rPr>
              <w:t>1</w:t>
            </w:r>
            <w:r>
              <w:rPr>
                <w:szCs w:val="28"/>
                <w:lang w:val="uk-UA" w:eastAsia="uk-UA"/>
              </w:rPr>
              <w:t>.</w:t>
            </w:r>
          </w:p>
        </w:tc>
        <w:tc>
          <w:tcPr>
            <w:tcW w:w="3104" w:type="dxa"/>
            <w:vAlign w:val="center"/>
          </w:tcPr>
          <w:p w:rsidR="004A0A16" w:rsidRPr="006F5274" w:rsidRDefault="004A0A16" w:rsidP="00BC06B5">
            <w:pPr>
              <w:jc w:val="center"/>
              <w:rPr>
                <w:szCs w:val="28"/>
                <w:lang w:val="uk-UA" w:eastAsia="uk-UA"/>
              </w:rPr>
            </w:pPr>
            <w:r>
              <w:rPr>
                <w:lang w:val="uk-UA"/>
              </w:rPr>
              <w:t>МАМАТЧЕНКО Руслана Олександрівна</w:t>
            </w:r>
          </w:p>
        </w:tc>
        <w:tc>
          <w:tcPr>
            <w:tcW w:w="2410" w:type="dxa"/>
            <w:vAlign w:val="center"/>
          </w:tcPr>
          <w:p w:rsidR="004A0A16" w:rsidRPr="001D61FC" w:rsidRDefault="004A0A16" w:rsidP="00BC06B5">
            <w:pPr>
              <w:jc w:val="center"/>
              <w:rPr>
                <w:szCs w:val="28"/>
                <w:lang w:val="uk-UA" w:eastAsia="uk-UA"/>
              </w:rPr>
            </w:pPr>
            <w:r w:rsidRPr="001D61FC">
              <w:rPr>
                <w:szCs w:val="28"/>
                <w:lang w:val="uk-UA" w:eastAsia="uk-UA"/>
              </w:rPr>
              <w:t>зараховано</w:t>
            </w:r>
          </w:p>
        </w:tc>
        <w:tc>
          <w:tcPr>
            <w:tcW w:w="1478" w:type="dxa"/>
            <w:vAlign w:val="center"/>
          </w:tcPr>
          <w:p w:rsidR="004A0A16" w:rsidRPr="001D61FC" w:rsidRDefault="00E671B3" w:rsidP="00BC06B5">
            <w:pPr>
              <w:jc w:val="center"/>
              <w:rPr>
                <w:szCs w:val="28"/>
                <w:lang w:val="uk-UA" w:eastAsia="uk-UA"/>
              </w:rPr>
            </w:pPr>
            <w:r w:rsidRPr="00E671B3">
              <w:rPr>
                <w:szCs w:val="28"/>
                <w:lang w:val="uk-UA" w:eastAsia="uk-UA"/>
              </w:rPr>
              <w:t>8</w:t>
            </w:r>
            <w:r w:rsidR="004A0A16" w:rsidRPr="00E671B3">
              <w:rPr>
                <w:szCs w:val="28"/>
                <w:lang w:val="uk-UA" w:eastAsia="uk-UA"/>
              </w:rPr>
              <w:t>,3</w:t>
            </w:r>
          </w:p>
        </w:tc>
        <w:tc>
          <w:tcPr>
            <w:tcW w:w="1134" w:type="dxa"/>
            <w:vAlign w:val="center"/>
          </w:tcPr>
          <w:p w:rsidR="004A0A16" w:rsidRPr="006F5274" w:rsidRDefault="005D1383" w:rsidP="00BC06B5">
            <w:pPr>
              <w:jc w:val="center"/>
              <w:rPr>
                <w:szCs w:val="28"/>
                <w:lang w:val="uk-UA" w:eastAsia="uk-UA"/>
              </w:rPr>
            </w:pPr>
            <w:r>
              <w:rPr>
                <w:szCs w:val="28"/>
                <w:lang w:val="uk-UA" w:eastAsia="uk-UA"/>
              </w:rPr>
              <w:t>8,3</w:t>
            </w:r>
          </w:p>
        </w:tc>
        <w:tc>
          <w:tcPr>
            <w:tcW w:w="790" w:type="dxa"/>
            <w:vAlign w:val="center"/>
          </w:tcPr>
          <w:p w:rsidR="004A0A16" w:rsidRPr="006F5274" w:rsidRDefault="004A0A16" w:rsidP="00BC06B5">
            <w:pPr>
              <w:jc w:val="center"/>
              <w:rPr>
                <w:szCs w:val="28"/>
                <w:lang w:val="uk-UA" w:eastAsia="uk-UA"/>
              </w:rPr>
            </w:pPr>
            <w:r w:rsidRPr="006F5274">
              <w:rPr>
                <w:szCs w:val="28"/>
                <w:lang w:val="uk-UA" w:eastAsia="uk-UA"/>
              </w:rPr>
              <w:t>1</w:t>
            </w:r>
          </w:p>
        </w:tc>
      </w:tr>
    </w:tbl>
    <w:p w:rsidR="00336C55" w:rsidRPr="00EC3954" w:rsidRDefault="00336C55" w:rsidP="00336C55">
      <w:pPr>
        <w:shd w:val="clear" w:color="auto" w:fill="FFFFFF"/>
        <w:tabs>
          <w:tab w:val="left" w:pos="1134"/>
        </w:tabs>
        <w:ind w:firstLine="709"/>
        <w:rPr>
          <w:color w:val="000000" w:themeColor="text1"/>
          <w:lang w:val="uk-UA"/>
        </w:rPr>
      </w:pPr>
    </w:p>
    <w:p w:rsidR="00336C55" w:rsidRPr="00900E3D" w:rsidRDefault="00336C55" w:rsidP="00C57014">
      <w:pPr>
        <w:pStyle w:val="ad"/>
        <w:numPr>
          <w:ilvl w:val="0"/>
          <w:numId w:val="46"/>
        </w:numPr>
        <w:shd w:val="clear" w:color="auto" w:fill="FFFFFF"/>
        <w:tabs>
          <w:tab w:val="left" w:pos="1134"/>
        </w:tabs>
        <w:ind w:left="0" w:firstLine="709"/>
        <w:jc w:val="both"/>
        <w:rPr>
          <w:color w:val="000000" w:themeColor="text1"/>
          <w:sz w:val="27"/>
          <w:szCs w:val="27"/>
          <w:lang w:val="uk-UA"/>
        </w:rPr>
      </w:pPr>
      <w:r w:rsidRPr="00900E3D">
        <w:rPr>
          <w:color w:val="000000" w:themeColor="text1"/>
          <w:sz w:val="27"/>
          <w:szCs w:val="27"/>
          <w:lang w:val="uk-UA"/>
        </w:rPr>
        <w:t xml:space="preserve">на посаду </w:t>
      </w:r>
      <w:r w:rsidRPr="00900E3D">
        <w:rPr>
          <w:bCs/>
          <w:color w:val="000000" w:themeColor="text1"/>
          <w:sz w:val="27"/>
          <w:szCs w:val="27"/>
          <w:lang w:val="uk-UA"/>
        </w:rPr>
        <w:t xml:space="preserve">провідного спеціаліста відділу по роботі з персоналом </w:t>
      </w:r>
      <w:r w:rsidRPr="00900E3D">
        <w:rPr>
          <w:color w:val="000000" w:themeColor="text1"/>
          <w:sz w:val="27"/>
          <w:szCs w:val="27"/>
          <w:lang w:val="uk-UA" w:bidi="en-US"/>
        </w:rPr>
        <w:t xml:space="preserve">ТУ </w:t>
      </w:r>
      <w:r w:rsidRPr="00900E3D">
        <w:rPr>
          <w:color w:val="000000" w:themeColor="text1"/>
          <w:sz w:val="27"/>
          <w:szCs w:val="27"/>
          <w:lang w:val="uk-UA"/>
        </w:rPr>
        <w:t>Служби:</w:t>
      </w:r>
    </w:p>
    <w:p w:rsidR="00734C4E" w:rsidRPr="00734C4E" w:rsidRDefault="00734C4E" w:rsidP="00734C4E">
      <w:pPr>
        <w:pStyle w:val="ad"/>
        <w:shd w:val="clear" w:color="auto" w:fill="FFFFFF"/>
        <w:tabs>
          <w:tab w:val="left" w:pos="1134"/>
        </w:tabs>
        <w:ind w:left="709"/>
        <w:jc w:val="both"/>
        <w:rPr>
          <w:color w:val="000000" w:themeColor="text1"/>
          <w:sz w:val="6"/>
          <w:szCs w:val="6"/>
          <w:lang w:val="uk-UA"/>
        </w:rPr>
      </w:pPr>
    </w:p>
    <w:tbl>
      <w:tblPr>
        <w:tblStyle w:val="af"/>
        <w:tblW w:w="9776" w:type="dxa"/>
        <w:tblLayout w:type="fixed"/>
        <w:tblLook w:val="04A0"/>
      </w:tblPr>
      <w:tblGrid>
        <w:gridCol w:w="860"/>
        <w:gridCol w:w="3104"/>
        <w:gridCol w:w="2410"/>
        <w:gridCol w:w="1478"/>
        <w:gridCol w:w="1134"/>
        <w:gridCol w:w="790"/>
      </w:tblGrid>
      <w:tr w:rsidR="00734C4E" w:rsidTr="00BC06B5">
        <w:tc>
          <w:tcPr>
            <w:tcW w:w="860" w:type="dxa"/>
            <w:vAlign w:val="center"/>
          </w:tcPr>
          <w:p w:rsidR="00734C4E" w:rsidRDefault="00734C4E" w:rsidP="00BC06B5">
            <w:pPr>
              <w:ind w:left="-110" w:right="-121"/>
              <w:jc w:val="center"/>
              <w:rPr>
                <w:szCs w:val="28"/>
                <w:lang w:val="uk-UA" w:eastAsia="uk-UA"/>
              </w:rPr>
            </w:pPr>
            <w:r w:rsidRPr="006F5274">
              <w:rPr>
                <w:szCs w:val="28"/>
                <w:lang w:val="uk-UA" w:eastAsia="uk-UA"/>
              </w:rPr>
              <w:t>Поряд</w:t>
            </w:r>
          </w:p>
          <w:p w:rsidR="00734C4E" w:rsidRPr="006F5274" w:rsidRDefault="00734C4E" w:rsidP="00BC06B5">
            <w:pPr>
              <w:ind w:left="-110" w:right="-121"/>
              <w:jc w:val="center"/>
              <w:rPr>
                <w:szCs w:val="28"/>
                <w:lang w:val="uk-UA" w:eastAsia="uk-UA"/>
              </w:rPr>
            </w:pPr>
            <w:r w:rsidRPr="006F5274">
              <w:rPr>
                <w:szCs w:val="28"/>
                <w:lang w:val="uk-UA" w:eastAsia="uk-UA"/>
              </w:rPr>
              <w:t>ковий номер</w:t>
            </w:r>
          </w:p>
        </w:tc>
        <w:tc>
          <w:tcPr>
            <w:tcW w:w="3104" w:type="dxa"/>
            <w:vAlign w:val="center"/>
          </w:tcPr>
          <w:p w:rsidR="00734C4E" w:rsidRPr="006F5274" w:rsidRDefault="00734C4E" w:rsidP="00BC06B5">
            <w:pPr>
              <w:jc w:val="center"/>
              <w:rPr>
                <w:szCs w:val="28"/>
                <w:lang w:val="uk-UA" w:eastAsia="uk-UA"/>
              </w:rPr>
            </w:pPr>
            <w:r w:rsidRPr="006F5274">
              <w:rPr>
                <w:szCs w:val="28"/>
                <w:lang w:val="uk-UA" w:eastAsia="uk-UA"/>
              </w:rPr>
              <w:t>Прізвище, ім’я та по батькові кандидата</w:t>
            </w:r>
          </w:p>
        </w:tc>
        <w:tc>
          <w:tcPr>
            <w:tcW w:w="2410" w:type="dxa"/>
          </w:tcPr>
          <w:p w:rsidR="00734C4E" w:rsidRPr="006F5274" w:rsidRDefault="00734C4E" w:rsidP="00BC06B5">
            <w:pPr>
              <w:ind w:left="-111" w:right="-135"/>
              <w:jc w:val="center"/>
              <w:rPr>
                <w:szCs w:val="28"/>
                <w:lang w:val="uk-UA" w:eastAsia="uk-UA"/>
              </w:rPr>
            </w:pPr>
            <w:r>
              <w:rPr>
                <w:szCs w:val="28"/>
                <w:lang w:val="uk-UA" w:eastAsia="uk-UA"/>
              </w:rPr>
              <w:t>Перевірка рівня фізичної підготовки</w:t>
            </w:r>
          </w:p>
        </w:tc>
        <w:tc>
          <w:tcPr>
            <w:tcW w:w="1478" w:type="dxa"/>
          </w:tcPr>
          <w:p w:rsidR="00734C4E" w:rsidRPr="006F5274" w:rsidRDefault="00734C4E"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734C4E" w:rsidRPr="006F5274" w:rsidRDefault="00734C4E" w:rsidP="00BC06B5">
            <w:pPr>
              <w:ind w:left="-111" w:right="-135"/>
              <w:jc w:val="center"/>
              <w:rPr>
                <w:szCs w:val="28"/>
                <w:lang w:val="uk-UA" w:eastAsia="uk-UA"/>
              </w:rPr>
            </w:pPr>
            <w:r w:rsidRPr="006F5274">
              <w:rPr>
                <w:szCs w:val="28"/>
                <w:lang w:val="uk-UA" w:eastAsia="uk-UA"/>
              </w:rPr>
              <w:t>Загальна кількість балів</w:t>
            </w:r>
          </w:p>
        </w:tc>
        <w:tc>
          <w:tcPr>
            <w:tcW w:w="790" w:type="dxa"/>
            <w:vAlign w:val="center"/>
          </w:tcPr>
          <w:p w:rsidR="00734C4E" w:rsidRPr="006F5274" w:rsidRDefault="00734C4E" w:rsidP="00BC06B5">
            <w:pPr>
              <w:shd w:val="clear" w:color="auto" w:fill="FFFFFF"/>
              <w:jc w:val="center"/>
              <w:rPr>
                <w:szCs w:val="28"/>
                <w:lang w:val="uk-UA" w:eastAsia="uk-UA"/>
              </w:rPr>
            </w:pPr>
            <w:r w:rsidRPr="006F5274">
              <w:rPr>
                <w:szCs w:val="28"/>
                <w:lang w:val="uk-UA" w:eastAsia="uk-UA"/>
              </w:rPr>
              <w:t>Рейтинг</w:t>
            </w:r>
          </w:p>
        </w:tc>
      </w:tr>
      <w:tr w:rsidR="00734C4E" w:rsidTr="00BC06B5">
        <w:tc>
          <w:tcPr>
            <w:tcW w:w="860" w:type="dxa"/>
            <w:vAlign w:val="center"/>
          </w:tcPr>
          <w:p w:rsidR="00734C4E" w:rsidRPr="006F5274" w:rsidRDefault="00734C4E" w:rsidP="00BC06B5">
            <w:pPr>
              <w:jc w:val="center"/>
              <w:rPr>
                <w:szCs w:val="28"/>
                <w:lang w:val="uk-UA" w:eastAsia="uk-UA"/>
              </w:rPr>
            </w:pPr>
            <w:r w:rsidRPr="006F5274">
              <w:rPr>
                <w:szCs w:val="28"/>
                <w:lang w:val="uk-UA" w:eastAsia="uk-UA"/>
              </w:rPr>
              <w:t>1</w:t>
            </w:r>
            <w:r>
              <w:rPr>
                <w:szCs w:val="28"/>
                <w:lang w:val="uk-UA" w:eastAsia="uk-UA"/>
              </w:rPr>
              <w:t>.</w:t>
            </w:r>
          </w:p>
        </w:tc>
        <w:tc>
          <w:tcPr>
            <w:tcW w:w="3104" w:type="dxa"/>
            <w:vAlign w:val="center"/>
          </w:tcPr>
          <w:p w:rsidR="00734C4E" w:rsidRPr="006F5274" w:rsidRDefault="00734C4E" w:rsidP="00BC06B5">
            <w:pPr>
              <w:jc w:val="center"/>
              <w:rPr>
                <w:szCs w:val="28"/>
                <w:lang w:val="uk-UA" w:eastAsia="uk-UA"/>
              </w:rPr>
            </w:pPr>
            <w:r>
              <w:rPr>
                <w:lang w:val="uk-UA"/>
              </w:rPr>
              <w:t>ХОМЯК Сергій Миколайович</w:t>
            </w:r>
          </w:p>
        </w:tc>
        <w:tc>
          <w:tcPr>
            <w:tcW w:w="2410" w:type="dxa"/>
            <w:vAlign w:val="center"/>
          </w:tcPr>
          <w:p w:rsidR="00734C4E" w:rsidRPr="001D61FC" w:rsidRDefault="00734C4E" w:rsidP="00BC06B5">
            <w:pPr>
              <w:jc w:val="center"/>
              <w:rPr>
                <w:szCs w:val="28"/>
                <w:lang w:val="uk-UA" w:eastAsia="uk-UA"/>
              </w:rPr>
            </w:pPr>
            <w:r w:rsidRPr="001D61FC">
              <w:rPr>
                <w:szCs w:val="28"/>
                <w:lang w:val="uk-UA" w:eastAsia="uk-UA"/>
              </w:rPr>
              <w:t>зараховано</w:t>
            </w:r>
          </w:p>
        </w:tc>
        <w:tc>
          <w:tcPr>
            <w:tcW w:w="1478" w:type="dxa"/>
            <w:vAlign w:val="center"/>
          </w:tcPr>
          <w:p w:rsidR="00734C4E" w:rsidRPr="001D61FC" w:rsidRDefault="005D1383" w:rsidP="00BC06B5">
            <w:pPr>
              <w:jc w:val="center"/>
              <w:rPr>
                <w:szCs w:val="28"/>
                <w:lang w:val="uk-UA" w:eastAsia="uk-UA"/>
              </w:rPr>
            </w:pPr>
            <w:r w:rsidRPr="005D1383">
              <w:rPr>
                <w:szCs w:val="28"/>
                <w:lang w:val="uk-UA" w:eastAsia="uk-UA"/>
              </w:rPr>
              <w:t>9,7</w:t>
            </w:r>
          </w:p>
        </w:tc>
        <w:tc>
          <w:tcPr>
            <w:tcW w:w="1134" w:type="dxa"/>
            <w:vAlign w:val="center"/>
          </w:tcPr>
          <w:p w:rsidR="00734C4E" w:rsidRPr="006F5274" w:rsidRDefault="005D1383" w:rsidP="00BC06B5">
            <w:pPr>
              <w:jc w:val="center"/>
              <w:rPr>
                <w:szCs w:val="28"/>
                <w:lang w:val="uk-UA" w:eastAsia="uk-UA"/>
              </w:rPr>
            </w:pPr>
            <w:r>
              <w:rPr>
                <w:szCs w:val="28"/>
                <w:lang w:val="uk-UA" w:eastAsia="uk-UA"/>
              </w:rPr>
              <w:t>9,7</w:t>
            </w:r>
          </w:p>
        </w:tc>
        <w:tc>
          <w:tcPr>
            <w:tcW w:w="790" w:type="dxa"/>
            <w:vAlign w:val="center"/>
          </w:tcPr>
          <w:p w:rsidR="00734C4E" w:rsidRPr="006F5274" w:rsidRDefault="00734C4E" w:rsidP="00BC06B5">
            <w:pPr>
              <w:jc w:val="center"/>
              <w:rPr>
                <w:szCs w:val="28"/>
                <w:lang w:val="uk-UA" w:eastAsia="uk-UA"/>
              </w:rPr>
            </w:pPr>
            <w:r w:rsidRPr="006F5274">
              <w:rPr>
                <w:szCs w:val="28"/>
                <w:lang w:val="uk-UA" w:eastAsia="uk-UA"/>
              </w:rPr>
              <w:t>1</w:t>
            </w:r>
          </w:p>
        </w:tc>
      </w:tr>
    </w:tbl>
    <w:p w:rsidR="00336C55" w:rsidRPr="006660A4" w:rsidRDefault="00336C55" w:rsidP="00336C55">
      <w:pPr>
        <w:shd w:val="clear" w:color="auto" w:fill="FFFFFF"/>
        <w:tabs>
          <w:tab w:val="left" w:pos="1134"/>
        </w:tabs>
        <w:ind w:firstLine="709"/>
        <w:rPr>
          <w:color w:val="000000" w:themeColor="text1"/>
          <w:sz w:val="16"/>
          <w:szCs w:val="16"/>
          <w:lang w:val="uk-UA"/>
        </w:rPr>
      </w:pPr>
    </w:p>
    <w:p w:rsidR="00336C55" w:rsidRDefault="00336C55" w:rsidP="00C57014">
      <w:pPr>
        <w:pStyle w:val="ad"/>
        <w:numPr>
          <w:ilvl w:val="0"/>
          <w:numId w:val="46"/>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командира господарського взводу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CC6FBC" w:rsidRPr="00CC6FBC" w:rsidRDefault="00CC6FBC" w:rsidP="00CC6FBC">
      <w:pPr>
        <w:pStyle w:val="ad"/>
        <w:shd w:val="clear" w:color="auto" w:fill="FFFFFF"/>
        <w:tabs>
          <w:tab w:val="left" w:pos="1134"/>
        </w:tabs>
        <w:ind w:left="709"/>
        <w:jc w:val="both"/>
        <w:rPr>
          <w:color w:val="000000" w:themeColor="text1"/>
          <w:sz w:val="6"/>
          <w:szCs w:val="6"/>
          <w:lang w:val="uk-UA"/>
        </w:rPr>
      </w:pPr>
    </w:p>
    <w:tbl>
      <w:tblPr>
        <w:tblStyle w:val="af"/>
        <w:tblW w:w="9776" w:type="dxa"/>
        <w:tblLayout w:type="fixed"/>
        <w:tblLook w:val="04A0"/>
      </w:tblPr>
      <w:tblGrid>
        <w:gridCol w:w="860"/>
        <w:gridCol w:w="2254"/>
        <w:gridCol w:w="1813"/>
        <w:gridCol w:w="1583"/>
        <w:gridCol w:w="1478"/>
        <w:gridCol w:w="1134"/>
        <w:gridCol w:w="654"/>
      </w:tblGrid>
      <w:tr w:rsidR="00CC6FBC" w:rsidTr="00BC06B5">
        <w:tc>
          <w:tcPr>
            <w:tcW w:w="860" w:type="dxa"/>
            <w:vAlign w:val="center"/>
          </w:tcPr>
          <w:p w:rsidR="00CC6FBC" w:rsidRDefault="00CC6FBC" w:rsidP="00BC06B5">
            <w:pPr>
              <w:ind w:left="-110" w:right="-121"/>
              <w:jc w:val="center"/>
              <w:rPr>
                <w:szCs w:val="28"/>
                <w:lang w:val="uk-UA" w:eastAsia="uk-UA"/>
              </w:rPr>
            </w:pPr>
            <w:r w:rsidRPr="006F5274">
              <w:rPr>
                <w:szCs w:val="28"/>
                <w:lang w:val="uk-UA" w:eastAsia="uk-UA"/>
              </w:rPr>
              <w:t>Поряд</w:t>
            </w:r>
          </w:p>
          <w:p w:rsidR="00CC6FBC" w:rsidRPr="006F5274" w:rsidRDefault="00CC6FBC" w:rsidP="00BC06B5">
            <w:pPr>
              <w:ind w:left="-110" w:right="-121"/>
              <w:jc w:val="center"/>
              <w:rPr>
                <w:szCs w:val="28"/>
                <w:lang w:val="uk-UA" w:eastAsia="uk-UA"/>
              </w:rPr>
            </w:pPr>
            <w:r w:rsidRPr="006F5274">
              <w:rPr>
                <w:szCs w:val="28"/>
                <w:lang w:val="uk-UA" w:eastAsia="uk-UA"/>
              </w:rPr>
              <w:t>ковий номер</w:t>
            </w:r>
          </w:p>
        </w:tc>
        <w:tc>
          <w:tcPr>
            <w:tcW w:w="2254" w:type="dxa"/>
            <w:vAlign w:val="center"/>
          </w:tcPr>
          <w:p w:rsidR="00CC6FBC" w:rsidRPr="006F5274" w:rsidRDefault="00CC6FBC" w:rsidP="00BC06B5">
            <w:pPr>
              <w:jc w:val="center"/>
              <w:rPr>
                <w:szCs w:val="28"/>
                <w:lang w:val="uk-UA" w:eastAsia="uk-UA"/>
              </w:rPr>
            </w:pPr>
            <w:r w:rsidRPr="006F5274">
              <w:rPr>
                <w:szCs w:val="28"/>
                <w:lang w:val="uk-UA" w:eastAsia="uk-UA"/>
              </w:rPr>
              <w:t>Прізвище, ім’я та по батькові кандидата</w:t>
            </w:r>
          </w:p>
        </w:tc>
        <w:tc>
          <w:tcPr>
            <w:tcW w:w="1813" w:type="dxa"/>
          </w:tcPr>
          <w:p w:rsidR="00CC6FBC" w:rsidRPr="006F5274" w:rsidRDefault="00CC6FBC" w:rsidP="00BC06B5">
            <w:pPr>
              <w:ind w:left="-111" w:right="-135"/>
              <w:jc w:val="center"/>
              <w:rPr>
                <w:szCs w:val="28"/>
                <w:lang w:val="uk-UA" w:eastAsia="uk-UA"/>
              </w:rPr>
            </w:pPr>
            <w:r>
              <w:rPr>
                <w:szCs w:val="28"/>
                <w:lang w:val="uk-UA" w:eastAsia="uk-UA"/>
              </w:rPr>
              <w:t>Перевірка рівня фізичної підготовки</w:t>
            </w:r>
          </w:p>
        </w:tc>
        <w:tc>
          <w:tcPr>
            <w:tcW w:w="1583" w:type="dxa"/>
          </w:tcPr>
          <w:p w:rsidR="00CC6FBC" w:rsidRPr="006F5274" w:rsidRDefault="00CC6FBC" w:rsidP="00BC06B5">
            <w:pPr>
              <w:ind w:left="-111" w:right="-135"/>
              <w:jc w:val="center"/>
              <w:rPr>
                <w:szCs w:val="28"/>
                <w:lang w:val="uk-UA" w:eastAsia="uk-UA"/>
              </w:rPr>
            </w:pPr>
            <w:r>
              <w:rPr>
                <w:szCs w:val="28"/>
                <w:lang w:val="uk-UA" w:eastAsia="uk-UA"/>
              </w:rPr>
              <w:t>Складання ситуаційних завдань</w:t>
            </w:r>
          </w:p>
        </w:tc>
        <w:tc>
          <w:tcPr>
            <w:tcW w:w="1478" w:type="dxa"/>
          </w:tcPr>
          <w:p w:rsidR="00CC6FBC" w:rsidRPr="006F5274" w:rsidRDefault="00CC6FBC"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CC6FBC" w:rsidRPr="006F5274" w:rsidRDefault="00CC6FBC" w:rsidP="00BC06B5">
            <w:pPr>
              <w:ind w:left="-111" w:right="-135"/>
              <w:jc w:val="center"/>
              <w:rPr>
                <w:szCs w:val="28"/>
                <w:lang w:val="uk-UA" w:eastAsia="uk-UA"/>
              </w:rPr>
            </w:pPr>
            <w:r w:rsidRPr="006F5274">
              <w:rPr>
                <w:szCs w:val="28"/>
                <w:lang w:val="uk-UA" w:eastAsia="uk-UA"/>
              </w:rPr>
              <w:t>Загальна кількість балів</w:t>
            </w:r>
          </w:p>
        </w:tc>
        <w:tc>
          <w:tcPr>
            <w:tcW w:w="654" w:type="dxa"/>
            <w:vAlign w:val="center"/>
          </w:tcPr>
          <w:p w:rsidR="00CC6FBC" w:rsidRPr="006F5274" w:rsidRDefault="00CC6FBC" w:rsidP="00BC06B5">
            <w:pPr>
              <w:shd w:val="clear" w:color="auto" w:fill="FFFFFF"/>
              <w:jc w:val="center"/>
              <w:rPr>
                <w:szCs w:val="28"/>
                <w:lang w:val="uk-UA" w:eastAsia="uk-UA"/>
              </w:rPr>
            </w:pPr>
            <w:r w:rsidRPr="006F5274">
              <w:rPr>
                <w:szCs w:val="28"/>
                <w:lang w:val="uk-UA" w:eastAsia="uk-UA"/>
              </w:rPr>
              <w:t>Рейтинг</w:t>
            </w:r>
          </w:p>
        </w:tc>
      </w:tr>
      <w:tr w:rsidR="00CC6FBC" w:rsidTr="00BC06B5">
        <w:tc>
          <w:tcPr>
            <w:tcW w:w="860" w:type="dxa"/>
            <w:vAlign w:val="center"/>
          </w:tcPr>
          <w:p w:rsidR="00CC6FBC" w:rsidRPr="006F5274" w:rsidRDefault="00CC6FBC" w:rsidP="00BC06B5">
            <w:pPr>
              <w:jc w:val="center"/>
              <w:rPr>
                <w:szCs w:val="28"/>
                <w:lang w:val="uk-UA" w:eastAsia="uk-UA"/>
              </w:rPr>
            </w:pPr>
            <w:r w:rsidRPr="006F5274">
              <w:rPr>
                <w:szCs w:val="28"/>
                <w:lang w:val="uk-UA" w:eastAsia="uk-UA"/>
              </w:rPr>
              <w:t>1</w:t>
            </w:r>
            <w:r>
              <w:rPr>
                <w:szCs w:val="28"/>
                <w:lang w:val="uk-UA" w:eastAsia="uk-UA"/>
              </w:rPr>
              <w:t>.</w:t>
            </w:r>
          </w:p>
        </w:tc>
        <w:tc>
          <w:tcPr>
            <w:tcW w:w="2254" w:type="dxa"/>
            <w:vAlign w:val="center"/>
          </w:tcPr>
          <w:p w:rsidR="00CC6FBC" w:rsidRPr="006660A4" w:rsidRDefault="00CC6FBC" w:rsidP="006660A4">
            <w:pPr>
              <w:ind w:left="-119" w:right="-109"/>
              <w:jc w:val="center"/>
              <w:rPr>
                <w:sz w:val="26"/>
                <w:szCs w:val="26"/>
                <w:lang w:val="uk-UA" w:eastAsia="uk-UA"/>
              </w:rPr>
            </w:pPr>
            <w:r w:rsidRPr="006660A4">
              <w:rPr>
                <w:sz w:val="26"/>
                <w:szCs w:val="26"/>
                <w:lang w:val="uk-UA"/>
              </w:rPr>
              <w:t>АНДРОЩУК Вікторія Вікторівна</w:t>
            </w:r>
          </w:p>
        </w:tc>
        <w:tc>
          <w:tcPr>
            <w:tcW w:w="1813" w:type="dxa"/>
            <w:vAlign w:val="center"/>
          </w:tcPr>
          <w:p w:rsidR="00CC6FBC" w:rsidRPr="001D61FC" w:rsidRDefault="00CC6FBC" w:rsidP="00BC06B5">
            <w:pPr>
              <w:jc w:val="center"/>
              <w:rPr>
                <w:szCs w:val="28"/>
                <w:lang w:val="uk-UA" w:eastAsia="uk-UA"/>
              </w:rPr>
            </w:pPr>
            <w:r w:rsidRPr="001D61FC">
              <w:rPr>
                <w:szCs w:val="28"/>
                <w:lang w:val="uk-UA" w:eastAsia="uk-UA"/>
              </w:rPr>
              <w:t>зараховано</w:t>
            </w:r>
          </w:p>
        </w:tc>
        <w:tc>
          <w:tcPr>
            <w:tcW w:w="1583" w:type="dxa"/>
            <w:vAlign w:val="center"/>
          </w:tcPr>
          <w:p w:rsidR="00CC6FBC" w:rsidRPr="001D61FC" w:rsidRDefault="00CC6FBC" w:rsidP="00BC06B5">
            <w:pPr>
              <w:jc w:val="center"/>
              <w:rPr>
                <w:szCs w:val="28"/>
                <w:lang w:val="uk-UA" w:eastAsia="uk-UA"/>
              </w:rPr>
            </w:pPr>
            <w:r>
              <w:rPr>
                <w:szCs w:val="28"/>
                <w:lang w:val="uk-UA" w:eastAsia="uk-UA"/>
              </w:rPr>
              <w:t>9,7</w:t>
            </w:r>
          </w:p>
        </w:tc>
        <w:tc>
          <w:tcPr>
            <w:tcW w:w="1478" w:type="dxa"/>
            <w:vAlign w:val="center"/>
          </w:tcPr>
          <w:p w:rsidR="00CC6FBC" w:rsidRPr="001D61FC" w:rsidRDefault="00CC6FBC" w:rsidP="00BC06B5">
            <w:pPr>
              <w:jc w:val="center"/>
              <w:rPr>
                <w:szCs w:val="28"/>
                <w:lang w:val="uk-UA" w:eastAsia="uk-UA"/>
              </w:rPr>
            </w:pPr>
            <w:r>
              <w:rPr>
                <w:szCs w:val="28"/>
                <w:lang w:val="uk-UA" w:eastAsia="uk-UA"/>
              </w:rPr>
              <w:t>11,1</w:t>
            </w:r>
          </w:p>
        </w:tc>
        <w:tc>
          <w:tcPr>
            <w:tcW w:w="1134" w:type="dxa"/>
            <w:vAlign w:val="center"/>
          </w:tcPr>
          <w:p w:rsidR="00CC6FBC" w:rsidRPr="006F5274" w:rsidRDefault="00CC6FBC" w:rsidP="00BC06B5">
            <w:pPr>
              <w:jc w:val="center"/>
              <w:rPr>
                <w:szCs w:val="28"/>
                <w:lang w:val="uk-UA" w:eastAsia="uk-UA"/>
              </w:rPr>
            </w:pPr>
            <w:r>
              <w:rPr>
                <w:szCs w:val="28"/>
                <w:lang w:val="uk-UA" w:eastAsia="uk-UA"/>
              </w:rPr>
              <w:t>20,8</w:t>
            </w:r>
          </w:p>
        </w:tc>
        <w:tc>
          <w:tcPr>
            <w:tcW w:w="654" w:type="dxa"/>
            <w:vAlign w:val="center"/>
          </w:tcPr>
          <w:p w:rsidR="00CC6FBC" w:rsidRPr="006F5274" w:rsidRDefault="00CC6FBC" w:rsidP="00BC06B5">
            <w:pPr>
              <w:jc w:val="center"/>
              <w:rPr>
                <w:szCs w:val="28"/>
                <w:lang w:val="uk-UA" w:eastAsia="uk-UA"/>
              </w:rPr>
            </w:pPr>
            <w:r w:rsidRPr="006F5274">
              <w:rPr>
                <w:szCs w:val="28"/>
                <w:lang w:val="uk-UA" w:eastAsia="uk-UA"/>
              </w:rPr>
              <w:t>1</w:t>
            </w:r>
          </w:p>
        </w:tc>
      </w:tr>
    </w:tbl>
    <w:p w:rsidR="00CC6FBC" w:rsidRPr="006660A4" w:rsidRDefault="00CC6FBC" w:rsidP="00CC6FBC">
      <w:pPr>
        <w:pStyle w:val="ad"/>
        <w:shd w:val="clear" w:color="auto" w:fill="FFFFFF"/>
        <w:tabs>
          <w:tab w:val="left" w:pos="1134"/>
        </w:tabs>
        <w:ind w:left="709"/>
        <w:jc w:val="both"/>
        <w:rPr>
          <w:color w:val="000000" w:themeColor="text1"/>
          <w:sz w:val="16"/>
          <w:szCs w:val="16"/>
          <w:lang w:val="uk-UA"/>
        </w:rPr>
      </w:pPr>
    </w:p>
    <w:p w:rsidR="00336C55" w:rsidRPr="00900E3D" w:rsidRDefault="00336C55" w:rsidP="00C57014">
      <w:pPr>
        <w:pStyle w:val="ad"/>
        <w:numPr>
          <w:ilvl w:val="0"/>
          <w:numId w:val="46"/>
        </w:numPr>
        <w:shd w:val="clear" w:color="auto" w:fill="FFFFFF"/>
        <w:tabs>
          <w:tab w:val="left" w:pos="1134"/>
        </w:tabs>
        <w:ind w:left="0" w:firstLine="709"/>
        <w:jc w:val="both"/>
        <w:rPr>
          <w:color w:val="000000" w:themeColor="text1"/>
          <w:sz w:val="27"/>
          <w:szCs w:val="27"/>
          <w:lang w:val="uk-UA"/>
        </w:rPr>
      </w:pPr>
      <w:r w:rsidRPr="00900E3D">
        <w:rPr>
          <w:color w:val="000000" w:themeColor="text1"/>
          <w:sz w:val="27"/>
          <w:szCs w:val="27"/>
          <w:lang w:val="uk-UA"/>
        </w:rPr>
        <w:t xml:space="preserve">на посаду </w:t>
      </w:r>
      <w:r w:rsidRPr="00900E3D">
        <w:rPr>
          <w:bCs/>
          <w:color w:val="000000" w:themeColor="text1"/>
          <w:sz w:val="27"/>
          <w:szCs w:val="27"/>
          <w:lang w:val="uk-UA"/>
        </w:rPr>
        <w:t xml:space="preserve">контролера ІІ категорії 1 відділення (м. Хмельницький) 1 взводу охорони (м. Хмельницький) підрозділу охорони (м. Хмельницький) </w:t>
      </w:r>
      <w:r w:rsidRPr="00900E3D">
        <w:rPr>
          <w:color w:val="000000" w:themeColor="text1"/>
          <w:sz w:val="27"/>
          <w:szCs w:val="27"/>
          <w:lang w:val="uk-UA" w:bidi="en-US"/>
        </w:rPr>
        <w:t xml:space="preserve">ТУ </w:t>
      </w:r>
      <w:r w:rsidRPr="00900E3D">
        <w:rPr>
          <w:color w:val="000000" w:themeColor="text1"/>
          <w:sz w:val="27"/>
          <w:szCs w:val="27"/>
          <w:lang w:val="uk-UA"/>
        </w:rPr>
        <w:t>Служби:</w:t>
      </w:r>
    </w:p>
    <w:p w:rsidR="005042CB" w:rsidRPr="005042CB" w:rsidRDefault="005042CB" w:rsidP="005042CB">
      <w:pPr>
        <w:pStyle w:val="ad"/>
        <w:shd w:val="clear" w:color="auto" w:fill="FFFFFF"/>
        <w:tabs>
          <w:tab w:val="left" w:pos="1134"/>
        </w:tabs>
        <w:ind w:left="709"/>
        <w:jc w:val="both"/>
        <w:rPr>
          <w:color w:val="000000" w:themeColor="text1"/>
          <w:sz w:val="6"/>
          <w:szCs w:val="6"/>
          <w:lang w:val="uk-UA"/>
        </w:rPr>
      </w:pPr>
    </w:p>
    <w:tbl>
      <w:tblPr>
        <w:tblStyle w:val="af"/>
        <w:tblW w:w="9776" w:type="dxa"/>
        <w:tblLayout w:type="fixed"/>
        <w:tblLook w:val="04A0"/>
      </w:tblPr>
      <w:tblGrid>
        <w:gridCol w:w="860"/>
        <w:gridCol w:w="3104"/>
        <w:gridCol w:w="2410"/>
        <w:gridCol w:w="1478"/>
        <w:gridCol w:w="1134"/>
        <w:gridCol w:w="790"/>
      </w:tblGrid>
      <w:tr w:rsidR="005042CB" w:rsidTr="00BC06B5">
        <w:tc>
          <w:tcPr>
            <w:tcW w:w="860" w:type="dxa"/>
            <w:vAlign w:val="center"/>
          </w:tcPr>
          <w:p w:rsidR="005042CB" w:rsidRDefault="005042CB" w:rsidP="00BC06B5">
            <w:pPr>
              <w:ind w:left="-110" w:right="-121"/>
              <w:jc w:val="center"/>
              <w:rPr>
                <w:szCs w:val="28"/>
                <w:lang w:val="uk-UA" w:eastAsia="uk-UA"/>
              </w:rPr>
            </w:pPr>
            <w:r w:rsidRPr="006F5274">
              <w:rPr>
                <w:szCs w:val="28"/>
                <w:lang w:val="uk-UA" w:eastAsia="uk-UA"/>
              </w:rPr>
              <w:t>Поряд</w:t>
            </w:r>
          </w:p>
          <w:p w:rsidR="005042CB" w:rsidRPr="006F5274" w:rsidRDefault="005042CB" w:rsidP="00BC06B5">
            <w:pPr>
              <w:ind w:left="-110" w:right="-121"/>
              <w:jc w:val="center"/>
              <w:rPr>
                <w:szCs w:val="28"/>
                <w:lang w:val="uk-UA" w:eastAsia="uk-UA"/>
              </w:rPr>
            </w:pPr>
            <w:r w:rsidRPr="006F5274">
              <w:rPr>
                <w:szCs w:val="28"/>
                <w:lang w:val="uk-UA" w:eastAsia="uk-UA"/>
              </w:rPr>
              <w:t>ковий номер</w:t>
            </w:r>
          </w:p>
        </w:tc>
        <w:tc>
          <w:tcPr>
            <w:tcW w:w="3104" w:type="dxa"/>
            <w:vAlign w:val="center"/>
          </w:tcPr>
          <w:p w:rsidR="005042CB" w:rsidRPr="006F5274" w:rsidRDefault="005042CB" w:rsidP="00BC06B5">
            <w:pPr>
              <w:jc w:val="center"/>
              <w:rPr>
                <w:szCs w:val="28"/>
                <w:lang w:val="uk-UA" w:eastAsia="uk-UA"/>
              </w:rPr>
            </w:pPr>
            <w:r w:rsidRPr="006F5274">
              <w:rPr>
                <w:szCs w:val="28"/>
                <w:lang w:val="uk-UA" w:eastAsia="uk-UA"/>
              </w:rPr>
              <w:t>Прізвище, ім’я та по батькові кандидата</w:t>
            </w:r>
          </w:p>
        </w:tc>
        <w:tc>
          <w:tcPr>
            <w:tcW w:w="2410" w:type="dxa"/>
          </w:tcPr>
          <w:p w:rsidR="005042CB" w:rsidRPr="006F5274" w:rsidRDefault="005042CB" w:rsidP="00BC06B5">
            <w:pPr>
              <w:ind w:left="-111" w:right="-135"/>
              <w:jc w:val="center"/>
              <w:rPr>
                <w:szCs w:val="28"/>
                <w:lang w:val="uk-UA" w:eastAsia="uk-UA"/>
              </w:rPr>
            </w:pPr>
            <w:r>
              <w:rPr>
                <w:szCs w:val="28"/>
                <w:lang w:val="uk-UA" w:eastAsia="uk-UA"/>
              </w:rPr>
              <w:t>Перевірка рівня фізичної підготовки</w:t>
            </w:r>
          </w:p>
        </w:tc>
        <w:tc>
          <w:tcPr>
            <w:tcW w:w="1478" w:type="dxa"/>
          </w:tcPr>
          <w:p w:rsidR="005042CB" w:rsidRPr="006F5274" w:rsidRDefault="005042CB"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5042CB" w:rsidRPr="006F5274" w:rsidRDefault="005042CB" w:rsidP="00BC06B5">
            <w:pPr>
              <w:ind w:left="-111" w:right="-135"/>
              <w:jc w:val="center"/>
              <w:rPr>
                <w:szCs w:val="28"/>
                <w:lang w:val="uk-UA" w:eastAsia="uk-UA"/>
              </w:rPr>
            </w:pPr>
            <w:r w:rsidRPr="006F5274">
              <w:rPr>
                <w:szCs w:val="28"/>
                <w:lang w:val="uk-UA" w:eastAsia="uk-UA"/>
              </w:rPr>
              <w:t>Загальна кількість балів</w:t>
            </w:r>
          </w:p>
        </w:tc>
        <w:tc>
          <w:tcPr>
            <w:tcW w:w="790" w:type="dxa"/>
            <w:vAlign w:val="center"/>
          </w:tcPr>
          <w:p w:rsidR="005042CB" w:rsidRPr="006F5274" w:rsidRDefault="005042CB" w:rsidP="00BC06B5">
            <w:pPr>
              <w:shd w:val="clear" w:color="auto" w:fill="FFFFFF"/>
              <w:jc w:val="center"/>
              <w:rPr>
                <w:szCs w:val="28"/>
                <w:lang w:val="uk-UA" w:eastAsia="uk-UA"/>
              </w:rPr>
            </w:pPr>
            <w:r w:rsidRPr="006F5274">
              <w:rPr>
                <w:szCs w:val="28"/>
                <w:lang w:val="uk-UA" w:eastAsia="uk-UA"/>
              </w:rPr>
              <w:t>Рейтинг</w:t>
            </w:r>
          </w:p>
        </w:tc>
      </w:tr>
      <w:tr w:rsidR="005042CB" w:rsidTr="00BC06B5">
        <w:tc>
          <w:tcPr>
            <w:tcW w:w="860" w:type="dxa"/>
            <w:vAlign w:val="center"/>
          </w:tcPr>
          <w:p w:rsidR="005042CB" w:rsidRPr="006F5274" w:rsidRDefault="005042CB" w:rsidP="00BC06B5">
            <w:pPr>
              <w:jc w:val="center"/>
              <w:rPr>
                <w:szCs w:val="28"/>
                <w:lang w:val="uk-UA" w:eastAsia="uk-UA"/>
              </w:rPr>
            </w:pPr>
            <w:r w:rsidRPr="006F5274">
              <w:rPr>
                <w:szCs w:val="28"/>
                <w:lang w:val="uk-UA" w:eastAsia="uk-UA"/>
              </w:rPr>
              <w:t>1</w:t>
            </w:r>
            <w:r>
              <w:rPr>
                <w:szCs w:val="28"/>
                <w:lang w:val="uk-UA" w:eastAsia="uk-UA"/>
              </w:rPr>
              <w:t>.</w:t>
            </w:r>
          </w:p>
        </w:tc>
        <w:tc>
          <w:tcPr>
            <w:tcW w:w="3104" w:type="dxa"/>
            <w:vAlign w:val="center"/>
          </w:tcPr>
          <w:p w:rsidR="005042CB" w:rsidRPr="006F5274" w:rsidRDefault="005042CB" w:rsidP="00BC06B5">
            <w:pPr>
              <w:jc w:val="center"/>
              <w:rPr>
                <w:szCs w:val="28"/>
                <w:lang w:val="uk-UA" w:eastAsia="uk-UA"/>
              </w:rPr>
            </w:pPr>
            <w:r>
              <w:rPr>
                <w:lang w:val="uk-UA"/>
              </w:rPr>
              <w:t>КАЯФА Вікторія Володимирівна</w:t>
            </w:r>
          </w:p>
        </w:tc>
        <w:tc>
          <w:tcPr>
            <w:tcW w:w="2410" w:type="dxa"/>
            <w:vAlign w:val="center"/>
          </w:tcPr>
          <w:p w:rsidR="005042CB" w:rsidRPr="001D61FC" w:rsidRDefault="005042CB" w:rsidP="00BC06B5">
            <w:pPr>
              <w:jc w:val="center"/>
              <w:rPr>
                <w:szCs w:val="28"/>
                <w:lang w:val="uk-UA" w:eastAsia="uk-UA"/>
              </w:rPr>
            </w:pPr>
            <w:r w:rsidRPr="001D61FC">
              <w:rPr>
                <w:szCs w:val="28"/>
                <w:lang w:val="uk-UA" w:eastAsia="uk-UA"/>
              </w:rPr>
              <w:t>зараховано</w:t>
            </w:r>
          </w:p>
        </w:tc>
        <w:tc>
          <w:tcPr>
            <w:tcW w:w="1478" w:type="dxa"/>
            <w:vAlign w:val="center"/>
          </w:tcPr>
          <w:p w:rsidR="005042CB" w:rsidRPr="001D61FC" w:rsidRDefault="005042CB" w:rsidP="00BC06B5">
            <w:pPr>
              <w:jc w:val="center"/>
              <w:rPr>
                <w:szCs w:val="28"/>
                <w:lang w:val="uk-UA" w:eastAsia="uk-UA"/>
              </w:rPr>
            </w:pPr>
            <w:r>
              <w:rPr>
                <w:szCs w:val="28"/>
                <w:lang w:val="uk-UA" w:eastAsia="uk-UA"/>
              </w:rPr>
              <w:t>7,0</w:t>
            </w:r>
          </w:p>
        </w:tc>
        <w:tc>
          <w:tcPr>
            <w:tcW w:w="1134" w:type="dxa"/>
            <w:vAlign w:val="center"/>
          </w:tcPr>
          <w:p w:rsidR="005042CB" w:rsidRPr="006F5274" w:rsidRDefault="005042CB" w:rsidP="00BC06B5">
            <w:pPr>
              <w:jc w:val="center"/>
              <w:rPr>
                <w:szCs w:val="28"/>
                <w:lang w:val="uk-UA" w:eastAsia="uk-UA"/>
              </w:rPr>
            </w:pPr>
            <w:r>
              <w:rPr>
                <w:szCs w:val="28"/>
                <w:lang w:val="uk-UA" w:eastAsia="uk-UA"/>
              </w:rPr>
              <w:t>7,0</w:t>
            </w:r>
          </w:p>
        </w:tc>
        <w:tc>
          <w:tcPr>
            <w:tcW w:w="790" w:type="dxa"/>
            <w:vAlign w:val="center"/>
          </w:tcPr>
          <w:p w:rsidR="005042CB" w:rsidRPr="006F5274" w:rsidRDefault="005042CB" w:rsidP="00BC06B5">
            <w:pPr>
              <w:jc w:val="center"/>
              <w:rPr>
                <w:szCs w:val="28"/>
                <w:lang w:val="uk-UA" w:eastAsia="uk-UA"/>
              </w:rPr>
            </w:pPr>
            <w:r w:rsidRPr="006F5274">
              <w:rPr>
                <w:szCs w:val="28"/>
                <w:lang w:val="uk-UA" w:eastAsia="uk-UA"/>
              </w:rPr>
              <w:t>1</w:t>
            </w:r>
          </w:p>
        </w:tc>
      </w:tr>
    </w:tbl>
    <w:p w:rsidR="005042CB" w:rsidRPr="006660A4" w:rsidRDefault="005042CB" w:rsidP="00336C55">
      <w:pPr>
        <w:pStyle w:val="ad"/>
        <w:shd w:val="clear" w:color="auto" w:fill="FFFFFF"/>
        <w:tabs>
          <w:tab w:val="left" w:pos="1134"/>
        </w:tabs>
        <w:ind w:left="0" w:firstLine="709"/>
        <w:rPr>
          <w:color w:val="000000" w:themeColor="text1"/>
          <w:sz w:val="16"/>
          <w:szCs w:val="16"/>
          <w:lang w:val="uk-UA"/>
        </w:rPr>
      </w:pPr>
    </w:p>
    <w:p w:rsidR="005042CB" w:rsidRDefault="005042CB" w:rsidP="005042CB">
      <w:pPr>
        <w:pStyle w:val="ad"/>
        <w:shd w:val="clear" w:color="auto" w:fill="FFFFFF"/>
        <w:tabs>
          <w:tab w:val="left" w:pos="1134"/>
        </w:tabs>
        <w:ind w:left="0" w:firstLine="709"/>
        <w:jc w:val="both"/>
        <w:rPr>
          <w:color w:val="000000" w:themeColor="text1"/>
          <w:lang w:val="uk-UA"/>
        </w:rPr>
      </w:pPr>
      <w:r w:rsidRPr="00EC3954">
        <w:rPr>
          <w:color w:val="000000" w:themeColor="text1"/>
          <w:lang w:val="uk-UA"/>
        </w:rPr>
        <w:t>на посад</w:t>
      </w:r>
      <w:r>
        <w:rPr>
          <w:color w:val="000000" w:themeColor="text1"/>
          <w:lang w:val="uk-UA"/>
        </w:rPr>
        <w:t>у</w:t>
      </w:r>
      <w:r w:rsidRPr="00EC3954">
        <w:rPr>
          <w:bCs/>
          <w:color w:val="000000" w:themeColor="text1"/>
          <w:lang w:val="uk-UA"/>
        </w:rPr>
        <w:t>контролер</w:t>
      </w:r>
      <w:r>
        <w:rPr>
          <w:bCs/>
          <w:color w:val="000000" w:themeColor="text1"/>
          <w:lang w:val="uk-UA"/>
        </w:rPr>
        <w:t>а</w:t>
      </w:r>
      <w:r w:rsidRPr="00EC3954">
        <w:rPr>
          <w:bCs/>
          <w:color w:val="000000" w:themeColor="text1"/>
          <w:lang w:val="uk-UA"/>
        </w:rPr>
        <w:t xml:space="preserve"> ІІ категорії 1 відділення (м. Хмельницький) 1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5042CB" w:rsidRPr="005042CB" w:rsidRDefault="005042CB" w:rsidP="005042CB">
      <w:pPr>
        <w:pStyle w:val="ad"/>
        <w:shd w:val="clear" w:color="auto" w:fill="FFFFFF"/>
        <w:tabs>
          <w:tab w:val="left" w:pos="1134"/>
        </w:tabs>
        <w:ind w:left="0" w:firstLine="709"/>
        <w:jc w:val="both"/>
        <w:rPr>
          <w:color w:val="000000" w:themeColor="text1"/>
          <w:sz w:val="6"/>
          <w:szCs w:val="6"/>
          <w:lang w:val="uk-UA"/>
        </w:rPr>
      </w:pPr>
    </w:p>
    <w:tbl>
      <w:tblPr>
        <w:tblStyle w:val="af"/>
        <w:tblW w:w="9776" w:type="dxa"/>
        <w:tblLayout w:type="fixed"/>
        <w:tblLook w:val="04A0"/>
      </w:tblPr>
      <w:tblGrid>
        <w:gridCol w:w="860"/>
        <w:gridCol w:w="3104"/>
        <w:gridCol w:w="2410"/>
        <w:gridCol w:w="1478"/>
        <w:gridCol w:w="1134"/>
        <w:gridCol w:w="790"/>
      </w:tblGrid>
      <w:tr w:rsidR="005042CB" w:rsidTr="00BC06B5">
        <w:tc>
          <w:tcPr>
            <w:tcW w:w="860" w:type="dxa"/>
            <w:vAlign w:val="center"/>
          </w:tcPr>
          <w:p w:rsidR="005042CB" w:rsidRDefault="005042CB" w:rsidP="00BC06B5">
            <w:pPr>
              <w:ind w:left="-110" w:right="-121"/>
              <w:jc w:val="center"/>
              <w:rPr>
                <w:szCs w:val="28"/>
                <w:lang w:val="uk-UA" w:eastAsia="uk-UA"/>
              </w:rPr>
            </w:pPr>
            <w:r w:rsidRPr="006F5274">
              <w:rPr>
                <w:szCs w:val="28"/>
                <w:lang w:val="uk-UA" w:eastAsia="uk-UA"/>
              </w:rPr>
              <w:t>Поряд</w:t>
            </w:r>
          </w:p>
          <w:p w:rsidR="005042CB" w:rsidRPr="006F5274" w:rsidRDefault="005042CB" w:rsidP="00BC06B5">
            <w:pPr>
              <w:ind w:left="-110" w:right="-121"/>
              <w:jc w:val="center"/>
              <w:rPr>
                <w:szCs w:val="28"/>
                <w:lang w:val="uk-UA" w:eastAsia="uk-UA"/>
              </w:rPr>
            </w:pPr>
            <w:r w:rsidRPr="006F5274">
              <w:rPr>
                <w:szCs w:val="28"/>
                <w:lang w:val="uk-UA" w:eastAsia="uk-UA"/>
              </w:rPr>
              <w:t>ковий номер</w:t>
            </w:r>
          </w:p>
        </w:tc>
        <w:tc>
          <w:tcPr>
            <w:tcW w:w="3104" w:type="dxa"/>
            <w:vAlign w:val="center"/>
          </w:tcPr>
          <w:p w:rsidR="005042CB" w:rsidRPr="006F5274" w:rsidRDefault="005042CB" w:rsidP="00BC06B5">
            <w:pPr>
              <w:jc w:val="center"/>
              <w:rPr>
                <w:szCs w:val="28"/>
                <w:lang w:val="uk-UA" w:eastAsia="uk-UA"/>
              </w:rPr>
            </w:pPr>
            <w:r w:rsidRPr="006F5274">
              <w:rPr>
                <w:szCs w:val="28"/>
                <w:lang w:val="uk-UA" w:eastAsia="uk-UA"/>
              </w:rPr>
              <w:t>Прізвище, ім’я та по батькові кандидата</w:t>
            </w:r>
          </w:p>
        </w:tc>
        <w:tc>
          <w:tcPr>
            <w:tcW w:w="2410" w:type="dxa"/>
          </w:tcPr>
          <w:p w:rsidR="005042CB" w:rsidRPr="006F5274" w:rsidRDefault="005042CB" w:rsidP="00BC06B5">
            <w:pPr>
              <w:ind w:left="-111" w:right="-135"/>
              <w:jc w:val="center"/>
              <w:rPr>
                <w:szCs w:val="28"/>
                <w:lang w:val="uk-UA" w:eastAsia="uk-UA"/>
              </w:rPr>
            </w:pPr>
            <w:r>
              <w:rPr>
                <w:szCs w:val="28"/>
                <w:lang w:val="uk-UA" w:eastAsia="uk-UA"/>
              </w:rPr>
              <w:t>Перевірка рівня фізичної підготовки</w:t>
            </w:r>
          </w:p>
        </w:tc>
        <w:tc>
          <w:tcPr>
            <w:tcW w:w="1478" w:type="dxa"/>
          </w:tcPr>
          <w:p w:rsidR="005042CB" w:rsidRPr="006F5274" w:rsidRDefault="005042CB"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5042CB" w:rsidRPr="006F5274" w:rsidRDefault="005042CB" w:rsidP="00BC06B5">
            <w:pPr>
              <w:ind w:left="-111" w:right="-135"/>
              <w:jc w:val="center"/>
              <w:rPr>
                <w:szCs w:val="28"/>
                <w:lang w:val="uk-UA" w:eastAsia="uk-UA"/>
              </w:rPr>
            </w:pPr>
            <w:r w:rsidRPr="006F5274">
              <w:rPr>
                <w:szCs w:val="28"/>
                <w:lang w:val="uk-UA" w:eastAsia="uk-UA"/>
              </w:rPr>
              <w:t>Загальна кількість балів</w:t>
            </w:r>
          </w:p>
        </w:tc>
        <w:tc>
          <w:tcPr>
            <w:tcW w:w="790" w:type="dxa"/>
            <w:vAlign w:val="center"/>
          </w:tcPr>
          <w:p w:rsidR="005042CB" w:rsidRPr="006F5274" w:rsidRDefault="005042CB" w:rsidP="00BC06B5">
            <w:pPr>
              <w:shd w:val="clear" w:color="auto" w:fill="FFFFFF"/>
              <w:jc w:val="center"/>
              <w:rPr>
                <w:szCs w:val="28"/>
                <w:lang w:val="uk-UA" w:eastAsia="uk-UA"/>
              </w:rPr>
            </w:pPr>
            <w:r w:rsidRPr="006F5274">
              <w:rPr>
                <w:szCs w:val="28"/>
                <w:lang w:val="uk-UA" w:eastAsia="uk-UA"/>
              </w:rPr>
              <w:t>Рейтинг</w:t>
            </w:r>
          </w:p>
        </w:tc>
      </w:tr>
      <w:tr w:rsidR="005042CB" w:rsidTr="00BC06B5">
        <w:tc>
          <w:tcPr>
            <w:tcW w:w="860" w:type="dxa"/>
            <w:vAlign w:val="center"/>
          </w:tcPr>
          <w:p w:rsidR="005042CB" w:rsidRPr="006F5274" w:rsidRDefault="005042CB" w:rsidP="00BC06B5">
            <w:pPr>
              <w:jc w:val="center"/>
              <w:rPr>
                <w:szCs w:val="28"/>
                <w:lang w:val="uk-UA" w:eastAsia="uk-UA"/>
              </w:rPr>
            </w:pPr>
            <w:r w:rsidRPr="006F5274">
              <w:rPr>
                <w:szCs w:val="28"/>
                <w:lang w:val="uk-UA" w:eastAsia="uk-UA"/>
              </w:rPr>
              <w:t>1</w:t>
            </w:r>
            <w:r>
              <w:rPr>
                <w:szCs w:val="28"/>
                <w:lang w:val="uk-UA" w:eastAsia="uk-UA"/>
              </w:rPr>
              <w:t>.</w:t>
            </w:r>
          </w:p>
        </w:tc>
        <w:tc>
          <w:tcPr>
            <w:tcW w:w="3104" w:type="dxa"/>
            <w:vAlign w:val="center"/>
          </w:tcPr>
          <w:p w:rsidR="005042CB" w:rsidRPr="006F5274" w:rsidRDefault="005042CB" w:rsidP="00BC06B5">
            <w:pPr>
              <w:jc w:val="center"/>
              <w:rPr>
                <w:szCs w:val="28"/>
                <w:lang w:val="uk-UA" w:eastAsia="uk-UA"/>
              </w:rPr>
            </w:pPr>
            <w:r>
              <w:rPr>
                <w:lang w:val="uk-UA"/>
              </w:rPr>
              <w:t xml:space="preserve">РУДНИЦЬКИЙ </w:t>
            </w:r>
            <w:r>
              <w:rPr>
                <w:lang w:val="uk-UA"/>
              </w:rPr>
              <w:lastRenderedPageBreak/>
              <w:t>Олександр Вікторович</w:t>
            </w:r>
          </w:p>
        </w:tc>
        <w:tc>
          <w:tcPr>
            <w:tcW w:w="2410" w:type="dxa"/>
            <w:vAlign w:val="center"/>
          </w:tcPr>
          <w:p w:rsidR="005042CB" w:rsidRPr="001D61FC" w:rsidRDefault="005042CB" w:rsidP="00BC06B5">
            <w:pPr>
              <w:jc w:val="center"/>
              <w:rPr>
                <w:szCs w:val="28"/>
                <w:lang w:val="uk-UA" w:eastAsia="uk-UA"/>
              </w:rPr>
            </w:pPr>
            <w:r w:rsidRPr="001D61FC">
              <w:rPr>
                <w:szCs w:val="28"/>
                <w:lang w:val="uk-UA" w:eastAsia="uk-UA"/>
              </w:rPr>
              <w:lastRenderedPageBreak/>
              <w:t>зараховано</w:t>
            </w:r>
          </w:p>
        </w:tc>
        <w:tc>
          <w:tcPr>
            <w:tcW w:w="1478" w:type="dxa"/>
            <w:vAlign w:val="center"/>
          </w:tcPr>
          <w:p w:rsidR="005042CB" w:rsidRPr="001D61FC" w:rsidRDefault="005042CB" w:rsidP="00BC06B5">
            <w:pPr>
              <w:jc w:val="center"/>
              <w:rPr>
                <w:szCs w:val="28"/>
                <w:lang w:val="uk-UA" w:eastAsia="uk-UA"/>
              </w:rPr>
            </w:pPr>
            <w:r>
              <w:rPr>
                <w:szCs w:val="28"/>
                <w:lang w:val="uk-UA" w:eastAsia="uk-UA"/>
              </w:rPr>
              <w:t>7,4</w:t>
            </w:r>
          </w:p>
        </w:tc>
        <w:tc>
          <w:tcPr>
            <w:tcW w:w="1134" w:type="dxa"/>
            <w:vAlign w:val="center"/>
          </w:tcPr>
          <w:p w:rsidR="005042CB" w:rsidRPr="006F5274" w:rsidRDefault="005042CB" w:rsidP="00BC06B5">
            <w:pPr>
              <w:jc w:val="center"/>
              <w:rPr>
                <w:szCs w:val="28"/>
                <w:lang w:val="uk-UA" w:eastAsia="uk-UA"/>
              </w:rPr>
            </w:pPr>
            <w:r>
              <w:rPr>
                <w:szCs w:val="28"/>
                <w:lang w:val="uk-UA" w:eastAsia="uk-UA"/>
              </w:rPr>
              <w:t>7,4</w:t>
            </w:r>
          </w:p>
        </w:tc>
        <w:tc>
          <w:tcPr>
            <w:tcW w:w="790" w:type="dxa"/>
            <w:vAlign w:val="center"/>
          </w:tcPr>
          <w:p w:rsidR="005042CB" w:rsidRPr="006F5274" w:rsidRDefault="005042CB" w:rsidP="00BC06B5">
            <w:pPr>
              <w:jc w:val="center"/>
              <w:rPr>
                <w:szCs w:val="28"/>
                <w:lang w:val="uk-UA" w:eastAsia="uk-UA"/>
              </w:rPr>
            </w:pPr>
            <w:r w:rsidRPr="006F5274">
              <w:rPr>
                <w:szCs w:val="28"/>
                <w:lang w:val="uk-UA" w:eastAsia="uk-UA"/>
              </w:rPr>
              <w:t>1</w:t>
            </w:r>
          </w:p>
        </w:tc>
      </w:tr>
    </w:tbl>
    <w:p w:rsidR="005042CB" w:rsidRPr="006660A4" w:rsidRDefault="005042CB" w:rsidP="00336C55">
      <w:pPr>
        <w:pStyle w:val="ad"/>
        <w:shd w:val="clear" w:color="auto" w:fill="FFFFFF"/>
        <w:tabs>
          <w:tab w:val="left" w:pos="1134"/>
        </w:tabs>
        <w:ind w:left="0" w:firstLine="709"/>
        <w:rPr>
          <w:color w:val="000000" w:themeColor="text1"/>
          <w:sz w:val="16"/>
          <w:szCs w:val="16"/>
          <w:lang w:val="uk-UA"/>
        </w:rPr>
      </w:pPr>
    </w:p>
    <w:p w:rsidR="00336C55" w:rsidRPr="00900E3D" w:rsidRDefault="00336C55" w:rsidP="00C57014">
      <w:pPr>
        <w:pStyle w:val="ad"/>
        <w:numPr>
          <w:ilvl w:val="0"/>
          <w:numId w:val="46"/>
        </w:numPr>
        <w:shd w:val="clear" w:color="auto" w:fill="FFFFFF"/>
        <w:tabs>
          <w:tab w:val="left" w:pos="1134"/>
        </w:tabs>
        <w:ind w:left="0" w:firstLine="709"/>
        <w:jc w:val="both"/>
        <w:rPr>
          <w:color w:val="000000" w:themeColor="text1"/>
          <w:sz w:val="27"/>
          <w:szCs w:val="27"/>
          <w:lang w:val="uk-UA"/>
        </w:rPr>
      </w:pPr>
      <w:r w:rsidRPr="00900E3D">
        <w:rPr>
          <w:color w:val="000000" w:themeColor="text1"/>
          <w:sz w:val="27"/>
          <w:szCs w:val="27"/>
          <w:lang w:val="uk-UA"/>
        </w:rPr>
        <w:t>на посаду к</w:t>
      </w:r>
      <w:r w:rsidRPr="00900E3D">
        <w:rPr>
          <w:bCs/>
          <w:color w:val="000000" w:themeColor="text1"/>
          <w:sz w:val="27"/>
          <w:szCs w:val="27"/>
          <w:lang w:val="uk-UA"/>
        </w:rPr>
        <w:t xml:space="preserve">онтролера ІІ категорії 4 відділення (м. Хмельницький) 1 взводу охорони (м. Хмельницький) підрозділу охорони (м. Хмельницький) </w:t>
      </w:r>
      <w:r w:rsidRPr="00900E3D">
        <w:rPr>
          <w:color w:val="000000" w:themeColor="text1"/>
          <w:sz w:val="27"/>
          <w:szCs w:val="27"/>
          <w:lang w:val="uk-UA" w:bidi="en-US"/>
        </w:rPr>
        <w:t xml:space="preserve">ТУ </w:t>
      </w:r>
      <w:r w:rsidRPr="00900E3D">
        <w:rPr>
          <w:color w:val="000000" w:themeColor="text1"/>
          <w:sz w:val="27"/>
          <w:szCs w:val="27"/>
          <w:lang w:val="uk-UA"/>
        </w:rPr>
        <w:t>Служби:</w:t>
      </w:r>
    </w:p>
    <w:p w:rsidR="000A4DB8" w:rsidRPr="000A4DB8" w:rsidRDefault="000A4DB8" w:rsidP="000A4DB8">
      <w:pPr>
        <w:pStyle w:val="ad"/>
        <w:shd w:val="clear" w:color="auto" w:fill="FFFFFF"/>
        <w:tabs>
          <w:tab w:val="left" w:pos="1134"/>
        </w:tabs>
        <w:ind w:left="709"/>
        <w:jc w:val="both"/>
        <w:rPr>
          <w:color w:val="000000" w:themeColor="text1"/>
          <w:sz w:val="6"/>
          <w:szCs w:val="6"/>
          <w:lang w:val="uk-UA"/>
        </w:rPr>
      </w:pPr>
    </w:p>
    <w:tbl>
      <w:tblPr>
        <w:tblStyle w:val="af"/>
        <w:tblW w:w="9776" w:type="dxa"/>
        <w:tblLayout w:type="fixed"/>
        <w:tblLook w:val="04A0"/>
      </w:tblPr>
      <w:tblGrid>
        <w:gridCol w:w="860"/>
        <w:gridCol w:w="3104"/>
        <w:gridCol w:w="2410"/>
        <w:gridCol w:w="1478"/>
        <w:gridCol w:w="1134"/>
        <w:gridCol w:w="790"/>
      </w:tblGrid>
      <w:tr w:rsidR="000A4DB8" w:rsidTr="00BC06B5">
        <w:tc>
          <w:tcPr>
            <w:tcW w:w="860" w:type="dxa"/>
            <w:vAlign w:val="center"/>
          </w:tcPr>
          <w:p w:rsidR="000A4DB8" w:rsidRDefault="000A4DB8" w:rsidP="00BC06B5">
            <w:pPr>
              <w:ind w:left="-110" w:right="-121"/>
              <w:jc w:val="center"/>
              <w:rPr>
                <w:szCs w:val="28"/>
                <w:lang w:val="uk-UA" w:eastAsia="uk-UA"/>
              </w:rPr>
            </w:pPr>
            <w:r w:rsidRPr="006F5274">
              <w:rPr>
                <w:szCs w:val="28"/>
                <w:lang w:val="uk-UA" w:eastAsia="uk-UA"/>
              </w:rPr>
              <w:t>Поряд</w:t>
            </w:r>
          </w:p>
          <w:p w:rsidR="000A4DB8" w:rsidRPr="006F5274" w:rsidRDefault="000A4DB8" w:rsidP="00BC06B5">
            <w:pPr>
              <w:ind w:left="-110" w:right="-121"/>
              <w:jc w:val="center"/>
              <w:rPr>
                <w:szCs w:val="28"/>
                <w:lang w:val="uk-UA" w:eastAsia="uk-UA"/>
              </w:rPr>
            </w:pPr>
            <w:r w:rsidRPr="006F5274">
              <w:rPr>
                <w:szCs w:val="28"/>
                <w:lang w:val="uk-UA" w:eastAsia="uk-UA"/>
              </w:rPr>
              <w:t>ковий номер</w:t>
            </w:r>
          </w:p>
        </w:tc>
        <w:tc>
          <w:tcPr>
            <w:tcW w:w="3104" w:type="dxa"/>
            <w:vAlign w:val="center"/>
          </w:tcPr>
          <w:p w:rsidR="000A4DB8" w:rsidRPr="006F5274" w:rsidRDefault="000A4DB8" w:rsidP="00BC06B5">
            <w:pPr>
              <w:jc w:val="center"/>
              <w:rPr>
                <w:szCs w:val="28"/>
                <w:lang w:val="uk-UA" w:eastAsia="uk-UA"/>
              </w:rPr>
            </w:pPr>
            <w:r w:rsidRPr="006F5274">
              <w:rPr>
                <w:szCs w:val="28"/>
                <w:lang w:val="uk-UA" w:eastAsia="uk-UA"/>
              </w:rPr>
              <w:t>Прізвище, ім’я та по батькові кандидата</w:t>
            </w:r>
          </w:p>
        </w:tc>
        <w:tc>
          <w:tcPr>
            <w:tcW w:w="2410" w:type="dxa"/>
          </w:tcPr>
          <w:p w:rsidR="000A4DB8" w:rsidRPr="006F5274" w:rsidRDefault="000A4DB8" w:rsidP="00BC06B5">
            <w:pPr>
              <w:ind w:left="-111" w:right="-135"/>
              <w:jc w:val="center"/>
              <w:rPr>
                <w:szCs w:val="28"/>
                <w:lang w:val="uk-UA" w:eastAsia="uk-UA"/>
              </w:rPr>
            </w:pPr>
            <w:r>
              <w:rPr>
                <w:szCs w:val="28"/>
                <w:lang w:val="uk-UA" w:eastAsia="uk-UA"/>
              </w:rPr>
              <w:t>Перевірка рівня фізичної підготовки</w:t>
            </w:r>
          </w:p>
        </w:tc>
        <w:tc>
          <w:tcPr>
            <w:tcW w:w="1478" w:type="dxa"/>
          </w:tcPr>
          <w:p w:rsidR="000A4DB8" w:rsidRPr="006F5274" w:rsidRDefault="000A4DB8"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0A4DB8" w:rsidRPr="006F5274" w:rsidRDefault="000A4DB8" w:rsidP="00BC06B5">
            <w:pPr>
              <w:ind w:left="-111" w:right="-135"/>
              <w:jc w:val="center"/>
              <w:rPr>
                <w:szCs w:val="28"/>
                <w:lang w:val="uk-UA" w:eastAsia="uk-UA"/>
              </w:rPr>
            </w:pPr>
            <w:r w:rsidRPr="006F5274">
              <w:rPr>
                <w:szCs w:val="28"/>
                <w:lang w:val="uk-UA" w:eastAsia="uk-UA"/>
              </w:rPr>
              <w:t>Загальна кількість балів</w:t>
            </w:r>
          </w:p>
        </w:tc>
        <w:tc>
          <w:tcPr>
            <w:tcW w:w="790" w:type="dxa"/>
            <w:vAlign w:val="center"/>
          </w:tcPr>
          <w:p w:rsidR="000A4DB8" w:rsidRPr="006F5274" w:rsidRDefault="000A4DB8" w:rsidP="00BC06B5">
            <w:pPr>
              <w:shd w:val="clear" w:color="auto" w:fill="FFFFFF"/>
              <w:jc w:val="center"/>
              <w:rPr>
                <w:szCs w:val="28"/>
                <w:lang w:val="uk-UA" w:eastAsia="uk-UA"/>
              </w:rPr>
            </w:pPr>
            <w:r w:rsidRPr="006F5274">
              <w:rPr>
                <w:szCs w:val="28"/>
                <w:lang w:val="uk-UA" w:eastAsia="uk-UA"/>
              </w:rPr>
              <w:t>Рейтинг</w:t>
            </w:r>
          </w:p>
        </w:tc>
      </w:tr>
      <w:tr w:rsidR="000A4DB8" w:rsidTr="00BC06B5">
        <w:tc>
          <w:tcPr>
            <w:tcW w:w="860" w:type="dxa"/>
            <w:vAlign w:val="center"/>
          </w:tcPr>
          <w:p w:rsidR="000A4DB8" w:rsidRPr="006F5274" w:rsidRDefault="000A4DB8" w:rsidP="00BC06B5">
            <w:pPr>
              <w:jc w:val="center"/>
              <w:rPr>
                <w:szCs w:val="28"/>
                <w:lang w:val="uk-UA" w:eastAsia="uk-UA"/>
              </w:rPr>
            </w:pPr>
            <w:r w:rsidRPr="006F5274">
              <w:rPr>
                <w:szCs w:val="28"/>
                <w:lang w:val="uk-UA" w:eastAsia="uk-UA"/>
              </w:rPr>
              <w:t>1</w:t>
            </w:r>
            <w:r>
              <w:rPr>
                <w:szCs w:val="28"/>
                <w:lang w:val="uk-UA" w:eastAsia="uk-UA"/>
              </w:rPr>
              <w:t>.</w:t>
            </w:r>
          </w:p>
        </w:tc>
        <w:tc>
          <w:tcPr>
            <w:tcW w:w="3104" w:type="dxa"/>
            <w:vAlign w:val="center"/>
          </w:tcPr>
          <w:p w:rsidR="000A4DB8" w:rsidRPr="006F5274" w:rsidRDefault="00BB66FB" w:rsidP="00BC06B5">
            <w:pPr>
              <w:jc w:val="center"/>
              <w:rPr>
                <w:szCs w:val="28"/>
                <w:lang w:val="uk-UA" w:eastAsia="uk-UA"/>
              </w:rPr>
            </w:pPr>
            <w:r>
              <w:rPr>
                <w:lang w:val="uk-UA"/>
              </w:rPr>
              <w:t>ФЕДОСОВ Богдан Анатолійович</w:t>
            </w:r>
          </w:p>
        </w:tc>
        <w:tc>
          <w:tcPr>
            <w:tcW w:w="2410" w:type="dxa"/>
            <w:vAlign w:val="center"/>
          </w:tcPr>
          <w:p w:rsidR="000A4DB8" w:rsidRPr="001D61FC" w:rsidRDefault="000A4DB8" w:rsidP="00BC06B5">
            <w:pPr>
              <w:jc w:val="center"/>
              <w:rPr>
                <w:szCs w:val="28"/>
                <w:lang w:val="uk-UA" w:eastAsia="uk-UA"/>
              </w:rPr>
            </w:pPr>
            <w:r w:rsidRPr="001D61FC">
              <w:rPr>
                <w:szCs w:val="28"/>
                <w:lang w:val="uk-UA" w:eastAsia="uk-UA"/>
              </w:rPr>
              <w:t>зараховано</w:t>
            </w:r>
          </w:p>
        </w:tc>
        <w:tc>
          <w:tcPr>
            <w:tcW w:w="1478" w:type="dxa"/>
            <w:vAlign w:val="center"/>
          </w:tcPr>
          <w:p w:rsidR="000A4DB8" w:rsidRPr="001D61FC" w:rsidRDefault="000A4DB8" w:rsidP="00BC06B5">
            <w:pPr>
              <w:jc w:val="center"/>
              <w:rPr>
                <w:szCs w:val="28"/>
                <w:lang w:val="uk-UA" w:eastAsia="uk-UA"/>
              </w:rPr>
            </w:pPr>
            <w:r>
              <w:rPr>
                <w:szCs w:val="28"/>
                <w:lang w:val="uk-UA" w:eastAsia="uk-UA"/>
              </w:rPr>
              <w:t>7,</w:t>
            </w:r>
            <w:r w:rsidR="00BB66FB">
              <w:rPr>
                <w:szCs w:val="28"/>
                <w:lang w:val="uk-UA" w:eastAsia="uk-UA"/>
              </w:rPr>
              <w:t>5</w:t>
            </w:r>
          </w:p>
        </w:tc>
        <w:tc>
          <w:tcPr>
            <w:tcW w:w="1134" w:type="dxa"/>
            <w:vAlign w:val="center"/>
          </w:tcPr>
          <w:p w:rsidR="000A4DB8" w:rsidRPr="006F5274" w:rsidRDefault="000A4DB8" w:rsidP="00BC06B5">
            <w:pPr>
              <w:jc w:val="center"/>
              <w:rPr>
                <w:szCs w:val="28"/>
                <w:lang w:val="uk-UA" w:eastAsia="uk-UA"/>
              </w:rPr>
            </w:pPr>
            <w:r>
              <w:rPr>
                <w:szCs w:val="28"/>
                <w:lang w:val="uk-UA" w:eastAsia="uk-UA"/>
              </w:rPr>
              <w:t>7,</w:t>
            </w:r>
            <w:r w:rsidR="00BB66FB">
              <w:rPr>
                <w:szCs w:val="28"/>
                <w:lang w:val="uk-UA" w:eastAsia="uk-UA"/>
              </w:rPr>
              <w:t>5</w:t>
            </w:r>
          </w:p>
        </w:tc>
        <w:tc>
          <w:tcPr>
            <w:tcW w:w="790" w:type="dxa"/>
            <w:vAlign w:val="center"/>
          </w:tcPr>
          <w:p w:rsidR="000A4DB8" w:rsidRPr="006F5274" w:rsidRDefault="000A4DB8" w:rsidP="00BC06B5">
            <w:pPr>
              <w:jc w:val="center"/>
              <w:rPr>
                <w:szCs w:val="28"/>
                <w:lang w:val="uk-UA" w:eastAsia="uk-UA"/>
              </w:rPr>
            </w:pPr>
            <w:r w:rsidRPr="006F5274">
              <w:rPr>
                <w:szCs w:val="28"/>
                <w:lang w:val="uk-UA" w:eastAsia="uk-UA"/>
              </w:rPr>
              <w:t>1</w:t>
            </w:r>
          </w:p>
        </w:tc>
      </w:tr>
    </w:tbl>
    <w:p w:rsidR="000A4DB8" w:rsidRPr="00900E3D" w:rsidRDefault="000A4DB8" w:rsidP="00900E3D">
      <w:pPr>
        <w:pStyle w:val="ad"/>
        <w:shd w:val="clear" w:color="auto" w:fill="FFFFFF"/>
        <w:tabs>
          <w:tab w:val="left" w:pos="1134"/>
        </w:tabs>
        <w:ind w:left="709"/>
        <w:jc w:val="both"/>
        <w:rPr>
          <w:color w:val="000000" w:themeColor="text1"/>
          <w:sz w:val="12"/>
          <w:szCs w:val="12"/>
          <w:lang w:val="uk-UA"/>
        </w:rPr>
      </w:pPr>
    </w:p>
    <w:p w:rsidR="006A5771" w:rsidRDefault="006A5771" w:rsidP="00900E3D">
      <w:pPr>
        <w:pStyle w:val="ad"/>
        <w:shd w:val="clear" w:color="auto" w:fill="FFFFFF"/>
        <w:tabs>
          <w:tab w:val="left" w:pos="709"/>
        </w:tabs>
        <w:ind w:left="0" w:firstLine="709"/>
        <w:jc w:val="both"/>
        <w:rPr>
          <w:color w:val="000000" w:themeColor="text1"/>
          <w:lang w:val="uk-UA"/>
        </w:rPr>
      </w:pPr>
      <w:r w:rsidRPr="00EC3954">
        <w:rPr>
          <w:color w:val="000000" w:themeColor="text1"/>
          <w:lang w:val="uk-UA"/>
        </w:rPr>
        <w:t>на посад</w:t>
      </w:r>
      <w:r>
        <w:rPr>
          <w:color w:val="000000" w:themeColor="text1"/>
          <w:lang w:val="uk-UA"/>
        </w:rPr>
        <w:t>у</w:t>
      </w:r>
      <w:r w:rsidRPr="00EC3954">
        <w:rPr>
          <w:color w:val="000000" w:themeColor="text1"/>
          <w:lang w:val="uk-UA"/>
        </w:rPr>
        <w:t xml:space="preserve"> к</w:t>
      </w:r>
      <w:r w:rsidRPr="00EC3954">
        <w:rPr>
          <w:bCs/>
          <w:color w:val="000000" w:themeColor="text1"/>
          <w:lang w:val="uk-UA"/>
        </w:rPr>
        <w:t>онтролер</w:t>
      </w:r>
      <w:r>
        <w:rPr>
          <w:bCs/>
          <w:color w:val="000000" w:themeColor="text1"/>
          <w:lang w:val="uk-UA"/>
        </w:rPr>
        <w:t>а</w:t>
      </w:r>
      <w:r w:rsidRPr="00EC3954">
        <w:rPr>
          <w:bCs/>
          <w:color w:val="000000" w:themeColor="text1"/>
          <w:lang w:val="uk-UA"/>
        </w:rPr>
        <w:t xml:space="preserve"> ІІ категорії 4 відділення (м. Хмельницький) 1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6A5771" w:rsidRPr="000A4DB8" w:rsidRDefault="006A5771" w:rsidP="006A5771">
      <w:pPr>
        <w:pStyle w:val="ad"/>
        <w:shd w:val="clear" w:color="auto" w:fill="FFFFFF"/>
        <w:tabs>
          <w:tab w:val="left" w:pos="1134"/>
        </w:tabs>
        <w:ind w:left="709"/>
        <w:jc w:val="both"/>
        <w:rPr>
          <w:color w:val="000000" w:themeColor="text1"/>
          <w:sz w:val="6"/>
          <w:szCs w:val="6"/>
          <w:lang w:val="uk-UA"/>
        </w:rPr>
      </w:pPr>
    </w:p>
    <w:tbl>
      <w:tblPr>
        <w:tblStyle w:val="af"/>
        <w:tblW w:w="9776" w:type="dxa"/>
        <w:tblLayout w:type="fixed"/>
        <w:tblLook w:val="04A0"/>
      </w:tblPr>
      <w:tblGrid>
        <w:gridCol w:w="860"/>
        <w:gridCol w:w="3104"/>
        <w:gridCol w:w="2410"/>
        <w:gridCol w:w="1478"/>
        <w:gridCol w:w="1134"/>
        <w:gridCol w:w="790"/>
      </w:tblGrid>
      <w:tr w:rsidR="006A5771" w:rsidTr="00BC06B5">
        <w:tc>
          <w:tcPr>
            <w:tcW w:w="860" w:type="dxa"/>
            <w:vAlign w:val="center"/>
          </w:tcPr>
          <w:p w:rsidR="006A5771" w:rsidRDefault="006A5771" w:rsidP="00BC06B5">
            <w:pPr>
              <w:ind w:left="-110" w:right="-121"/>
              <w:jc w:val="center"/>
              <w:rPr>
                <w:szCs w:val="28"/>
                <w:lang w:val="uk-UA" w:eastAsia="uk-UA"/>
              </w:rPr>
            </w:pPr>
            <w:r w:rsidRPr="006F5274">
              <w:rPr>
                <w:szCs w:val="28"/>
                <w:lang w:val="uk-UA" w:eastAsia="uk-UA"/>
              </w:rPr>
              <w:t>Поряд</w:t>
            </w:r>
          </w:p>
          <w:p w:rsidR="006A5771" w:rsidRPr="006F5274" w:rsidRDefault="006A5771" w:rsidP="00BC06B5">
            <w:pPr>
              <w:ind w:left="-110" w:right="-121"/>
              <w:jc w:val="center"/>
              <w:rPr>
                <w:szCs w:val="28"/>
                <w:lang w:val="uk-UA" w:eastAsia="uk-UA"/>
              </w:rPr>
            </w:pPr>
            <w:r w:rsidRPr="006F5274">
              <w:rPr>
                <w:szCs w:val="28"/>
                <w:lang w:val="uk-UA" w:eastAsia="uk-UA"/>
              </w:rPr>
              <w:t>ковий номер</w:t>
            </w:r>
          </w:p>
        </w:tc>
        <w:tc>
          <w:tcPr>
            <w:tcW w:w="3104" w:type="dxa"/>
            <w:vAlign w:val="center"/>
          </w:tcPr>
          <w:p w:rsidR="006A5771" w:rsidRPr="006F5274" w:rsidRDefault="006A5771" w:rsidP="00BC06B5">
            <w:pPr>
              <w:jc w:val="center"/>
              <w:rPr>
                <w:szCs w:val="28"/>
                <w:lang w:val="uk-UA" w:eastAsia="uk-UA"/>
              </w:rPr>
            </w:pPr>
            <w:r w:rsidRPr="006F5274">
              <w:rPr>
                <w:szCs w:val="28"/>
                <w:lang w:val="uk-UA" w:eastAsia="uk-UA"/>
              </w:rPr>
              <w:t>Прізвище, ім’я та по батькові кандидата</w:t>
            </w:r>
          </w:p>
        </w:tc>
        <w:tc>
          <w:tcPr>
            <w:tcW w:w="2410" w:type="dxa"/>
          </w:tcPr>
          <w:p w:rsidR="006A5771" w:rsidRPr="006F5274" w:rsidRDefault="006A5771" w:rsidP="00BC06B5">
            <w:pPr>
              <w:ind w:left="-111" w:right="-135"/>
              <w:jc w:val="center"/>
              <w:rPr>
                <w:szCs w:val="28"/>
                <w:lang w:val="uk-UA" w:eastAsia="uk-UA"/>
              </w:rPr>
            </w:pPr>
            <w:r>
              <w:rPr>
                <w:szCs w:val="28"/>
                <w:lang w:val="uk-UA" w:eastAsia="uk-UA"/>
              </w:rPr>
              <w:t>Перевірка рівня фізичної підготовки</w:t>
            </w:r>
          </w:p>
        </w:tc>
        <w:tc>
          <w:tcPr>
            <w:tcW w:w="1478" w:type="dxa"/>
          </w:tcPr>
          <w:p w:rsidR="006A5771" w:rsidRPr="006F5274" w:rsidRDefault="006A5771"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6A5771" w:rsidRPr="006F5274" w:rsidRDefault="006A5771" w:rsidP="00BC06B5">
            <w:pPr>
              <w:ind w:left="-111" w:right="-135"/>
              <w:jc w:val="center"/>
              <w:rPr>
                <w:szCs w:val="28"/>
                <w:lang w:val="uk-UA" w:eastAsia="uk-UA"/>
              </w:rPr>
            </w:pPr>
            <w:r w:rsidRPr="006F5274">
              <w:rPr>
                <w:szCs w:val="28"/>
                <w:lang w:val="uk-UA" w:eastAsia="uk-UA"/>
              </w:rPr>
              <w:t>Загальна кількість балів</w:t>
            </w:r>
          </w:p>
        </w:tc>
        <w:tc>
          <w:tcPr>
            <w:tcW w:w="790" w:type="dxa"/>
            <w:vAlign w:val="center"/>
          </w:tcPr>
          <w:p w:rsidR="006A5771" w:rsidRPr="006F5274" w:rsidRDefault="006A5771" w:rsidP="00BC06B5">
            <w:pPr>
              <w:shd w:val="clear" w:color="auto" w:fill="FFFFFF"/>
              <w:jc w:val="center"/>
              <w:rPr>
                <w:szCs w:val="28"/>
                <w:lang w:val="uk-UA" w:eastAsia="uk-UA"/>
              </w:rPr>
            </w:pPr>
            <w:r w:rsidRPr="006F5274">
              <w:rPr>
                <w:szCs w:val="28"/>
                <w:lang w:val="uk-UA" w:eastAsia="uk-UA"/>
              </w:rPr>
              <w:t>Рейтинг</w:t>
            </w:r>
          </w:p>
        </w:tc>
      </w:tr>
      <w:tr w:rsidR="006A5771" w:rsidTr="00BC06B5">
        <w:tc>
          <w:tcPr>
            <w:tcW w:w="860" w:type="dxa"/>
            <w:vAlign w:val="center"/>
          </w:tcPr>
          <w:p w:rsidR="006A5771" w:rsidRPr="006F5274" w:rsidRDefault="006A5771" w:rsidP="00BC06B5">
            <w:pPr>
              <w:jc w:val="center"/>
              <w:rPr>
                <w:szCs w:val="28"/>
                <w:lang w:val="uk-UA" w:eastAsia="uk-UA"/>
              </w:rPr>
            </w:pPr>
            <w:r w:rsidRPr="006F5274">
              <w:rPr>
                <w:szCs w:val="28"/>
                <w:lang w:val="uk-UA" w:eastAsia="uk-UA"/>
              </w:rPr>
              <w:t>1</w:t>
            </w:r>
            <w:r>
              <w:rPr>
                <w:szCs w:val="28"/>
                <w:lang w:val="uk-UA" w:eastAsia="uk-UA"/>
              </w:rPr>
              <w:t>.</w:t>
            </w:r>
          </w:p>
        </w:tc>
        <w:tc>
          <w:tcPr>
            <w:tcW w:w="3104" w:type="dxa"/>
            <w:vAlign w:val="center"/>
          </w:tcPr>
          <w:p w:rsidR="006A5771" w:rsidRPr="006F5274" w:rsidRDefault="006A5771" w:rsidP="00BC06B5">
            <w:pPr>
              <w:jc w:val="center"/>
              <w:rPr>
                <w:szCs w:val="28"/>
                <w:lang w:val="uk-UA" w:eastAsia="uk-UA"/>
              </w:rPr>
            </w:pPr>
            <w:r>
              <w:rPr>
                <w:lang w:val="uk-UA"/>
              </w:rPr>
              <w:t>СПІРЯКОВА Ольга Леонідівна</w:t>
            </w:r>
          </w:p>
        </w:tc>
        <w:tc>
          <w:tcPr>
            <w:tcW w:w="2410" w:type="dxa"/>
            <w:vAlign w:val="center"/>
          </w:tcPr>
          <w:p w:rsidR="006A5771" w:rsidRPr="001D61FC" w:rsidRDefault="006A5771" w:rsidP="00BC06B5">
            <w:pPr>
              <w:jc w:val="center"/>
              <w:rPr>
                <w:szCs w:val="28"/>
                <w:lang w:val="uk-UA" w:eastAsia="uk-UA"/>
              </w:rPr>
            </w:pPr>
            <w:r w:rsidRPr="001D61FC">
              <w:rPr>
                <w:szCs w:val="28"/>
                <w:lang w:val="uk-UA" w:eastAsia="uk-UA"/>
              </w:rPr>
              <w:t>зараховано</w:t>
            </w:r>
          </w:p>
        </w:tc>
        <w:tc>
          <w:tcPr>
            <w:tcW w:w="1478" w:type="dxa"/>
            <w:vAlign w:val="center"/>
          </w:tcPr>
          <w:p w:rsidR="006A5771" w:rsidRPr="001D61FC" w:rsidRDefault="006A5771" w:rsidP="00BC06B5">
            <w:pPr>
              <w:jc w:val="center"/>
              <w:rPr>
                <w:szCs w:val="28"/>
                <w:lang w:val="uk-UA" w:eastAsia="uk-UA"/>
              </w:rPr>
            </w:pPr>
            <w:r>
              <w:rPr>
                <w:szCs w:val="28"/>
                <w:lang w:val="uk-UA" w:eastAsia="uk-UA"/>
              </w:rPr>
              <w:t>6,3</w:t>
            </w:r>
          </w:p>
        </w:tc>
        <w:tc>
          <w:tcPr>
            <w:tcW w:w="1134" w:type="dxa"/>
            <w:vAlign w:val="center"/>
          </w:tcPr>
          <w:p w:rsidR="006A5771" w:rsidRPr="006F5274" w:rsidRDefault="006A5771" w:rsidP="00BC06B5">
            <w:pPr>
              <w:jc w:val="center"/>
              <w:rPr>
                <w:szCs w:val="28"/>
                <w:lang w:val="uk-UA" w:eastAsia="uk-UA"/>
              </w:rPr>
            </w:pPr>
            <w:r>
              <w:rPr>
                <w:szCs w:val="28"/>
                <w:lang w:val="uk-UA" w:eastAsia="uk-UA"/>
              </w:rPr>
              <w:t>6,3</w:t>
            </w:r>
          </w:p>
        </w:tc>
        <w:tc>
          <w:tcPr>
            <w:tcW w:w="790" w:type="dxa"/>
            <w:vAlign w:val="center"/>
          </w:tcPr>
          <w:p w:rsidR="006A5771" w:rsidRPr="006F5274" w:rsidRDefault="006A5771" w:rsidP="00BC06B5">
            <w:pPr>
              <w:jc w:val="center"/>
              <w:rPr>
                <w:szCs w:val="28"/>
                <w:lang w:val="uk-UA" w:eastAsia="uk-UA"/>
              </w:rPr>
            </w:pPr>
            <w:r w:rsidRPr="006F5274">
              <w:rPr>
                <w:szCs w:val="28"/>
                <w:lang w:val="uk-UA" w:eastAsia="uk-UA"/>
              </w:rPr>
              <w:t>1</w:t>
            </w:r>
          </w:p>
        </w:tc>
      </w:tr>
    </w:tbl>
    <w:p w:rsidR="00336C55" w:rsidRDefault="00336C55" w:rsidP="0085739A">
      <w:pPr>
        <w:pStyle w:val="ad"/>
        <w:numPr>
          <w:ilvl w:val="0"/>
          <w:numId w:val="46"/>
        </w:numPr>
        <w:shd w:val="clear" w:color="auto" w:fill="FFFFFF"/>
        <w:tabs>
          <w:tab w:val="left" w:pos="709"/>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контролера ІІ категорії 1 відділення (м. Хмельницький) 2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85739A" w:rsidRPr="0085739A" w:rsidRDefault="0085739A" w:rsidP="0085739A">
      <w:pPr>
        <w:pStyle w:val="ad"/>
        <w:shd w:val="clear" w:color="auto" w:fill="FFFFFF"/>
        <w:tabs>
          <w:tab w:val="left" w:pos="709"/>
        </w:tabs>
        <w:ind w:left="709"/>
        <w:jc w:val="both"/>
        <w:rPr>
          <w:color w:val="000000" w:themeColor="text1"/>
          <w:sz w:val="6"/>
          <w:szCs w:val="6"/>
          <w:lang w:val="uk-UA"/>
        </w:rPr>
      </w:pPr>
    </w:p>
    <w:tbl>
      <w:tblPr>
        <w:tblStyle w:val="af"/>
        <w:tblW w:w="9776" w:type="dxa"/>
        <w:tblLayout w:type="fixed"/>
        <w:tblLook w:val="04A0"/>
      </w:tblPr>
      <w:tblGrid>
        <w:gridCol w:w="860"/>
        <w:gridCol w:w="3104"/>
        <w:gridCol w:w="2410"/>
        <w:gridCol w:w="1478"/>
        <w:gridCol w:w="1134"/>
        <w:gridCol w:w="790"/>
      </w:tblGrid>
      <w:tr w:rsidR="001B4684" w:rsidTr="00BC06B5">
        <w:tc>
          <w:tcPr>
            <w:tcW w:w="860" w:type="dxa"/>
            <w:vAlign w:val="center"/>
          </w:tcPr>
          <w:p w:rsidR="001B4684" w:rsidRDefault="001B4684" w:rsidP="00BC06B5">
            <w:pPr>
              <w:ind w:left="-110" w:right="-121"/>
              <w:jc w:val="center"/>
              <w:rPr>
                <w:szCs w:val="28"/>
                <w:lang w:val="uk-UA" w:eastAsia="uk-UA"/>
              </w:rPr>
            </w:pPr>
            <w:r w:rsidRPr="006F5274">
              <w:rPr>
                <w:szCs w:val="28"/>
                <w:lang w:val="uk-UA" w:eastAsia="uk-UA"/>
              </w:rPr>
              <w:t>Поряд</w:t>
            </w:r>
          </w:p>
          <w:p w:rsidR="001B4684" w:rsidRPr="006F5274" w:rsidRDefault="001B4684" w:rsidP="00BC06B5">
            <w:pPr>
              <w:ind w:left="-110" w:right="-121"/>
              <w:jc w:val="center"/>
              <w:rPr>
                <w:szCs w:val="28"/>
                <w:lang w:val="uk-UA" w:eastAsia="uk-UA"/>
              </w:rPr>
            </w:pPr>
            <w:r w:rsidRPr="006F5274">
              <w:rPr>
                <w:szCs w:val="28"/>
                <w:lang w:val="uk-UA" w:eastAsia="uk-UA"/>
              </w:rPr>
              <w:t>ковий номер</w:t>
            </w:r>
          </w:p>
        </w:tc>
        <w:tc>
          <w:tcPr>
            <w:tcW w:w="3104" w:type="dxa"/>
            <w:vAlign w:val="center"/>
          </w:tcPr>
          <w:p w:rsidR="001B4684" w:rsidRPr="006F5274" w:rsidRDefault="001B4684" w:rsidP="00BC06B5">
            <w:pPr>
              <w:jc w:val="center"/>
              <w:rPr>
                <w:szCs w:val="28"/>
                <w:lang w:val="uk-UA" w:eastAsia="uk-UA"/>
              </w:rPr>
            </w:pPr>
            <w:r w:rsidRPr="006F5274">
              <w:rPr>
                <w:szCs w:val="28"/>
                <w:lang w:val="uk-UA" w:eastAsia="uk-UA"/>
              </w:rPr>
              <w:t>Прізвище, ім’я та по батькові кандидата</w:t>
            </w:r>
          </w:p>
        </w:tc>
        <w:tc>
          <w:tcPr>
            <w:tcW w:w="2410" w:type="dxa"/>
          </w:tcPr>
          <w:p w:rsidR="001B4684" w:rsidRPr="006F5274" w:rsidRDefault="001B4684" w:rsidP="00BC06B5">
            <w:pPr>
              <w:ind w:left="-111" w:right="-135"/>
              <w:jc w:val="center"/>
              <w:rPr>
                <w:szCs w:val="28"/>
                <w:lang w:val="uk-UA" w:eastAsia="uk-UA"/>
              </w:rPr>
            </w:pPr>
            <w:r>
              <w:rPr>
                <w:szCs w:val="28"/>
                <w:lang w:val="uk-UA" w:eastAsia="uk-UA"/>
              </w:rPr>
              <w:t>Перевірка рівня фізичної підготовки</w:t>
            </w:r>
          </w:p>
        </w:tc>
        <w:tc>
          <w:tcPr>
            <w:tcW w:w="1478" w:type="dxa"/>
          </w:tcPr>
          <w:p w:rsidR="001B4684" w:rsidRPr="006F5274" w:rsidRDefault="001B4684"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1B4684" w:rsidRPr="006F5274" w:rsidRDefault="001B4684" w:rsidP="00BC06B5">
            <w:pPr>
              <w:ind w:left="-111" w:right="-135"/>
              <w:jc w:val="center"/>
              <w:rPr>
                <w:szCs w:val="28"/>
                <w:lang w:val="uk-UA" w:eastAsia="uk-UA"/>
              </w:rPr>
            </w:pPr>
            <w:r w:rsidRPr="006F5274">
              <w:rPr>
                <w:szCs w:val="28"/>
                <w:lang w:val="uk-UA" w:eastAsia="uk-UA"/>
              </w:rPr>
              <w:t>Загальна кількість балів</w:t>
            </w:r>
          </w:p>
        </w:tc>
        <w:tc>
          <w:tcPr>
            <w:tcW w:w="790" w:type="dxa"/>
            <w:vAlign w:val="center"/>
          </w:tcPr>
          <w:p w:rsidR="001B4684" w:rsidRPr="006F5274" w:rsidRDefault="001B4684" w:rsidP="00BC06B5">
            <w:pPr>
              <w:shd w:val="clear" w:color="auto" w:fill="FFFFFF"/>
              <w:jc w:val="center"/>
              <w:rPr>
                <w:szCs w:val="28"/>
                <w:lang w:val="uk-UA" w:eastAsia="uk-UA"/>
              </w:rPr>
            </w:pPr>
            <w:r w:rsidRPr="006F5274">
              <w:rPr>
                <w:szCs w:val="28"/>
                <w:lang w:val="uk-UA" w:eastAsia="uk-UA"/>
              </w:rPr>
              <w:t>Рейтинг</w:t>
            </w:r>
          </w:p>
        </w:tc>
      </w:tr>
      <w:tr w:rsidR="001B4684" w:rsidTr="00BC06B5">
        <w:tc>
          <w:tcPr>
            <w:tcW w:w="860" w:type="dxa"/>
            <w:vAlign w:val="center"/>
          </w:tcPr>
          <w:p w:rsidR="001B4684" w:rsidRPr="006F5274" w:rsidRDefault="001B4684" w:rsidP="00BC06B5">
            <w:pPr>
              <w:jc w:val="center"/>
              <w:rPr>
                <w:szCs w:val="28"/>
                <w:lang w:val="uk-UA" w:eastAsia="uk-UA"/>
              </w:rPr>
            </w:pPr>
            <w:r w:rsidRPr="006F5274">
              <w:rPr>
                <w:szCs w:val="28"/>
                <w:lang w:val="uk-UA" w:eastAsia="uk-UA"/>
              </w:rPr>
              <w:t>1</w:t>
            </w:r>
            <w:r>
              <w:rPr>
                <w:szCs w:val="28"/>
                <w:lang w:val="uk-UA" w:eastAsia="uk-UA"/>
              </w:rPr>
              <w:t>.</w:t>
            </w:r>
          </w:p>
        </w:tc>
        <w:tc>
          <w:tcPr>
            <w:tcW w:w="3104" w:type="dxa"/>
            <w:vAlign w:val="center"/>
          </w:tcPr>
          <w:p w:rsidR="001B4684" w:rsidRPr="006F5274" w:rsidRDefault="001B4684" w:rsidP="0085739A">
            <w:pPr>
              <w:ind w:left="-119" w:right="-109"/>
              <w:jc w:val="center"/>
              <w:rPr>
                <w:szCs w:val="28"/>
                <w:lang w:val="uk-UA" w:eastAsia="uk-UA"/>
              </w:rPr>
            </w:pPr>
            <w:r>
              <w:rPr>
                <w:lang w:val="uk-UA"/>
              </w:rPr>
              <w:t>С</w:t>
            </w:r>
            <w:r w:rsidR="0085739A">
              <w:rPr>
                <w:lang w:val="uk-UA"/>
              </w:rPr>
              <w:t>ТОРОСТЮК</w:t>
            </w:r>
            <w:r>
              <w:rPr>
                <w:lang w:val="uk-UA"/>
              </w:rPr>
              <w:t xml:space="preserve"> Ол</w:t>
            </w:r>
            <w:r w:rsidR="0085739A">
              <w:rPr>
                <w:lang w:val="uk-UA"/>
              </w:rPr>
              <w:t>ександраВолодимирівна</w:t>
            </w:r>
          </w:p>
        </w:tc>
        <w:tc>
          <w:tcPr>
            <w:tcW w:w="2410" w:type="dxa"/>
            <w:vAlign w:val="center"/>
          </w:tcPr>
          <w:p w:rsidR="001B4684" w:rsidRPr="001D61FC" w:rsidRDefault="001B4684" w:rsidP="00BC06B5">
            <w:pPr>
              <w:jc w:val="center"/>
              <w:rPr>
                <w:szCs w:val="28"/>
                <w:lang w:val="uk-UA" w:eastAsia="uk-UA"/>
              </w:rPr>
            </w:pPr>
            <w:r w:rsidRPr="001D61FC">
              <w:rPr>
                <w:szCs w:val="28"/>
                <w:lang w:val="uk-UA" w:eastAsia="uk-UA"/>
              </w:rPr>
              <w:t>зараховано</w:t>
            </w:r>
          </w:p>
        </w:tc>
        <w:tc>
          <w:tcPr>
            <w:tcW w:w="1478" w:type="dxa"/>
            <w:vAlign w:val="center"/>
          </w:tcPr>
          <w:p w:rsidR="001B4684" w:rsidRPr="001D61FC" w:rsidRDefault="0085739A" w:rsidP="00BC06B5">
            <w:pPr>
              <w:jc w:val="center"/>
              <w:rPr>
                <w:szCs w:val="28"/>
                <w:lang w:val="uk-UA" w:eastAsia="uk-UA"/>
              </w:rPr>
            </w:pPr>
            <w:r>
              <w:rPr>
                <w:szCs w:val="28"/>
                <w:lang w:val="uk-UA" w:eastAsia="uk-UA"/>
              </w:rPr>
              <w:t>5,6</w:t>
            </w:r>
          </w:p>
        </w:tc>
        <w:tc>
          <w:tcPr>
            <w:tcW w:w="1134" w:type="dxa"/>
            <w:vAlign w:val="center"/>
          </w:tcPr>
          <w:p w:rsidR="001B4684" w:rsidRPr="006F5274" w:rsidRDefault="0085739A" w:rsidP="00BC06B5">
            <w:pPr>
              <w:jc w:val="center"/>
              <w:rPr>
                <w:szCs w:val="28"/>
                <w:lang w:val="uk-UA" w:eastAsia="uk-UA"/>
              </w:rPr>
            </w:pPr>
            <w:r>
              <w:rPr>
                <w:szCs w:val="28"/>
                <w:lang w:val="uk-UA" w:eastAsia="uk-UA"/>
              </w:rPr>
              <w:t>5,6</w:t>
            </w:r>
          </w:p>
        </w:tc>
        <w:tc>
          <w:tcPr>
            <w:tcW w:w="790" w:type="dxa"/>
            <w:vAlign w:val="center"/>
          </w:tcPr>
          <w:p w:rsidR="001B4684" w:rsidRPr="006F5274" w:rsidRDefault="001B4684" w:rsidP="00BC06B5">
            <w:pPr>
              <w:jc w:val="center"/>
              <w:rPr>
                <w:szCs w:val="28"/>
                <w:lang w:val="uk-UA" w:eastAsia="uk-UA"/>
              </w:rPr>
            </w:pPr>
            <w:r w:rsidRPr="006F5274">
              <w:rPr>
                <w:szCs w:val="28"/>
                <w:lang w:val="uk-UA" w:eastAsia="uk-UA"/>
              </w:rPr>
              <w:t>1</w:t>
            </w:r>
          </w:p>
        </w:tc>
      </w:tr>
    </w:tbl>
    <w:p w:rsidR="002B2670" w:rsidRPr="00900E3D" w:rsidRDefault="002B2670" w:rsidP="002B2670">
      <w:pPr>
        <w:pStyle w:val="ad"/>
        <w:shd w:val="clear" w:color="auto" w:fill="FFFFFF"/>
        <w:tabs>
          <w:tab w:val="left" w:pos="709"/>
        </w:tabs>
        <w:ind w:left="709"/>
        <w:jc w:val="both"/>
        <w:rPr>
          <w:color w:val="000000" w:themeColor="text1"/>
          <w:sz w:val="16"/>
          <w:szCs w:val="16"/>
          <w:lang w:val="uk-UA"/>
        </w:rPr>
      </w:pPr>
    </w:p>
    <w:p w:rsidR="00336C55" w:rsidRDefault="00336C55" w:rsidP="006B0176">
      <w:pPr>
        <w:pStyle w:val="ad"/>
        <w:numPr>
          <w:ilvl w:val="0"/>
          <w:numId w:val="46"/>
        </w:numPr>
        <w:shd w:val="clear" w:color="auto" w:fill="FFFFFF"/>
        <w:tabs>
          <w:tab w:val="left" w:pos="1134"/>
        </w:tabs>
        <w:ind w:left="0" w:firstLine="709"/>
        <w:jc w:val="both"/>
        <w:rPr>
          <w:color w:val="000000" w:themeColor="text1"/>
          <w:lang w:val="uk-UA"/>
        </w:rPr>
      </w:pPr>
      <w:r w:rsidRPr="00EC3954">
        <w:rPr>
          <w:color w:val="000000" w:themeColor="text1"/>
          <w:lang w:val="uk-UA"/>
        </w:rPr>
        <w:t>на посаду к</w:t>
      </w:r>
      <w:r w:rsidRPr="00EC3954">
        <w:rPr>
          <w:bCs/>
          <w:color w:val="000000" w:themeColor="text1"/>
          <w:lang w:val="uk-UA"/>
        </w:rPr>
        <w:t xml:space="preserve">онтролера ІІ категорії 3 відділення (м. Хмельницький) 2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9C67D6" w:rsidRPr="009C67D6" w:rsidRDefault="009C67D6" w:rsidP="009C67D6">
      <w:pPr>
        <w:pStyle w:val="ad"/>
        <w:shd w:val="clear" w:color="auto" w:fill="FFFFFF"/>
        <w:tabs>
          <w:tab w:val="left" w:pos="1134"/>
        </w:tabs>
        <w:ind w:left="709"/>
        <w:jc w:val="both"/>
        <w:rPr>
          <w:color w:val="000000" w:themeColor="text1"/>
          <w:sz w:val="6"/>
          <w:szCs w:val="6"/>
          <w:lang w:val="uk-UA"/>
        </w:rPr>
      </w:pPr>
    </w:p>
    <w:tbl>
      <w:tblPr>
        <w:tblStyle w:val="af"/>
        <w:tblW w:w="9776" w:type="dxa"/>
        <w:tblLayout w:type="fixed"/>
        <w:tblLook w:val="04A0"/>
      </w:tblPr>
      <w:tblGrid>
        <w:gridCol w:w="860"/>
        <w:gridCol w:w="3104"/>
        <w:gridCol w:w="2410"/>
        <w:gridCol w:w="1478"/>
        <w:gridCol w:w="1134"/>
        <w:gridCol w:w="790"/>
      </w:tblGrid>
      <w:tr w:rsidR="009C67D6" w:rsidTr="00BC06B5">
        <w:tc>
          <w:tcPr>
            <w:tcW w:w="860" w:type="dxa"/>
            <w:vAlign w:val="center"/>
          </w:tcPr>
          <w:p w:rsidR="009C67D6" w:rsidRDefault="009C67D6" w:rsidP="00BC06B5">
            <w:pPr>
              <w:ind w:left="-110" w:right="-121"/>
              <w:jc w:val="center"/>
              <w:rPr>
                <w:szCs w:val="28"/>
                <w:lang w:val="uk-UA" w:eastAsia="uk-UA"/>
              </w:rPr>
            </w:pPr>
            <w:r w:rsidRPr="006F5274">
              <w:rPr>
                <w:szCs w:val="28"/>
                <w:lang w:val="uk-UA" w:eastAsia="uk-UA"/>
              </w:rPr>
              <w:t>Поряд</w:t>
            </w:r>
          </w:p>
          <w:p w:rsidR="009C67D6" w:rsidRPr="006F5274" w:rsidRDefault="009C67D6" w:rsidP="00BC06B5">
            <w:pPr>
              <w:ind w:left="-110" w:right="-121"/>
              <w:jc w:val="center"/>
              <w:rPr>
                <w:szCs w:val="28"/>
                <w:lang w:val="uk-UA" w:eastAsia="uk-UA"/>
              </w:rPr>
            </w:pPr>
            <w:r w:rsidRPr="006F5274">
              <w:rPr>
                <w:szCs w:val="28"/>
                <w:lang w:val="uk-UA" w:eastAsia="uk-UA"/>
              </w:rPr>
              <w:t>ковий номер</w:t>
            </w:r>
          </w:p>
        </w:tc>
        <w:tc>
          <w:tcPr>
            <w:tcW w:w="3104" w:type="dxa"/>
            <w:vAlign w:val="center"/>
          </w:tcPr>
          <w:p w:rsidR="009C67D6" w:rsidRPr="006F5274" w:rsidRDefault="009C67D6" w:rsidP="00BC06B5">
            <w:pPr>
              <w:jc w:val="center"/>
              <w:rPr>
                <w:szCs w:val="28"/>
                <w:lang w:val="uk-UA" w:eastAsia="uk-UA"/>
              </w:rPr>
            </w:pPr>
            <w:r w:rsidRPr="006F5274">
              <w:rPr>
                <w:szCs w:val="28"/>
                <w:lang w:val="uk-UA" w:eastAsia="uk-UA"/>
              </w:rPr>
              <w:t>Прізвище, ім’я та по батькові кандидата</w:t>
            </w:r>
          </w:p>
        </w:tc>
        <w:tc>
          <w:tcPr>
            <w:tcW w:w="2410" w:type="dxa"/>
          </w:tcPr>
          <w:p w:rsidR="009C67D6" w:rsidRPr="006F5274" w:rsidRDefault="009C67D6" w:rsidP="00BC06B5">
            <w:pPr>
              <w:ind w:left="-111" w:right="-135"/>
              <w:jc w:val="center"/>
              <w:rPr>
                <w:szCs w:val="28"/>
                <w:lang w:val="uk-UA" w:eastAsia="uk-UA"/>
              </w:rPr>
            </w:pPr>
            <w:r>
              <w:rPr>
                <w:szCs w:val="28"/>
                <w:lang w:val="uk-UA" w:eastAsia="uk-UA"/>
              </w:rPr>
              <w:t>Перевірка рівня фізичної підготовки</w:t>
            </w:r>
          </w:p>
        </w:tc>
        <w:tc>
          <w:tcPr>
            <w:tcW w:w="1478" w:type="dxa"/>
          </w:tcPr>
          <w:p w:rsidR="009C67D6" w:rsidRPr="006F5274" w:rsidRDefault="009C67D6"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9C67D6" w:rsidRPr="006F5274" w:rsidRDefault="009C67D6" w:rsidP="00BC06B5">
            <w:pPr>
              <w:ind w:left="-111" w:right="-135"/>
              <w:jc w:val="center"/>
              <w:rPr>
                <w:szCs w:val="28"/>
                <w:lang w:val="uk-UA" w:eastAsia="uk-UA"/>
              </w:rPr>
            </w:pPr>
            <w:r w:rsidRPr="006F5274">
              <w:rPr>
                <w:szCs w:val="28"/>
                <w:lang w:val="uk-UA" w:eastAsia="uk-UA"/>
              </w:rPr>
              <w:t>Загальна кількість балів</w:t>
            </w:r>
          </w:p>
        </w:tc>
        <w:tc>
          <w:tcPr>
            <w:tcW w:w="790" w:type="dxa"/>
            <w:vAlign w:val="center"/>
          </w:tcPr>
          <w:p w:rsidR="009C67D6" w:rsidRPr="006F5274" w:rsidRDefault="009C67D6" w:rsidP="00BC06B5">
            <w:pPr>
              <w:shd w:val="clear" w:color="auto" w:fill="FFFFFF"/>
              <w:jc w:val="center"/>
              <w:rPr>
                <w:szCs w:val="28"/>
                <w:lang w:val="uk-UA" w:eastAsia="uk-UA"/>
              </w:rPr>
            </w:pPr>
            <w:r w:rsidRPr="006F5274">
              <w:rPr>
                <w:szCs w:val="28"/>
                <w:lang w:val="uk-UA" w:eastAsia="uk-UA"/>
              </w:rPr>
              <w:t>Рейтинг</w:t>
            </w:r>
          </w:p>
        </w:tc>
      </w:tr>
      <w:tr w:rsidR="009C67D6" w:rsidTr="00BC06B5">
        <w:tc>
          <w:tcPr>
            <w:tcW w:w="860" w:type="dxa"/>
            <w:vAlign w:val="center"/>
          </w:tcPr>
          <w:p w:rsidR="009C67D6" w:rsidRPr="006F5274" w:rsidRDefault="009C67D6" w:rsidP="00BC06B5">
            <w:pPr>
              <w:jc w:val="center"/>
              <w:rPr>
                <w:szCs w:val="28"/>
                <w:lang w:val="uk-UA" w:eastAsia="uk-UA"/>
              </w:rPr>
            </w:pPr>
            <w:r w:rsidRPr="006F5274">
              <w:rPr>
                <w:szCs w:val="28"/>
                <w:lang w:val="uk-UA" w:eastAsia="uk-UA"/>
              </w:rPr>
              <w:t>1</w:t>
            </w:r>
            <w:r>
              <w:rPr>
                <w:szCs w:val="28"/>
                <w:lang w:val="uk-UA" w:eastAsia="uk-UA"/>
              </w:rPr>
              <w:t>.</w:t>
            </w:r>
          </w:p>
        </w:tc>
        <w:tc>
          <w:tcPr>
            <w:tcW w:w="3104" w:type="dxa"/>
            <w:vAlign w:val="center"/>
          </w:tcPr>
          <w:p w:rsidR="009C67D6" w:rsidRPr="006F5274" w:rsidRDefault="009C67D6" w:rsidP="00BC06B5">
            <w:pPr>
              <w:ind w:left="-119" w:right="-109"/>
              <w:jc w:val="center"/>
              <w:rPr>
                <w:szCs w:val="28"/>
                <w:lang w:val="uk-UA" w:eastAsia="uk-UA"/>
              </w:rPr>
            </w:pPr>
            <w:r>
              <w:rPr>
                <w:lang w:val="uk-UA"/>
              </w:rPr>
              <w:t>КРИВЕНКО Наталія Григорівна</w:t>
            </w:r>
          </w:p>
        </w:tc>
        <w:tc>
          <w:tcPr>
            <w:tcW w:w="2410" w:type="dxa"/>
            <w:vAlign w:val="center"/>
          </w:tcPr>
          <w:p w:rsidR="009C67D6" w:rsidRPr="001D61FC" w:rsidRDefault="009C67D6" w:rsidP="00BC06B5">
            <w:pPr>
              <w:jc w:val="center"/>
              <w:rPr>
                <w:szCs w:val="28"/>
                <w:lang w:val="uk-UA" w:eastAsia="uk-UA"/>
              </w:rPr>
            </w:pPr>
            <w:r w:rsidRPr="001D61FC">
              <w:rPr>
                <w:szCs w:val="28"/>
                <w:lang w:val="uk-UA" w:eastAsia="uk-UA"/>
              </w:rPr>
              <w:t>зараховано</w:t>
            </w:r>
          </w:p>
        </w:tc>
        <w:tc>
          <w:tcPr>
            <w:tcW w:w="1478" w:type="dxa"/>
            <w:vAlign w:val="center"/>
          </w:tcPr>
          <w:p w:rsidR="009C67D6" w:rsidRPr="001D61FC" w:rsidRDefault="001A7674" w:rsidP="00BC06B5">
            <w:pPr>
              <w:jc w:val="center"/>
              <w:rPr>
                <w:szCs w:val="28"/>
                <w:lang w:val="uk-UA" w:eastAsia="uk-UA"/>
              </w:rPr>
            </w:pPr>
            <w:r>
              <w:rPr>
                <w:szCs w:val="28"/>
                <w:lang w:val="uk-UA" w:eastAsia="uk-UA"/>
              </w:rPr>
              <w:t>6,5</w:t>
            </w:r>
          </w:p>
        </w:tc>
        <w:tc>
          <w:tcPr>
            <w:tcW w:w="1134" w:type="dxa"/>
            <w:vAlign w:val="center"/>
          </w:tcPr>
          <w:p w:rsidR="009C67D6" w:rsidRPr="006F5274" w:rsidRDefault="001A7674" w:rsidP="00BC06B5">
            <w:pPr>
              <w:jc w:val="center"/>
              <w:rPr>
                <w:szCs w:val="28"/>
                <w:lang w:val="uk-UA" w:eastAsia="uk-UA"/>
              </w:rPr>
            </w:pPr>
            <w:r>
              <w:rPr>
                <w:szCs w:val="28"/>
                <w:lang w:val="uk-UA" w:eastAsia="uk-UA"/>
              </w:rPr>
              <w:t>6,5</w:t>
            </w:r>
          </w:p>
        </w:tc>
        <w:tc>
          <w:tcPr>
            <w:tcW w:w="790" w:type="dxa"/>
            <w:vAlign w:val="center"/>
          </w:tcPr>
          <w:p w:rsidR="009C67D6" w:rsidRPr="006F5274" w:rsidRDefault="009C67D6" w:rsidP="00BC06B5">
            <w:pPr>
              <w:jc w:val="center"/>
              <w:rPr>
                <w:szCs w:val="28"/>
                <w:lang w:val="uk-UA" w:eastAsia="uk-UA"/>
              </w:rPr>
            </w:pPr>
            <w:r w:rsidRPr="006F5274">
              <w:rPr>
                <w:szCs w:val="28"/>
                <w:lang w:val="uk-UA" w:eastAsia="uk-UA"/>
              </w:rPr>
              <w:t>1</w:t>
            </w:r>
          </w:p>
        </w:tc>
      </w:tr>
    </w:tbl>
    <w:p w:rsidR="009C67D6" w:rsidRPr="00900E3D" w:rsidRDefault="009C67D6" w:rsidP="00336C55">
      <w:pPr>
        <w:pStyle w:val="ad"/>
        <w:shd w:val="clear" w:color="auto" w:fill="FFFFFF"/>
        <w:tabs>
          <w:tab w:val="left" w:pos="1134"/>
        </w:tabs>
        <w:ind w:left="709"/>
        <w:jc w:val="both"/>
        <w:rPr>
          <w:color w:val="000000" w:themeColor="text1"/>
          <w:sz w:val="16"/>
          <w:szCs w:val="16"/>
          <w:lang w:val="uk-UA"/>
        </w:rPr>
      </w:pPr>
    </w:p>
    <w:p w:rsidR="00336C55" w:rsidRDefault="00336C55" w:rsidP="006B0176">
      <w:pPr>
        <w:pStyle w:val="ad"/>
        <w:numPr>
          <w:ilvl w:val="0"/>
          <w:numId w:val="46"/>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контролера ІІ категорії 2 відділення (м. Полонне) 4 взводу охорони (м. Шепетівка)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170C95" w:rsidRPr="00170C95" w:rsidRDefault="00170C95" w:rsidP="00336C55">
      <w:pPr>
        <w:pStyle w:val="ad"/>
        <w:shd w:val="clear" w:color="auto" w:fill="FFFFFF"/>
        <w:tabs>
          <w:tab w:val="left" w:pos="1134"/>
        </w:tabs>
        <w:ind w:left="709"/>
        <w:jc w:val="both"/>
        <w:rPr>
          <w:color w:val="000000" w:themeColor="text1"/>
          <w:sz w:val="6"/>
          <w:szCs w:val="6"/>
          <w:lang w:val="uk-UA"/>
        </w:rPr>
      </w:pPr>
    </w:p>
    <w:tbl>
      <w:tblPr>
        <w:tblStyle w:val="af"/>
        <w:tblW w:w="9776" w:type="dxa"/>
        <w:tblLayout w:type="fixed"/>
        <w:tblLook w:val="04A0"/>
      </w:tblPr>
      <w:tblGrid>
        <w:gridCol w:w="860"/>
        <w:gridCol w:w="3104"/>
        <w:gridCol w:w="2410"/>
        <w:gridCol w:w="1478"/>
        <w:gridCol w:w="1134"/>
        <w:gridCol w:w="790"/>
      </w:tblGrid>
      <w:tr w:rsidR="00170C95" w:rsidTr="00BC06B5">
        <w:tc>
          <w:tcPr>
            <w:tcW w:w="860" w:type="dxa"/>
            <w:vAlign w:val="center"/>
          </w:tcPr>
          <w:p w:rsidR="00170C95" w:rsidRDefault="00170C95" w:rsidP="00BC06B5">
            <w:pPr>
              <w:ind w:left="-110" w:right="-121"/>
              <w:jc w:val="center"/>
              <w:rPr>
                <w:szCs w:val="28"/>
                <w:lang w:val="uk-UA" w:eastAsia="uk-UA"/>
              </w:rPr>
            </w:pPr>
            <w:r w:rsidRPr="006F5274">
              <w:rPr>
                <w:szCs w:val="28"/>
                <w:lang w:val="uk-UA" w:eastAsia="uk-UA"/>
              </w:rPr>
              <w:t>Поряд</w:t>
            </w:r>
          </w:p>
          <w:p w:rsidR="00170C95" w:rsidRPr="006F5274" w:rsidRDefault="00170C95" w:rsidP="00BC06B5">
            <w:pPr>
              <w:ind w:left="-110" w:right="-121"/>
              <w:jc w:val="center"/>
              <w:rPr>
                <w:szCs w:val="28"/>
                <w:lang w:val="uk-UA" w:eastAsia="uk-UA"/>
              </w:rPr>
            </w:pPr>
            <w:r w:rsidRPr="006F5274">
              <w:rPr>
                <w:szCs w:val="28"/>
                <w:lang w:val="uk-UA" w:eastAsia="uk-UA"/>
              </w:rPr>
              <w:t>ковий номер</w:t>
            </w:r>
          </w:p>
        </w:tc>
        <w:tc>
          <w:tcPr>
            <w:tcW w:w="3104" w:type="dxa"/>
            <w:vAlign w:val="center"/>
          </w:tcPr>
          <w:p w:rsidR="00170C95" w:rsidRPr="006F5274" w:rsidRDefault="00170C95" w:rsidP="00BC06B5">
            <w:pPr>
              <w:jc w:val="center"/>
              <w:rPr>
                <w:szCs w:val="28"/>
                <w:lang w:val="uk-UA" w:eastAsia="uk-UA"/>
              </w:rPr>
            </w:pPr>
            <w:r w:rsidRPr="006F5274">
              <w:rPr>
                <w:szCs w:val="28"/>
                <w:lang w:val="uk-UA" w:eastAsia="uk-UA"/>
              </w:rPr>
              <w:t>Прізвище, ім’я та по батькові кандидата</w:t>
            </w:r>
          </w:p>
        </w:tc>
        <w:tc>
          <w:tcPr>
            <w:tcW w:w="2410" w:type="dxa"/>
          </w:tcPr>
          <w:p w:rsidR="00170C95" w:rsidRPr="006F5274" w:rsidRDefault="00170C95" w:rsidP="00BC06B5">
            <w:pPr>
              <w:ind w:left="-111" w:right="-135"/>
              <w:jc w:val="center"/>
              <w:rPr>
                <w:szCs w:val="28"/>
                <w:lang w:val="uk-UA" w:eastAsia="uk-UA"/>
              </w:rPr>
            </w:pPr>
            <w:r>
              <w:rPr>
                <w:szCs w:val="28"/>
                <w:lang w:val="uk-UA" w:eastAsia="uk-UA"/>
              </w:rPr>
              <w:t>Перевірка рівня фізичної підготовки</w:t>
            </w:r>
          </w:p>
        </w:tc>
        <w:tc>
          <w:tcPr>
            <w:tcW w:w="1478" w:type="dxa"/>
          </w:tcPr>
          <w:p w:rsidR="00170C95" w:rsidRPr="006F5274" w:rsidRDefault="00170C95"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170C95" w:rsidRPr="006F5274" w:rsidRDefault="00170C95" w:rsidP="00BC06B5">
            <w:pPr>
              <w:ind w:left="-111" w:right="-135"/>
              <w:jc w:val="center"/>
              <w:rPr>
                <w:szCs w:val="28"/>
                <w:lang w:val="uk-UA" w:eastAsia="uk-UA"/>
              </w:rPr>
            </w:pPr>
            <w:r w:rsidRPr="006F5274">
              <w:rPr>
                <w:szCs w:val="28"/>
                <w:lang w:val="uk-UA" w:eastAsia="uk-UA"/>
              </w:rPr>
              <w:t>Загальна кількість балів</w:t>
            </w:r>
          </w:p>
        </w:tc>
        <w:tc>
          <w:tcPr>
            <w:tcW w:w="790" w:type="dxa"/>
            <w:vAlign w:val="center"/>
          </w:tcPr>
          <w:p w:rsidR="00170C95" w:rsidRPr="006F5274" w:rsidRDefault="00170C95" w:rsidP="00BC06B5">
            <w:pPr>
              <w:shd w:val="clear" w:color="auto" w:fill="FFFFFF"/>
              <w:jc w:val="center"/>
              <w:rPr>
                <w:szCs w:val="28"/>
                <w:lang w:val="uk-UA" w:eastAsia="uk-UA"/>
              </w:rPr>
            </w:pPr>
            <w:r w:rsidRPr="006F5274">
              <w:rPr>
                <w:szCs w:val="28"/>
                <w:lang w:val="uk-UA" w:eastAsia="uk-UA"/>
              </w:rPr>
              <w:t>Рейтинг</w:t>
            </w:r>
          </w:p>
        </w:tc>
      </w:tr>
      <w:tr w:rsidR="00170C95" w:rsidTr="00BC06B5">
        <w:tc>
          <w:tcPr>
            <w:tcW w:w="860" w:type="dxa"/>
            <w:vAlign w:val="center"/>
          </w:tcPr>
          <w:p w:rsidR="00170C95" w:rsidRPr="006F5274" w:rsidRDefault="00170C95" w:rsidP="00BC06B5">
            <w:pPr>
              <w:jc w:val="center"/>
              <w:rPr>
                <w:szCs w:val="28"/>
                <w:lang w:val="uk-UA" w:eastAsia="uk-UA"/>
              </w:rPr>
            </w:pPr>
            <w:r w:rsidRPr="006F5274">
              <w:rPr>
                <w:szCs w:val="28"/>
                <w:lang w:val="uk-UA" w:eastAsia="uk-UA"/>
              </w:rPr>
              <w:t>1</w:t>
            </w:r>
            <w:r>
              <w:rPr>
                <w:szCs w:val="28"/>
                <w:lang w:val="uk-UA" w:eastAsia="uk-UA"/>
              </w:rPr>
              <w:t>.</w:t>
            </w:r>
          </w:p>
        </w:tc>
        <w:tc>
          <w:tcPr>
            <w:tcW w:w="3104" w:type="dxa"/>
            <w:vAlign w:val="center"/>
          </w:tcPr>
          <w:p w:rsidR="00170C95" w:rsidRPr="006F5274" w:rsidRDefault="00170C95" w:rsidP="00BC06B5">
            <w:pPr>
              <w:ind w:left="-119" w:right="-109"/>
              <w:jc w:val="center"/>
              <w:rPr>
                <w:szCs w:val="28"/>
                <w:lang w:val="uk-UA" w:eastAsia="uk-UA"/>
              </w:rPr>
            </w:pPr>
            <w:r>
              <w:rPr>
                <w:lang w:val="uk-UA"/>
              </w:rPr>
              <w:t xml:space="preserve">САМОПЛЯС </w:t>
            </w:r>
            <w:r w:rsidR="006E4F65">
              <w:rPr>
                <w:lang w:val="uk-UA"/>
              </w:rPr>
              <w:t>Максим Олександрович</w:t>
            </w:r>
          </w:p>
        </w:tc>
        <w:tc>
          <w:tcPr>
            <w:tcW w:w="2410" w:type="dxa"/>
            <w:vAlign w:val="center"/>
          </w:tcPr>
          <w:p w:rsidR="00170C95" w:rsidRPr="001D61FC" w:rsidRDefault="00170C95" w:rsidP="00BC06B5">
            <w:pPr>
              <w:jc w:val="center"/>
              <w:rPr>
                <w:szCs w:val="28"/>
                <w:lang w:val="uk-UA" w:eastAsia="uk-UA"/>
              </w:rPr>
            </w:pPr>
            <w:r w:rsidRPr="001D61FC">
              <w:rPr>
                <w:szCs w:val="28"/>
                <w:lang w:val="uk-UA" w:eastAsia="uk-UA"/>
              </w:rPr>
              <w:t>зараховано</w:t>
            </w:r>
          </w:p>
        </w:tc>
        <w:tc>
          <w:tcPr>
            <w:tcW w:w="1478" w:type="dxa"/>
            <w:vAlign w:val="center"/>
          </w:tcPr>
          <w:p w:rsidR="00170C95" w:rsidRPr="001D61FC" w:rsidRDefault="00170C95" w:rsidP="00BC06B5">
            <w:pPr>
              <w:jc w:val="center"/>
              <w:rPr>
                <w:szCs w:val="28"/>
                <w:lang w:val="uk-UA" w:eastAsia="uk-UA"/>
              </w:rPr>
            </w:pPr>
            <w:r>
              <w:rPr>
                <w:szCs w:val="28"/>
                <w:lang w:val="uk-UA" w:eastAsia="uk-UA"/>
              </w:rPr>
              <w:t>5,6</w:t>
            </w:r>
          </w:p>
        </w:tc>
        <w:tc>
          <w:tcPr>
            <w:tcW w:w="1134" w:type="dxa"/>
            <w:vAlign w:val="center"/>
          </w:tcPr>
          <w:p w:rsidR="00170C95" w:rsidRPr="006F5274" w:rsidRDefault="00170C95" w:rsidP="00BC06B5">
            <w:pPr>
              <w:jc w:val="center"/>
              <w:rPr>
                <w:szCs w:val="28"/>
                <w:lang w:val="uk-UA" w:eastAsia="uk-UA"/>
              </w:rPr>
            </w:pPr>
            <w:r>
              <w:rPr>
                <w:szCs w:val="28"/>
                <w:lang w:val="uk-UA" w:eastAsia="uk-UA"/>
              </w:rPr>
              <w:t>5,6</w:t>
            </w:r>
          </w:p>
        </w:tc>
        <w:tc>
          <w:tcPr>
            <w:tcW w:w="790" w:type="dxa"/>
            <w:vAlign w:val="center"/>
          </w:tcPr>
          <w:p w:rsidR="00170C95" w:rsidRPr="006F5274" w:rsidRDefault="00170C95" w:rsidP="00BC06B5">
            <w:pPr>
              <w:jc w:val="center"/>
              <w:rPr>
                <w:szCs w:val="28"/>
                <w:lang w:val="uk-UA" w:eastAsia="uk-UA"/>
              </w:rPr>
            </w:pPr>
            <w:r w:rsidRPr="006F5274">
              <w:rPr>
                <w:szCs w:val="28"/>
                <w:lang w:val="uk-UA" w:eastAsia="uk-UA"/>
              </w:rPr>
              <w:t>1</w:t>
            </w:r>
          </w:p>
        </w:tc>
      </w:tr>
    </w:tbl>
    <w:p w:rsidR="00170C95" w:rsidRPr="00900E3D" w:rsidRDefault="00170C95" w:rsidP="00336C55">
      <w:pPr>
        <w:pStyle w:val="ad"/>
        <w:shd w:val="clear" w:color="auto" w:fill="FFFFFF"/>
        <w:tabs>
          <w:tab w:val="left" w:pos="1134"/>
        </w:tabs>
        <w:ind w:left="709"/>
        <w:jc w:val="both"/>
        <w:rPr>
          <w:color w:val="000000" w:themeColor="text1"/>
          <w:sz w:val="16"/>
          <w:szCs w:val="16"/>
          <w:lang w:val="uk-UA"/>
        </w:rPr>
      </w:pPr>
    </w:p>
    <w:p w:rsidR="00336C55" w:rsidRDefault="00336C55" w:rsidP="006B0176">
      <w:pPr>
        <w:pStyle w:val="ad"/>
        <w:numPr>
          <w:ilvl w:val="0"/>
          <w:numId w:val="46"/>
        </w:numPr>
        <w:shd w:val="clear" w:color="auto" w:fill="FFFFFF"/>
        <w:tabs>
          <w:tab w:val="left" w:pos="1134"/>
        </w:tabs>
        <w:ind w:left="0" w:firstLine="709"/>
        <w:jc w:val="both"/>
        <w:rPr>
          <w:color w:val="000000" w:themeColor="text1"/>
          <w:lang w:val="uk-UA"/>
        </w:rPr>
      </w:pPr>
      <w:r w:rsidRPr="00EC3954">
        <w:rPr>
          <w:color w:val="000000" w:themeColor="text1"/>
          <w:lang w:val="uk-UA"/>
        </w:rPr>
        <w:lastRenderedPageBreak/>
        <w:t xml:space="preserve">на посаду </w:t>
      </w:r>
      <w:r w:rsidRPr="00EC3954">
        <w:rPr>
          <w:bCs/>
          <w:color w:val="000000" w:themeColor="text1"/>
          <w:lang w:val="uk-UA"/>
        </w:rPr>
        <w:t xml:space="preserve">контролера ІІ категорії 4 відділення (м. Славута) 4взводу охорони (м. Шепетівка)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p>
    <w:p w:rsidR="002C1852" w:rsidRPr="002C1852" w:rsidRDefault="002C1852" w:rsidP="00336C55">
      <w:pPr>
        <w:pStyle w:val="ad"/>
        <w:shd w:val="clear" w:color="auto" w:fill="FFFFFF"/>
        <w:tabs>
          <w:tab w:val="left" w:pos="1134"/>
        </w:tabs>
        <w:ind w:left="709"/>
        <w:jc w:val="both"/>
        <w:rPr>
          <w:color w:val="000000" w:themeColor="text1"/>
          <w:sz w:val="6"/>
          <w:szCs w:val="6"/>
          <w:lang w:val="uk-UA"/>
        </w:rPr>
      </w:pPr>
    </w:p>
    <w:tbl>
      <w:tblPr>
        <w:tblStyle w:val="af"/>
        <w:tblW w:w="9776" w:type="dxa"/>
        <w:tblLayout w:type="fixed"/>
        <w:tblLook w:val="04A0"/>
      </w:tblPr>
      <w:tblGrid>
        <w:gridCol w:w="860"/>
        <w:gridCol w:w="3104"/>
        <w:gridCol w:w="2410"/>
        <w:gridCol w:w="1478"/>
        <w:gridCol w:w="1134"/>
        <w:gridCol w:w="790"/>
      </w:tblGrid>
      <w:tr w:rsidR="002C1852" w:rsidTr="00BC06B5">
        <w:tc>
          <w:tcPr>
            <w:tcW w:w="860" w:type="dxa"/>
            <w:vAlign w:val="center"/>
          </w:tcPr>
          <w:p w:rsidR="002C1852" w:rsidRDefault="002C1852" w:rsidP="00BC06B5">
            <w:pPr>
              <w:ind w:left="-110" w:right="-121"/>
              <w:jc w:val="center"/>
              <w:rPr>
                <w:szCs w:val="28"/>
                <w:lang w:val="uk-UA" w:eastAsia="uk-UA"/>
              </w:rPr>
            </w:pPr>
            <w:r w:rsidRPr="006F5274">
              <w:rPr>
                <w:szCs w:val="28"/>
                <w:lang w:val="uk-UA" w:eastAsia="uk-UA"/>
              </w:rPr>
              <w:t>Поряд</w:t>
            </w:r>
          </w:p>
          <w:p w:rsidR="002C1852" w:rsidRPr="006F5274" w:rsidRDefault="002C1852" w:rsidP="00BC06B5">
            <w:pPr>
              <w:ind w:left="-110" w:right="-121"/>
              <w:jc w:val="center"/>
              <w:rPr>
                <w:szCs w:val="28"/>
                <w:lang w:val="uk-UA" w:eastAsia="uk-UA"/>
              </w:rPr>
            </w:pPr>
            <w:r w:rsidRPr="006F5274">
              <w:rPr>
                <w:szCs w:val="28"/>
                <w:lang w:val="uk-UA" w:eastAsia="uk-UA"/>
              </w:rPr>
              <w:t>ковий номер</w:t>
            </w:r>
          </w:p>
        </w:tc>
        <w:tc>
          <w:tcPr>
            <w:tcW w:w="3104" w:type="dxa"/>
            <w:vAlign w:val="center"/>
          </w:tcPr>
          <w:p w:rsidR="002C1852" w:rsidRPr="006F5274" w:rsidRDefault="002C1852" w:rsidP="00BC06B5">
            <w:pPr>
              <w:jc w:val="center"/>
              <w:rPr>
                <w:szCs w:val="28"/>
                <w:lang w:val="uk-UA" w:eastAsia="uk-UA"/>
              </w:rPr>
            </w:pPr>
            <w:r w:rsidRPr="006F5274">
              <w:rPr>
                <w:szCs w:val="28"/>
                <w:lang w:val="uk-UA" w:eastAsia="uk-UA"/>
              </w:rPr>
              <w:t>Прізвище, ім’я та по батькові кандидата</w:t>
            </w:r>
          </w:p>
        </w:tc>
        <w:tc>
          <w:tcPr>
            <w:tcW w:w="2410" w:type="dxa"/>
          </w:tcPr>
          <w:p w:rsidR="002C1852" w:rsidRPr="006F5274" w:rsidRDefault="002C1852" w:rsidP="00BC06B5">
            <w:pPr>
              <w:ind w:left="-111" w:right="-135"/>
              <w:jc w:val="center"/>
              <w:rPr>
                <w:szCs w:val="28"/>
                <w:lang w:val="uk-UA" w:eastAsia="uk-UA"/>
              </w:rPr>
            </w:pPr>
            <w:r>
              <w:rPr>
                <w:szCs w:val="28"/>
                <w:lang w:val="uk-UA" w:eastAsia="uk-UA"/>
              </w:rPr>
              <w:t>Перевірка рівня фізичної підготовки</w:t>
            </w:r>
          </w:p>
        </w:tc>
        <w:tc>
          <w:tcPr>
            <w:tcW w:w="1478" w:type="dxa"/>
          </w:tcPr>
          <w:p w:rsidR="002C1852" w:rsidRPr="006F5274" w:rsidRDefault="002C1852"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2C1852" w:rsidRPr="006F5274" w:rsidRDefault="002C1852" w:rsidP="00BC06B5">
            <w:pPr>
              <w:ind w:left="-111" w:right="-135"/>
              <w:jc w:val="center"/>
              <w:rPr>
                <w:szCs w:val="28"/>
                <w:lang w:val="uk-UA" w:eastAsia="uk-UA"/>
              </w:rPr>
            </w:pPr>
            <w:r w:rsidRPr="006F5274">
              <w:rPr>
                <w:szCs w:val="28"/>
                <w:lang w:val="uk-UA" w:eastAsia="uk-UA"/>
              </w:rPr>
              <w:t>Загальна кількість балів</w:t>
            </w:r>
          </w:p>
        </w:tc>
        <w:tc>
          <w:tcPr>
            <w:tcW w:w="790" w:type="dxa"/>
            <w:vAlign w:val="center"/>
          </w:tcPr>
          <w:p w:rsidR="002C1852" w:rsidRPr="006F5274" w:rsidRDefault="002C1852" w:rsidP="00BC06B5">
            <w:pPr>
              <w:shd w:val="clear" w:color="auto" w:fill="FFFFFF"/>
              <w:jc w:val="center"/>
              <w:rPr>
                <w:szCs w:val="28"/>
                <w:lang w:val="uk-UA" w:eastAsia="uk-UA"/>
              </w:rPr>
            </w:pPr>
            <w:r w:rsidRPr="006F5274">
              <w:rPr>
                <w:szCs w:val="28"/>
                <w:lang w:val="uk-UA" w:eastAsia="uk-UA"/>
              </w:rPr>
              <w:t>Рейтинг</w:t>
            </w:r>
          </w:p>
        </w:tc>
      </w:tr>
      <w:tr w:rsidR="002C1852" w:rsidTr="00BC06B5">
        <w:tc>
          <w:tcPr>
            <w:tcW w:w="860" w:type="dxa"/>
            <w:vAlign w:val="center"/>
          </w:tcPr>
          <w:p w:rsidR="002C1852" w:rsidRPr="006F5274" w:rsidRDefault="002C1852" w:rsidP="00BC06B5">
            <w:pPr>
              <w:jc w:val="center"/>
              <w:rPr>
                <w:szCs w:val="28"/>
                <w:lang w:val="uk-UA" w:eastAsia="uk-UA"/>
              </w:rPr>
            </w:pPr>
            <w:r w:rsidRPr="006F5274">
              <w:rPr>
                <w:szCs w:val="28"/>
                <w:lang w:val="uk-UA" w:eastAsia="uk-UA"/>
              </w:rPr>
              <w:t>1</w:t>
            </w:r>
            <w:r>
              <w:rPr>
                <w:szCs w:val="28"/>
                <w:lang w:val="uk-UA" w:eastAsia="uk-UA"/>
              </w:rPr>
              <w:t>.</w:t>
            </w:r>
          </w:p>
        </w:tc>
        <w:tc>
          <w:tcPr>
            <w:tcW w:w="3104" w:type="dxa"/>
            <w:vAlign w:val="center"/>
          </w:tcPr>
          <w:p w:rsidR="002C1852" w:rsidRPr="006F5274" w:rsidRDefault="002C1852" w:rsidP="00BC06B5">
            <w:pPr>
              <w:ind w:left="-119" w:right="-109"/>
              <w:jc w:val="center"/>
              <w:rPr>
                <w:szCs w:val="28"/>
                <w:lang w:val="uk-UA" w:eastAsia="uk-UA"/>
              </w:rPr>
            </w:pPr>
            <w:r>
              <w:rPr>
                <w:lang w:val="uk-UA"/>
              </w:rPr>
              <w:t>СОРОЧИНСЬКА Ганна Василівна</w:t>
            </w:r>
          </w:p>
        </w:tc>
        <w:tc>
          <w:tcPr>
            <w:tcW w:w="2410" w:type="dxa"/>
            <w:vAlign w:val="center"/>
          </w:tcPr>
          <w:p w:rsidR="002C1852" w:rsidRPr="001D61FC" w:rsidRDefault="002C1852" w:rsidP="00BC06B5">
            <w:pPr>
              <w:jc w:val="center"/>
              <w:rPr>
                <w:szCs w:val="28"/>
                <w:lang w:val="uk-UA" w:eastAsia="uk-UA"/>
              </w:rPr>
            </w:pPr>
            <w:r w:rsidRPr="001D61FC">
              <w:rPr>
                <w:szCs w:val="28"/>
                <w:lang w:val="uk-UA" w:eastAsia="uk-UA"/>
              </w:rPr>
              <w:t>зараховано</w:t>
            </w:r>
          </w:p>
        </w:tc>
        <w:tc>
          <w:tcPr>
            <w:tcW w:w="1478" w:type="dxa"/>
            <w:vAlign w:val="center"/>
          </w:tcPr>
          <w:p w:rsidR="002C1852" w:rsidRPr="001D61FC" w:rsidRDefault="002C1852" w:rsidP="00BC06B5">
            <w:pPr>
              <w:jc w:val="center"/>
              <w:rPr>
                <w:szCs w:val="28"/>
                <w:lang w:val="uk-UA" w:eastAsia="uk-UA"/>
              </w:rPr>
            </w:pPr>
            <w:r>
              <w:rPr>
                <w:szCs w:val="28"/>
                <w:lang w:val="uk-UA" w:eastAsia="uk-UA"/>
              </w:rPr>
              <w:t>7,6</w:t>
            </w:r>
          </w:p>
        </w:tc>
        <w:tc>
          <w:tcPr>
            <w:tcW w:w="1134" w:type="dxa"/>
            <w:vAlign w:val="center"/>
          </w:tcPr>
          <w:p w:rsidR="002C1852" w:rsidRPr="006F5274" w:rsidRDefault="002C1852" w:rsidP="00BC06B5">
            <w:pPr>
              <w:jc w:val="center"/>
              <w:rPr>
                <w:szCs w:val="28"/>
                <w:lang w:val="uk-UA" w:eastAsia="uk-UA"/>
              </w:rPr>
            </w:pPr>
            <w:r>
              <w:rPr>
                <w:szCs w:val="28"/>
                <w:lang w:val="uk-UA" w:eastAsia="uk-UA"/>
              </w:rPr>
              <w:t>7,6</w:t>
            </w:r>
          </w:p>
        </w:tc>
        <w:tc>
          <w:tcPr>
            <w:tcW w:w="790" w:type="dxa"/>
            <w:vAlign w:val="center"/>
          </w:tcPr>
          <w:p w:rsidR="002C1852" w:rsidRPr="006F5274" w:rsidRDefault="002C1852" w:rsidP="00BC06B5">
            <w:pPr>
              <w:jc w:val="center"/>
              <w:rPr>
                <w:szCs w:val="28"/>
                <w:lang w:val="uk-UA" w:eastAsia="uk-UA"/>
              </w:rPr>
            </w:pPr>
            <w:r w:rsidRPr="006F5274">
              <w:rPr>
                <w:szCs w:val="28"/>
                <w:lang w:val="uk-UA" w:eastAsia="uk-UA"/>
              </w:rPr>
              <w:t>1</w:t>
            </w:r>
          </w:p>
        </w:tc>
      </w:tr>
    </w:tbl>
    <w:p w:rsidR="002C1852" w:rsidRPr="00900E3D" w:rsidRDefault="002C1852" w:rsidP="00336C55">
      <w:pPr>
        <w:pStyle w:val="ad"/>
        <w:shd w:val="clear" w:color="auto" w:fill="FFFFFF"/>
        <w:tabs>
          <w:tab w:val="left" w:pos="1134"/>
        </w:tabs>
        <w:ind w:left="709"/>
        <w:jc w:val="both"/>
        <w:rPr>
          <w:color w:val="000000" w:themeColor="text1"/>
          <w:sz w:val="16"/>
          <w:szCs w:val="16"/>
          <w:lang w:val="uk-UA"/>
        </w:rPr>
      </w:pPr>
    </w:p>
    <w:p w:rsidR="00336C55" w:rsidRDefault="00336C55" w:rsidP="006B0176">
      <w:pPr>
        <w:pStyle w:val="ad"/>
        <w:numPr>
          <w:ilvl w:val="0"/>
          <w:numId w:val="46"/>
        </w:numPr>
        <w:shd w:val="clear" w:color="auto" w:fill="FFFFFF"/>
        <w:tabs>
          <w:tab w:val="left" w:pos="1134"/>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контролера ІІ категорії 3 відділення (м. Дунаївці) 6 взводу охорони (м. Кам’янець-Подільський)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BC06B5" w:rsidRPr="00F54B45" w:rsidRDefault="00BC06B5" w:rsidP="00336C55">
      <w:pPr>
        <w:pStyle w:val="ad"/>
        <w:shd w:val="clear" w:color="auto" w:fill="FFFFFF"/>
        <w:tabs>
          <w:tab w:val="left" w:pos="1134"/>
        </w:tabs>
        <w:ind w:left="709"/>
        <w:jc w:val="both"/>
        <w:rPr>
          <w:color w:val="000000" w:themeColor="text1"/>
          <w:sz w:val="6"/>
          <w:szCs w:val="6"/>
          <w:lang w:val="uk-UA"/>
        </w:rPr>
      </w:pPr>
    </w:p>
    <w:tbl>
      <w:tblPr>
        <w:tblStyle w:val="af"/>
        <w:tblW w:w="9776" w:type="dxa"/>
        <w:tblLayout w:type="fixed"/>
        <w:tblLook w:val="04A0"/>
      </w:tblPr>
      <w:tblGrid>
        <w:gridCol w:w="860"/>
        <w:gridCol w:w="3104"/>
        <w:gridCol w:w="2410"/>
        <w:gridCol w:w="1478"/>
        <w:gridCol w:w="1134"/>
        <w:gridCol w:w="790"/>
      </w:tblGrid>
      <w:tr w:rsidR="00BC06B5" w:rsidTr="00BC06B5">
        <w:tc>
          <w:tcPr>
            <w:tcW w:w="860" w:type="dxa"/>
            <w:vAlign w:val="center"/>
          </w:tcPr>
          <w:p w:rsidR="00BC06B5" w:rsidRDefault="00BC06B5" w:rsidP="00BC06B5">
            <w:pPr>
              <w:ind w:left="-110" w:right="-121"/>
              <w:jc w:val="center"/>
              <w:rPr>
                <w:szCs w:val="28"/>
                <w:lang w:val="uk-UA" w:eastAsia="uk-UA"/>
              </w:rPr>
            </w:pPr>
            <w:r w:rsidRPr="006F5274">
              <w:rPr>
                <w:szCs w:val="28"/>
                <w:lang w:val="uk-UA" w:eastAsia="uk-UA"/>
              </w:rPr>
              <w:t>Поряд</w:t>
            </w:r>
          </w:p>
          <w:p w:rsidR="00BC06B5" w:rsidRPr="006F5274" w:rsidRDefault="00BC06B5" w:rsidP="00BC06B5">
            <w:pPr>
              <w:ind w:left="-110" w:right="-121"/>
              <w:jc w:val="center"/>
              <w:rPr>
                <w:szCs w:val="28"/>
                <w:lang w:val="uk-UA" w:eastAsia="uk-UA"/>
              </w:rPr>
            </w:pPr>
            <w:r w:rsidRPr="006F5274">
              <w:rPr>
                <w:szCs w:val="28"/>
                <w:lang w:val="uk-UA" w:eastAsia="uk-UA"/>
              </w:rPr>
              <w:t>ковий номер</w:t>
            </w:r>
          </w:p>
        </w:tc>
        <w:tc>
          <w:tcPr>
            <w:tcW w:w="3104" w:type="dxa"/>
            <w:vAlign w:val="center"/>
          </w:tcPr>
          <w:p w:rsidR="00BC06B5" w:rsidRPr="006F5274" w:rsidRDefault="00BC06B5" w:rsidP="00BC06B5">
            <w:pPr>
              <w:jc w:val="center"/>
              <w:rPr>
                <w:szCs w:val="28"/>
                <w:lang w:val="uk-UA" w:eastAsia="uk-UA"/>
              </w:rPr>
            </w:pPr>
            <w:r w:rsidRPr="006F5274">
              <w:rPr>
                <w:szCs w:val="28"/>
                <w:lang w:val="uk-UA" w:eastAsia="uk-UA"/>
              </w:rPr>
              <w:t>Прізвище, ім’я та по батькові кандидата</w:t>
            </w:r>
          </w:p>
        </w:tc>
        <w:tc>
          <w:tcPr>
            <w:tcW w:w="2410" w:type="dxa"/>
          </w:tcPr>
          <w:p w:rsidR="00BC06B5" w:rsidRPr="006F5274" w:rsidRDefault="00BC06B5" w:rsidP="00BC06B5">
            <w:pPr>
              <w:ind w:left="-111" w:right="-135"/>
              <w:jc w:val="center"/>
              <w:rPr>
                <w:szCs w:val="28"/>
                <w:lang w:val="uk-UA" w:eastAsia="uk-UA"/>
              </w:rPr>
            </w:pPr>
            <w:r>
              <w:rPr>
                <w:szCs w:val="28"/>
                <w:lang w:val="uk-UA" w:eastAsia="uk-UA"/>
              </w:rPr>
              <w:t>Перевірка рівня фізичної підготовки</w:t>
            </w:r>
          </w:p>
        </w:tc>
        <w:tc>
          <w:tcPr>
            <w:tcW w:w="1478" w:type="dxa"/>
          </w:tcPr>
          <w:p w:rsidR="00BC06B5" w:rsidRPr="006F5274" w:rsidRDefault="00BC06B5" w:rsidP="00BC06B5">
            <w:pPr>
              <w:ind w:left="-111" w:right="-135"/>
              <w:jc w:val="center"/>
              <w:rPr>
                <w:szCs w:val="28"/>
                <w:lang w:val="uk-UA" w:eastAsia="uk-UA"/>
              </w:rPr>
            </w:pPr>
            <w:r>
              <w:rPr>
                <w:szCs w:val="28"/>
                <w:lang w:val="uk-UA" w:eastAsia="uk-UA"/>
              </w:rPr>
              <w:t>Проведення співбесіди</w:t>
            </w:r>
          </w:p>
        </w:tc>
        <w:tc>
          <w:tcPr>
            <w:tcW w:w="1134" w:type="dxa"/>
            <w:vAlign w:val="center"/>
          </w:tcPr>
          <w:p w:rsidR="00BC06B5" w:rsidRPr="006F5274" w:rsidRDefault="00BC06B5" w:rsidP="00BC06B5">
            <w:pPr>
              <w:ind w:left="-111" w:right="-135"/>
              <w:jc w:val="center"/>
              <w:rPr>
                <w:szCs w:val="28"/>
                <w:lang w:val="uk-UA" w:eastAsia="uk-UA"/>
              </w:rPr>
            </w:pPr>
            <w:r w:rsidRPr="006F5274">
              <w:rPr>
                <w:szCs w:val="28"/>
                <w:lang w:val="uk-UA" w:eastAsia="uk-UA"/>
              </w:rPr>
              <w:t>Загальна кількість балів</w:t>
            </w:r>
          </w:p>
        </w:tc>
        <w:tc>
          <w:tcPr>
            <w:tcW w:w="790" w:type="dxa"/>
            <w:vAlign w:val="center"/>
          </w:tcPr>
          <w:p w:rsidR="00BC06B5" w:rsidRPr="006F5274" w:rsidRDefault="00BC06B5" w:rsidP="00BC06B5">
            <w:pPr>
              <w:shd w:val="clear" w:color="auto" w:fill="FFFFFF"/>
              <w:jc w:val="center"/>
              <w:rPr>
                <w:szCs w:val="28"/>
                <w:lang w:val="uk-UA" w:eastAsia="uk-UA"/>
              </w:rPr>
            </w:pPr>
            <w:r w:rsidRPr="006F5274">
              <w:rPr>
                <w:szCs w:val="28"/>
                <w:lang w:val="uk-UA" w:eastAsia="uk-UA"/>
              </w:rPr>
              <w:t>Рейтинг</w:t>
            </w:r>
          </w:p>
        </w:tc>
      </w:tr>
      <w:tr w:rsidR="00BC06B5" w:rsidTr="00BC06B5">
        <w:tc>
          <w:tcPr>
            <w:tcW w:w="860" w:type="dxa"/>
            <w:vAlign w:val="center"/>
          </w:tcPr>
          <w:p w:rsidR="00BC06B5" w:rsidRPr="006F5274" w:rsidRDefault="00BC06B5" w:rsidP="00BC06B5">
            <w:pPr>
              <w:jc w:val="center"/>
              <w:rPr>
                <w:szCs w:val="28"/>
                <w:lang w:val="uk-UA" w:eastAsia="uk-UA"/>
              </w:rPr>
            </w:pPr>
            <w:r w:rsidRPr="006F5274">
              <w:rPr>
                <w:szCs w:val="28"/>
                <w:lang w:val="uk-UA" w:eastAsia="uk-UA"/>
              </w:rPr>
              <w:t>1</w:t>
            </w:r>
            <w:r>
              <w:rPr>
                <w:szCs w:val="28"/>
                <w:lang w:val="uk-UA" w:eastAsia="uk-UA"/>
              </w:rPr>
              <w:t>.</w:t>
            </w:r>
          </w:p>
        </w:tc>
        <w:tc>
          <w:tcPr>
            <w:tcW w:w="3104" w:type="dxa"/>
            <w:vAlign w:val="center"/>
          </w:tcPr>
          <w:p w:rsidR="00BC06B5" w:rsidRPr="006F5274" w:rsidRDefault="00BC06B5" w:rsidP="00BC06B5">
            <w:pPr>
              <w:ind w:left="-119" w:right="-109"/>
              <w:jc w:val="center"/>
              <w:rPr>
                <w:szCs w:val="28"/>
                <w:lang w:val="uk-UA" w:eastAsia="uk-UA"/>
              </w:rPr>
            </w:pPr>
            <w:r>
              <w:rPr>
                <w:lang w:val="uk-UA"/>
              </w:rPr>
              <w:t>МАТВЄЄВ Дмитро Іванович</w:t>
            </w:r>
          </w:p>
        </w:tc>
        <w:tc>
          <w:tcPr>
            <w:tcW w:w="2410" w:type="dxa"/>
            <w:vAlign w:val="center"/>
          </w:tcPr>
          <w:p w:rsidR="00BC06B5" w:rsidRPr="001D61FC" w:rsidRDefault="00BC06B5" w:rsidP="00BC06B5">
            <w:pPr>
              <w:jc w:val="center"/>
              <w:rPr>
                <w:szCs w:val="28"/>
                <w:lang w:val="uk-UA" w:eastAsia="uk-UA"/>
              </w:rPr>
            </w:pPr>
            <w:r w:rsidRPr="001D61FC">
              <w:rPr>
                <w:szCs w:val="28"/>
                <w:lang w:val="uk-UA" w:eastAsia="uk-UA"/>
              </w:rPr>
              <w:t>зараховано</w:t>
            </w:r>
          </w:p>
        </w:tc>
        <w:tc>
          <w:tcPr>
            <w:tcW w:w="1478" w:type="dxa"/>
            <w:vAlign w:val="center"/>
          </w:tcPr>
          <w:p w:rsidR="00BC06B5" w:rsidRPr="001D61FC" w:rsidRDefault="00BC06B5" w:rsidP="00BC06B5">
            <w:pPr>
              <w:jc w:val="center"/>
              <w:rPr>
                <w:szCs w:val="28"/>
                <w:lang w:val="uk-UA" w:eastAsia="uk-UA"/>
              </w:rPr>
            </w:pPr>
            <w:r>
              <w:rPr>
                <w:szCs w:val="28"/>
                <w:lang w:val="uk-UA" w:eastAsia="uk-UA"/>
              </w:rPr>
              <w:t>9,4</w:t>
            </w:r>
          </w:p>
        </w:tc>
        <w:tc>
          <w:tcPr>
            <w:tcW w:w="1134" w:type="dxa"/>
            <w:vAlign w:val="center"/>
          </w:tcPr>
          <w:p w:rsidR="00BC06B5" w:rsidRPr="006F5274" w:rsidRDefault="00BC06B5" w:rsidP="00BC06B5">
            <w:pPr>
              <w:jc w:val="center"/>
              <w:rPr>
                <w:szCs w:val="28"/>
                <w:lang w:val="uk-UA" w:eastAsia="uk-UA"/>
              </w:rPr>
            </w:pPr>
            <w:r>
              <w:rPr>
                <w:szCs w:val="28"/>
                <w:lang w:val="uk-UA" w:eastAsia="uk-UA"/>
              </w:rPr>
              <w:t>9,4</w:t>
            </w:r>
          </w:p>
        </w:tc>
        <w:tc>
          <w:tcPr>
            <w:tcW w:w="790" w:type="dxa"/>
            <w:vAlign w:val="center"/>
          </w:tcPr>
          <w:p w:rsidR="00BC06B5" w:rsidRPr="006F5274" w:rsidRDefault="00BC06B5" w:rsidP="00BC06B5">
            <w:pPr>
              <w:jc w:val="center"/>
              <w:rPr>
                <w:szCs w:val="28"/>
                <w:lang w:val="uk-UA" w:eastAsia="uk-UA"/>
              </w:rPr>
            </w:pPr>
            <w:r w:rsidRPr="006F5274">
              <w:rPr>
                <w:szCs w:val="28"/>
                <w:lang w:val="uk-UA" w:eastAsia="uk-UA"/>
              </w:rPr>
              <w:t>1</w:t>
            </w:r>
          </w:p>
        </w:tc>
      </w:tr>
    </w:tbl>
    <w:p w:rsidR="00BC06B5" w:rsidRDefault="00BC06B5" w:rsidP="00336C55">
      <w:pPr>
        <w:pStyle w:val="ad"/>
        <w:shd w:val="clear" w:color="auto" w:fill="FFFFFF"/>
        <w:tabs>
          <w:tab w:val="left" w:pos="1134"/>
        </w:tabs>
        <w:ind w:left="709"/>
        <w:jc w:val="both"/>
        <w:rPr>
          <w:color w:val="000000" w:themeColor="text1"/>
          <w:lang w:val="uk-UA"/>
        </w:rPr>
      </w:pPr>
    </w:p>
    <w:p w:rsidR="000B2489" w:rsidRDefault="003D505E" w:rsidP="000B2489">
      <w:pPr>
        <w:shd w:val="clear" w:color="auto" w:fill="FFFFFF"/>
        <w:ind w:firstLine="709"/>
        <w:rPr>
          <w:szCs w:val="28"/>
          <w:lang w:val="uk-UA" w:eastAsia="uk-UA"/>
        </w:rPr>
      </w:pPr>
      <w:r w:rsidRPr="000B2489">
        <w:rPr>
          <w:b/>
          <w:szCs w:val="28"/>
          <w:lang w:val="uk-UA" w:eastAsia="uk-UA"/>
        </w:rPr>
        <w:t>СЛУХАЛИ:</w:t>
      </w:r>
      <w:r w:rsidRPr="000B2489">
        <w:rPr>
          <w:szCs w:val="28"/>
          <w:lang w:val="uk-UA" w:eastAsia="uk-UA"/>
        </w:rPr>
        <w:t xml:space="preserve"> Голову Комісії </w:t>
      </w:r>
      <w:r w:rsidR="000B2489">
        <w:rPr>
          <w:szCs w:val="28"/>
          <w:lang w:val="uk-UA" w:eastAsia="uk-UA"/>
        </w:rPr>
        <w:t>підп</w:t>
      </w:r>
      <w:r w:rsidRPr="000B2489">
        <w:rPr>
          <w:szCs w:val="28"/>
          <w:lang w:val="uk-UA" w:eastAsia="uk-UA"/>
        </w:rPr>
        <w:t>олковника Служби судової охорони</w:t>
      </w:r>
      <w:r w:rsidR="000B2489">
        <w:rPr>
          <w:szCs w:val="28"/>
          <w:lang w:val="uk-UA" w:eastAsia="uk-UA"/>
        </w:rPr>
        <w:t xml:space="preserve"> Барановського В.В</w:t>
      </w:r>
      <w:r w:rsidRPr="000B2489">
        <w:rPr>
          <w:szCs w:val="28"/>
          <w:lang w:val="uk-UA" w:eastAsia="uk-UA"/>
        </w:rPr>
        <w:t xml:space="preserve">., який запропонував за результатами загального рейтинговогосписку кандидатів на зайняття вакантних посад співробітників </w:t>
      </w:r>
      <w:r w:rsidR="000B2489">
        <w:rPr>
          <w:szCs w:val="28"/>
          <w:lang w:val="uk-UA" w:eastAsia="uk-UA"/>
        </w:rPr>
        <w:t xml:space="preserve">ТУ </w:t>
      </w:r>
      <w:r w:rsidRPr="000B2489">
        <w:rPr>
          <w:szCs w:val="28"/>
          <w:lang w:val="uk-UA" w:eastAsia="uk-UA"/>
        </w:rPr>
        <w:t>Служби визначити переможцями конкурсу наступних кандидатів:</w:t>
      </w:r>
    </w:p>
    <w:p w:rsidR="000B2489" w:rsidRPr="007F45AA" w:rsidRDefault="000B2489" w:rsidP="000B2489">
      <w:pPr>
        <w:shd w:val="clear" w:color="auto" w:fill="FFFFFF"/>
        <w:ind w:firstLine="709"/>
        <w:rPr>
          <w:sz w:val="16"/>
          <w:szCs w:val="16"/>
          <w:lang w:val="uk-UA" w:eastAsia="uk-UA"/>
        </w:rPr>
      </w:pPr>
    </w:p>
    <w:p w:rsidR="00FA6A98"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 xml:space="preserve">на посаду </w:t>
      </w:r>
      <w:r w:rsidRPr="00EC3954">
        <w:rPr>
          <w:color w:val="000000" w:themeColor="text1"/>
          <w:lang w:val="uk-UA" w:bidi="en-US"/>
        </w:rPr>
        <w:t xml:space="preserve">начальника відділу оперативно-чергової служби ТУ </w:t>
      </w:r>
      <w:r w:rsidRPr="00EC3954">
        <w:rPr>
          <w:color w:val="000000" w:themeColor="text1"/>
          <w:lang w:val="uk-UA"/>
        </w:rPr>
        <w:t>Служби</w:t>
      </w:r>
      <w:r>
        <w:rPr>
          <w:color w:val="000000" w:themeColor="text1"/>
          <w:lang w:val="uk-UA"/>
        </w:rPr>
        <w:t>:</w:t>
      </w:r>
    </w:p>
    <w:p w:rsidR="000B2489" w:rsidRDefault="000B2489" w:rsidP="00FA6A98">
      <w:pPr>
        <w:pStyle w:val="ad"/>
        <w:shd w:val="clear" w:color="auto" w:fill="FFFFFF"/>
        <w:tabs>
          <w:tab w:val="left" w:pos="709"/>
          <w:tab w:val="left" w:pos="1276"/>
        </w:tabs>
        <w:ind w:left="709"/>
        <w:jc w:val="both"/>
        <w:rPr>
          <w:color w:val="000000" w:themeColor="text1"/>
          <w:lang w:val="uk-UA"/>
        </w:rPr>
      </w:pPr>
      <w:r w:rsidRPr="00EC3954">
        <w:rPr>
          <w:color w:val="000000" w:themeColor="text1"/>
          <w:lang w:val="uk-UA"/>
        </w:rPr>
        <w:t>ВОЙТЮК</w:t>
      </w:r>
      <w:r>
        <w:rPr>
          <w:color w:val="000000" w:themeColor="text1"/>
          <w:lang w:val="uk-UA"/>
        </w:rPr>
        <w:t>А</w:t>
      </w:r>
      <w:r w:rsidRPr="00EC3954">
        <w:rPr>
          <w:color w:val="000000" w:themeColor="text1"/>
          <w:lang w:val="uk-UA"/>
        </w:rPr>
        <w:t xml:space="preserve"> В</w:t>
      </w:r>
      <w:r>
        <w:rPr>
          <w:color w:val="000000" w:themeColor="text1"/>
          <w:lang w:val="uk-UA"/>
        </w:rPr>
        <w:t xml:space="preserve">олодимира </w:t>
      </w:r>
      <w:r w:rsidRPr="00EC3954">
        <w:rPr>
          <w:color w:val="000000" w:themeColor="text1"/>
          <w:lang w:val="uk-UA"/>
        </w:rPr>
        <w:t>В</w:t>
      </w:r>
      <w:r>
        <w:rPr>
          <w:color w:val="000000" w:themeColor="text1"/>
          <w:lang w:val="uk-UA"/>
        </w:rPr>
        <w:t>олодимировича–</w:t>
      </w:r>
      <w:r w:rsidR="007F45AA" w:rsidRPr="007F45AA">
        <w:rPr>
          <w:lang w:val="uk-UA" w:eastAsia="uk-UA"/>
        </w:rPr>
        <w:t>22,5</w:t>
      </w:r>
      <w:r w:rsidRPr="00EC3954">
        <w:rPr>
          <w:lang w:val="uk-UA" w:eastAsia="uk-UA"/>
        </w:rPr>
        <w:t xml:space="preserve"> бал</w:t>
      </w:r>
      <w:r w:rsidR="007F45AA">
        <w:rPr>
          <w:lang w:val="uk-UA" w:eastAsia="uk-UA"/>
        </w:rPr>
        <w:t>ів</w:t>
      </w:r>
      <w:r w:rsidRPr="00EC3954">
        <w:rPr>
          <w:color w:val="000000" w:themeColor="text1"/>
          <w:lang w:val="uk-UA"/>
        </w:rPr>
        <w:t>;</w:t>
      </w:r>
    </w:p>
    <w:p w:rsidR="000B2489" w:rsidRPr="007F45AA" w:rsidRDefault="000B2489" w:rsidP="000B2489">
      <w:pPr>
        <w:pStyle w:val="ad"/>
        <w:shd w:val="clear" w:color="auto" w:fill="FFFFFF"/>
        <w:tabs>
          <w:tab w:val="left" w:pos="709"/>
          <w:tab w:val="left" w:pos="1276"/>
        </w:tabs>
        <w:ind w:left="0" w:firstLine="709"/>
        <w:jc w:val="both"/>
        <w:rPr>
          <w:color w:val="000000" w:themeColor="text1"/>
          <w:sz w:val="16"/>
          <w:szCs w:val="16"/>
          <w:lang w:val="uk-UA"/>
        </w:rPr>
      </w:pP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заступника начальника </w:t>
      </w:r>
      <w:r w:rsidRPr="00EC3954">
        <w:rPr>
          <w:color w:val="000000" w:themeColor="text1"/>
          <w:lang w:val="uk-UA" w:bidi="en-US"/>
        </w:rPr>
        <w:t xml:space="preserve">відділу оперативно-чергової служби ТУ </w:t>
      </w:r>
      <w:r w:rsidRPr="00EC3954">
        <w:rPr>
          <w:color w:val="000000" w:themeColor="text1"/>
          <w:lang w:val="uk-UA"/>
        </w:rPr>
        <w:t>Служби</w:t>
      </w:r>
      <w:r>
        <w:rPr>
          <w:color w:val="000000" w:themeColor="text1"/>
          <w:lang w:val="uk-UA"/>
        </w:rPr>
        <w:t>:</w:t>
      </w:r>
    </w:p>
    <w:p w:rsidR="000B2489" w:rsidRDefault="000B2489" w:rsidP="000B2489">
      <w:pPr>
        <w:shd w:val="clear" w:color="auto" w:fill="FFFFFF"/>
        <w:tabs>
          <w:tab w:val="left" w:pos="709"/>
          <w:tab w:val="left" w:pos="1276"/>
        </w:tabs>
        <w:ind w:firstLine="709"/>
        <w:rPr>
          <w:color w:val="000000" w:themeColor="text1"/>
          <w:lang w:val="uk-UA"/>
        </w:rPr>
      </w:pPr>
      <w:r w:rsidRPr="00EC3954">
        <w:rPr>
          <w:color w:val="000000" w:themeColor="text1"/>
          <w:lang w:val="uk-UA"/>
        </w:rPr>
        <w:t>КОЛОМІЄЦЬ М</w:t>
      </w:r>
      <w:r>
        <w:rPr>
          <w:color w:val="000000" w:themeColor="text1"/>
          <w:lang w:val="uk-UA"/>
        </w:rPr>
        <w:t>арин</w:t>
      </w:r>
      <w:r w:rsidR="00FA6A98">
        <w:rPr>
          <w:color w:val="000000" w:themeColor="text1"/>
          <w:lang w:val="uk-UA"/>
        </w:rPr>
        <w:t>у</w:t>
      </w:r>
      <w:r w:rsidRPr="00EC3954">
        <w:rPr>
          <w:color w:val="000000" w:themeColor="text1"/>
          <w:lang w:val="uk-UA"/>
        </w:rPr>
        <w:t>В</w:t>
      </w:r>
      <w:r>
        <w:rPr>
          <w:color w:val="000000" w:themeColor="text1"/>
          <w:lang w:val="uk-UA"/>
        </w:rPr>
        <w:t>алеріївн</w:t>
      </w:r>
      <w:r w:rsidR="00FA6A98">
        <w:rPr>
          <w:color w:val="000000" w:themeColor="text1"/>
          <w:lang w:val="uk-UA"/>
        </w:rPr>
        <w:t>у</w:t>
      </w:r>
      <w:r w:rsidRPr="007F45AA">
        <w:rPr>
          <w:color w:val="000000" w:themeColor="text1"/>
          <w:lang w:val="uk-UA"/>
        </w:rPr>
        <w:t xml:space="preserve">– </w:t>
      </w:r>
      <w:r w:rsidR="007F45AA" w:rsidRPr="007F45AA">
        <w:rPr>
          <w:szCs w:val="28"/>
          <w:lang w:val="uk-UA" w:eastAsia="uk-UA"/>
        </w:rPr>
        <w:t>21,9</w:t>
      </w:r>
      <w:r w:rsidRPr="00EC3954">
        <w:rPr>
          <w:szCs w:val="28"/>
          <w:lang w:val="uk-UA" w:eastAsia="uk-UA"/>
        </w:rPr>
        <w:t xml:space="preserve"> бал</w:t>
      </w:r>
      <w:r w:rsidR="007F45AA">
        <w:rPr>
          <w:szCs w:val="28"/>
          <w:lang w:val="uk-UA" w:eastAsia="uk-UA"/>
        </w:rPr>
        <w:t>ів</w:t>
      </w:r>
      <w:r w:rsidRPr="00EC3954">
        <w:rPr>
          <w:color w:val="000000" w:themeColor="text1"/>
          <w:lang w:val="uk-UA"/>
        </w:rPr>
        <w:t>;</w:t>
      </w:r>
    </w:p>
    <w:p w:rsidR="000B2489" w:rsidRPr="007F45AA" w:rsidRDefault="000B2489" w:rsidP="000B2489">
      <w:pPr>
        <w:shd w:val="clear" w:color="auto" w:fill="FFFFFF"/>
        <w:tabs>
          <w:tab w:val="left" w:pos="709"/>
          <w:tab w:val="left" w:pos="1276"/>
        </w:tabs>
        <w:ind w:firstLine="709"/>
        <w:rPr>
          <w:color w:val="000000" w:themeColor="text1"/>
          <w:sz w:val="16"/>
          <w:szCs w:val="16"/>
          <w:lang w:val="uk-UA"/>
        </w:rPr>
      </w:pP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заступника начальника </w:t>
      </w:r>
      <w:r w:rsidRPr="00EC3954">
        <w:rPr>
          <w:color w:val="000000" w:themeColor="text1"/>
          <w:lang w:val="uk-UA" w:bidi="en-US"/>
        </w:rPr>
        <w:t xml:space="preserve">відділу організації служби ТУ </w:t>
      </w:r>
      <w:r w:rsidRPr="00EC3954">
        <w:rPr>
          <w:color w:val="000000" w:themeColor="text1"/>
          <w:lang w:val="uk-UA"/>
        </w:rPr>
        <w:t>Служби</w:t>
      </w:r>
      <w:r>
        <w:rPr>
          <w:color w:val="000000" w:themeColor="text1"/>
          <w:lang w:val="uk-UA"/>
        </w:rPr>
        <w:t>:</w:t>
      </w:r>
    </w:p>
    <w:p w:rsidR="000B2489" w:rsidRDefault="000B2489" w:rsidP="000B2489">
      <w:pPr>
        <w:shd w:val="clear" w:color="auto" w:fill="FFFFFF"/>
        <w:tabs>
          <w:tab w:val="left" w:pos="709"/>
          <w:tab w:val="left" w:pos="1276"/>
        </w:tabs>
        <w:ind w:firstLine="709"/>
        <w:rPr>
          <w:color w:val="000000" w:themeColor="text1"/>
          <w:lang w:val="uk-UA"/>
        </w:rPr>
      </w:pPr>
      <w:r w:rsidRPr="00EC3954">
        <w:rPr>
          <w:color w:val="000000" w:themeColor="text1"/>
          <w:lang w:val="uk-UA"/>
        </w:rPr>
        <w:t>ВИШИНСЬК</w:t>
      </w:r>
      <w:r w:rsidR="00FA6A98">
        <w:rPr>
          <w:color w:val="000000" w:themeColor="text1"/>
          <w:lang w:val="uk-UA"/>
        </w:rPr>
        <w:t>ОГО</w:t>
      </w:r>
      <w:r w:rsidRPr="00EC3954">
        <w:rPr>
          <w:color w:val="000000" w:themeColor="text1"/>
          <w:lang w:val="uk-UA"/>
        </w:rPr>
        <w:t xml:space="preserve"> А</w:t>
      </w:r>
      <w:r>
        <w:rPr>
          <w:color w:val="000000" w:themeColor="text1"/>
          <w:lang w:val="uk-UA"/>
        </w:rPr>
        <w:t>ндрі</w:t>
      </w:r>
      <w:r w:rsidR="00FA6A98">
        <w:rPr>
          <w:color w:val="000000" w:themeColor="text1"/>
          <w:lang w:val="uk-UA"/>
        </w:rPr>
        <w:t>я</w:t>
      </w:r>
      <w:r w:rsidRPr="00EC3954">
        <w:rPr>
          <w:color w:val="000000" w:themeColor="text1"/>
          <w:lang w:val="uk-UA"/>
        </w:rPr>
        <w:t>Б</w:t>
      </w:r>
      <w:r>
        <w:rPr>
          <w:color w:val="000000" w:themeColor="text1"/>
          <w:lang w:val="uk-UA"/>
        </w:rPr>
        <w:t>орисович</w:t>
      </w:r>
      <w:r w:rsidR="00FA6A98">
        <w:rPr>
          <w:color w:val="000000" w:themeColor="text1"/>
          <w:lang w:val="uk-UA"/>
        </w:rPr>
        <w:t>а</w:t>
      </w:r>
      <w:r>
        <w:rPr>
          <w:color w:val="000000" w:themeColor="text1"/>
          <w:lang w:val="uk-UA"/>
        </w:rPr>
        <w:t xml:space="preserve"> –</w:t>
      </w:r>
      <w:r w:rsidR="007F45AA" w:rsidRPr="007F45AA">
        <w:rPr>
          <w:szCs w:val="28"/>
          <w:lang w:val="uk-UA" w:eastAsia="uk-UA"/>
        </w:rPr>
        <w:t>21,5</w:t>
      </w:r>
      <w:r w:rsidRPr="00EC3954">
        <w:rPr>
          <w:szCs w:val="28"/>
          <w:lang w:val="uk-UA" w:eastAsia="uk-UA"/>
        </w:rPr>
        <w:t xml:space="preserve"> бал</w:t>
      </w:r>
      <w:r w:rsidR="007F45AA">
        <w:rPr>
          <w:szCs w:val="28"/>
          <w:lang w:val="uk-UA" w:eastAsia="uk-UA"/>
        </w:rPr>
        <w:t>ів</w:t>
      </w:r>
      <w:r w:rsidRPr="00EC3954">
        <w:rPr>
          <w:color w:val="000000" w:themeColor="text1"/>
          <w:lang w:val="uk-UA"/>
        </w:rPr>
        <w:t>;</w:t>
      </w:r>
    </w:p>
    <w:p w:rsidR="007F45AA" w:rsidRPr="007F45AA" w:rsidRDefault="007F45AA" w:rsidP="000B2489">
      <w:pPr>
        <w:shd w:val="clear" w:color="auto" w:fill="FFFFFF"/>
        <w:tabs>
          <w:tab w:val="left" w:pos="709"/>
          <w:tab w:val="left" w:pos="1276"/>
        </w:tabs>
        <w:ind w:firstLine="709"/>
        <w:rPr>
          <w:color w:val="000000" w:themeColor="text1"/>
          <w:sz w:val="10"/>
          <w:szCs w:val="10"/>
          <w:lang w:val="uk-UA"/>
        </w:rPr>
      </w:pP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провідного спеціаліста служби з професійної підготовки та підвищення кваліфікації персоналу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0B2489" w:rsidRDefault="000B2489" w:rsidP="000B2489">
      <w:pPr>
        <w:shd w:val="clear" w:color="auto" w:fill="FFFFFF"/>
        <w:tabs>
          <w:tab w:val="left" w:pos="709"/>
          <w:tab w:val="left" w:pos="1276"/>
        </w:tabs>
        <w:ind w:firstLine="709"/>
        <w:rPr>
          <w:color w:val="000000" w:themeColor="text1"/>
          <w:lang w:val="uk-UA"/>
        </w:rPr>
      </w:pPr>
      <w:r w:rsidRPr="00EC3954">
        <w:rPr>
          <w:color w:val="000000" w:themeColor="text1"/>
          <w:lang w:val="uk-UA"/>
        </w:rPr>
        <w:t>МАМАТЧЕНКО Р</w:t>
      </w:r>
      <w:r>
        <w:rPr>
          <w:color w:val="000000" w:themeColor="text1"/>
          <w:lang w:val="uk-UA"/>
        </w:rPr>
        <w:t>услан</w:t>
      </w:r>
      <w:r w:rsidR="00FA6A98">
        <w:rPr>
          <w:color w:val="000000" w:themeColor="text1"/>
          <w:lang w:val="uk-UA"/>
        </w:rPr>
        <w:t>у</w:t>
      </w:r>
      <w:r w:rsidRPr="00EC3954">
        <w:rPr>
          <w:color w:val="000000" w:themeColor="text1"/>
          <w:lang w:val="uk-UA"/>
        </w:rPr>
        <w:t>О</w:t>
      </w:r>
      <w:r>
        <w:rPr>
          <w:color w:val="000000" w:themeColor="text1"/>
          <w:lang w:val="uk-UA"/>
        </w:rPr>
        <w:t>лександрівн</w:t>
      </w:r>
      <w:r w:rsidR="00FA6A98">
        <w:rPr>
          <w:color w:val="000000" w:themeColor="text1"/>
          <w:lang w:val="uk-UA"/>
        </w:rPr>
        <w:t>у</w:t>
      </w:r>
      <w:r>
        <w:rPr>
          <w:color w:val="000000" w:themeColor="text1"/>
          <w:lang w:val="uk-UA"/>
        </w:rPr>
        <w:t xml:space="preserve"> –</w:t>
      </w:r>
      <w:r w:rsidR="007F45AA" w:rsidRPr="007F45AA">
        <w:rPr>
          <w:szCs w:val="28"/>
          <w:lang w:val="uk-UA" w:eastAsia="uk-UA"/>
        </w:rPr>
        <w:t>8,3</w:t>
      </w:r>
      <w:r w:rsidRPr="00EC3954">
        <w:rPr>
          <w:szCs w:val="28"/>
          <w:lang w:val="uk-UA" w:eastAsia="uk-UA"/>
        </w:rPr>
        <w:t xml:space="preserve"> бали</w:t>
      </w:r>
      <w:r w:rsidRPr="00EC3954">
        <w:rPr>
          <w:color w:val="000000" w:themeColor="text1"/>
          <w:lang w:val="uk-UA"/>
        </w:rPr>
        <w:t>;</w:t>
      </w:r>
    </w:p>
    <w:p w:rsidR="000B2489" w:rsidRPr="00900E3D" w:rsidRDefault="000B2489" w:rsidP="000B2489">
      <w:pPr>
        <w:shd w:val="clear" w:color="auto" w:fill="FFFFFF"/>
        <w:tabs>
          <w:tab w:val="left" w:pos="709"/>
          <w:tab w:val="left" w:pos="1276"/>
        </w:tabs>
        <w:ind w:firstLine="709"/>
        <w:rPr>
          <w:color w:val="000000" w:themeColor="text1"/>
          <w:sz w:val="16"/>
          <w:szCs w:val="16"/>
          <w:lang w:val="uk-UA"/>
        </w:rPr>
      </w:pP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провідного спеціаліста відділу по роботі з персоналом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0B2489" w:rsidRDefault="000B2489" w:rsidP="000B2489">
      <w:pPr>
        <w:shd w:val="clear" w:color="auto" w:fill="FFFFFF"/>
        <w:tabs>
          <w:tab w:val="left" w:pos="709"/>
          <w:tab w:val="left" w:pos="1276"/>
        </w:tabs>
        <w:ind w:firstLine="709"/>
        <w:rPr>
          <w:color w:val="000000" w:themeColor="text1"/>
          <w:lang w:val="uk-UA"/>
        </w:rPr>
      </w:pPr>
      <w:r w:rsidRPr="00EC3954">
        <w:rPr>
          <w:color w:val="000000" w:themeColor="text1"/>
          <w:lang w:val="uk-UA"/>
        </w:rPr>
        <w:t>ХОМЯК</w:t>
      </w:r>
      <w:r w:rsidR="00FA6A98">
        <w:rPr>
          <w:color w:val="000000" w:themeColor="text1"/>
          <w:lang w:val="uk-UA"/>
        </w:rPr>
        <w:t>А</w:t>
      </w:r>
      <w:r w:rsidRPr="00EC3954">
        <w:rPr>
          <w:color w:val="000000" w:themeColor="text1"/>
          <w:lang w:val="uk-UA"/>
        </w:rPr>
        <w:t xml:space="preserve"> С</w:t>
      </w:r>
      <w:r>
        <w:rPr>
          <w:color w:val="000000" w:themeColor="text1"/>
          <w:lang w:val="uk-UA"/>
        </w:rPr>
        <w:t>ергі</w:t>
      </w:r>
      <w:r w:rsidR="00FA6A98">
        <w:rPr>
          <w:color w:val="000000" w:themeColor="text1"/>
          <w:lang w:val="uk-UA"/>
        </w:rPr>
        <w:t>я</w:t>
      </w:r>
      <w:r w:rsidRPr="00EC3954">
        <w:rPr>
          <w:color w:val="000000" w:themeColor="text1"/>
          <w:lang w:val="uk-UA"/>
        </w:rPr>
        <w:t>М</w:t>
      </w:r>
      <w:r>
        <w:rPr>
          <w:color w:val="000000" w:themeColor="text1"/>
          <w:lang w:val="uk-UA"/>
        </w:rPr>
        <w:t>иколайович</w:t>
      </w:r>
      <w:r w:rsidR="00FA6A98">
        <w:rPr>
          <w:color w:val="000000" w:themeColor="text1"/>
          <w:lang w:val="uk-UA"/>
        </w:rPr>
        <w:t>а</w:t>
      </w:r>
      <w:r>
        <w:rPr>
          <w:color w:val="000000" w:themeColor="text1"/>
          <w:lang w:val="uk-UA"/>
        </w:rPr>
        <w:t xml:space="preserve"> –</w:t>
      </w:r>
      <w:r w:rsidR="0079686D" w:rsidRPr="0079686D">
        <w:rPr>
          <w:szCs w:val="28"/>
          <w:lang w:val="uk-UA" w:eastAsia="uk-UA"/>
        </w:rPr>
        <w:t>9,7</w:t>
      </w:r>
      <w:r w:rsidRPr="00EC3954">
        <w:rPr>
          <w:szCs w:val="28"/>
          <w:lang w:val="uk-UA" w:eastAsia="uk-UA"/>
        </w:rPr>
        <w:t xml:space="preserve"> бал</w:t>
      </w:r>
      <w:r w:rsidR="0079686D">
        <w:rPr>
          <w:szCs w:val="28"/>
          <w:lang w:val="uk-UA" w:eastAsia="uk-UA"/>
        </w:rPr>
        <w:t>ів</w:t>
      </w:r>
      <w:r w:rsidRPr="00EC3954">
        <w:rPr>
          <w:color w:val="000000" w:themeColor="text1"/>
          <w:lang w:val="uk-UA"/>
        </w:rPr>
        <w:t>;</w:t>
      </w:r>
    </w:p>
    <w:p w:rsidR="000B2489" w:rsidRPr="006164D1" w:rsidRDefault="000B2489" w:rsidP="000B2489">
      <w:pPr>
        <w:shd w:val="clear" w:color="auto" w:fill="FFFFFF"/>
        <w:tabs>
          <w:tab w:val="left" w:pos="709"/>
          <w:tab w:val="left" w:pos="1276"/>
        </w:tabs>
        <w:ind w:firstLine="709"/>
        <w:rPr>
          <w:color w:val="000000" w:themeColor="text1"/>
          <w:sz w:val="16"/>
          <w:szCs w:val="16"/>
          <w:lang w:val="uk-UA"/>
        </w:rPr>
      </w:pP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командира господарського взводу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0B2489" w:rsidRDefault="000B2489" w:rsidP="000B2489">
      <w:pPr>
        <w:shd w:val="clear" w:color="auto" w:fill="FFFFFF"/>
        <w:tabs>
          <w:tab w:val="left" w:pos="709"/>
          <w:tab w:val="left" w:pos="1276"/>
        </w:tabs>
        <w:ind w:firstLine="709"/>
        <w:rPr>
          <w:color w:val="000000" w:themeColor="text1"/>
          <w:lang w:val="uk-UA"/>
        </w:rPr>
      </w:pPr>
      <w:r w:rsidRPr="00EC3954">
        <w:rPr>
          <w:color w:val="000000" w:themeColor="text1"/>
          <w:lang w:val="uk-UA"/>
        </w:rPr>
        <w:t>АНДРОЩУК В</w:t>
      </w:r>
      <w:r>
        <w:rPr>
          <w:color w:val="000000" w:themeColor="text1"/>
          <w:lang w:val="uk-UA"/>
        </w:rPr>
        <w:t>ікторі</w:t>
      </w:r>
      <w:r w:rsidR="00564130">
        <w:rPr>
          <w:color w:val="000000" w:themeColor="text1"/>
          <w:lang w:val="uk-UA"/>
        </w:rPr>
        <w:t>ю</w:t>
      </w:r>
      <w:r w:rsidRPr="00EC3954">
        <w:rPr>
          <w:color w:val="000000" w:themeColor="text1"/>
          <w:lang w:val="uk-UA"/>
        </w:rPr>
        <w:t>В</w:t>
      </w:r>
      <w:r>
        <w:rPr>
          <w:color w:val="000000" w:themeColor="text1"/>
          <w:lang w:val="uk-UA"/>
        </w:rPr>
        <w:t>ікторівн</w:t>
      </w:r>
      <w:r w:rsidR="00564130">
        <w:rPr>
          <w:color w:val="000000" w:themeColor="text1"/>
          <w:lang w:val="uk-UA"/>
        </w:rPr>
        <w:t>у</w:t>
      </w:r>
      <w:r>
        <w:rPr>
          <w:color w:val="000000" w:themeColor="text1"/>
          <w:lang w:val="uk-UA"/>
        </w:rPr>
        <w:t xml:space="preserve"> –</w:t>
      </w:r>
      <w:r w:rsidR="00520257" w:rsidRPr="00520257">
        <w:rPr>
          <w:szCs w:val="28"/>
          <w:lang w:val="uk-UA" w:eastAsia="uk-UA"/>
        </w:rPr>
        <w:t>20,8</w:t>
      </w:r>
      <w:r w:rsidRPr="00EC3954">
        <w:rPr>
          <w:szCs w:val="28"/>
          <w:lang w:val="uk-UA" w:eastAsia="uk-UA"/>
        </w:rPr>
        <w:t xml:space="preserve"> бал</w:t>
      </w:r>
      <w:r w:rsidR="00520257">
        <w:rPr>
          <w:szCs w:val="28"/>
          <w:lang w:val="uk-UA" w:eastAsia="uk-UA"/>
        </w:rPr>
        <w:t>ів</w:t>
      </w:r>
      <w:r w:rsidRPr="00EC3954">
        <w:rPr>
          <w:color w:val="000000" w:themeColor="text1"/>
          <w:lang w:val="uk-UA"/>
        </w:rPr>
        <w:t>;</w:t>
      </w:r>
    </w:p>
    <w:p w:rsidR="00564130" w:rsidRPr="00900E3D" w:rsidRDefault="00564130" w:rsidP="000B2489">
      <w:pPr>
        <w:shd w:val="clear" w:color="auto" w:fill="FFFFFF"/>
        <w:tabs>
          <w:tab w:val="left" w:pos="709"/>
          <w:tab w:val="left" w:pos="1276"/>
        </w:tabs>
        <w:ind w:firstLine="709"/>
        <w:rPr>
          <w:color w:val="000000" w:themeColor="text1"/>
          <w:sz w:val="16"/>
          <w:szCs w:val="16"/>
          <w:lang w:val="uk-UA"/>
        </w:rPr>
      </w:pP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на посад</w:t>
      </w:r>
      <w:r>
        <w:rPr>
          <w:color w:val="000000" w:themeColor="text1"/>
          <w:lang w:val="uk-UA"/>
        </w:rPr>
        <w:t>у</w:t>
      </w:r>
      <w:r w:rsidRPr="00EC3954">
        <w:rPr>
          <w:bCs/>
          <w:color w:val="000000" w:themeColor="text1"/>
          <w:lang w:val="uk-UA"/>
        </w:rPr>
        <w:t>контролер</w:t>
      </w:r>
      <w:r>
        <w:rPr>
          <w:bCs/>
          <w:color w:val="000000" w:themeColor="text1"/>
          <w:lang w:val="uk-UA"/>
        </w:rPr>
        <w:t>а</w:t>
      </w:r>
      <w:r w:rsidRPr="00EC3954">
        <w:rPr>
          <w:bCs/>
          <w:color w:val="000000" w:themeColor="text1"/>
          <w:lang w:val="uk-UA"/>
        </w:rPr>
        <w:t xml:space="preserve"> ІІ категорії 1 відділення (м. Хмельницький) 1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0B2489" w:rsidRDefault="000B2489" w:rsidP="000B2489">
      <w:pPr>
        <w:shd w:val="clear" w:color="auto" w:fill="FFFFFF"/>
        <w:tabs>
          <w:tab w:val="left" w:pos="709"/>
          <w:tab w:val="left" w:pos="1276"/>
        </w:tabs>
        <w:ind w:firstLine="709"/>
        <w:rPr>
          <w:szCs w:val="28"/>
          <w:lang w:val="uk-UA" w:eastAsia="uk-UA"/>
        </w:rPr>
      </w:pPr>
      <w:r w:rsidRPr="00EC3954">
        <w:rPr>
          <w:color w:val="000000" w:themeColor="text1"/>
          <w:lang w:val="uk-UA"/>
        </w:rPr>
        <w:lastRenderedPageBreak/>
        <w:t>КАЯФ</w:t>
      </w:r>
      <w:r w:rsidR="00564130">
        <w:rPr>
          <w:color w:val="000000" w:themeColor="text1"/>
          <w:lang w:val="uk-UA"/>
        </w:rPr>
        <w:t>У</w:t>
      </w:r>
      <w:r w:rsidRPr="00EC3954">
        <w:rPr>
          <w:color w:val="000000" w:themeColor="text1"/>
          <w:lang w:val="uk-UA"/>
        </w:rPr>
        <w:t xml:space="preserve"> В</w:t>
      </w:r>
      <w:r>
        <w:rPr>
          <w:color w:val="000000" w:themeColor="text1"/>
          <w:lang w:val="uk-UA"/>
        </w:rPr>
        <w:t>ікторі</w:t>
      </w:r>
      <w:r w:rsidR="00564130">
        <w:rPr>
          <w:color w:val="000000" w:themeColor="text1"/>
          <w:lang w:val="uk-UA"/>
        </w:rPr>
        <w:t>ю</w:t>
      </w:r>
      <w:r w:rsidRPr="00EC3954">
        <w:rPr>
          <w:color w:val="000000" w:themeColor="text1"/>
          <w:lang w:val="uk-UA"/>
        </w:rPr>
        <w:t>В</w:t>
      </w:r>
      <w:r>
        <w:rPr>
          <w:color w:val="000000" w:themeColor="text1"/>
          <w:lang w:val="uk-UA"/>
        </w:rPr>
        <w:t>олодимирівн</w:t>
      </w:r>
      <w:r w:rsidR="00564130">
        <w:rPr>
          <w:color w:val="000000" w:themeColor="text1"/>
          <w:lang w:val="uk-UA"/>
        </w:rPr>
        <w:t>у</w:t>
      </w:r>
      <w:r>
        <w:rPr>
          <w:color w:val="000000" w:themeColor="text1"/>
          <w:lang w:val="uk-UA"/>
        </w:rPr>
        <w:t>–</w:t>
      </w:r>
      <w:r w:rsidR="00900E3D" w:rsidRPr="00900E3D">
        <w:rPr>
          <w:szCs w:val="28"/>
          <w:lang w:val="uk-UA" w:eastAsia="uk-UA"/>
        </w:rPr>
        <w:t>7,0</w:t>
      </w:r>
      <w:r w:rsidRPr="00EC3954">
        <w:rPr>
          <w:szCs w:val="28"/>
          <w:lang w:val="uk-UA" w:eastAsia="uk-UA"/>
        </w:rPr>
        <w:t xml:space="preserve"> бал</w:t>
      </w:r>
      <w:r w:rsidR="00900E3D">
        <w:rPr>
          <w:szCs w:val="28"/>
          <w:lang w:val="uk-UA" w:eastAsia="uk-UA"/>
        </w:rPr>
        <w:t>ів</w:t>
      </w:r>
      <w:r>
        <w:rPr>
          <w:szCs w:val="28"/>
          <w:lang w:val="uk-UA" w:eastAsia="uk-UA"/>
        </w:rPr>
        <w:t>;</w:t>
      </w:r>
    </w:p>
    <w:p w:rsidR="00564130" w:rsidRPr="00900E3D" w:rsidRDefault="00564130" w:rsidP="000B2489">
      <w:pPr>
        <w:shd w:val="clear" w:color="auto" w:fill="FFFFFF"/>
        <w:tabs>
          <w:tab w:val="left" w:pos="709"/>
          <w:tab w:val="left" w:pos="1276"/>
        </w:tabs>
        <w:ind w:firstLine="709"/>
        <w:rPr>
          <w:sz w:val="16"/>
          <w:szCs w:val="16"/>
          <w:lang w:val="uk-UA" w:eastAsia="uk-UA"/>
        </w:rPr>
      </w:pPr>
    </w:p>
    <w:p w:rsidR="00564130" w:rsidRDefault="00564130" w:rsidP="00900E3D">
      <w:pPr>
        <w:pStyle w:val="ad"/>
        <w:shd w:val="clear" w:color="auto" w:fill="FFFFFF"/>
        <w:tabs>
          <w:tab w:val="left" w:pos="1276"/>
        </w:tabs>
        <w:ind w:left="0" w:firstLine="709"/>
        <w:jc w:val="both"/>
        <w:rPr>
          <w:color w:val="000000" w:themeColor="text1"/>
          <w:lang w:val="uk-UA"/>
        </w:rPr>
      </w:pPr>
      <w:r w:rsidRPr="00EC3954">
        <w:rPr>
          <w:color w:val="000000" w:themeColor="text1"/>
          <w:lang w:val="uk-UA"/>
        </w:rPr>
        <w:t>на посад</w:t>
      </w:r>
      <w:r>
        <w:rPr>
          <w:color w:val="000000" w:themeColor="text1"/>
          <w:lang w:val="uk-UA"/>
        </w:rPr>
        <w:t>у</w:t>
      </w:r>
      <w:r w:rsidRPr="00EC3954">
        <w:rPr>
          <w:bCs/>
          <w:color w:val="000000" w:themeColor="text1"/>
          <w:lang w:val="uk-UA"/>
        </w:rPr>
        <w:t>контролер</w:t>
      </w:r>
      <w:r>
        <w:rPr>
          <w:bCs/>
          <w:color w:val="000000" w:themeColor="text1"/>
          <w:lang w:val="uk-UA"/>
        </w:rPr>
        <w:t>а</w:t>
      </w:r>
      <w:r w:rsidRPr="00EC3954">
        <w:rPr>
          <w:bCs/>
          <w:color w:val="000000" w:themeColor="text1"/>
          <w:lang w:val="uk-UA"/>
        </w:rPr>
        <w:t xml:space="preserve"> ІІ категорії 1 відділення (м. Хмельницький) 1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0B2489" w:rsidRDefault="000B2489" w:rsidP="000B2489">
      <w:pPr>
        <w:pStyle w:val="ad"/>
        <w:shd w:val="clear" w:color="auto" w:fill="FFFFFF"/>
        <w:tabs>
          <w:tab w:val="left" w:pos="709"/>
          <w:tab w:val="left" w:pos="1276"/>
        </w:tabs>
        <w:ind w:left="0" w:firstLine="709"/>
        <w:rPr>
          <w:color w:val="000000" w:themeColor="text1"/>
          <w:lang w:val="uk-UA"/>
        </w:rPr>
      </w:pPr>
      <w:r w:rsidRPr="00EC3954">
        <w:rPr>
          <w:color w:val="000000" w:themeColor="text1"/>
          <w:lang w:val="uk-UA"/>
        </w:rPr>
        <w:t>РУДНИЦЬК</w:t>
      </w:r>
      <w:r w:rsidR="00564130">
        <w:rPr>
          <w:color w:val="000000" w:themeColor="text1"/>
          <w:lang w:val="uk-UA"/>
        </w:rPr>
        <w:t>ОГО</w:t>
      </w:r>
      <w:r w:rsidRPr="00EC3954">
        <w:rPr>
          <w:color w:val="000000" w:themeColor="text1"/>
          <w:lang w:val="uk-UA"/>
        </w:rPr>
        <w:t xml:space="preserve"> О</w:t>
      </w:r>
      <w:r>
        <w:rPr>
          <w:color w:val="000000" w:themeColor="text1"/>
          <w:lang w:val="uk-UA"/>
        </w:rPr>
        <w:t>лександр</w:t>
      </w:r>
      <w:r w:rsidR="00564130">
        <w:rPr>
          <w:color w:val="000000" w:themeColor="text1"/>
          <w:lang w:val="uk-UA"/>
        </w:rPr>
        <w:t>а</w:t>
      </w:r>
      <w:r w:rsidRPr="00EC3954">
        <w:rPr>
          <w:color w:val="000000" w:themeColor="text1"/>
          <w:lang w:val="uk-UA"/>
        </w:rPr>
        <w:t>В</w:t>
      </w:r>
      <w:r>
        <w:rPr>
          <w:color w:val="000000" w:themeColor="text1"/>
          <w:lang w:val="uk-UA"/>
        </w:rPr>
        <w:t>ікторович</w:t>
      </w:r>
      <w:r w:rsidR="00564130">
        <w:rPr>
          <w:color w:val="000000" w:themeColor="text1"/>
          <w:lang w:val="uk-UA"/>
        </w:rPr>
        <w:t>а</w:t>
      </w:r>
      <w:r>
        <w:rPr>
          <w:color w:val="000000" w:themeColor="text1"/>
          <w:lang w:val="uk-UA"/>
        </w:rPr>
        <w:t xml:space="preserve"> –</w:t>
      </w:r>
      <w:r w:rsidR="00900E3D" w:rsidRPr="00900E3D">
        <w:rPr>
          <w:lang w:val="uk-UA" w:eastAsia="uk-UA"/>
        </w:rPr>
        <w:t>7,4</w:t>
      </w:r>
      <w:r w:rsidRPr="00EC3954">
        <w:rPr>
          <w:lang w:val="uk-UA" w:eastAsia="uk-UA"/>
        </w:rPr>
        <w:t xml:space="preserve"> бал</w:t>
      </w:r>
      <w:r w:rsidR="00900E3D">
        <w:rPr>
          <w:lang w:val="uk-UA" w:eastAsia="uk-UA"/>
        </w:rPr>
        <w:t>ів</w:t>
      </w:r>
      <w:r w:rsidRPr="00EC3954">
        <w:rPr>
          <w:color w:val="000000" w:themeColor="text1"/>
          <w:lang w:val="uk-UA"/>
        </w:rPr>
        <w:t>;</w:t>
      </w:r>
    </w:p>
    <w:p w:rsidR="000B2489" w:rsidRPr="00900E3D" w:rsidRDefault="000B2489" w:rsidP="000B2489">
      <w:pPr>
        <w:pStyle w:val="ad"/>
        <w:shd w:val="clear" w:color="auto" w:fill="FFFFFF"/>
        <w:tabs>
          <w:tab w:val="left" w:pos="709"/>
          <w:tab w:val="left" w:pos="1276"/>
        </w:tabs>
        <w:ind w:left="0" w:firstLine="709"/>
        <w:rPr>
          <w:color w:val="000000" w:themeColor="text1"/>
          <w:sz w:val="16"/>
          <w:szCs w:val="16"/>
          <w:lang w:val="uk-UA"/>
        </w:rPr>
      </w:pP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на посад</w:t>
      </w:r>
      <w:r>
        <w:rPr>
          <w:color w:val="000000" w:themeColor="text1"/>
          <w:lang w:val="uk-UA"/>
        </w:rPr>
        <w:t>у</w:t>
      </w:r>
      <w:r w:rsidRPr="00EC3954">
        <w:rPr>
          <w:color w:val="000000" w:themeColor="text1"/>
          <w:lang w:val="uk-UA"/>
        </w:rPr>
        <w:t xml:space="preserve"> к</w:t>
      </w:r>
      <w:r w:rsidRPr="00EC3954">
        <w:rPr>
          <w:bCs/>
          <w:color w:val="000000" w:themeColor="text1"/>
          <w:lang w:val="uk-UA"/>
        </w:rPr>
        <w:t>онтролер</w:t>
      </w:r>
      <w:r>
        <w:rPr>
          <w:bCs/>
          <w:color w:val="000000" w:themeColor="text1"/>
          <w:lang w:val="uk-UA"/>
        </w:rPr>
        <w:t>а</w:t>
      </w:r>
      <w:r w:rsidRPr="00EC3954">
        <w:rPr>
          <w:bCs/>
          <w:color w:val="000000" w:themeColor="text1"/>
          <w:lang w:val="uk-UA"/>
        </w:rPr>
        <w:t xml:space="preserve"> ІІ категорії 4 відділення (м. Хмельницький) 1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0B2489" w:rsidRDefault="000B2489" w:rsidP="000B2489">
      <w:pPr>
        <w:shd w:val="clear" w:color="auto" w:fill="FFFFFF"/>
        <w:tabs>
          <w:tab w:val="left" w:pos="709"/>
          <w:tab w:val="left" w:pos="1276"/>
        </w:tabs>
        <w:ind w:firstLine="709"/>
        <w:rPr>
          <w:szCs w:val="28"/>
          <w:lang w:val="uk-UA" w:eastAsia="uk-UA"/>
        </w:rPr>
      </w:pPr>
      <w:r w:rsidRPr="00AF3509">
        <w:rPr>
          <w:color w:val="000000" w:themeColor="text1"/>
          <w:lang w:val="uk-UA"/>
        </w:rPr>
        <w:t>ФЕДОСОВ</w:t>
      </w:r>
      <w:r w:rsidR="00CB49FC">
        <w:rPr>
          <w:color w:val="000000" w:themeColor="text1"/>
          <w:lang w:val="uk-UA"/>
        </w:rPr>
        <w:t>А</w:t>
      </w:r>
      <w:r w:rsidRPr="00AF3509">
        <w:rPr>
          <w:color w:val="000000" w:themeColor="text1"/>
          <w:lang w:val="uk-UA"/>
        </w:rPr>
        <w:t> Б</w:t>
      </w:r>
      <w:r>
        <w:rPr>
          <w:color w:val="000000" w:themeColor="text1"/>
          <w:lang w:val="uk-UA"/>
        </w:rPr>
        <w:t>огдан</w:t>
      </w:r>
      <w:r w:rsidR="00CB49FC">
        <w:rPr>
          <w:color w:val="000000" w:themeColor="text1"/>
          <w:lang w:val="uk-UA"/>
        </w:rPr>
        <w:t>а</w:t>
      </w:r>
      <w:r w:rsidRPr="00AF3509">
        <w:rPr>
          <w:color w:val="000000" w:themeColor="text1"/>
          <w:lang w:val="uk-UA"/>
        </w:rPr>
        <w:t>А</w:t>
      </w:r>
      <w:r>
        <w:rPr>
          <w:color w:val="000000" w:themeColor="text1"/>
          <w:lang w:val="uk-UA"/>
        </w:rPr>
        <w:t>натолійович</w:t>
      </w:r>
      <w:r w:rsidR="00CB49FC">
        <w:rPr>
          <w:color w:val="000000" w:themeColor="text1"/>
          <w:lang w:val="uk-UA"/>
        </w:rPr>
        <w:t>а</w:t>
      </w:r>
      <w:r>
        <w:rPr>
          <w:color w:val="000000" w:themeColor="text1"/>
          <w:lang w:val="uk-UA"/>
        </w:rPr>
        <w:t>–</w:t>
      </w:r>
      <w:r w:rsidR="00042774" w:rsidRPr="00042774">
        <w:rPr>
          <w:szCs w:val="28"/>
          <w:lang w:val="uk-UA" w:eastAsia="uk-UA"/>
        </w:rPr>
        <w:t>7,5</w:t>
      </w:r>
      <w:r w:rsidRPr="00EC3954">
        <w:rPr>
          <w:szCs w:val="28"/>
          <w:lang w:val="uk-UA" w:eastAsia="uk-UA"/>
        </w:rPr>
        <w:t xml:space="preserve"> бал</w:t>
      </w:r>
      <w:r w:rsidR="00042774">
        <w:rPr>
          <w:szCs w:val="28"/>
          <w:lang w:val="uk-UA" w:eastAsia="uk-UA"/>
        </w:rPr>
        <w:t>ів</w:t>
      </w:r>
      <w:r>
        <w:rPr>
          <w:szCs w:val="28"/>
          <w:lang w:val="uk-UA" w:eastAsia="uk-UA"/>
        </w:rPr>
        <w:t>;</w:t>
      </w:r>
    </w:p>
    <w:p w:rsidR="00CB49FC" w:rsidRPr="00900E3D" w:rsidRDefault="00CB49FC" w:rsidP="000B2489">
      <w:pPr>
        <w:shd w:val="clear" w:color="auto" w:fill="FFFFFF"/>
        <w:tabs>
          <w:tab w:val="left" w:pos="709"/>
          <w:tab w:val="left" w:pos="1276"/>
        </w:tabs>
        <w:ind w:firstLine="709"/>
        <w:rPr>
          <w:color w:val="000000" w:themeColor="text1"/>
          <w:sz w:val="16"/>
          <w:szCs w:val="16"/>
          <w:lang w:val="uk-UA"/>
        </w:rPr>
      </w:pPr>
    </w:p>
    <w:p w:rsidR="00CB49FC" w:rsidRDefault="00CB49FC" w:rsidP="00900E3D">
      <w:pPr>
        <w:pStyle w:val="ad"/>
        <w:shd w:val="clear" w:color="auto" w:fill="FFFFFF"/>
        <w:tabs>
          <w:tab w:val="left" w:pos="1276"/>
        </w:tabs>
        <w:ind w:left="0" w:firstLine="709"/>
        <w:jc w:val="both"/>
        <w:rPr>
          <w:color w:val="000000" w:themeColor="text1"/>
          <w:lang w:val="uk-UA"/>
        </w:rPr>
      </w:pPr>
      <w:r w:rsidRPr="00EC3954">
        <w:rPr>
          <w:color w:val="000000" w:themeColor="text1"/>
          <w:lang w:val="uk-UA"/>
        </w:rPr>
        <w:t>на посад</w:t>
      </w:r>
      <w:r>
        <w:rPr>
          <w:color w:val="000000" w:themeColor="text1"/>
          <w:lang w:val="uk-UA"/>
        </w:rPr>
        <w:t>у</w:t>
      </w:r>
      <w:r w:rsidRPr="00EC3954">
        <w:rPr>
          <w:color w:val="000000" w:themeColor="text1"/>
          <w:lang w:val="uk-UA"/>
        </w:rPr>
        <w:t xml:space="preserve"> к</w:t>
      </w:r>
      <w:r w:rsidRPr="00EC3954">
        <w:rPr>
          <w:bCs/>
          <w:color w:val="000000" w:themeColor="text1"/>
          <w:lang w:val="uk-UA"/>
        </w:rPr>
        <w:t>онтролер</w:t>
      </w:r>
      <w:r>
        <w:rPr>
          <w:bCs/>
          <w:color w:val="000000" w:themeColor="text1"/>
          <w:lang w:val="uk-UA"/>
        </w:rPr>
        <w:t>а</w:t>
      </w:r>
      <w:r w:rsidRPr="00EC3954">
        <w:rPr>
          <w:bCs/>
          <w:color w:val="000000" w:themeColor="text1"/>
          <w:lang w:val="uk-UA"/>
        </w:rPr>
        <w:t xml:space="preserve"> ІІ категорії 4 відділення (м. Хмельницький) 1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0B2489" w:rsidRDefault="000B2489" w:rsidP="000B2489">
      <w:pPr>
        <w:shd w:val="clear" w:color="auto" w:fill="FFFFFF"/>
        <w:tabs>
          <w:tab w:val="left" w:pos="709"/>
          <w:tab w:val="left" w:pos="1276"/>
        </w:tabs>
        <w:ind w:firstLine="709"/>
        <w:rPr>
          <w:color w:val="000000" w:themeColor="text1"/>
          <w:lang w:val="uk-UA"/>
        </w:rPr>
      </w:pPr>
      <w:r w:rsidRPr="00AF3509">
        <w:rPr>
          <w:color w:val="000000" w:themeColor="text1"/>
          <w:lang w:val="uk-UA"/>
        </w:rPr>
        <w:t>СПІРЯКОВ</w:t>
      </w:r>
      <w:r w:rsidR="00CB49FC">
        <w:rPr>
          <w:color w:val="000000" w:themeColor="text1"/>
          <w:lang w:val="uk-UA"/>
        </w:rPr>
        <w:t>У</w:t>
      </w:r>
      <w:r w:rsidRPr="00AF3509">
        <w:rPr>
          <w:color w:val="000000" w:themeColor="text1"/>
          <w:lang w:val="uk-UA"/>
        </w:rPr>
        <w:t xml:space="preserve"> О</w:t>
      </w:r>
      <w:r>
        <w:rPr>
          <w:color w:val="000000" w:themeColor="text1"/>
          <w:lang w:val="uk-UA"/>
        </w:rPr>
        <w:t>льг</w:t>
      </w:r>
      <w:r w:rsidR="00CB49FC">
        <w:rPr>
          <w:color w:val="000000" w:themeColor="text1"/>
          <w:lang w:val="uk-UA"/>
        </w:rPr>
        <w:t>у</w:t>
      </w:r>
      <w:r w:rsidRPr="00AF3509">
        <w:rPr>
          <w:color w:val="000000" w:themeColor="text1"/>
          <w:lang w:val="uk-UA"/>
        </w:rPr>
        <w:t>Л</w:t>
      </w:r>
      <w:r>
        <w:rPr>
          <w:color w:val="000000" w:themeColor="text1"/>
          <w:lang w:val="uk-UA"/>
        </w:rPr>
        <w:t>еонідівн</w:t>
      </w:r>
      <w:r w:rsidR="00CB49FC">
        <w:rPr>
          <w:color w:val="000000" w:themeColor="text1"/>
          <w:lang w:val="uk-UA"/>
        </w:rPr>
        <w:t>у</w:t>
      </w:r>
      <w:r>
        <w:rPr>
          <w:color w:val="000000" w:themeColor="text1"/>
          <w:lang w:val="uk-UA"/>
        </w:rPr>
        <w:t xml:space="preserve"> –</w:t>
      </w:r>
      <w:r w:rsidRPr="00042774">
        <w:rPr>
          <w:szCs w:val="28"/>
          <w:lang w:val="uk-UA" w:eastAsia="uk-UA"/>
        </w:rPr>
        <w:t>6,</w:t>
      </w:r>
      <w:r w:rsidR="00042774" w:rsidRPr="00042774">
        <w:rPr>
          <w:szCs w:val="28"/>
          <w:lang w:val="uk-UA" w:eastAsia="uk-UA"/>
        </w:rPr>
        <w:t>3</w:t>
      </w:r>
      <w:r w:rsidRPr="00EC3954">
        <w:rPr>
          <w:szCs w:val="28"/>
          <w:lang w:val="uk-UA" w:eastAsia="uk-UA"/>
        </w:rPr>
        <w:t xml:space="preserve"> бали</w:t>
      </w:r>
      <w:r w:rsidRPr="00AF3509">
        <w:rPr>
          <w:color w:val="000000" w:themeColor="text1"/>
          <w:lang w:val="uk-UA"/>
        </w:rPr>
        <w:t>;</w:t>
      </w:r>
    </w:p>
    <w:p w:rsidR="000B2489" w:rsidRPr="00042774" w:rsidRDefault="000B2489" w:rsidP="000B2489">
      <w:pPr>
        <w:shd w:val="clear" w:color="auto" w:fill="FFFFFF"/>
        <w:tabs>
          <w:tab w:val="left" w:pos="709"/>
          <w:tab w:val="left" w:pos="1276"/>
        </w:tabs>
        <w:ind w:firstLine="709"/>
        <w:rPr>
          <w:color w:val="000000" w:themeColor="text1"/>
          <w:sz w:val="16"/>
          <w:szCs w:val="16"/>
          <w:lang w:val="uk-UA"/>
        </w:rPr>
      </w:pP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контролера ІІ категорії 1 відділення (м. Хмельницький) 2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0B2489" w:rsidRDefault="000B2489" w:rsidP="000B2489">
      <w:pPr>
        <w:shd w:val="clear" w:color="auto" w:fill="FFFFFF"/>
        <w:tabs>
          <w:tab w:val="left" w:pos="709"/>
          <w:tab w:val="left" w:pos="1276"/>
        </w:tabs>
        <w:ind w:firstLine="709"/>
        <w:rPr>
          <w:color w:val="000000" w:themeColor="text1"/>
          <w:lang w:val="uk-UA"/>
        </w:rPr>
      </w:pPr>
      <w:r w:rsidRPr="00AF3509">
        <w:rPr>
          <w:color w:val="000000" w:themeColor="text1"/>
          <w:lang w:val="uk-UA"/>
        </w:rPr>
        <w:t>СТАРОСТЮК О</w:t>
      </w:r>
      <w:r>
        <w:rPr>
          <w:color w:val="000000" w:themeColor="text1"/>
          <w:lang w:val="uk-UA"/>
        </w:rPr>
        <w:t>лександр</w:t>
      </w:r>
      <w:r w:rsidR="00CB49FC">
        <w:rPr>
          <w:color w:val="000000" w:themeColor="text1"/>
          <w:lang w:val="uk-UA"/>
        </w:rPr>
        <w:t>у</w:t>
      </w:r>
      <w:r w:rsidRPr="00AF3509">
        <w:rPr>
          <w:color w:val="000000" w:themeColor="text1"/>
          <w:lang w:val="uk-UA"/>
        </w:rPr>
        <w:t>В</w:t>
      </w:r>
      <w:r>
        <w:rPr>
          <w:color w:val="000000" w:themeColor="text1"/>
          <w:lang w:val="uk-UA"/>
        </w:rPr>
        <w:t>олодимирівн</w:t>
      </w:r>
      <w:r w:rsidR="00CB49FC">
        <w:rPr>
          <w:color w:val="000000" w:themeColor="text1"/>
          <w:lang w:val="uk-UA"/>
        </w:rPr>
        <w:t>у</w:t>
      </w:r>
      <w:r>
        <w:rPr>
          <w:color w:val="000000" w:themeColor="text1"/>
          <w:lang w:val="uk-UA"/>
        </w:rPr>
        <w:t xml:space="preserve"> –</w:t>
      </w:r>
      <w:r w:rsidR="00042774" w:rsidRPr="00042774">
        <w:rPr>
          <w:szCs w:val="28"/>
          <w:lang w:val="uk-UA" w:eastAsia="uk-UA"/>
        </w:rPr>
        <w:t>5,6</w:t>
      </w:r>
      <w:r w:rsidRPr="00EC3954">
        <w:rPr>
          <w:szCs w:val="28"/>
          <w:lang w:val="uk-UA" w:eastAsia="uk-UA"/>
        </w:rPr>
        <w:t xml:space="preserve"> бал</w:t>
      </w:r>
      <w:r w:rsidR="00042774">
        <w:rPr>
          <w:szCs w:val="28"/>
          <w:lang w:val="uk-UA" w:eastAsia="uk-UA"/>
        </w:rPr>
        <w:t>ів</w:t>
      </w:r>
      <w:r w:rsidRPr="00AF3509">
        <w:rPr>
          <w:color w:val="000000" w:themeColor="text1"/>
          <w:lang w:val="uk-UA"/>
        </w:rPr>
        <w:t>;</w:t>
      </w: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на посаду к</w:t>
      </w:r>
      <w:r w:rsidRPr="00EC3954">
        <w:rPr>
          <w:bCs/>
          <w:color w:val="000000" w:themeColor="text1"/>
          <w:lang w:val="uk-UA"/>
        </w:rPr>
        <w:t xml:space="preserve">онтролера ІІкатегорії 3 відділення (м. Хмельницький) 2 взводу охорони (м. Хмельницький)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0B2489" w:rsidRDefault="000B2489" w:rsidP="000B2489">
      <w:pPr>
        <w:pStyle w:val="ad"/>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КРИВЕНКО Н</w:t>
      </w:r>
      <w:r>
        <w:rPr>
          <w:color w:val="000000" w:themeColor="text1"/>
          <w:lang w:val="uk-UA"/>
        </w:rPr>
        <w:t>аталі</w:t>
      </w:r>
      <w:r w:rsidR="00CB49FC">
        <w:rPr>
          <w:color w:val="000000" w:themeColor="text1"/>
          <w:lang w:val="uk-UA"/>
        </w:rPr>
        <w:t>ю</w:t>
      </w:r>
      <w:r w:rsidRPr="00EC3954">
        <w:rPr>
          <w:color w:val="000000" w:themeColor="text1"/>
          <w:lang w:val="uk-UA"/>
        </w:rPr>
        <w:t>Г</w:t>
      </w:r>
      <w:r>
        <w:rPr>
          <w:color w:val="000000" w:themeColor="text1"/>
          <w:lang w:val="uk-UA"/>
        </w:rPr>
        <w:t>ригорівн</w:t>
      </w:r>
      <w:r w:rsidR="00CB49FC">
        <w:rPr>
          <w:color w:val="000000" w:themeColor="text1"/>
          <w:lang w:val="uk-UA"/>
        </w:rPr>
        <w:t>у</w:t>
      </w:r>
      <w:r w:rsidRPr="006164D1">
        <w:rPr>
          <w:color w:val="000000" w:themeColor="text1"/>
          <w:lang w:val="uk-UA"/>
        </w:rPr>
        <w:t xml:space="preserve">– </w:t>
      </w:r>
      <w:r w:rsidR="006164D1" w:rsidRPr="006164D1">
        <w:rPr>
          <w:lang w:val="uk-UA" w:eastAsia="uk-UA"/>
        </w:rPr>
        <w:t>6,5</w:t>
      </w:r>
      <w:r w:rsidRPr="00EC3954">
        <w:rPr>
          <w:lang w:val="uk-UA" w:eastAsia="uk-UA"/>
        </w:rPr>
        <w:t xml:space="preserve"> бал</w:t>
      </w:r>
      <w:r w:rsidR="006164D1">
        <w:rPr>
          <w:lang w:val="uk-UA" w:eastAsia="uk-UA"/>
        </w:rPr>
        <w:t>ів</w:t>
      </w:r>
      <w:r w:rsidRPr="00EC3954">
        <w:rPr>
          <w:color w:val="000000" w:themeColor="text1"/>
          <w:lang w:val="uk-UA"/>
        </w:rPr>
        <w:t>;</w:t>
      </w:r>
    </w:p>
    <w:p w:rsidR="000B2489" w:rsidRPr="006164D1" w:rsidRDefault="000B2489" w:rsidP="000B2489">
      <w:pPr>
        <w:pStyle w:val="ad"/>
        <w:shd w:val="clear" w:color="auto" w:fill="FFFFFF"/>
        <w:tabs>
          <w:tab w:val="left" w:pos="709"/>
          <w:tab w:val="left" w:pos="1276"/>
        </w:tabs>
        <w:ind w:left="0" w:firstLine="709"/>
        <w:jc w:val="both"/>
        <w:rPr>
          <w:color w:val="000000" w:themeColor="text1"/>
          <w:sz w:val="16"/>
          <w:szCs w:val="16"/>
          <w:lang w:val="uk-UA"/>
        </w:rPr>
      </w:pP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контролера ІІ категорії 2 відділення (м. Полонне) 4 взводу охорони (м. Шепетівка)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0B2489" w:rsidRDefault="000B2489" w:rsidP="000B2489">
      <w:pPr>
        <w:pStyle w:val="ad"/>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САМОПЛЯС</w:t>
      </w:r>
      <w:r w:rsidR="00D963E7">
        <w:rPr>
          <w:color w:val="000000" w:themeColor="text1"/>
          <w:lang w:val="uk-UA"/>
        </w:rPr>
        <w:t xml:space="preserve">А </w:t>
      </w:r>
      <w:r w:rsidRPr="00EC3954">
        <w:rPr>
          <w:color w:val="000000" w:themeColor="text1"/>
          <w:lang w:val="uk-UA"/>
        </w:rPr>
        <w:t>М</w:t>
      </w:r>
      <w:r>
        <w:rPr>
          <w:color w:val="000000" w:themeColor="text1"/>
          <w:lang w:val="uk-UA"/>
        </w:rPr>
        <w:t>аксим</w:t>
      </w:r>
      <w:r w:rsidR="00667751">
        <w:rPr>
          <w:color w:val="000000" w:themeColor="text1"/>
          <w:lang w:val="uk-UA"/>
        </w:rPr>
        <w:t>а</w:t>
      </w:r>
      <w:r w:rsidRPr="00EC3954">
        <w:rPr>
          <w:color w:val="000000" w:themeColor="text1"/>
          <w:lang w:val="uk-UA"/>
        </w:rPr>
        <w:t>О</w:t>
      </w:r>
      <w:r>
        <w:rPr>
          <w:color w:val="000000" w:themeColor="text1"/>
          <w:lang w:val="uk-UA"/>
        </w:rPr>
        <w:t>лександрович</w:t>
      </w:r>
      <w:r w:rsidR="00CB49FC">
        <w:rPr>
          <w:color w:val="000000" w:themeColor="text1"/>
          <w:lang w:val="uk-UA"/>
        </w:rPr>
        <w:t>а</w:t>
      </w:r>
      <w:r>
        <w:rPr>
          <w:color w:val="000000" w:themeColor="text1"/>
          <w:lang w:val="uk-UA"/>
        </w:rPr>
        <w:t xml:space="preserve"> –</w:t>
      </w:r>
      <w:r w:rsidR="006164D1" w:rsidRPr="006164D1">
        <w:rPr>
          <w:lang w:val="uk-UA" w:eastAsia="uk-UA"/>
        </w:rPr>
        <w:t>5,6</w:t>
      </w:r>
      <w:r w:rsidRPr="00EC3954">
        <w:rPr>
          <w:lang w:val="uk-UA" w:eastAsia="uk-UA"/>
        </w:rPr>
        <w:t xml:space="preserve"> бали</w:t>
      </w:r>
      <w:r w:rsidRPr="00EC3954">
        <w:rPr>
          <w:color w:val="000000" w:themeColor="text1"/>
          <w:lang w:val="uk-UA"/>
        </w:rPr>
        <w:t>;</w:t>
      </w:r>
    </w:p>
    <w:p w:rsidR="000B2489" w:rsidRPr="006164D1" w:rsidRDefault="000B2489" w:rsidP="000B2489">
      <w:pPr>
        <w:pStyle w:val="ad"/>
        <w:shd w:val="clear" w:color="auto" w:fill="FFFFFF"/>
        <w:tabs>
          <w:tab w:val="left" w:pos="709"/>
          <w:tab w:val="left" w:pos="1276"/>
        </w:tabs>
        <w:ind w:left="0" w:firstLine="709"/>
        <w:jc w:val="both"/>
        <w:rPr>
          <w:color w:val="000000" w:themeColor="text1"/>
          <w:sz w:val="16"/>
          <w:szCs w:val="16"/>
          <w:lang w:val="uk-UA"/>
        </w:rPr>
      </w:pP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 xml:space="preserve">на посаду </w:t>
      </w:r>
      <w:r w:rsidRPr="00EC3954">
        <w:rPr>
          <w:bCs/>
          <w:color w:val="000000" w:themeColor="text1"/>
          <w:lang w:val="uk-UA"/>
        </w:rPr>
        <w:t xml:space="preserve">контролера ІІ категорії 4 відділення (м. Славута) 4 взводу охорони (м. Шепетівка)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p>
    <w:p w:rsidR="000B2489" w:rsidRDefault="000B2489" w:rsidP="000B2489">
      <w:pPr>
        <w:pStyle w:val="ad"/>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СОРОЧИНСЬК</w:t>
      </w:r>
      <w:r w:rsidR="00CB49FC">
        <w:rPr>
          <w:color w:val="000000" w:themeColor="text1"/>
          <w:lang w:val="uk-UA"/>
        </w:rPr>
        <w:t>У</w:t>
      </w:r>
      <w:r w:rsidRPr="00EC3954">
        <w:rPr>
          <w:color w:val="000000" w:themeColor="text1"/>
          <w:lang w:val="uk-UA"/>
        </w:rPr>
        <w:t xml:space="preserve"> Г</w:t>
      </w:r>
      <w:r>
        <w:rPr>
          <w:color w:val="000000" w:themeColor="text1"/>
          <w:lang w:val="uk-UA"/>
        </w:rPr>
        <w:t>анн</w:t>
      </w:r>
      <w:r w:rsidR="00CB49FC">
        <w:rPr>
          <w:color w:val="000000" w:themeColor="text1"/>
          <w:lang w:val="uk-UA"/>
        </w:rPr>
        <w:t>у</w:t>
      </w:r>
      <w:r w:rsidRPr="00EC3954">
        <w:rPr>
          <w:color w:val="000000" w:themeColor="text1"/>
          <w:lang w:val="uk-UA"/>
        </w:rPr>
        <w:t>В</w:t>
      </w:r>
      <w:r>
        <w:rPr>
          <w:color w:val="000000" w:themeColor="text1"/>
          <w:lang w:val="uk-UA"/>
        </w:rPr>
        <w:t>асилівн</w:t>
      </w:r>
      <w:r w:rsidR="00CB49FC">
        <w:rPr>
          <w:color w:val="000000" w:themeColor="text1"/>
          <w:lang w:val="uk-UA"/>
        </w:rPr>
        <w:t>у</w:t>
      </w:r>
      <w:r>
        <w:rPr>
          <w:color w:val="000000" w:themeColor="text1"/>
          <w:lang w:val="uk-UA"/>
        </w:rPr>
        <w:t xml:space="preserve"> –</w:t>
      </w:r>
      <w:r w:rsidR="006164D1" w:rsidRPr="006164D1">
        <w:rPr>
          <w:lang w:val="uk-UA" w:eastAsia="uk-UA"/>
        </w:rPr>
        <w:t>7,6</w:t>
      </w:r>
      <w:r w:rsidRPr="00EC3954">
        <w:rPr>
          <w:lang w:val="uk-UA" w:eastAsia="uk-UA"/>
        </w:rPr>
        <w:t xml:space="preserve"> бал</w:t>
      </w:r>
      <w:r w:rsidR="006164D1">
        <w:rPr>
          <w:lang w:val="uk-UA" w:eastAsia="uk-UA"/>
        </w:rPr>
        <w:t>ів</w:t>
      </w:r>
      <w:r w:rsidRPr="00EC3954">
        <w:rPr>
          <w:color w:val="000000" w:themeColor="text1"/>
          <w:lang w:val="uk-UA"/>
        </w:rPr>
        <w:t>;</w:t>
      </w:r>
    </w:p>
    <w:p w:rsidR="000B2489" w:rsidRPr="006164D1" w:rsidRDefault="000B2489" w:rsidP="000B2489">
      <w:pPr>
        <w:pStyle w:val="ad"/>
        <w:shd w:val="clear" w:color="auto" w:fill="FFFFFF"/>
        <w:tabs>
          <w:tab w:val="left" w:pos="709"/>
          <w:tab w:val="left" w:pos="1276"/>
        </w:tabs>
        <w:ind w:left="0" w:firstLine="709"/>
        <w:jc w:val="both"/>
        <w:rPr>
          <w:color w:val="000000" w:themeColor="text1"/>
          <w:sz w:val="16"/>
          <w:szCs w:val="16"/>
          <w:lang w:val="uk-UA"/>
        </w:rPr>
      </w:pPr>
    </w:p>
    <w:p w:rsidR="000B2489" w:rsidRDefault="000B2489" w:rsidP="000B2489">
      <w:pPr>
        <w:pStyle w:val="ad"/>
        <w:numPr>
          <w:ilvl w:val="0"/>
          <w:numId w:val="47"/>
        </w:numPr>
        <w:shd w:val="clear" w:color="auto" w:fill="FFFFFF"/>
        <w:tabs>
          <w:tab w:val="left" w:pos="709"/>
          <w:tab w:val="left" w:pos="1276"/>
        </w:tabs>
        <w:ind w:left="0" w:firstLine="709"/>
        <w:jc w:val="both"/>
        <w:rPr>
          <w:color w:val="000000" w:themeColor="text1"/>
          <w:lang w:val="uk-UA"/>
        </w:rPr>
      </w:pPr>
      <w:bookmarkStart w:id="2" w:name="_Hlk207278111"/>
      <w:r w:rsidRPr="00EC3954">
        <w:rPr>
          <w:color w:val="000000" w:themeColor="text1"/>
          <w:lang w:val="uk-UA"/>
        </w:rPr>
        <w:t xml:space="preserve">на посаду </w:t>
      </w:r>
      <w:r w:rsidRPr="00EC3954">
        <w:rPr>
          <w:bCs/>
          <w:color w:val="000000" w:themeColor="text1"/>
          <w:lang w:val="uk-UA"/>
        </w:rPr>
        <w:t xml:space="preserve">контролера ІІ категорії 3 відділення (м. Дунаївці) 6 взводу охорони (м. Кам’янець-Подільський) підрозділу охорони (м. Хмельницький) </w:t>
      </w:r>
      <w:r w:rsidRPr="00EC3954">
        <w:rPr>
          <w:color w:val="000000" w:themeColor="text1"/>
          <w:lang w:val="uk-UA" w:bidi="en-US"/>
        </w:rPr>
        <w:t xml:space="preserve">ТУ </w:t>
      </w:r>
      <w:r w:rsidRPr="00EC3954">
        <w:rPr>
          <w:color w:val="000000" w:themeColor="text1"/>
          <w:lang w:val="uk-UA"/>
        </w:rPr>
        <w:t>Служби</w:t>
      </w:r>
      <w:r>
        <w:rPr>
          <w:color w:val="000000" w:themeColor="text1"/>
          <w:lang w:val="uk-UA"/>
        </w:rPr>
        <w:t>:</w:t>
      </w:r>
    </w:p>
    <w:p w:rsidR="000B2489" w:rsidRPr="00EC3954" w:rsidRDefault="000B2489" w:rsidP="000B2489">
      <w:pPr>
        <w:pStyle w:val="ad"/>
        <w:shd w:val="clear" w:color="auto" w:fill="FFFFFF"/>
        <w:tabs>
          <w:tab w:val="left" w:pos="709"/>
          <w:tab w:val="left" w:pos="1276"/>
        </w:tabs>
        <w:ind w:left="0" w:firstLine="709"/>
        <w:jc w:val="both"/>
        <w:rPr>
          <w:color w:val="000000" w:themeColor="text1"/>
          <w:lang w:val="uk-UA"/>
        </w:rPr>
      </w:pPr>
      <w:r w:rsidRPr="00EC3954">
        <w:rPr>
          <w:color w:val="000000" w:themeColor="text1"/>
          <w:lang w:val="uk-UA"/>
        </w:rPr>
        <w:t>МАТВЄЄВ</w:t>
      </w:r>
      <w:r w:rsidR="00CB49FC">
        <w:rPr>
          <w:color w:val="000000" w:themeColor="text1"/>
          <w:lang w:val="uk-UA"/>
        </w:rPr>
        <w:t>А</w:t>
      </w:r>
      <w:r w:rsidRPr="00EC3954">
        <w:rPr>
          <w:color w:val="000000" w:themeColor="text1"/>
          <w:lang w:val="uk-UA"/>
        </w:rPr>
        <w:t xml:space="preserve"> Д</w:t>
      </w:r>
      <w:r>
        <w:rPr>
          <w:color w:val="000000" w:themeColor="text1"/>
          <w:lang w:val="uk-UA"/>
        </w:rPr>
        <w:t>митр</w:t>
      </w:r>
      <w:r w:rsidR="00CB49FC">
        <w:rPr>
          <w:color w:val="000000" w:themeColor="text1"/>
          <w:lang w:val="uk-UA"/>
        </w:rPr>
        <w:t>а</w:t>
      </w:r>
      <w:r w:rsidRPr="00EC3954">
        <w:rPr>
          <w:color w:val="000000" w:themeColor="text1"/>
          <w:lang w:val="uk-UA"/>
        </w:rPr>
        <w:t>І</w:t>
      </w:r>
      <w:r>
        <w:rPr>
          <w:color w:val="000000" w:themeColor="text1"/>
          <w:lang w:val="uk-UA"/>
        </w:rPr>
        <w:t>ванович</w:t>
      </w:r>
      <w:r w:rsidR="00CB49FC">
        <w:rPr>
          <w:color w:val="000000" w:themeColor="text1"/>
          <w:lang w:val="uk-UA"/>
        </w:rPr>
        <w:t>а</w:t>
      </w:r>
      <w:r>
        <w:rPr>
          <w:color w:val="000000" w:themeColor="text1"/>
          <w:lang w:val="uk-UA"/>
        </w:rPr>
        <w:t xml:space="preserve"> –</w:t>
      </w:r>
      <w:r w:rsidR="006164D1" w:rsidRPr="006164D1">
        <w:rPr>
          <w:lang w:val="uk-UA" w:eastAsia="uk-UA"/>
        </w:rPr>
        <w:t>9,4</w:t>
      </w:r>
      <w:r w:rsidRPr="00EC3954">
        <w:rPr>
          <w:lang w:val="uk-UA" w:eastAsia="uk-UA"/>
        </w:rPr>
        <w:t xml:space="preserve"> бал</w:t>
      </w:r>
      <w:r w:rsidR="006164D1">
        <w:rPr>
          <w:lang w:val="uk-UA" w:eastAsia="uk-UA"/>
        </w:rPr>
        <w:t>ів</w:t>
      </w:r>
      <w:r>
        <w:rPr>
          <w:lang w:val="uk-UA" w:eastAsia="uk-UA"/>
        </w:rPr>
        <w:t>.</w:t>
      </w:r>
    </w:p>
    <w:bookmarkEnd w:id="2"/>
    <w:p w:rsidR="000B2489" w:rsidRPr="00DC22DA" w:rsidRDefault="000B2489" w:rsidP="000B2489">
      <w:pPr>
        <w:shd w:val="clear" w:color="auto" w:fill="FFFFFF"/>
        <w:rPr>
          <w:sz w:val="24"/>
          <w:szCs w:val="24"/>
          <w:lang w:val="uk-UA" w:eastAsia="uk-UA"/>
        </w:rPr>
      </w:pPr>
    </w:p>
    <w:p w:rsidR="00C40D6B" w:rsidRPr="000B2489" w:rsidRDefault="003D505E" w:rsidP="000B2489">
      <w:pPr>
        <w:shd w:val="clear" w:color="auto" w:fill="FFFFFF"/>
        <w:ind w:firstLine="709"/>
        <w:rPr>
          <w:szCs w:val="28"/>
          <w:lang w:val="uk-UA" w:eastAsia="uk-UA"/>
        </w:rPr>
      </w:pPr>
      <w:r w:rsidRPr="000B2489">
        <w:rPr>
          <w:b/>
          <w:i/>
          <w:szCs w:val="28"/>
          <w:lang w:val="uk-UA" w:eastAsia="uk-UA"/>
        </w:rPr>
        <w:t>Голосували:</w:t>
      </w:r>
      <w:r w:rsidR="000B2489">
        <w:rPr>
          <w:szCs w:val="28"/>
          <w:lang w:val="uk-UA" w:eastAsia="uk-UA"/>
        </w:rPr>
        <w:t>«</w:t>
      </w:r>
      <w:r w:rsidRPr="000B2489">
        <w:rPr>
          <w:szCs w:val="28"/>
          <w:lang w:val="uk-UA" w:eastAsia="uk-UA"/>
        </w:rPr>
        <w:t>за</w:t>
      </w:r>
      <w:r w:rsidR="000B2489">
        <w:rPr>
          <w:szCs w:val="28"/>
          <w:lang w:val="uk-UA" w:eastAsia="uk-UA"/>
        </w:rPr>
        <w:t>»</w:t>
      </w:r>
      <w:r w:rsidRPr="000B2489">
        <w:rPr>
          <w:szCs w:val="28"/>
          <w:lang w:val="uk-UA" w:eastAsia="uk-UA"/>
        </w:rPr>
        <w:t xml:space="preserve"> – одноголосно.</w:t>
      </w:r>
    </w:p>
    <w:p w:rsidR="000B2489" w:rsidRPr="00DC22DA" w:rsidRDefault="000B2489" w:rsidP="000B2489">
      <w:pPr>
        <w:shd w:val="clear" w:color="auto" w:fill="FFFFFF"/>
        <w:ind w:firstLine="709"/>
        <w:rPr>
          <w:sz w:val="24"/>
          <w:szCs w:val="24"/>
          <w:lang w:val="uk-UA" w:eastAsia="uk-UA"/>
        </w:rPr>
      </w:pPr>
    </w:p>
    <w:p w:rsidR="00C40D6B" w:rsidRPr="003629FC" w:rsidRDefault="003D505E" w:rsidP="000B2489">
      <w:pPr>
        <w:shd w:val="clear" w:color="auto" w:fill="FFFFFF"/>
        <w:ind w:firstLine="709"/>
        <w:rPr>
          <w:szCs w:val="28"/>
          <w:lang w:val="uk-UA" w:eastAsia="uk-UA"/>
        </w:rPr>
      </w:pPr>
      <w:bookmarkStart w:id="3" w:name="_Hlk207271730"/>
      <w:r w:rsidRPr="000B2489">
        <w:rPr>
          <w:b/>
          <w:szCs w:val="28"/>
          <w:lang w:val="uk-UA" w:eastAsia="uk-UA"/>
        </w:rPr>
        <w:t>УХВАЛИЛИ:</w:t>
      </w:r>
      <w:r w:rsidRPr="00AB5D16">
        <w:rPr>
          <w:szCs w:val="28"/>
          <w:lang w:val="uk-UA" w:eastAsia="uk-UA"/>
        </w:rPr>
        <w:t xml:space="preserve"> визначити переможцями </w:t>
      </w:r>
      <w:r w:rsidR="003629FC">
        <w:rPr>
          <w:szCs w:val="28"/>
          <w:lang w:val="uk-UA" w:eastAsia="uk-UA"/>
        </w:rPr>
        <w:t xml:space="preserve">14-го </w:t>
      </w:r>
      <w:r w:rsidRPr="00AB5D16">
        <w:rPr>
          <w:szCs w:val="28"/>
          <w:lang w:val="uk-UA" w:eastAsia="uk-UA"/>
        </w:rPr>
        <w:t>конкурсу</w:t>
      </w:r>
      <w:r w:rsidR="003629FC" w:rsidRPr="003629FC">
        <w:rPr>
          <w:bCs/>
          <w:szCs w:val="27"/>
          <w:lang w:val="uk-UA" w:eastAsia="uk-UA"/>
        </w:rPr>
        <w:t>на зайняття вакантних посад співробітників ТУ Служби</w:t>
      </w:r>
      <w:r w:rsidR="00FB699B">
        <w:rPr>
          <w:bCs/>
          <w:szCs w:val="27"/>
          <w:lang w:val="uk-UA" w:eastAsia="uk-UA"/>
        </w:rPr>
        <w:t xml:space="preserve">наступних </w:t>
      </w:r>
      <w:r w:rsidR="003629FC">
        <w:rPr>
          <w:bCs/>
          <w:szCs w:val="27"/>
          <w:lang w:val="uk-UA" w:eastAsia="uk-UA"/>
        </w:rPr>
        <w:t>15 кандидатів</w:t>
      </w:r>
      <w:r w:rsidRPr="003629FC">
        <w:rPr>
          <w:szCs w:val="28"/>
          <w:lang w:val="uk-UA" w:eastAsia="uk-UA"/>
        </w:rPr>
        <w:t>:</w:t>
      </w:r>
    </w:p>
    <w:p w:rsidR="000B2489" w:rsidRPr="00DC22DA" w:rsidRDefault="000B2489" w:rsidP="00BD567A">
      <w:pPr>
        <w:shd w:val="clear" w:color="auto" w:fill="FFFFFF"/>
        <w:ind w:firstLine="709"/>
        <w:rPr>
          <w:sz w:val="24"/>
          <w:szCs w:val="24"/>
          <w:lang w:val="uk-UA" w:eastAsia="uk-UA"/>
        </w:rPr>
      </w:pPr>
    </w:p>
    <w:p w:rsidR="005C776C" w:rsidRPr="000B2489" w:rsidRDefault="003D505E" w:rsidP="00BD567A">
      <w:pPr>
        <w:shd w:val="clear" w:color="auto" w:fill="FFFFFF"/>
        <w:ind w:firstLine="709"/>
        <w:rPr>
          <w:szCs w:val="28"/>
          <w:lang w:val="uk-UA" w:eastAsia="uk-UA"/>
        </w:rPr>
      </w:pPr>
      <w:r w:rsidRPr="000B2489">
        <w:rPr>
          <w:szCs w:val="28"/>
          <w:lang w:val="uk-UA" w:eastAsia="uk-UA"/>
        </w:rPr>
        <w:t>Оскільки питання порядку денного вичерпані, засідання Комісіїоголошується закритим.</w:t>
      </w:r>
    </w:p>
    <w:bookmarkEnd w:id="3"/>
    <w:p w:rsidR="00BD567A" w:rsidRPr="000B2489" w:rsidRDefault="00BD567A" w:rsidP="00BD567A">
      <w:pPr>
        <w:shd w:val="clear" w:color="auto" w:fill="FFFFFF"/>
        <w:rPr>
          <w:szCs w:val="28"/>
          <w:lang w:val="uk-UA" w:eastAsia="uk-UA"/>
        </w:rPr>
      </w:pPr>
    </w:p>
    <w:p w:rsidR="00BD567A" w:rsidRPr="0059059F" w:rsidRDefault="003D505E" w:rsidP="00BD567A">
      <w:pPr>
        <w:shd w:val="clear" w:color="auto" w:fill="FFFFFF"/>
        <w:ind w:firstLine="709"/>
        <w:rPr>
          <w:sz w:val="27"/>
          <w:szCs w:val="27"/>
          <w:lang w:val="uk-UA" w:eastAsia="uk-UA"/>
        </w:rPr>
      </w:pPr>
      <w:r w:rsidRPr="0059059F">
        <w:rPr>
          <w:sz w:val="27"/>
          <w:szCs w:val="27"/>
          <w:lang w:val="uk-UA" w:eastAsia="uk-UA"/>
        </w:rPr>
        <w:t>Додатки:</w:t>
      </w:r>
    </w:p>
    <w:p w:rsidR="005C776C" w:rsidRPr="0059059F" w:rsidRDefault="003D505E" w:rsidP="00BD567A">
      <w:pPr>
        <w:pStyle w:val="ad"/>
        <w:numPr>
          <w:ilvl w:val="0"/>
          <w:numId w:val="44"/>
        </w:numPr>
        <w:shd w:val="clear" w:color="auto" w:fill="FFFFFF"/>
        <w:tabs>
          <w:tab w:val="left" w:pos="1134"/>
        </w:tabs>
        <w:ind w:left="0" w:firstLine="709"/>
        <w:jc w:val="both"/>
        <w:rPr>
          <w:sz w:val="27"/>
          <w:szCs w:val="27"/>
          <w:lang w:val="uk-UA" w:eastAsia="uk-UA"/>
        </w:rPr>
      </w:pPr>
      <w:r w:rsidRPr="0059059F">
        <w:rPr>
          <w:sz w:val="27"/>
          <w:szCs w:val="27"/>
          <w:lang w:val="uk-UA" w:eastAsia="uk-UA"/>
        </w:rPr>
        <w:lastRenderedPageBreak/>
        <w:t>Відомість результатів перевірки фізичної підготов</w:t>
      </w:r>
      <w:r w:rsidR="0059059F" w:rsidRPr="0059059F">
        <w:rPr>
          <w:sz w:val="27"/>
          <w:szCs w:val="27"/>
          <w:lang w:val="uk-UA" w:eastAsia="uk-UA"/>
        </w:rPr>
        <w:t>леності</w:t>
      </w:r>
      <w:r w:rsidRPr="0059059F">
        <w:rPr>
          <w:sz w:val="27"/>
          <w:szCs w:val="27"/>
          <w:lang w:val="uk-UA" w:eastAsia="uk-UA"/>
        </w:rPr>
        <w:t>кандидатів на заміщення вакантних посад співробітників</w:t>
      </w:r>
      <w:r w:rsidR="00E23959" w:rsidRPr="0059059F">
        <w:rPr>
          <w:sz w:val="27"/>
          <w:szCs w:val="27"/>
          <w:lang w:val="uk-UA" w:eastAsia="uk-UA"/>
        </w:rPr>
        <w:t>ТУ</w:t>
      </w:r>
      <w:r w:rsidRPr="0059059F">
        <w:rPr>
          <w:sz w:val="27"/>
          <w:szCs w:val="27"/>
          <w:lang w:val="uk-UA" w:eastAsia="uk-UA"/>
        </w:rPr>
        <w:t xml:space="preserve"> Служби на 1 арк. в 1 примірнику.</w:t>
      </w:r>
    </w:p>
    <w:p w:rsidR="00E23959" w:rsidRPr="0059059F" w:rsidRDefault="00E23959" w:rsidP="00E23959">
      <w:pPr>
        <w:pStyle w:val="ad"/>
        <w:numPr>
          <w:ilvl w:val="0"/>
          <w:numId w:val="44"/>
        </w:numPr>
        <w:shd w:val="clear" w:color="auto" w:fill="FFFFFF"/>
        <w:tabs>
          <w:tab w:val="left" w:pos="1134"/>
        </w:tabs>
        <w:ind w:left="0" w:firstLine="709"/>
        <w:jc w:val="both"/>
        <w:rPr>
          <w:sz w:val="27"/>
          <w:szCs w:val="27"/>
          <w:lang w:val="uk-UA" w:eastAsia="uk-UA"/>
        </w:rPr>
      </w:pPr>
      <w:r w:rsidRPr="0059059F">
        <w:rPr>
          <w:sz w:val="27"/>
          <w:szCs w:val="27"/>
          <w:lang w:val="uk-UA" w:eastAsia="uk-UA"/>
        </w:rPr>
        <w:t>Витяг з відомості результатів перевірки загальної підготовки за Іпівріччя 2025 року Войтюка В.В. від 18.08.2025 на 1 арк. в 1 примірнику.</w:t>
      </w:r>
    </w:p>
    <w:p w:rsidR="00E23959" w:rsidRPr="0059059F" w:rsidRDefault="00E23959" w:rsidP="00E23959">
      <w:pPr>
        <w:pStyle w:val="ad"/>
        <w:numPr>
          <w:ilvl w:val="0"/>
          <w:numId w:val="44"/>
        </w:numPr>
        <w:shd w:val="clear" w:color="auto" w:fill="FFFFFF"/>
        <w:tabs>
          <w:tab w:val="left" w:pos="1134"/>
        </w:tabs>
        <w:ind w:left="0" w:firstLine="709"/>
        <w:jc w:val="both"/>
        <w:rPr>
          <w:sz w:val="27"/>
          <w:szCs w:val="27"/>
          <w:lang w:val="uk-UA" w:eastAsia="uk-UA"/>
        </w:rPr>
      </w:pPr>
      <w:r w:rsidRPr="0059059F">
        <w:rPr>
          <w:sz w:val="27"/>
          <w:szCs w:val="27"/>
          <w:lang w:val="uk-UA" w:eastAsia="uk-UA"/>
        </w:rPr>
        <w:t>Витяг з відомості результатів перевірки загальної підготовки за Іпівріччя 2025 року Маматченко Р.О. від 18.08.2025 на 1 арк. в 1 примірнику.</w:t>
      </w:r>
    </w:p>
    <w:p w:rsidR="00E23959" w:rsidRPr="0059059F" w:rsidRDefault="00E23959" w:rsidP="00E23959">
      <w:pPr>
        <w:pStyle w:val="ad"/>
        <w:numPr>
          <w:ilvl w:val="0"/>
          <w:numId w:val="44"/>
        </w:numPr>
        <w:shd w:val="clear" w:color="auto" w:fill="FFFFFF"/>
        <w:tabs>
          <w:tab w:val="left" w:pos="1134"/>
        </w:tabs>
        <w:ind w:left="0" w:firstLine="709"/>
        <w:jc w:val="both"/>
        <w:rPr>
          <w:sz w:val="27"/>
          <w:szCs w:val="27"/>
          <w:lang w:val="uk-UA" w:eastAsia="uk-UA"/>
        </w:rPr>
      </w:pPr>
      <w:r w:rsidRPr="0059059F">
        <w:rPr>
          <w:sz w:val="27"/>
          <w:szCs w:val="27"/>
          <w:lang w:val="uk-UA" w:eastAsia="uk-UA"/>
        </w:rPr>
        <w:t>Витяг з відомості результатів перевірки загальної підготовки за Іпівріччя 2025 року Андрощук В.В. від 18.08.2025 на 1 арк. в 1 примірнику.</w:t>
      </w:r>
    </w:p>
    <w:p w:rsidR="005C776C" w:rsidRPr="0059059F" w:rsidRDefault="003D505E" w:rsidP="00BD567A">
      <w:pPr>
        <w:pStyle w:val="ad"/>
        <w:numPr>
          <w:ilvl w:val="0"/>
          <w:numId w:val="44"/>
        </w:numPr>
        <w:shd w:val="clear" w:color="auto" w:fill="FFFFFF"/>
        <w:tabs>
          <w:tab w:val="left" w:pos="1134"/>
        </w:tabs>
        <w:ind w:left="0" w:firstLine="709"/>
        <w:jc w:val="both"/>
        <w:rPr>
          <w:sz w:val="27"/>
          <w:szCs w:val="27"/>
          <w:lang w:val="uk-UA" w:eastAsia="uk-UA"/>
        </w:rPr>
      </w:pPr>
      <w:r w:rsidRPr="0059059F">
        <w:rPr>
          <w:sz w:val="27"/>
          <w:szCs w:val="27"/>
          <w:lang w:val="uk-UA" w:eastAsia="uk-UA"/>
        </w:rPr>
        <w:t xml:space="preserve">Відомості про результати розв’язання ситуаційних завданьна </w:t>
      </w:r>
      <w:r w:rsidR="0059059F" w:rsidRPr="0059059F">
        <w:rPr>
          <w:sz w:val="27"/>
          <w:szCs w:val="27"/>
          <w:lang w:val="uk-UA" w:eastAsia="uk-UA"/>
        </w:rPr>
        <w:t xml:space="preserve">12 </w:t>
      </w:r>
      <w:r w:rsidRPr="0059059F">
        <w:rPr>
          <w:sz w:val="27"/>
          <w:szCs w:val="27"/>
          <w:lang w:val="uk-UA" w:eastAsia="uk-UA"/>
        </w:rPr>
        <w:t>арк. в 1</w:t>
      </w:r>
      <w:r w:rsidR="0059059F">
        <w:rPr>
          <w:sz w:val="27"/>
          <w:szCs w:val="27"/>
          <w:lang w:val="uk-UA" w:eastAsia="uk-UA"/>
        </w:rPr>
        <w:t> </w:t>
      </w:r>
      <w:r w:rsidRPr="0059059F">
        <w:rPr>
          <w:sz w:val="27"/>
          <w:szCs w:val="27"/>
          <w:lang w:val="uk-UA" w:eastAsia="uk-UA"/>
        </w:rPr>
        <w:t>примірнику.</w:t>
      </w:r>
    </w:p>
    <w:p w:rsidR="003D505E" w:rsidRPr="0059059F" w:rsidRDefault="003D505E" w:rsidP="00BD567A">
      <w:pPr>
        <w:pStyle w:val="ad"/>
        <w:numPr>
          <w:ilvl w:val="0"/>
          <w:numId w:val="44"/>
        </w:numPr>
        <w:shd w:val="clear" w:color="auto" w:fill="FFFFFF"/>
        <w:tabs>
          <w:tab w:val="left" w:pos="1134"/>
        </w:tabs>
        <w:ind w:left="0" w:firstLine="709"/>
        <w:jc w:val="both"/>
        <w:rPr>
          <w:sz w:val="27"/>
          <w:szCs w:val="27"/>
          <w:lang w:val="uk-UA" w:eastAsia="uk-UA"/>
        </w:rPr>
      </w:pPr>
      <w:r w:rsidRPr="0059059F">
        <w:rPr>
          <w:sz w:val="27"/>
          <w:szCs w:val="27"/>
          <w:lang w:val="uk-UA" w:eastAsia="uk-UA"/>
        </w:rPr>
        <w:t xml:space="preserve">Відомості про результати співбесіди на </w:t>
      </w:r>
      <w:r w:rsidR="0059059F">
        <w:rPr>
          <w:sz w:val="27"/>
          <w:szCs w:val="27"/>
          <w:lang w:val="uk-UA" w:eastAsia="uk-UA"/>
        </w:rPr>
        <w:t>57</w:t>
      </w:r>
      <w:r w:rsidRPr="0059059F">
        <w:rPr>
          <w:sz w:val="27"/>
          <w:szCs w:val="27"/>
          <w:lang w:val="uk-UA" w:eastAsia="uk-UA"/>
        </w:rPr>
        <w:t>арк. в 1 примірнику.</w:t>
      </w:r>
    </w:p>
    <w:p w:rsidR="003D505E" w:rsidRPr="0059059F" w:rsidRDefault="003D505E" w:rsidP="00BD567A">
      <w:pPr>
        <w:pStyle w:val="ad"/>
        <w:numPr>
          <w:ilvl w:val="0"/>
          <w:numId w:val="44"/>
        </w:numPr>
        <w:shd w:val="clear" w:color="auto" w:fill="FFFFFF"/>
        <w:tabs>
          <w:tab w:val="left" w:pos="1134"/>
        </w:tabs>
        <w:ind w:left="0" w:firstLine="709"/>
        <w:jc w:val="both"/>
        <w:rPr>
          <w:sz w:val="27"/>
          <w:szCs w:val="27"/>
          <w:lang w:val="uk-UA" w:eastAsia="uk-UA"/>
        </w:rPr>
      </w:pPr>
      <w:r w:rsidRPr="0059059F">
        <w:rPr>
          <w:sz w:val="27"/>
          <w:szCs w:val="27"/>
          <w:lang w:val="uk-UA" w:eastAsia="uk-UA"/>
        </w:rPr>
        <w:t xml:space="preserve">Зведенні відомості середніх балів кандидатів на </w:t>
      </w:r>
      <w:r w:rsidR="00170313">
        <w:rPr>
          <w:sz w:val="27"/>
          <w:szCs w:val="27"/>
          <w:lang w:val="uk-UA" w:eastAsia="uk-UA"/>
        </w:rPr>
        <w:t>23</w:t>
      </w:r>
      <w:r w:rsidRPr="0059059F">
        <w:rPr>
          <w:sz w:val="27"/>
          <w:szCs w:val="27"/>
          <w:lang w:val="uk-UA" w:eastAsia="uk-UA"/>
        </w:rPr>
        <w:t>арк.в 1 примірнику.</w:t>
      </w:r>
    </w:p>
    <w:p w:rsidR="0092600F" w:rsidRPr="003F2E19" w:rsidRDefault="0092600F" w:rsidP="00A36315">
      <w:pPr>
        <w:rPr>
          <w:sz w:val="26"/>
          <w:szCs w:val="26"/>
          <w:lang w:val="uk-UA"/>
        </w:rPr>
      </w:pPr>
    </w:p>
    <w:p w:rsidR="007C5E39" w:rsidRPr="003F2E19" w:rsidRDefault="007C5E39" w:rsidP="00351F82">
      <w:pPr>
        <w:shd w:val="clear" w:color="auto" w:fill="FFFFFF"/>
        <w:textAlignment w:val="baseline"/>
        <w:rPr>
          <w:sz w:val="26"/>
          <w:szCs w:val="26"/>
          <w:lang w:val="uk-UA" w:eastAsia="uk-UA"/>
        </w:rPr>
      </w:pPr>
    </w:p>
    <w:p w:rsidR="00535223" w:rsidRPr="00424726" w:rsidRDefault="00535223" w:rsidP="00535223">
      <w:pPr>
        <w:pStyle w:val="ft06"/>
        <w:shd w:val="clear" w:color="auto" w:fill="FFFFFF"/>
        <w:spacing w:before="0" w:beforeAutospacing="0" w:after="0" w:afterAutospacing="0"/>
        <w:jc w:val="both"/>
        <w:textAlignment w:val="baseline"/>
        <w:rPr>
          <w:b/>
          <w:bCs/>
          <w:color w:val="000000"/>
          <w:sz w:val="28"/>
          <w:szCs w:val="28"/>
        </w:rPr>
      </w:pPr>
      <w:bookmarkStart w:id="4" w:name="_Hlk172111664"/>
      <w:bookmarkStart w:id="5" w:name="_Hlk187230889"/>
      <w:bookmarkStart w:id="6" w:name="_Hlk139898311"/>
      <w:r w:rsidRPr="00424726">
        <w:rPr>
          <w:b/>
          <w:bCs/>
          <w:color w:val="000000"/>
          <w:sz w:val="28"/>
          <w:szCs w:val="28"/>
        </w:rPr>
        <w:t>Голова комісії:</w:t>
      </w:r>
    </w:p>
    <w:p w:rsidR="00535223" w:rsidRPr="00424726" w:rsidRDefault="00535223" w:rsidP="00535223">
      <w:pPr>
        <w:shd w:val="clear" w:color="auto" w:fill="FFFFFF"/>
        <w:tabs>
          <w:tab w:val="left" w:pos="3402"/>
          <w:tab w:val="left" w:pos="6379"/>
          <w:tab w:val="left" w:pos="6521"/>
          <w:tab w:val="left" w:pos="6804"/>
        </w:tabs>
        <w:textAlignment w:val="baseline"/>
        <w:rPr>
          <w:b/>
          <w:bCs/>
          <w:color w:val="000000"/>
          <w:szCs w:val="28"/>
          <w:lang w:val="uk-UA"/>
        </w:rPr>
      </w:pPr>
      <w:r w:rsidRPr="00424726">
        <w:rPr>
          <w:color w:val="000000"/>
          <w:szCs w:val="28"/>
          <w:lang w:val="uk-UA"/>
        </w:rPr>
        <w:t xml:space="preserve">                                            ________________     </w:t>
      </w:r>
      <w:r w:rsidRPr="00424726">
        <w:rPr>
          <w:b/>
          <w:color w:val="000000"/>
          <w:szCs w:val="28"/>
          <w:lang w:val="uk-UA"/>
        </w:rPr>
        <w:t>Володимир БАРАНОВСЬКИЙ</w:t>
      </w:r>
    </w:p>
    <w:p w:rsidR="00535223" w:rsidRPr="006164D1" w:rsidRDefault="00535223" w:rsidP="00535223">
      <w:pPr>
        <w:shd w:val="clear" w:color="auto" w:fill="FFFFFF"/>
        <w:tabs>
          <w:tab w:val="left" w:pos="4111"/>
        </w:tabs>
        <w:textAlignment w:val="baseline"/>
        <w:rPr>
          <w:color w:val="000000"/>
          <w:sz w:val="24"/>
          <w:szCs w:val="24"/>
          <w:lang w:val="uk-UA"/>
        </w:rPr>
      </w:pPr>
      <w:r w:rsidRPr="00424726">
        <w:rPr>
          <w:color w:val="000000"/>
          <w:szCs w:val="28"/>
          <w:lang w:val="uk-UA"/>
        </w:rPr>
        <w:tab/>
      </w:r>
      <w:r w:rsidRPr="006164D1">
        <w:rPr>
          <w:color w:val="000000"/>
          <w:sz w:val="24"/>
          <w:szCs w:val="24"/>
          <w:lang w:val="uk-UA"/>
        </w:rPr>
        <w:t>(підпис)</w:t>
      </w:r>
    </w:p>
    <w:bookmarkEnd w:id="4"/>
    <w:bookmarkEnd w:id="5"/>
    <w:bookmarkEnd w:id="6"/>
    <w:p w:rsidR="00535223" w:rsidRPr="00424726" w:rsidRDefault="00535223" w:rsidP="006164D1">
      <w:pPr>
        <w:shd w:val="clear" w:color="auto" w:fill="FFFFFF"/>
        <w:textAlignment w:val="baseline"/>
        <w:rPr>
          <w:b/>
          <w:color w:val="000000"/>
          <w:szCs w:val="28"/>
          <w:lang w:val="uk-UA"/>
        </w:rPr>
      </w:pPr>
      <w:r w:rsidRPr="00424726">
        <w:rPr>
          <w:b/>
          <w:bCs/>
          <w:color w:val="000000"/>
          <w:szCs w:val="28"/>
          <w:lang w:val="uk-UA"/>
        </w:rPr>
        <w:t>Члени комісії:</w:t>
      </w:r>
      <w:r w:rsidRPr="00424726">
        <w:rPr>
          <w:color w:val="000000"/>
          <w:szCs w:val="28"/>
          <w:lang w:val="uk-UA"/>
        </w:rPr>
        <w:t xml:space="preserve">                  _________________   </w:t>
      </w:r>
      <w:r w:rsidRPr="00424726">
        <w:rPr>
          <w:b/>
          <w:color w:val="000000"/>
          <w:szCs w:val="28"/>
          <w:lang w:val="uk-UA"/>
        </w:rPr>
        <w:t>Олександра ШВЕНЬ</w:t>
      </w:r>
    </w:p>
    <w:p w:rsidR="00535223" w:rsidRPr="006164D1" w:rsidRDefault="00535223" w:rsidP="00535223">
      <w:pPr>
        <w:shd w:val="clear" w:color="auto" w:fill="FFFFFF"/>
        <w:tabs>
          <w:tab w:val="left" w:pos="3402"/>
          <w:tab w:val="left" w:pos="4111"/>
          <w:tab w:val="left" w:pos="6804"/>
        </w:tabs>
        <w:textAlignment w:val="baseline"/>
        <w:rPr>
          <w:color w:val="000000"/>
          <w:sz w:val="24"/>
          <w:szCs w:val="24"/>
          <w:lang w:val="uk-UA"/>
        </w:rPr>
      </w:pPr>
      <w:r w:rsidRPr="00424726">
        <w:rPr>
          <w:color w:val="000000"/>
          <w:szCs w:val="28"/>
          <w:lang w:val="uk-UA"/>
        </w:rPr>
        <w:tab/>
      </w:r>
      <w:r w:rsidRPr="00424726">
        <w:rPr>
          <w:color w:val="000000"/>
          <w:szCs w:val="28"/>
          <w:lang w:val="uk-UA"/>
        </w:rPr>
        <w:tab/>
      </w:r>
      <w:r w:rsidRPr="006164D1">
        <w:rPr>
          <w:color w:val="000000"/>
          <w:sz w:val="24"/>
          <w:szCs w:val="24"/>
          <w:lang w:val="uk-UA"/>
        </w:rPr>
        <w:t>(підпис)</w:t>
      </w:r>
    </w:p>
    <w:p w:rsidR="00535223" w:rsidRPr="00424726" w:rsidRDefault="00535223" w:rsidP="00535223">
      <w:pPr>
        <w:shd w:val="clear" w:color="auto" w:fill="FFFFFF"/>
        <w:tabs>
          <w:tab w:val="left" w:pos="2977"/>
          <w:tab w:val="left" w:pos="3119"/>
          <w:tab w:val="left" w:pos="3402"/>
          <w:tab w:val="left" w:pos="4111"/>
          <w:tab w:val="left" w:pos="5670"/>
          <w:tab w:val="left" w:pos="6804"/>
        </w:tabs>
        <w:textAlignment w:val="baseline"/>
        <w:rPr>
          <w:b/>
          <w:color w:val="000000"/>
          <w:szCs w:val="28"/>
          <w:lang w:val="uk-UA"/>
        </w:rPr>
      </w:pPr>
      <w:r w:rsidRPr="00424726">
        <w:rPr>
          <w:color w:val="000000"/>
          <w:szCs w:val="28"/>
          <w:lang w:val="uk-UA"/>
        </w:rPr>
        <w:t xml:space="preserve">                                            _________________   </w:t>
      </w:r>
      <w:r w:rsidRPr="00424726">
        <w:rPr>
          <w:b/>
          <w:color w:val="000000"/>
          <w:szCs w:val="28"/>
          <w:lang w:val="uk-UA"/>
        </w:rPr>
        <w:t>Микола ТИМОЩУК</w:t>
      </w:r>
    </w:p>
    <w:p w:rsidR="00535223" w:rsidRPr="006164D1" w:rsidRDefault="00535223" w:rsidP="00535223">
      <w:pPr>
        <w:shd w:val="clear" w:color="auto" w:fill="FFFFFF"/>
        <w:tabs>
          <w:tab w:val="left" w:pos="3402"/>
          <w:tab w:val="left" w:pos="4111"/>
          <w:tab w:val="left" w:pos="6804"/>
        </w:tabs>
        <w:textAlignment w:val="baseline"/>
        <w:rPr>
          <w:color w:val="000000"/>
          <w:sz w:val="24"/>
          <w:szCs w:val="24"/>
          <w:lang w:val="uk-UA"/>
        </w:rPr>
      </w:pPr>
      <w:r w:rsidRPr="00424726">
        <w:rPr>
          <w:color w:val="000000"/>
          <w:szCs w:val="28"/>
          <w:lang w:val="uk-UA"/>
        </w:rPr>
        <w:tab/>
      </w:r>
      <w:r w:rsidRPr="00424726">
        <w:rPr>
          <w:color w:val="000000"/>
          <w:szCs w:val="28"/>
          <w:lang w:val="uk-UA"/>
        </w:rPr>
        <w:tab/>
      </w:r>
      <w:r w:rsidRPr="006164D1">
        <w:rPr>
          <w:color w:val="000000"/>
          <w:sz w:val="24"/>
          <w:szCs w:val="24"/>
          <w:lang w:val="uk-UA"/>
        </w:rPr>
        <w:t>(підпис)</w:t>
      </w:r>
      <w:bookmarkEnd w:id="1"/>
    </w:p>
    <w:sectPr w:rsidR="00535223" w:rsidRPr="006164D1" w:rsidSect="00164DD7">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EAA" w:rsidRDefault="008A2EAA" w:rsidP="0041616E">
      <w:r>
        <w:separator/>
      </w:r>
    </w:p>
  </w:endnote>
  <w:endnote w:type="continuationSeparator" w:id="0">
    <w:p w:rsidR="008A2EAA" w:rsidRDefault="008A2EAA" w:rsidP="00416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EAA" w:rsidRDefault="008A2EAA" w:rsidP="0041616E">
      <w:r>
        <w:separator/>
      </w:r>
    </w:p>
  </w:footnote>
  <w:footnote w:type="continuationSeparator" w:id="0">
    <w:p w:rsidR="008A2EAA" w:rsidRDefault="008A2EAA" w:rsidP="00416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686995"/>
      <w:docPartObj>
        <w:docPartGallery w:val="Page Numbers (Top of Page)"/>
        <w:docPartUnique/>
      </w:docPartObj>
    </w:sdtPr>
    <w:sdtEndPr>
      <w:rPr>
        <w:sz w:val="24"/>
        <w:szCs w:val="24"/>
      </w:rPr>
    </w:sdtEndPr>
    <w:sdtContent>
      <w:p w:rsidR="00BE7E44" w:rsidRPr="008E5C7D" w:rsidRDefault="00617973">
        <w:pPr>
          <w:pStyle w:val="a5"/>
          <w:jc w:val="center"/>
          <w:rPr>
            <w:sz w:val="24"/>
            <w:szCs w:val="24"/>
          </w:rPr>
        </w:pPr>
        <w:r w:rsidRPr="008E5C7D">
          <w:rPr>
            <w:sz w:val="24"/>
            <w:szCs w:val="24"/>
          </w:rPr>
          <w:fldChar w:fldCharType="begin"/>
        </w:r>
        <w:r w:rsidR="00BE7E44" w:rsidRPr="008E5C7D">
          <w:rPr>
            <w:sz w:val="24"/>
            <w:szCs w:val="24"/>
          </w:rPr>
          <w:instrText>PAGE   \* MERGEFORMAT</w:instrText>
        </w:r>
        <w:r w:rsidRPr="008E5C7D">
          <w:rPr>
            <w:sz w:val="24"/>
            <w:szCs w:val="24"/>
          </w:rPr>
          <w:fldChar w:fldCharType="separate"/>
        </w:r>
        <w:r w:rsidR="00926C91">
          <w:rPr>
            <w:noProof/>
            <w:sz w:val="24"/>
            <w:szCs w:val="24"/>
          </w:rPr>
          <w:t>14</w:t>
        </w:r>
        <w:r w:rsidRPr="008E5C7D">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AED"/>
    <w:multiLevelType w:val="hybridMultilevel"/>
    <w:tmpl w:val="68EED6A8"/>
    <w:lvl w:ilvl="0" w:tplc="DB3663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7E24F1"/>
    <w:multiLevelType w:val="hybridMultilevel"/>
    <w:tmpl w:val="04D01534"/>
    <w:lvl w:ilvl="0" w:tplc="652CB7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E0A3BB6"/>
    <w:multiLevelType w:val="hybridMultilevel"/>
    <w:tmpl w:val="C22C96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15065CD"/>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591D68"/>
    <w:multiLevelType w:val="hybridMultilevel"/>
    <w:tmpl w:val="897A8C86"/>
    <w:lvl w:ilvl="0" w:tplc="04220013">
      <w:start w:val="1"/>
      <w:numFmt w:val="upperRoman"/>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45004C2"/>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541F73"/>
    <w:multiLevelType w:val="hybridMultilevel"/>
    <w:tmpl w:val="559E0336"/>
    <w:lvl w:ilvl="0" w:tplc="4E184604">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1D0F6EDF"/>
    <w:multiLevelType w:val="hybridMultilevel"/>
    <w:tmpl w:val="4DFC2190"/>
    <w:lvl w:ilvl="0" w:tplc="950C727A">
      <w:start w:val="1"/>
      <w:numFmt w:val="decimal"/>
      <w:lvlText w:val="%1)"/>
      <w:lvlJc w:val="left"/>
      <w:pPr>
        <w:ind w:left="36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1E36223D"/>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325F10"/>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8836B6F"/>
    <w:multiLevelType w:val="hybridMultilevel"/>
    <w:tmpl w:val="F2F8A5BE"/>
    <w:lvl w:ilvl="0" w:tplc="203C14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EF2BA7"/>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CC5074"/>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41674B"/>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687A48"/>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E2D0EB0"/>
    <w:multiLevelType w:val="hybridMultilevel"/>
    <w:tmpl w:val="08DC1A84"/>
    <w:lvl w:ilvl="0" w:tplc="08D679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40B10743"/>
    <w:multiLevelType w:val="hybridMultilevel"/>
    <w:tmpl w:val="2AA8B95E"/>
    <w:lvl w:ilvl="0" w:tplc="01649782">
      <w:start w:val="1"/>
      <w:numFmt w:val="decimal"/>
      <w:lvlText w:val="%1."/>
      <w:lvlJc w:val="left"/>
      <w:pPr>
        <w:ind w:left="1069" w:hanging="360"/>
      </w:pPr>
      <w:rPr>
        <w:rFonts w:hint="default"/>
        <w:b w:val="0"/>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448B5A02"/>
    <w:multiLevelType w:val="hybridMultilevel"/>
    <w:tmpl w:val="B3E27470"/>
    <w:lvl w:ilvl="0" w:tplc="E9ACEB3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8B74D1"/>
    <w:multiLevelType w:val="hybridMultilevel"/>
    <w:tmpl w:val="68EED6A8"/>
    <w:lvl w:ilvl="0" w:tplc="DB366306">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nsid w:val="4864693A"/>
    <w:multiLevelType w:val="hybridMultilevel"/>
    <w:tmpl w:val="04D01534"/>
    <w:lvl w:ilvl="0" w:tplc="652CB7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4FCC7D75"/>
    <w:multiLevelType w:val="hybridMultilevel"/>
    <w:tmpl w:val="329E3F92"/>
    <w:lvl w:ilvl="0" w:tplc="06426D80">
      <w:start w:val="1"/>
      <w:numFmt w:val="decimal"/>
      <w:lvlText w:val="%1)"/>
      <w:lvlJc w:val="left"/>
      <w:pPr>
        <w:ind w:left="1069" w:hanging="36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nsid w:val="614735A2"/>
    <w:multiLevelType w:val="hybridMultilevel"/>
    <w:tmpl w:val="B428146E"/>
    <w:lvl w:ilvl="0" w:tplc="BB4018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630E5FA7"/>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BF20E0"/>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9095039"/>
    <w:multiLevelType w:val="hybridMultilevel"/>
    <w:tmpl w:val="DDF4636A"/>
    <w:lvl w:ilvl="0" w:tplc="14BE2C1E">
      <w:start w:val="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697039BD"/>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A8D698D"/>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E0C1D2D"/>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3572D0E"/>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606173F"/>
    <w:multiLevelType w:val="hybridMultilevel"/>
    <w:tmpl w:val="73D29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A1C6039"/>
    <w:multiLevelType w:val="hybridMultilevel"/>
    <w:tmpl w:val="2E8C3F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C1D33F6"/>
    <w:multiLevelType w:val="hybridMultilevel"/>
    <w:tmpl w:val="1C068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0"/>
  </w:num>
  <w:num w:numId="35">
    <w:abstractNumId w:val="17"/>
  </w:num>
  <w:num w:numId="36">
    <w:abstractNumId w:val="6"/>
  </w:num>
  <w:num w:numId="37">
    <w:abstractNumId w:val="2"/>
  </w:num>
  <w:num w:numId="38">
    <w:abstractNumId w:val="16"/>
  </w:num>
  <w:num w:numId="39">
    <w:abstractNumId w:val="30"/>
  </w:num>
  <w:num w:numId="40">
    <w:abstractNumId w:val="4"/>
  </w:num>
  <w:num w:numId="41">
    <w:abstractNumId w:val="31"/>
  </w:num>
  <w:num w:numId="42">
    <w:abstractNumId w:val="20"/>
  </w:num>
  <w:num w:numId="43">
    <w:abstractNumId w:val="24"/>
  </w:num>
  <w:num w:numId="44">
    <w:abstractNumId w:val="21"/>
  </w:num>
  <w:num w:numId="45">
    <w:abstractNumId w:val="15"/>
  </w:num>
  <w:num w:numId="46">
    <w:abstractNumId w:val="19"/>
  </w:num>
  <w:num w:numId="47">
    <w:abstractNumId w:val="7"/>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AD36A3"/>
    <w:rsid w:val="00001A9E"/>
    <w:rsid w:val="00005DCB"/>
    <w:rsid w:val="000120B0"/>
    <w:rsid w:val="00022D5C"/>
    <w:rsid w:val="00023526"/>
    <w:rsid w:val="000238B8"/>
    <w:rsid w:val="000245F5"/>
    <w:rsid w:val="00025C28"/>
    <w:rsid w:val="0003108B"/>
    <w:rsid w:val="00036D2A"/>
    <w:rsid w:val="00040865"/>
    <w:rsid w:val="00042774"/>
    <w:rsid w:val="000470C6"/>
    <w:rsid w:val="00062B71"/>
    <w:rsid w:val="00063636"/>
    <w:rsid w:val="000653E0"/>
    <w:rsid w:val="0006732A"/>
    <w:rsid w:val="00074001"/>
    <w:rsid w:val="00075DD8"/>
    <w:rsid w:val="000764E6"/>
    <w:rsid w:val="00081382"/>
    <w:rsid w:val="00082949"/>
    <w:rsid w:val="00082B4C"/>
    <w:rsid w:val="00083553"/>
    <w:rsid w:val="00085312"/>
    <w:rsid w:val="00086750"/>
    <w:rsid w:val="000902F9"/>
    <w:rsid w:val="00092A60"/>
    <w:rsid w:val="000A380E"/>
    <w:rsid w:val="000A4DB8"/>
    <w:rsid w:val="000B03DD"/>
    <w:rsid w:val="000B06CA"/>
    <w:rsid w:val="000B2489"/>
    <w:rsid w:val="000B3A5E"/>
    <w:rsid w:val="000C228F"/>
    <w:rsid w:val="000C408B"/>
    <w:rsid w:val="000C42E5"/>
    <w:rsid w:val="000C6069"/>
    <w:rsid w:val="000D62CD"/>
    <w:rsid w:val="000E2527"/>
    <w:rsid w:val="000E6B9F"/>
    <w:rsid w:val="000F4418"/>
    <w:rsid w:val="000F4E1E"/>
    <w:rsid w:val="000F50BE"/>
    <w:rsid w:val="00101C02"/>
    <w:rsid w:val="001070E7"/>
    <w:rsid w:val="00114BD0"/>
    <w:rsid w:val="00125E32"/>
    <w:rsid w:val="001276EB"/>
    <w:rsid w:val="00136FE1"/>
    <w:rsid w:val="00140691"/>
    <w:rsid w:val="00140805"/>
    <w:rsid w:val="001423F8"/>
    <w:rsid w:val="00145758"/>
    <w:rsid w:val="001511CC"/>
    <w:rsid w:val="00151C71"/>
    <w:rsid w:val="001524CC"/>
    <w:rsid w:val="001525E6"/>
    <w:rsid w:val="00155E95"/>
    <w:rsid w:val="001566FA"/>
    <w:rsid w:val="001601EE"/>
    <w:rsid w:val="00163096"/>
    <w:rsid w:val="00164DD7"/>
    <w:rsid w:val="001672C6"/>
    <w:rsid w:val="00170313"/>
    <w:rsid w:val="00170C95"/>
    <w:rsid w:val="00174330"/>
    <w:rsid w:val="00175BDA"/>
    <w:rsid w:val="00176AEB"/>
    <w:rsid w:val="0019049A"/>
    <w:rsid w:val="001962A7"/>
    <w:rsid w:val="001A02D5"/>
    <w:rsid w:val="001A2F07"/>
    <w:rsid w:val="001A324C"/>
    <w:rsid w:val="001A51C6"/>
    <w:rsid w:val="001A7674"/>
    <w:rsid w:val="001B1976"/>
    <w:rsid w:val="001B3C31"/>
    <w:rsid w:val="001B4684"/>
    <w:rsid w:val="001B4AE1"/>
    <w:rsid w:val="001C0D8F"/>
    <w:rsid w:val="001C0F32"/>
    <w:rsid w:val="001C13D3"/>
    <w:rsid w:val="001C2E12"/>
    <w:rsid w:val="001C39B8"/>
    <w:rsid w:val="001D448C"/>
    <w:rsid w:val="001D61FC"/>
    <w:rsid w:val="001D66E5"/>
    <w:rsid w:val="001D7CD7"/>
    <w:rsid w:val="001E6AD1"/>
    <w:rsid w:val="001F0F8E"/>
    <w:rsid w:val="001F1EB6"/>
    <w:rsid w:val="001F2D6A"/>
    <w:rsid w:val="001F2DA4"/>
    <w:rsid w:val="00200DF8"/>
    <w:rsid w:val="002059AF"/>
    <w:rsid w:val="0021247A"/>
    <w:rsid w:val="00212790"/>
    <w:rsid w:val="00213668"/>
    <w:rsid w:val="00213E46"/>
    <w:rsid w:val="00214711"/>
    <w:rsid w:val="0021514F"/>
    <w:rsid w:val="0021749B"/>
    <w:rsid w:val="00217EDE"/>
    <w:rsid w:val="00221C45"/>
    <w:rsid w:val="00222997"/>
    <w:rsid w:val="002229AB"/>
    <w:rsid w:val="00222D60"/>
    <w:rsid w:val="002234AC"/>
    <w:rsid w:val="00224F13"/>
    <w:rsid w:val="00232EB7"/>
    <w:rsid w:val="002336C2"/>
    <w:rsid w:val="00233B9D"/>
    <w:rsid w:val="00233C94"/>
    <w:rsid w:val="00234FFC"/>
    <w:rsid w:val="00235E57"/>
    <w:rsid w:val="0024124C"/>
    <w:rsid w:val="002527E7"/>
    <w:rsid w:val="00253E7E"/>
    <w:rsid w:val="00255B60"/>
    <w:rsid w:val="00257D84"/>
    <w:rsid w:val="002630D2"/>
    <w:rsid w:val="00263DE3"/>
    <w:rsid w:val="0027414C"/>
    <w:rsid w:val="00274E9F"/>
    <w:rsid w:val="00284C26"/>
    <w:rsid w:val="002879B5"/>
    <w:rsid w:val="0029031C"/>
    <w:rsid w:val="00293152"/>
    <w:rsid w:val="00293DE9"/>
    <w:rsid w:val="002A6D7D"/>
    <w:rsid w:val="002B0EA1"/>
    <w:rsid w:val="002B14DC"/>
    <w:rsid w:val="002B2670"/>
    <w:rsid w:val="002B4FC1"/>
    <w:rsid w:val="002C1720"/>
    <w:rsid w:val="002C1852"/>
    <w:rsid w:val="002C1DD5"/>
    <w:rsid w:val="002C286B"/>
    <w:rsid w:val="002C4814"/>
    <w:rsid w:val="002C6349"/>
    <w:rsid w:val="002D01FA"/>
    <w:rsid w:val="002D060F"/>
    <w:rsid w:val="002D0B95"/>
    <w:rsid w:val="002D5E5B"/>
    <w:rsid w:val="002E4C66"/>
    <w:rsid w:val="002F2057"/>
    <w:rsid w:val="002F2276"/>
    <w:rsid w:val="002F731E"/>
    <w:rsid w:val="00302647"/>
    <w:rsid w:val="00304BB7"/>
    <w:rsid w:val="00311C7E"/>
    <w:rsid w:val="00312A28"/>
    <w:rsid w:val="00316EBC"/>
    <w:rsid w:val="0032072E"/>
    <w:rsid w:val="003336E2"/>
    <w:rsid w:val="0033655A"/>
    <w:rsid w:val="00336C55"/>
    <w:rsid w:val="00344902"/>
    <w:rsid w:val="0034581A"/>
    <w:rsid w:val="00350DFE"/>
    <w:rsid w:val="0035173B"/>
    <w:rsid w:val="00351D41"/>
    <w:rsid w:val="00351F82"/>
    <w:rsid w:val="00353D33"/>
    <w:rsid w:val="00355C8A"/>
    <w:rsid w:val="00357140"/>
    <w:rsid w:val="00357CAC"/>
    <w:rsid w:val="003629FC"/>
    <w:rsid w:val="003715D1"/>
    <w:rsid w:val="00373651"/>
    <w:rsid w:val="00374BB4"/>
    <w:rsid w:val="00380CDB"/>
    <w:rsid w:val="0038330B"/>
    <w:rsid w:val="00397C68"/>
    <w:rsid w:val="00397CF9"/>
    <w:rsid w:val="003A0B56"/>
    <w:rsid w:val="003A1237"/>
    <w:rsid w:val="003A4A6A"/>
    <w:rsid w:val="003A6818"/>
    <w:rsid w:val="003B10BB"/>
    <w:rsid w:val="003B3FAA"/>
    <w:rsid w:val="003C0248"/>
    <w:rsid w:val="003C6D45"/>
    <w:rsid w:val="003D2476"/>
    <w:rsid w:val="003D505E"/>
    <w:rsid w:val="003D712D"/>
    <w:rsid w:val="003E269E"/>
    <w:rsid w:val="003E30A9"/>
    <w:rsid w:val="003F2E19"/>
    <w:rsid w:val="003F3BC9"/>
    <w:rsid w:val="003F7266"/>
    <w:rsid w:val="00400970"/>
    <w:rsid w:val="004021DA"/>
    <w:rsid w:val="004042E0"/>
    <w:rsid w:val="00404A3A"/>
    <w:rsid w:val="00405FC1"/>
    <w:rsid w:val="0040714E"/>
    <w:rsid w:val="00407E82"/>
    <w:rsid w:val="0041616E"/>
    <w:rsid w:val="004162AB"/>
    <w:rsid w:val="00420E6A"/>
    <w:rsid w:val="00422BE3"/>
    <w:rsid w:val="00424726"/>
    <w:rsid w:val="0043016B"/>
    <w:rsid w:val="0043321E"/>
    <w:rsid w:val="004334CA"/>
    <w:rsid w:val="0044715B"/>
    <w:rsid w:val="00447EBA"/>
    <w:rsid w:val="0045140F"/>
    <w:rsid w:val="00451887"/>
    <w:rsid w:val="00455673"/>
    <w:rsid w:val="00462474"/>
    <w:rsid w:val="0047044B"/>
    <w:rsid w:val="00472D0B"/>
    <w:rsid w:val="00473577"/>
    <w:rsid w:val="0047389F"/>
    <w:rsid w:val="00475D00"/>
    <w:rsid w:val="00475FDD"/>
    <w:rsid w:val="00476C2E"/>
    <w:rsid w:val="00481D97"/>
    <w:rsid w:val="00484C09"/>
    <w:rsid w:val="00487AF1"/>
    <w:rsid w:val="00492A3A"/>
    <w:rsid w:val="0049634F"/>
    <w:rsid w:val="004963E5"/>
    <w:rsid w:val="00496A20"/>
    <w:rsid w:val="004A0A16"/>
    <w:rsid w:val="004B24B1"/>
    <w:rsid w:val="004B2DC5"/>
    <w:rsid w:val="004B3766"/>
    <w:rsid w:val="004B500B"/>
    <w:rsid w:val="004B6FC0"/>
    <w:rsid w:val="004B7DC8"/>
    <w:rsid w:val="004B7F97"/>
    <w:rsid w:val="004D0684"/>
    <w:rsid w:val="004D13F9"/>
    <w:rsid w:val="004D7619"/>
    <w:rsid w:val="004E142E"/>
    <w:rsid w:val="004E15F7"/>
    <w:rsid w:val="004E3F10"/>
    <w:rsid w:val="004F0ACA"/>
    <w:rsid w:val="004F3B2A"/>
    <w:rsid w:val="004F58DA"/>
    <w:rsid w:val="004F6DC9"/>
    <w:rsid w:val="005042CB"/>
    <w:rsid w:val="00504C42"/>
    <w:rsid w:val="005052CC"/>
    <w:rsid w:val="00510FD6"/>
    <w:rsid w:val="00514EEF"/>
    <w:rsid w:val="00515C56"/>
    <w:rsid w:val="0051634C"/>
    <w:rsid w:val="00520257"/>
    <w:rsid w:val="005202C0"/>
    <w:rsid w:val="00524CF0"/>
    <w:rsid w:val="00526857"/>
    <w:rsid w:val="0053090E"/>
    <w:rsid w:val="00532165"/>
    <w:rsid w:val="00535223"/>
    <w:rsid w:val="00535B99"/>
    <w:rsid w:val="00536320"/>
    <w:rsid w:val="005540C4"/>
    <w:rsid w:val="00554394"/>
    <w:rsid w:val="005544EC"/>
    <w:rsid w:val="00560665"/>
    <w:rsid w:val="00564130"/>
    <w:rsid w:val="00567738"/>
    <w:rsid w:val="00573614"/>
    <w:rsid w:val="00575D61"/>
    <w:rsid w:val="00577107"/>
    <w:rsid w:val="00581447"/>
    <w:rsid w:val="005824FD"/>
    <w:rsid w:val="00582DD1"/>
    <w:rsid w:val="0059025C"/>
    <w:rsid w:val="0059059F"/>
    <w:rsid w:val="00591425"/>
    <w:rsid w:val="005A3D45"/>
    <w:rsid w:val="005A4F83"/>
    <w:rsid w:val="005A743C"/>
    <w:rsid w:val="005B1AF5"/>
    <w:rsid w:val="005B294A"/>
    <w:rsid w:val="005B40CB"/>
    <w:rsid w:val="005B4BF3"/>
    <w:rsid w:val="005C0813"/>
    <w:rsid w:val="005C639B"/>
    <w:rsid w:val="005C776C"/>
    <w:rsid w:val="005C79E2"/>
    <w:rsid w:val="005D09FA"/>
    <w:rsid w:val="005D1383"/>
    <w:rsid w:val="005D1826"/>
    <w:rsid w:val="005D483B"/>
    <w:rsid w:val="005E0465"/>
    <w:rsid w:val="005E5AA2"/>
    <w:rsid w:val="005E6553"/>
    <w:rsid w:val="005F19B4"/>
    <w:rsid w:val="005F241F"/>
    <w:rsid w:val="005F3CE2"/>
    <w:rsid w:val="005F4C60"/>
    <w:rsid w:val="00600965"/>
    <w:rsid w:val="0060510E"/>
    <w:rsid w:val="0060647B"/>
    <w:rsid w:val="00606CCB"/>
    <w:rsid w:val="006155CC"/>
    <w:rsid w:val="006164D1"/>
    <w:rsid w:val="00617973"/>
    <w:rsid w:val="006242D0"/>
    <w:rsid w:val="00624874"/>
    <w:rsid w:val="006252D1"/>
    <w:rsid w:val="0062538E"/>
    <w:rsid w:val="00630E82"/>
    <w:rsid w:val="006311DB"/>
    <w:rsid w:val="006354AC"/>
    <w:rsid w:val="00642B98"/>
    <w:rsid w:val="00646631"/>
    <w:rsid w:val="00646F52"/>
    <w:rsid w:val="00653814"/>
    <w:rsid w:val="00656D2D"/>
    <w:rsid w:val="006660A4"/>
    <w:rsid w:val="00666445"/>
    <w:rsid w:val="00667751"/>
    <w:rsid w:val="00667AA0"/>
    <w:rsid w:val="006731AE"/>
    <w:rsid w:val="00675C72"/>
    <w:rsid w:val="00676FC8"/>
    <w:rsid w:val="00680749"/>
    <w:rsid w:val="006878B1"/>
    <w:rsid w:val="0069639D"/>
    <w:rsid w:val="006976AC"/>
    <w:rsid w:val="006A0BCD"/>
    <w:rsid w:val="006A30C0"/>
    <w:rsid w:val="006A5771"/>
    <w:rsid w:val="006B0176"/>
    <w:rsid w:val="006B0E55"/>
    <w:rsid w:val="006B500F"/>
    <w:rsid w:val="006D0994"/>
    <w:rsid w:val="006D17F6"/>
    <w:rsid w:val="006D2325"/>
    <w:rsid w:val="006D34B1"/>
    <w:rsid w:val="006D3BDB"/>
    <w:rsid w:val="006D60CA"/>
    <w:rsid w:val="006E0EC6"/>
    <w:rsid w:val="006E4F65"/>
    <w:rsid w:val="006F0114"/>
    <w:rsid w:val="006F5274"/>
    <w:rsid w:val="007040B4"/>
    <w:rsid w:val="00704213"/>
    <w:rsid w:val="007049AE"/>
    <w:rsid w:val="00707A77"/>
    <w:rsid w:val="00714BC0"/>
    <w:rsid w:val="00715645"/>
    <w:rsid w:val="0072246B"/>
    <w:rsid w:val="007229D0"/>
    <w:rsid w:val="00727D7A"/>
    <w:rsid w:val="00734C4E"/>
    <w:rsid w:val="0073503E"/>
    <w:rsid w:val="00740ADB"/>
    <w:rsid w:val="007420F9"/>
    <w:rsid w:val="0074442A"/>
    <w:rsid w:val="00747959"/>
    <w:rsid w:val="00750267"/>
    <w:rsid w:val="00754342"/>
    <w:rsid w:val="007568F2"/>
    <w:rsid w:val="007578FE"/>
    <w:rsid w:val="007627B5"/>
    <w:rsid w:val="00763373"/>
    <w:rsid w:val="00765F81"/>
    <w:rsid w:val="00782682"/>
    <w:rsid w:val="007879F1"/>
    <w:rsid w:val="0079227D"/>
    <w:rsid w:val="00794248"/>
    <w:rsid w:val="007962EE"/>
    <w:rsid w:val="007966C9"/>
    <w:rsid w:val="0079686D"/>
    <w:rsid w:val="00796898"/>
    <w:rsid w:val="007A0910"/>
    <w:rsid w:val="007A1309"/>
    <w:rsid w:val="007A2191"/>
    <w:rsid w:val="007A3D37"/>
    <w:rsid w:val="007A46B4"/>
    <w:rsid w:val="007A6658"/>
    <w:rsid w:val="007A68CE"/>
    <w:rsid w:val="007B289B"/>
    <w:rsid w:val="007C100F"/>
    <w:rsid w:val="007C59C6"/>
    <w:rsid w:val="007C5E39"/>
    <w:rsid w:val="007D5C2C"/>
    <w:rsid w:val="007E0BAF"/>
    <w:rsid w:val="007E7B84"/>
    <w:rsid w:val="007F11B1"/>
    <w:rsid w:val="007F3C58"/>
    <w:rsid w:val="007F45AA"/>
    <w:rsid w:val="007F4F35"/>
    <w:rsid w:val="007F63EB"/>
    <w:rsid w:val="00800777"/>
    <w:rsid w:val="008037DB"/>
    <w:rsid w:val="00810D20"/>
    <w:rsid w:val="00810FD4"/>
    <w:rsid w:val="00815E0A"/>
    <w:rsid w:val="00816212"/>
    <w:rsid w:val="00823AAA"/>
    <w:rsid w:val="00830A2B"/>
    <w:rsid w:val="00834486"/>
    <w:rsid w:val="00835028"/>
    <w:rsid w:val="00844D9D"/>
    <w:rsid w:val="00845C00"/>
    <w:rsid w:val="00852175"/>
    <w:rsid w:val="0085261F"/>
    <w:rsid w:val="00856E18"/>
    <w:rsid w:val="0085738A"/>
    <w:rsid w:val="0085739A"/>
    <w:rsid w:val="008630F8"/>
    <w:rsid w:val="008644DF"/>
    <w:rsid w:val="00864E2D"/>
    <w:rsid w:val="00867C05"/>
    <w:rsid w:val="00875D0D"/>
    <w:rsid w:val="00880983"/>
    <w:rsid w:val="008904C9"/>
    <w:rsid w:val="00894688"/>
    <w:rsid w:val="008A1595"/>
    <w:rsid w:val="008A204B"/>
    <w:rsid w:val="008A2EAA"/>
    <w:rsid w:val="008A5C18"/>
    <w:rsid w:val="008A627D"/>
    <w:rsid w:val="008B1AB4"/>
    <w:rsid w:val="008B72AF"/>
    <w:rsid w:val="008C202D"/>
    <w:rsid w:val="008C3140"/>
    <w:rsid w:val="008C7047"/>
    <w:rsid w:val="008D06E8"/>
    <w:rsid w:val="008D2408"/>
    <w:rsid w:val="008D45B7"/>
    <w:rsid w:val="008D50C2"/>
    <w:rsid w:val="008D564E"/>
    <w:rsid w:val="008D5B6D"/>
    <w:rsid w:val="008D66B7"/>
    <w:rsid w:val="008E5C7D"/>
    <w:rsid w:val="008E5DA0"/>
    <w:rsid w:val="008E63D1"/>
    <w:rsid w:val="008F211F"/>
    <w:rsid w:val="008F4469"/>
    <w:rsid w:val="00900E3D"/>
    <w:rsid w:val="00906DBB"/>
    <w:rsid w:val="00910536"/>
    <w:rsid w:val="00915796"/>
    <w:rsid w:val="00915C9D"/>
    <w:rsid w:val="00916A0D"/>
    <w:rsid w:val="00921E84"/>
    <w:rsid w:val="0092600F"/>
    <w:rsid w:val="00926C91"/>
    <w:rsid w:val="00927547"/>
    <w:rsid w:val="00935AAA"/>
    <w:rsid w:val="0094271F"/>
    <w:rsid w:val="00944225"/>
    <w:rsid w:val="00950320"/>
    <w:rsid w:val="009505CC"/>
    <w:rsid w:val="0095177E"/>
    <w:rsid w:val="00951B0E"/>
    <w:rsid w:val="009537E8"/>
    <w:rsid w:val="00954200"/>
    <w:rsid w:val="00964F16"/>
    <w:rsid w:val="00965565"/>
    <w:rsid w:val="00967BDD"/>
    <w:rsid w:val="009741D0"/>
    <w:rsid w:val="009771B3"/>
    <w:rsid w:val="00980B3D"/>
    <w:rsid w:val="00982979"/>
    <w:rsid w:val="00983F49"/>
    <w:rsid w:val="00987D51"/>
    <w:rsid w:val="0099258A"/>
    <w:rsid w:val="00993071"/>
    <w:rsid w:val="00995652"/>
    <w:rsid w:val="00996AC6"/>
    <w:rsid w:val="009A7418"/>
    <w:rsid w:val="009B2493"/>
    <w:rsid w:val="009B2FC2"/>
    <w:rsid w:val="009B57B7"/>
    <w:rsid w:val="009B6B14"/>
    <w:rsid w:val="009C40C8"/>
    <w:rsid w:val="009C67D6"/>
    <w:rsid w:val="009C6F3D"/>
    <w:rsid w:val="009D180A"/>
    <w:rsid w:val="009D1E01"/>
    <w:rsid w:val="009D350D"/>
    <w:rsid w:val="009D43FD"/>
    <w:rsid w:val="009D74FF"/>
    <w:rsid w:val="009E3970"/>
    <w:rsid w:val="009E56ED"/>
    <w:rsid w:val="009E7B9A"/>
    <w:rsid w:val="009F49AD"/>
    <w:rsid w:val="009F7982"/>
    <w:rsid w:val="00A06A92"/>
    <w:rsid w:val="00A11F4A"/>
    <w:rsid w:val="00A1371D"/>
    <w:rsid w:val="00A15F55"/>
    <w:rsid w:val="00A20751"/>
    <w:rsid w:val="00A21C23"/>
    <w:rsid w:val="00A276A0"/>
    <w:rsid w:val="00A36315"/>
    <w:rsid w:val="00A412EB"/>
    <w:rsid w:val="00A41E90"/>
    <w:rsid w:val="00A4541F"/>
    <w:rsid w:val="00A515B6"/>
    <w:rsid w:val="00A5235F"/>
    <w:rsid w:val="00A527DD"/>
    <w:rsid w:val="00A55326"/>
    <w:rsid w:val="00A61CA9"/>
    <w:rsid w:val="00A63A82"/>
    <w:rsid w:val="00A63DE9"/>
    <w:rsid w:val="00A706D6"/>
    <w:rsid w:val="00A71ABE"/>
    <w:rsid w:val="00A85389"/>
    <w:rsid w:val="00A86FCF"/>
    <w:rsid w:val="00A94C48"/>
    <w:rsid w:val="00AA6687"/>
    <w:rsid w:val="00AA6D29"/>
    <w:rsid w:val="00AB1F12"/>
    <w:rsid w:val="00AB5D16"/>
    <w:rsid w:val="00AC4EE6"/>
    <w:rsid w:val="00AD343E"/>
    <w:rsid w:val="00AD36A3"/>
    <w:rsid w:val="00AD3C33"/>
    <w:rsid w:val="00AD7115"/>
    <w:rsid w:val="00AE42D5"/>
    <w:rsid w:val="00AE73EF"/>
    <w:rsid w:val="00AF094B"/>
    <w:rsid w:val="00AF3509"/>
    <w:rsid w:val="00B011B2"/>
    <w:rsid w:val="00B01411"/>
    <w:rsid w:val="00B03A06"/>
    <w:rsid w:val="00B055B4"/>
    <w:rsid w:val="00B06857"/>
    <w:rsid w:val="00B12FFE"/>
    <w:rsid w:val="00B172F5"/>
    <w:rsid w:val="00B17354"/>
    <w:rsid w:val="00B2004D"/>
    <w:rsid w:val="00B20420"/>
    <w:rsid w:val="00B238D2"/>
    <w:rsid w:val="00B3160E"/>
    <w:rsid w:val="00B372A2"/>
    <w:rsid w:val="00B379B2"/>
    <w:rsid w:val="00B37B3C"/>
    <w:rsid w:val="00B4629F"/>
    <w:rsid w:val="00B47805"/>
    <w:rsid w:val="00B5636F"/>
    <w:rsid w:val="00B57C9F"/>
    <w:rsid w:val="00B62B98"/>
    <w:rsid w:val="00B72C2B"/>
    <w:rsid w:val="00B8079F"/>
    <w:rsid w:val="00B83B9C"/>
    <w:rsid w:val="00B8448F"/>
    <w:rsid w:val="00B8479B"/>
    <w:rsid w:val="00B85CDE"/>
    <w:rsid w:val="00B86050"/>
    <w:rsid w:val="00B95210"/>
    <w:rsid w:val="00B97825"/>
    <w:rsid w:val="00BA18FD"/>
    <w:rsid w:val="00BA215E"/>
    <w:rsid w:val="00BA3942"/>
    <w:rsid w:val="00BB0818"/>
    <w:rsid w:val="00BB66FB"/>
    <w:rsid w:val="00BC06B5"/>
    <w:rsid w:val="00BC20F5"/>
    <w:rsid w:val="00BC2E7C"/>
    <w:rsid w:val="00BC2E9B"/>
    <w:rsid w:val="00BD215A"/>
    <w:rsid w:val="00BD2DC8"/>
    <w:rsid w:val="00BD567A"/>
    <w:rsid w:val="00BD5C0B"/>
    <w:rsid w:val="00BD77D6"/>
    <w:rsid w:val="00BE0A21"/>
    <w:rsid w:val="00BE2C0B"/>
    <w:rsid w:val="00BE7E44"/>
    <w:rsid w:val="00BF3FD9"/>
    <w:rsid w:val="00BF4032"/>
    <w:rsid w:val="00BF5823"/>
    <w:rsid w:val="00BF7CFF"/>
    <w:rsid w:val="00C01F6B"/>
    <w:rsid w:val="00C02463"/>
    <w:rsid w:val="00C03D07"/>
    <w:rsid w:val="00C05782"/>
    <w:rsid w:val="00C057D5"/>
    <w:rsid w:val="00C102EC"/>
    <w:rsid w:val="00C146A7"/>
    <w:rsid w:val="00C1784C"/>
    <w:rsid w:val="00C257B1"/>
    <w:rsid w:val="00C3020D"/>
    <w:rsid w:val="00C33566"/>
    <w:rsid w:val="00C40D6B"/>
    <w:rsid w:val="00C45685"/>
    <w:rsid w:val="00C51519"/>
    <w:rsid w:val="00C57014"/>
    <w:rsid w:val="00C6557E"/>
    <w:rsid w:val="00C66039"/>
    <w:rsid w:val="00C671AA"/>
    <w:rsid w:val="00C704A0"/>
    <w:rsid w:val="00C76B5B"/>
    <w:rsid w:val="00C773AA"/>
    <w:rsid w:val="00CA132F"/>
    <w:rsid w:val="00CA2F2B"/>
    <w:rsid w:val="00CA6BE3"/>
    <w:rsid w:val="00CB1E53"/>
    <w:rsid w:val="00CB49FC"/>
    <w:rsid w:val="00CC04DB"/>
    <w:rsid w:val="00CC4B40"/>
    <w:rsid w:val="00CC6FBC"/>
    <w:rsid w:val="00CD2268"/>
    <w:rsid w:val="00CD2782"/>
    <w:rsid w:val="00CD2DE5"/>
    <w:rsid w:val="00CD39D9"/>
    <w:rsid w:val="00CE0198"/>
    <w:rsid w:val="00CE15A1"/>
    <w:rsid w:val="00CE3B78"/>
    <w:rsid w:val="00CE4459"/>
    <w:rsid w:val="00CE46B5"/>
    <w:rsid w:val="00CE6D79"/>
    <w:rsid w:val="00CF5677"/>
    <w:rsid w:val="00CF5CA6"/>
    <w:rsid w:val="00D01107"/>
    <w:rsid w:val="00D01140"/>
    <w:rsid w:val="00D02E2E"/>
    <w:rsid w:val="00D07963"/>
    <w:rsid w:val="00D16761"/>
    <w:rsid w:val="00D16DDC"/>
    <w:rsid w:val="00D20E62"/>
    <w:rsid w:val="00D2230E"/>
    <w:rsid w:val="00D2676D"/>
    <w:rsid w:val="00D27DC1"/>
    <w:rsid w:val="00D30BCE"/>
    <w:rsid w:val="00D40887"/>
    <w:rsid w:val="00D41E62"/>
    <w:rsid w:val="00D4552E"/>
    <w:rsid w:val="00D45F75"/>
    <w:rsid w:val="00D46932"/>
    <w:rsid w:val="00D51635"/>
    <w:rsid w:val="00D54A26"/>
    <w:rsid w:val="00D624F1"/>
    <w:rsid w:val="00D630EE"/>
    <w:rsid w:val="00D64C06"/>
    <w:rsid w:val="00D67604"/>
    <w:rsid w:val="00D718D4"/>
    <w:rsid w:val="00D731AE"/>
    <w:rsid w:val="00D81B84"/>
    <w:rsid w:val="00D85D7C"/>
    <w:rsid w:val="00D963E7"/>
    <w:rsid w:val="00DB0746"/>
    <w:rsid w:val="00DB4BE2"/>
    <w:rsid w:val="00DC22DA"/>
    <w:rsid w:val="00DC4A7E"/>
    <w:rsid w:val="00DC788B"/>
    <w:rsid w:val="00DD10E3"/>
    <w:rsid w:val="00DD122C"/>
    <w:rsid w:val="00DD123D"/>
    <w:rsid w:val="00DD221F"/>
    <w:rsid w:val="00DD2702"/>
    <w:rsid w:val="00DD318C"/>
    <w:rsid w:val="00DD41AD"/>
    <w:rsid w:val="00DE0F4D"/>
    <w:rsid w:val="00DE6A0A"/>
    <w:rsid w:val="00DE74FC"/>
    <w:rsid w:val="00DF3109"/>
    <w:rsid w:val="00DF5EBC"/>
    <w:rsid w:val="00DF6A32"/>
    <w:rsid w:val="00DF7E34"/>
    <w:rsid w:val="00E13585"/>
    <w:rsid w:val="00E13BDD"/>
    <w:rsid w:val="00E23959"/>
    <w:rsid w:val="00E24FD2"/>
    <w:rsid w:val="00E27D8D"/>
    <w:rsid w:val="00E37C8C"/>
    <w:rsid w:val="00E51403"/>
    <w:rsid w:val="00E54136"/>
    <w:rsid w:val="00E550B5"/>
    <w:rsid w:val="00E63D76"/>
    <w:rsid w:val="00E671B3"/>
    <w:rsid w:val="00E72A99"/>
    <w:rsid w:val="00E930E9"/>
    <w:rsid w:val="00E95ACD"/>
    <w:rsid w:val="00EA3846"/>
    <w:rsid w:val="00EA45B4"/>
    <w:rsid w:val="00EA7903"/>
    <w:rsid w:val="00EC3954"/>
    <w:rsid w:val="00EC451D"/>
    <w:rsid w:val="00ED6AA9"/>
    <w:rsid w:val="00ED7B57"/>
    <w:rsid w:val="00EE4C3B"/>
    <w:rsid w:val="00EF1573"/>
    <w:rsid w:val="00EF1910"/>
    <w:rsid w:val="00EF2397"/>
    <w:rsid w:val="00EF2A6D"/>
    <w:rsid w:val="00F06473"/>
    <w:rsid w:val="00F113EF"/>
    <w:rsid w:val="00F20940"/>
    <w:rsid w:val="00F22450"/>
    <w:rsid w:val="00F25F57"/>
    <w:rsid w:val="00F267F1"/>
    <w:rsid w:val="00F301B6"/>
    <w:rsid w:val="00F333B5"/>
    <w:rsid w:val="00F34FD6"/>
    <w:rsid w:val="00F37A35"/>
    <w:rsid w:val="00F518F2"/>
    <w:rsid w:val="00F5243E"/>
    <w:rsid w:val="00F54B45"/>
    <w:rsid w:val="00F61CE7"/>
    <w:rsid w:val="00F644CB"/>
    <w:rsid w:val="00F64D1E"/>
    <w:rsid w:val="00F65760"/>
    <w:rsid w:val="00F6676A"/>
    <w:rsid w:val="00F76EA6"/>
    <w:rsid w:val="00F83B9D"/>
    <w:rsid w:val="00F840DA"/>
    <w:rsid w:val="00F85918"/>
    <w:rsid w:val="00F87A7F"/>
    <w:rsid w:val="00F926C8"/>
    <w:rsid w:val="00FA19E5"/>
    <w:rsid w:val="00FA5270"/>
    <w:rsid w:val="00FA6A98"/>
    <w:rsid w:val="00FA6F2E"/>
    <w:rsid w:val="00FA7A0B"/>
    <w:rsid w:val="00FA7CE3"/>
    <w:rsid w:val="00FB1B88"/>
    <w:rsid w:val="00FB3CAF"/>
    <w:rsid w:val="00FB59AB"/>
    <w:rsid w:val="00FB699B"/>
    <w:rsid w:val="00FB6DD8"/>
    <w:rsid w:val="00FB7725"/>
    <w:rsid w:val="00FC0F0B"/>
    <w:rsid w:val="00FC29A3"/>
    <w:rsid w:val="00FD0632"/>
    <w:rsid w:val="00FD343E"/>
    <w:rsid w:val="00FD5FDB"/>
    <w:rsid w:val="00FD60E5"/>
    <w:rsid w:val="00FD6C70"/>
    <w:rsid w:val="00FD7E5A"/>
    <w:rsid w:val="00FE0527"/>
    <w:rsid w:val="00FE3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6A3"/>
    <w:pPr>
      <w:spacing w:after="0" w:line="240" w:lineRule="auto"/>
      <w:jc w:val="both"/>
    </w:pPr>
    <w:rPr>
      <w:rFonts w:ascii="Times New Roman" w:eastAsia="Times New Roman" w:hAnsi="Times New Roman" w:cs="Times New Roman"/>
      <w:sz w:val="28"/>
      <w:szCs w:val="20"/>
      <w:lang w:val="ru-RU" w:eastAsia="ru-RU"/>
    </w:rPr>
  </w:style>
  <w:style w:type="paragraph" w:styleId="1">
    <w:name w:val="heading 1"/>
    <w:basedOn w:val="a"/>
    <w:next w:val="a"/>
    <w:link w:val="10"/>
    <w:qFormat/>
    <w:rsid w:val="00AD36A3"/>
    <w:pPr>
      <w:keepNext/>
      <w:jc w:val="center"/>
      <w:outlineLvl w:val="0"/>
    </w:pPr>
    <w:rPr>
      <w:b/>
      <w:lang w:val="uk-UA"/>
    </w:rPr>
  </w:style>
  <w:style w:type="paragraph" w:styleId="3">
    <w:name w:val="heading 3"/>
    <w:basedOn w:val="a"/>
    <w:next w:val="a"/>
    <w:link w:val="30"/>
    <w:semiHidden/>
    <w:unhideWhenUsed/>
    <w:qFormat/>
    <w:rsid w:val="00AD36A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6A3"/>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AD36A3"/>
    <w:rPr>
      <w:rFonts w:ascii="Cambria" w:eastAsia="Times New Roman" w:hAnsi="Cambria" w:cs="Times New Roman"/>
      <w:b/>
      <w:bCs/>
      <w:sz w:val="26"/>
      <w:szCs w:val="26"/>
      <w:lang w:val="ru-RU" w:eastAsia="ru-RU"/>
    </w:rPr>
  </w:style>
  <w:style w:type="paragraph" w:customStyle="1" w:styleId="msonormal0">
    <w:name w:val="msonormal"/>
    <w:basedOn w:val="a"/>
    <w:rsid w:val="00AD36A3"/>
    <w:pPr>
      <w:spacing w:before="100" w:beforeAutospacing="1" w:after="100" w:afterAutospacing="1"/>
      <w:jc w:val="left"/>
    </w:pPr>
    <w:rPr>
      <w:sz w:val="24"/>
      <w:szCs w:val="24"/>
    </w:rPr>
  </w:style>
  <w:style w:type="paragraph" w:styleId="a3">
    <w:name w:val="annotation text"/>
    <w:basedOn w:val="a"/>
    <w:link w:val="a4"/>
    <w:semiHidden/>
    <w:unhideWhenUsed/>
    <w:rsid w:val="00AD36A3"/>
    <w:rPr>
      <w:sz w:val="20"/>
    </w:rPr>
  </w:style>
  <w:style w:type="character" w:customStyle="1" w:styleId="a4">
    <w:name w:val="Текст примечания Знак"/>
    <w:basedOn w:val="a0"/>
    <w:link w:val="a3"/>
    <w:semiHidden/>
    <w:rsid w:val="00AD36A3"/>
    <w:rPr>
      <w:rFonts w:ascii="Times New Roman" w:eastAsia="Times New Roman" w:hAnsi="Times New Roman" w:cs="Times New Roman"/>
      <w:sz w:val="20"/>
      <w:szCs w:val="20"/>
      <w:lang w:val="ru-RU" w:eastAsia="ru-RU"/>
    </w:rPr>
  </w:style>
  <w:style w:type="paragraph" w:styleId="a5">
    <w:name w:val="header"/>
    <w:basedOn w:val="a"/>
    <w:link w:val="a6"/>
    <w:uiPriority w:val="99"/>
    <w:unhideWhenUsed/>
    <w:rsid w:val="00AD36A3"/>
    <w:pPr>
      <w:tabs>
        <w:tab w:val="center" w:pos="4677"/>
        <w:tab w:val="right" w:pos="9355"/>
      </w:tabs>
    </w:pPr>
  </w:style>
  <w:style w:type="character" w:customStyle="1" w:styleId="a6">
    <w:name w:val="Верхний колонтитул Знак"/>
    <w:basedOn w:val="a0"/>
    <w:link w:val="a5"/>
    <w:uiPriority w:val="99"/>
    <w:rsid w:val="00AD36A3"/>
    <w:rPr>
      <w:rFonts w:ascii="Times New Roman" w:eastAsia="Times New Roman" w:hAnsi="Times New Roman" w:cs="Times New Roman"/>
      <w:sz w:val="28"/>
      <w:szCs w:val="20"/>
      <w:lang w:val="ru-RU" w:eastAsia="ru-RU"/>
    </w:rPr>
  </w:style>
  <w:style w:type="paragraph" w:styleId="a7">
    <w:name w:val="footer"/>
    <w:basedOn w:val="a"/>
    <w:link w:val="a8"/>
    <w:unhideWhenUsed/>
    <w:rsid w:val="00AD36A3"/>
    <w:pPr>
      <w:tabs>
        <w:tab w:val="center" w:pos="4677"/>
        <w:tab w:val="right" w:pos="9355"/>
      </w:tabs>
    </w:pPr>
  </w:style>
  <w:style w:type="character" w:customStyle="1" w:styleId="a8">
    <w:name w:val="Нижний колонтитул Знак"/>
    <w:basedOn w:val="a0"/>
    <w:link w:val="a7"/>
    <w:rsid w:val="00AD36A3"/>
    <w:rPr>
      <w:rFonts w:ascii="Times New Roman" w:eastAsia="Times New Roman" w:hAnsi="Times New Roman" w:cs="Times New Roman"/>
      <w:sz w:val="28"/>
      <w:szCs w:val="20"/>
      <w:lang w:val="ru-RU" w:eastAsia="ru-RU"/>
    </w:rPr>
  </w:style>
  <w:style w:type="paragraph" w:styleId="2">
    <w:name w:val="Body Text Indent 2"/>
    <w:basedOn w:val="a"/>
    <w:link w:val="20"/>
    <w:unhideWhenUsed/>
    <w:rsid w:val="00AD36A3"/>
    <w:pPr>
      <w:ind w:firstLine="720"/>
    </w:pPr>
    <w:rPr>
      <w:lang w:val="uk-UA"/>
    </w:rPr>
  </w:style>
  <w:style w:type="character" w:customStyle="1" w:styleId="20">
    <w:name w:val="Основной текст с отступом 2 Знак"/>
    <w:basedOn w:val="a0"/>
    <w:link w:val="2"/>
    <w:rsid w:val="00AD36A3"/>
    <w:rPr>
      <w:rFonts w:ascii="Times New Roman" w:eastAsia="Times New Roman" w:hAnsi="Times New Roman" w:cs="Times New Roman"/>
      <w:sz w:val="28"/>
      <w:szCs w:val="20"/>
      <w:lang w:eastAsia="ru-RU"/>
    </w:rPr>
  </w:style>
  <w:style w:type="paragraph" w:styleId="a9">
    <w:name w:val="annotation subject"/>
    <w:basedOn w:val="a3"/>
    <w:next w:val="a3"/>
    <w:link w:val="aa"/>
    <w:semiHidden/>
    <w:unhideWhenUsed/>
    <w:rsid w:val="00AD36A3"/>
    <w:rPr>
      <w:b/>
      <w:bCs/>
    </w:rPr>
  </w:style>
  <w:style w:type="character" w:customStyle="1" w:styleId="aa">
    <w:name w:val="Тема примечания Знак"/>
    <w:basedOn w:val="a4"/>
    <w:link w:val="a9"/>
    <w:semiHidden/>
    <w:rsid w:val="00AD36A3"/>
    <w:rPr>
      <w:rFonts w:ascii="Times New Roman" w:eastAsia="Times New Roman" w:hAnsi="Times New Roman" w:cs="Times New Roman"/>
      <w:b/>
      <w:bCs/>
      <w:sz w:val="20"/>
      <w:szCs w:val="20"/>
      <w:lang w:val="ru-RU" w:eastAsia="ru-RU"/>
    </w:rPr>
  </w:style>
  <w:style w:type="paragraph" w:styleId="ab">
    <w:name w:val="Balloon Text"/>
    <w:basedOn w:val="a"/>
    <w:link w:val="ac"/>
    <w:semiHidden/>
    <w:unhideWhenUsed/>
    <w:rsid w:val="00AD36A3"/>
    <w:rPr>
      <w:rFonts w:ascii="Tahoma" w:hAnsi="Tahoma"/>
      <w:sz w:val="16"/>
      <w:szCs w:val="16"/>
    </w:rPr>
  </w:style>
  <w:style w:type="character" w:customStyle="1" w:styleId="ac">
    <w:name w:val="Текст выноски Знак"/>
    <w:basedOn w:val="a0"/>
    <w:link w:val="ab"/>
    <w:semiHidden/>
    <w:rsid w:val="00AD36A3"/>
    <w:rPr>
      <w:rFonts w:ascii="Tahoma" w:eastAsia="Times New Roman" w:hAnsi="Tahoma" w:cs="Times New Roman"/>
      <w:sz w:val="16"/>
      <w:szCs w:val="16"/>
      <w:lang w:val="ru-RU" w:eastAsia="ru-RU"/>
    </w:rPr>
  </w:style>
  <w:style w:type="paragraph" w:styleId="ad">
    <w:name w:val="List Paragraph"/>
    <w:basedOn w:val="a"/>
    <w:uiPriority w:val="34"/>
    <w:qFormat/>
    <w:rsid w:val="00AD36A3"/>
    <w:pPr>
      <w:ind w:left="708"/>
      <w:jc w:val="left"/>
    </w:pPr>
    <w:rPr>
      <w:szCs w:val="28"/>
    </w:rPr>
  </w:style>
  <w:style w:type="paragraph" w:customStyle="1" w:styleId="ft01">
    <w:name w:val="ft01"/>
    <w:basedOn w:val="a"/>
    <w:rsid w:val="00AD36A3"/>
    <w:pPr>
      <w:spacing w:before="100" w:beforeAutospacing="1" w:after="100" w:afterAutospacing="1"/>
      <w:jc w:val="left"/>
    </w:pPr>
    <w:rPr>
      <w:sz w:val="24"/>
      <w:szCs w:val="24"/>
      <w:lang w:val="uk-UA" w:eastAsia="uk-UA"/>
    </w:rPr>
  </w:style>
  <w:style w:type="paragraph" w:customStyle="1" w:styleId="ft02">
    <w:name w:val="ft02"/>
    <w:basedOn w:val="a"/>
    <w:rsid w:val="00AD36A3"/>
    <w:pPr>
      <w:spacing w:before="100" w:beforeAutospacing="1" w:after="100" w:afterAutospacing="1"/>
      <w:jc w:val="left"/>
    </w:pPr>
    <w:rPr>
      <w:sz w:val="24"/>
      <w:szCs w:val="24"/>
      <w:lang w:val="uk-UA" w:eastAsia="uk-UA"/>
    </w:rPr>
  </w:style>
  <w:style w:type="paragraph" w:customStyle="1" w:styleId="ft06">
    <w:name w:val="ft06"/>
    <w:basedOn w:val="a"/>
    <w:rsid w:val="00AD36A3"/>
    <w:pPr>
      <w:spacing w:before="100" w:beforeAutospacing="1" w:after="100" w:afterAutospacing="1"/>
      <w:jc w:val="left"/>
    </w:pPr>
    <w:rPr>
      <w:sz w:val="24"/>
      <w:szCs w:val="24"/>
      <w:lang w:val="uk-UA" w:eastAsia="uk-UA"/>
    </w:rPr>
  </w:style>
  <w:style w:type="paragraph" w:customStyle="1" w:styleId="ft03">
    <w:name w:val="ft03"/>
    <w:basedOn w:val="a"/>
    <w:rsid w:val="00AD36A3"/>
    <w:pPr>
      <w:spacing w:before="100" w:beforeAutospacing="1" w:after="100" w:afterAutospacing="1"/>
      <w:jc w:val="left"/>
    </w:pPr>
    <w:rPr>
      <w:sz w:val="24"/>
      <w:szCs w:val="24"/>
      <w:lang w:val="uk-UA" w:eastAsia="uk-UA"/>
    </w:rPr>
  </w:style>
  <w:style w:type="paragraph" w:customStyle="1" w:styleId="ft04">
    <w:name w:val="ft04"/>
    <w:basedOn w:val="a"/>
    <w:rsid w:val="00AD36A3"/>
    <w:pPr>
      <w:spacing w:before="100" w:beforeAutospacing="1" w:after="100" w:afterAutospacing="1"/>
      <w:jc w:val="left"/>
    </w:pPr>
    <w:rPr>
      <w:sz w:val="24"/>
      <w:szCs w:val="24"/>
      <w:lang w:val="uk-UA" w:eastAsia="uk-UA"/>
    </w:rPr>
  </w:style>
  <w:style w:type="paragraph" w:customStyle="1" w:styleId="ft07">
    <w:name w:val="ft07"/>
    <w:basedOn w:val="a"/>
    <w:rsid w:val="00AD36A3"/>
    <w:pPr>
      <w:spacing w:before="100" w:beforeAutospacing="1" w:after="100" w:afterAutospacing="1"/>
      <w:jc w:val="left"/>
    </w:pPr>
    <w:rPr>
      <w:sz w:val="24"/>
      <w:szCs w:val="24"/>
      <w:lang w:val="uk-UA" w:eastAsia="uk-UA"/>
    </w:rPr>
  </w:style>
  <w:style w:type="character" w:styleId="ae">
    <w:name w:val="annotation reference"/>
    <w:semiHidden/>
    <w:unhideWhenUsed/>
    <w:rsid w:val="00AD36A3"/>
    <w:rPr>
      <w:sz w:val="16"/>
      <w:szCs w:val="16"/>
    </w:rPr>
  </w:style>
  <w:style w:type="character" w:customStyle="1" w:styleId="FontStyle30">
    <w:name w:val="Font Style30"/>
    <w:uiPriority w:val="99"/>
    <w:rsid w:val="00AD36A3"/>
    <w:rPr>
      <w:rFonts w:ascii="Times New Roman" w:hAnsi="Times New Roman" w:cs="Times New Roman" w:hint="default"/>
      <w:sz w:val="22"/>
      <w:szCs w:val="22"/>
    </w:rPr>
  </w:style>
  <w:style w:type="character" w:customStyle="1" w:styleId="rvts15">
    <w:name w:val="rvts15"/>
    <w:rsid w:val="00AD36A3"/>
    <w:rPr>
      <w:rFonts w:ascii="Times New Roman" w:hAnsi="Times New Roman" w:cs="Times New Roman" w:hint="default"/>
    </w:rPr>
  </w:style>
  <w:style w:type="table" w:styleId="af">
    <w:name w:val="Table Grid"/>
    <w:basedOn w:val="a1"/>
    <w:uiPriority w:val="39"/>
    <w:rsid w:val="00AD36A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39"/>
    <w:rsid w:val="00AD36A3"/>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uiPriority w:val="11"/>
    <w:qFormat/>
    <w:rsid w:val="00AD36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AD36A3"/>
    <w:rPr>
      <w:rFonts w:eastAsiaTheme="minorEastAsia"/>
      <w:color w:val="5A5A5A" w:themeColor="text1" w:themeTint="A5"/>
      <w:spacing w:val="15"/>
      <w:lang w:val="ru-RU" w:eastAsia="ru-RU"/>
    </w:rPr>
  </w:style>
  <w:style w:type="table" w:customStyle="1" w:styleId="21">
    <w:name w:val="Сетка таблицы2"/>
    <w:basedOn w:val="a1"/>
    <w:next w:val="af"/>
    <w:uiPriority w:val="39"/>
    <w:rsid w:val="00C146A7"/>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
    <w:uiPriority w:val="39"/>
    <w:rsid w:val="00C14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A4541F"/>
  </w:style>
</w:styles>
</file>

<file path=word/webSettings.xml><?xml version="1.0" encoding="utf-8"?>
<w:webSettings xmlns:r="http://schemas.openxmlformats.org/officeDocument/2006/relationships" xmlns:w="http://schemas.openxmlformats.org/wordprocessingml/2006/main">
  <w:divs>
    <w:div w:id="71590994">
      <w:bodyDiv w:val="1"/>
      <w:marLeft w:val="0"/>
      <w:marRight w:val="0"/>
      <w:marTop w:val="0"/>
      <w:marBottom w:val="0"/>
      <w:divBdr>
        <w:top w:val="none" w:sz="0" w:space="0" w:color="auto"/>
        <w:left w:val="none" w:sz="0" w:space="0" w:color="auto"/>
        <w:bottom w:val="none" w:sz="0" w:space="0" w:color="auto"/>
        <w:right w:val="none" w:sz="0" w:space="0" w:color="auto"/>
      </w:divBdr>
    </w:div>
    <w:div w:id="73557294">
      <w:bodyDiv w:val="1"/>
      <w:marLeft w:val="0"/>
      <w:marRight w:val="0"/>
      <w:marTop w:val="0"/>
      <w:marBottom w:val="0"/>
      <w:divBdr>
        <w:top w:val="none" w:sz="0" w:space="0" w:color="auto"/>
        <w:left w:val="none" w:sz="0" w:space="0" w:color="auto"/>
        <w:bottom w:val="none" w:sz="0" w:space="0" w:color="auto"/>
        <w:right w:val="none" w:sz="0" w:space="0" w:color="auto"/>
      </w:divBdr>
    </w:div>
    <w:div w:id="443891524">
      <w:bodyDiv w:val="1"/>
      <w:marLeft w:val="0"/>
      <w:marRight w:val="0"/>
      <w:marTop w:val="0"/>
      <w:marBottom w:val="0"/>
      <w:divBdr>
        <w:top w:val="none" w:sz="0" w:space="0" w:color="auto"/>
        <w:left w:val="none" w:sz="0" w:space="0" w:color="auto"/>
        <w:bottom w:val="none" w:sz="0" w:space="0" w:color="auto"/>
        <w:right w:val="none" w:sz="0" w:space="0" w:color="auto"/>
      </w:divBdr>
      <w:divsChild>
        <w:div w:id="1304316537">
          <w:marLeft w:val="0"/>
          <w:marRight w:val="0"/>
          <w:marTop w:val="15"/>
          <w:marBottom w:val="0"/>
          <w:divBdr>
            <w:top w:val="single" w:sz="48" w:space="0" w:color="auto"/>
            <w:left w:val="single" w:sz="48" w:space="0" w:color="auto"/>
            <w:bottom w:val="single" w:sz="48" w:space="0" w:color="auto"/>
            <w:right w:val="single" w:sz="48" w:space="0" w:color="auto"/>
          </w:divBdr>
          <w:divsChild>
            <w:div w:id="1428650341">
              <w:marLeft w:val="0"/>
              <w:marRight w:val="0"/>
              <w:marTop w:val="0"/>
              <w:marBottom w:val="0"/>
              <w:divBdr>
                <w:top w:val="none" w:sz="0" w:space="0" w:color="auto"/>
                <w:left w:val="none" w:sz="0" w:space="0" w:color="auto"/>
                <w:bottom w:val="none" w:sz="0" w:space="0" w:color="auto"/>
                <w:right w:val="none" w:sz="0" w:space="0" w:color="auto"/>
              </w:divBdr>
            </w:div>
          </w:divsChild>
        </w:div>
        <w:div w:id="318920176">
          <w:marLeft w:val="0"/>
          <w:marRight w:val="0"/>
          <w:marTop w:val="15"/>
          <w:marBottom w:val="0"/>
          <w:divBdr>
            <w:top w:val="single" w:sz="48" w:space="0" w:color="auto"/>
            <w:left w:val="single" w:sz="48" w:space="0" w:color="auto"/>
            <w:bottom w:val="single" w:sz="48" w:space="0" w:color="auto"/>
            <w:right w:val="single" w:sz="48" w:space="0" w:color="auto"/>
          </w:divBdr>
          <w:divsChild>
            <w:div w:id="453597754">
              <w:marLeft w:val="0"/>
              <w:marRight w:val="0"/>
              <w:marTop w:val="0"/>
              <w:marBottom w:val="0"/>
              <w:divBdr>
                <w:top w:val="none" w:sz="0" w:space="0" w:color="auto"/>
                <w:left w:val="none" w:sz="0" w:space="0" w:color="auto"/>
                <w:bottom w:val="none" w:sz="0" w:space="0" w:color="auto"/>
                <w:right w:val="none" w:sz="0" w:space="0" w:color="auto"/>
              </w:divBdr>
            </w:div>
          </w:divsChild>
        </w:div>
        <w:div w:id="1826315254">
          <w:marLeft w:val="0"/>
          <w:marRight w:val="0"/>
          <w:marTop w:val="15"/>
          <w:marBottom w:val="0"/>
          <w:divBdr>
            <w:top w:val="single" w:sz="48" w:space="0" w:color="auto"/>
            <w:left w:val="single" w:sz="48" w:space="0" w:color="auto"/>
            <w:bottom w:val="single" w:sz="48" w:space="0" w:color="auto"/>
            <w:right w:val="single" w:sz="48" w:space="0" w:color="auto"/>
          </w:divBdr>
          <w:divsChild>
            <w:div w:id="1784500339">
              <w:marLeft w:val="0"/>
              <w:marRight w:val="0"/>
              <w:marTop w:val="0"/>
              <w:marBottom w:val="0"/>
              <w:divBdr>
                <w:top w:val="none" w:sz="0" w:space="0" w:color="auto"/>
                <w:left w:val="none" w:sz="0" w:space="0" w:color="auto"/>
                <w:bottom w:val="none" w:sz="0" w:space="0" w:color="auto"/>
                <w:right w:val="none" w:sz="0" w:space="0" w:color="auto"/>
              </w:divBdr>
            </w:div>
          </w:divsChild>
        </w:div>
        <w:div w:id="478352074">
          <w:marLeft w:val="0"/>
          <w:marRight w:val="0"/>
          <w:marTop w:val="15"/>
          <w:marBottom w:val="0"/>
          <w:divBdr>
            <w:top w:val="single" w:sz="48" w:space="0" w:color="auto"/>
            <w:left w:val="single" w:sz="48" w:space="0" w:color="auto"/>
            <w:bottom w:val="single" w:sz="48" w:space="0" w:color="auto"/>
            <w:right w:val="single" w:sz="48" w:space="0" w:color="auto"/>
          </w:divBdr>
          <w:divsChild>
            <w:div w:id="103041630">
              <w:marLeft w:val="0"/>
              <w:marRight w:val="0"/>
              <w:marTop w:val="0"/>
              <w:marBottom w:val="0"/>
              <w:divBdr>
                <w:top w:val="none" w:sz="0" w:space="0" w:color="auto"/>
                <w:left w:val="none" w:sz="0" w:space="0" w:color="auto"/>
                <w:bottom w:val="none" w:sz="0" w:space="0" w:color="auto"/>
                <w:right w:val="none" w:sz="0" w:space="0" w:color="auto"/>
              </w:divBdr>
            </w:div>
          </w:divsChild>
        </w:div>
        <w:div w:id="954094618">
          <w:marLeft w:val="0"/>
          <w:marRight w:val="0"/>
          <w:marTop w:val="15"/>
          <w:marBottom w:val="0"/>
          <w:divBdr>
            <w:top w:val="single" w:sz="48" w:space="0" w:color="auto"/>
            <w:left w:val="single" w:sz="48" w:space="0" w:color="auto"/>
            <w:bottom w:val="single" w:sz="48" w:space="0" w:color="auto"/>
            <w:right w:val="single" w:sz="48" w:space="0" w:color="auto"/>
          </w:divBdr>
          <w:divsChild>
            <w:div w:id="1266771002">
              <w:marLeft w:val="0"/>
              <w:marRight w:val="0"/>
              <w:marTop w:val="0"/>
              <w:marBottom w:val="0"/>
              <w:divBdr>
                <w:top w:val="none" w:sz="0" w:space="0" w:color="auto"/>
                <w:left w:val="none" w:sz="0" w:space="0" w:color="auto"/>
                <w:bottom w:val="none" w:sz="0" w:space="0" w:color="auto"/>
                <w:right w:val="none" w:sz="0" w:space="0" w:color="auto"/>
              </w:divBdr>
            </w:div>
          </w:divsChild>
        </w:div>
        <w:div w:id="1565945331">
          <w:marLeft w:val="0"/>
          <w:marRight w:val="0"/>
          <w:marTop w:val="15"/>
          <w:marBottom w:val="0"/>
          <w:divBdr>
            <w:top w:val="single" w:sz="48" w:space="0" w:color="auto"/>
            <w:left w:val="single" w:sz="48" w:space="0" w:color="auto"/>
            <w:bottom w:val="single" w:sz="48" w:space="0" w:color="auto"/>
            <w:right w:val="single" w:sz="48" w:space="0" w:color="auto"/>
          </w:divBdr>
          <w:divsChild>
            <w:div w:id="141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6011">
      <w:bodyDiv w:val="1"/>
      <w:marLeft w:val="0"/>
      <w:marRight w:val="0"/>
      <w:marTop w:val="0"/>
      <w:marBottom w:val="0"/>
      <w:divBdr>
        <w:top w:val="none" w:sz="0" w:space="0" w:color="auto"/>
        <w:left w:val="none" w:sz="0" w:space="0" w:color="auto"/>
        <w:bottom w:val="none" w:sz="0" w:space="0" w:color="auto"/>
        <w:right w:val="none" w:sz="0" w:space="0" w:color="auto"/>
      </w:divBdr>
    </w:div>
    <w:div w:id="682054533">
      <w:bodyDiv w:val="1"/>
      <w:marLeft w:val="0"/>
      <w:marRight w:val="0"/>
      <w:marTop w:val="0"/>
      <w:marBottom w:val="0"/>
      <w:divBdr>
        <w:top w:val="none" w:sz="0" w:space="0" w:color="auto"/>
        <w:left w:val="none" w:sz="0" w:space="0" w:color="auto"/>
        <w:bottom w:val="none" w:sz="0" w:space="0" w:color="auto"/>
        <w:right w:val="none" w:sz="0" w:space="0" w:color="auto"/>
      </w:divBdr>
    </w:div>
    <w:div w:id="816193203">
      <w:bodyDiv w:val="1"/>
      <w:marLeft w:val="0"/>
      <w:marRight w:val="0"/>
      <w:marTop w:val="0"/>
      <w:marBottom w:val="0"/>
      <w:divBdr>
        <w:top w:val="none" w:sz="0" w:space="0" w:color="auto"/>
        <w:left w:val="none" w:sz="0" w:space="0" w:color="auto"/>
        <w:bottom w:val="none" w:sz="0" w:space="0" w:color="auto"/>
        <w:right w:val="none" w:sz="0" w:space="0" w:color="auto"/>
      </w:divBdr>
    </w:div>
    <w:div w:id="859591929">
      <w:bodyDiv w:val="1"/>
      <w:marLeft w:val="0"/>
      <w:marRight w:val="0"/>
      <w:marTop w:val="0"/>
      <w:marBottom w:val="0"/>
      <w:divBdr>
        <w:top w:val="none" w:sz="0" w:space="0" w:color="auto"/>
        <w:left w:val="none" w:sz="0" w:space="0" w:color="auto"/>
        <w:bottom w:val="none" w:sz="0" w:space="0" w:color="auto"/>
        <w:right w:val="none" w:sz="0" w:space="0" w:color="auto"/>
      </w:divBdr>
    </w:div>
    <w:div w:id="1139612554">
      <w:bodyDiv w:val="1"/>
      <w:marLeft w:val="0"/>
      <w:marRight w:val="0"/>
      <w:marTop w:val="0"/>
      <w:marBottom w:val="0"/>
      <w:divBdr>
        <w:top w:val="none" w:sz="0" w:space="0" w:color="auto"/>
        <w:left w:val="none" w:sz="0" w:space="0" w:color="auto"/>
        <w:bottom w:val="none" w:sz="0" w:space="0" w:color="auto"/>
        <w:right w:val="none" w:sz="0" w:space="0" w:color="auto"/>
      </w:divBdr>
    </w:div>
    <w:div w:id="1202092854">
      <w:bodyDiv w:val="1"/>
      <w:marLeft w:val="0"/>
      <w:marRight w:val="0"/>
      <w:marTop w:val="0"/>
      <w:marBottom w:val="0"/>
      <w:divBdr>
        <w:top w:val="none" w:sz="0" w:space="0" w:color="auto"/>
        <w:left w:val="none" w:sz="0" w:space="0" w:color="auto"/>
        <w:bottom w:val="none" w:sz="0" w:space="0" w:color="auto"/>
        <w:right w:val="none" w:sz="0" w:space="0" w:color="auto"/>
      </w:divBdr>
    </w:div>
    <w:div w:id="1371690711">
      <w:bodyDiv w:val="1"/>
      <w:marLeft w:val="0"/>
      <w:marRight w:val="0"/>
      <w:marTop w:val="0"/>
      <w:marBottom w:val="0"/>
      <w:divBdr>
        <w:top w:val="none" w:sz="0" w:space="0" w:color="auto"/>
        <w:left w:val="none" w:sz="0" w:space="0" w:color="auto"/>
        <w:bottom w:val="none" w:sz="0" w:space="0" w:color="auto"/>
        <w:right w:val="none" w:sz="0" w:space="0" w:color="auto"/>
      </w:divBdr>
    </w:div>
    <w:div w:id="1664550069">
      <w:bodyDiv w:val="1"/>
      <w:marLeft w:val="0"/>
      <w:marRight w:val="0"/>
      <w:marTop w:val="0"/>
      <w:marBottom w:val="0"/>
      <w:divBdr>
        <w:top w:val="none" w:sz="0" w:space="0" w:color="auto"/>
        <w:left w:val="none" w:sz="0" w:space="0" w:color="auto"/>
        <w:bottom w:val="none" w:sz="0" w:space="0" w:color="auto"/>
        <w:right w:val="none" w:sz="0" w:space="0" w:color="auto"/>
      </w:divBdr>
      <w:divsChild>
        <w:div w:id="2061056167">
          <w:marLeft w:val="0"/>
          <w:marRight w:val="0"/>
          <w:marTop w:val="15"/>
          <w:marBottom w:val="0"/>
          <w:divBdr>
            <w:top w:val="single" w:sz="48" w:space="0" w:color="auto"/>
            <w:left w:val="single" w:sz="48" w:space="0" w:color="auto"/>
            <w:bottom w:val="single" w:sz="48" w:space="0" w:color="auto"/>
            <w:right w:val="single" w:sz="48" w:space="0" w:color="auto"/>
          </w:divBdr>
          <w:divsChild>
            <w:div w:id="517157958">
              <w:marLeft w:val="0"/>
              <w:marRight w:val="0"/>
              <w:marTop w:val="0"/>
              <w:marBottom w:val="0"/>
              <w:divBdr>
                <w:top w:val="none" w:sz="0" w:space="0" w:color="auto"/>
                <w:left w:val="none" w:sz="0" w:space="0" w:color="auto"/>
                <w:bottom w:val="none" w:sz="0" w:space="0" w:color="auto"/>
                <w:right w:val="none" w:sz="0" w:space="0" w:color="auto"/>
              </w:divBdr>
            </w:div>
          </w:divsChild>
        </w:div>
        <w:div w:id="1219392639">
          <w:marLeft w:val="0"/>
          <w:marRight w:val="0"/>
          <w:marTop w:val="15"/>
          <w:marBottom w:val="0"/>
          <w:divBdr>
            <w:top w:val="single" w:sz="48" w:space="0" w:color="auto"/>
            <w:left w:val="single" w:sz="48" w:space="0" w:color="auto"/>
            <w:bottom w:val="single" w:sz="48" w:space="0" w:color="auto"/>
            <w:right w:val="single" w:sz="48" w:space="0" w:color="auto"/>
          </w:divBdr>
          <w:divsChild>
            <w:div w:id="1893999133">
              <w:marLeft w:val="0"/>
              <w:marRight w:val="0"/>
              <w:marTop w:val="0"/>
              <w:marBottom w:val="0"/>
              <w:divBdr>
                <w:top w:val="none" w:sz="0" w:space="0" w:color="auto"/>
                <w:left w:val="none" w:sz="0" w:space="0" w:color="auto"/>
                <w:bottom w:val="none" w:sz="0" w:space="0" w:color="auto"/>
                <w:right w:val="none" w:sz="0" w:space="0" w:color="auto"/>
              </w:divBdr>
            </w:div>
          </w:divsChild>
        </w:div>
        <w:div w:id="117723553">
          <w:marLeft w:val="0"/>
          <w:marRight w:val="0"/>
          <w:marTop w:val="15"/>
          <w:marBottom w:val="0"/>
          <w:divBdr>
            <w:top w:val="single" w:sz="48" w:space="0" w:color="auto"/>
            <w:left w:val="single" w:sz="48" w:space="0" w:color="auto"/>
            <w:bottom w:val="single" w:sz="48" w:space="0" w:color="auto"/>
            <w:right w:val="single" w:sz="48" w:space="0" w:color="auto"/>
          </w:divBdr>
          <w:divsChild>
            <w:div w:id="1260406412">
              <w:marLeft w:val="0"/>
              <w:marRight w:val="0"/>
              <w:marTop w:val="0"/>
              <w:marBottom w:val="0"/>
              <w:divBdr>
                <w:top w:val="none" w:sz="0" w:space="0" w:color="auto"/>
                <w:left w:val="none" w:sz="0" w:space="0" w:color="auto"/>
                <w:bottom w:val="none" w:sz="0" w:space="0" w:color="auto"/>
                <w:right w:val="none" w:sz="0" w:space="0" w:color="auto"/>
              </w:divBdr>
            </w:div>
          </w:divsChild>
        </w:div>
        <w:div w:id="1630866234">
          <w:marLeft w:val="0"/>
          <w:marRight w:val="0"/>
          <w:marTop w:val="15"/>
          <w:marBottom w:val="0"/>
          <w:divBdr>
            <w:top w:val="single" w:sz="48" w:space="0" w:color="auto"/>
            <w:left w:val="single" w:sz="48" w:space="0" w:color="auto"/>
            <w:bottom w:val="single" w:sz="48" w:space="0" w:color="auto"/>
            <w:right w:val="single" w:sz="48" w:space="0" w:color="auto"/>
          </w:divBdr>
          <w:divsChild>
            <w:div w:id="1005789015">
              <w:marLeft w:val="0"/>
              <w:marRight w:val="0"/>
              <w:marTop w:val="0"/>
              <w:marBottom w:val="0"/>
              <w:divBdr>
                <w:top w:val="none" w:sz="0" w:space="0" w:color="auto"/>
                <w:left w:val="none" w:sz="0" w:space="0" w:color="auto"/>
                <w:bottom w:val="none" w:sz="0" w:space="0" w:color="auto"/>
                <w:right w:val="none" w:sz="0" w:space="0" w:color="auto"/>
              </w:divBdr>
            </w:div>
          </w:divsChild>
        </w:div>
        <w:div w:id="1950500762">
          <w:marLeft w:val="0"/>
          <w:marRight w:val="0"/>
          <w:marTop w:val="15"/>
          <w:marBottom w:val="0"/>
          <w:divBdr>
            <w:top w:val="single" w:sz="48" w:space="0" w:color="auto"/>
            <w:left w:val="single" w:sz="48" w:space="0" w:color="auto"/>
            <w:bottom w:val="single" w:sz="48" w:space="0" w:color="auto"/>
            <w:right w:val="single" w:sz="48" w:space="0" w:color="auto"/>
          </w:divBdr>
          <w:divsChild>
            <w:div w:id="1028795888">
              <w:marLeft w:val="0"/>
              <w:marRight w:val="0"/>
              <w:marTop w:val="0"/>
              <w:marBottom w:val="0"/>
              <w:divBdr>
                <w:top w:val="none" w:sz="0" w:space="0" w:color="auto"/>
                <w:left w:val="none" w:sz="0" w:space="0" w:color="auto"/>
                <w:bottom w:val="none" w:sz="0" w:space="0" w:color="auto"/>
                <w:right w:val="none" w:sz="0" w:space="0" w:color="auto"/>
              </w:divBdr>
            </w:div>
          </w:divsChild>
        </w:div>
        <w:div w:id="343288654">
          <w:marLeft w:val="0"/>
          <w:marRight w:val="0"/>
          <w:marTop w:val="15"/>
          <w:marBottom w:val="0"/>
          <w:divBdr>
            <w:top w:val="single" w:sz="48" w:space="0" w:color="auto"/>
            <w:left w:val="single" w:sz="48" w:space="0" w:color="auto"/>
            <w:bottom w:val="single" w:sz="48" w:space="0" w:color="auto"/>
            <w:right w:val="single" w:sz="48" w:space="0" w:color="auto"/>
          </w:divBdr>
          <w:divsChild>
            <w:div w:id="233391937">
              <w:marLeft w:val="0"/>
              <w:marRight w:val="0"/>
              <w:marTop w:val="0"/>
              <w:marBottom w:val="0"/>
              <w:divBdr>
                <w:top w:val="none" w:sz="0" w:space="0" w:color="auto"/>
                <w:left w:val="none" w:sz="0" w:space="0" w:color="auto"/>
                <w:bottom w:val="none" w:sz="0" w:space="0" w:color="auto"/>
                <w:right w:val="none" w:sz="0" w:space="0" w:color="auto"/>
              </w:divBdr>
            </w:div>
          </w:divsChild>
        </w:div>
        <w:div w:id="1076511736">
          <w:marLeft w:val="0"/>
          <w:marRight w:val="0"/>
          <w:marTop w:val="15"/>
          <w:marBottom w:val="0"/>
          <w:divBdr>
            <w:top w:val="single" w:sz="48" w:space="0" w:color="auto"/>
            <w:left w:val="single" w:sz="48" w:space="0" w:color="auto"/>
            <w:bottom w:val="single" w:sz="48" w:space="0" w:color="auto"/>
            <w:right w:val="single" w:sz="48" w:space="0" w:color="auto"/>
          </w:divBdr>
          <w:divsChild>
            <w:div w:id="1858501482">
              <w:marLeft w:val="0"/>
              <w:marRight w:val="0"/>
              <w:marTop w:val="0"/>
              <w:marBottom w:val="0"/>
              <w:divBdr>
                <w:top w:val="none" w:sz="0" w:space="0" w:color="auto"/>
                <w:left w:val="none" w:sz="0" w:space="0" w:color="auto"/>
                <w:bottom w:val="none" w:sz="0" w:space="0" w:color="auto"/>
                <w:right w:val="none" w:sz="0" w:space="0" w:color="auto"/>
              </w:divBdr>
            </w:div>
          </w:divsChild>
        </w:div>
        <w:div w:id="1489982904">
          <w:marLeft w:val="0"/>
          <w:marRight w:val="0"/>
          <w:marTop w:val="15"/>
          <w:marBottom w:val="0"/>
          <w:divBdr>
            <w:top w:val="single" w:sz="48" w:space="0" w:color="auto"/>
            <w:left w:val="single" w:sz="48" w:space="0" w:color="auto"/>
            <w:bottom w:val="single" w:sz="48" w:space="0" w:color="auto"/>
            <w:right w:val="single" w:sz="48" w:space="0" w:color="auto"/>
          </w:divBdr>
          <w:divsChild>
            <w:div w:id="477461088">
              <w:marLeft w:val="0"/>
              <w:marRight w:val="0"/>
              <w:marTop w:val="0"/>
              <w:marBottom w:val="0"/>
              <w:divBdr>
                <w:top w:val="none" w:sz="0" w:space="0" w:color="auto"/>
                <w:left w:val="none" w:sz="0" w:space="0" w:color="auto"/>
                <w:bottom w:val="none" w:sz="0" w:space="0" w:color="auto"/>
                <w:right w:val="none" w:sz="0" w:space="0" w:color="auto"/>
              </w:divBdr>
            </w:div>
          </w:divsChild>
        </w:div>
        <w:div w:id="1739480296">
          <w:marLeft w:val="0"/>
          <w:marRight w:val="0"/>
          <w:marTop w:val="15"/>
          <w:marBottom w:val="0"/>
          <w:divBdr>
            <w:top w:val="single" w:sz="48" w:space="0" w:color="auto"/>
            <w:left w:val="single" w:sz="48" w:space="0" w:color="auto"/>
            <w:bottom w:val="single" w:sz="48" w:space="0" w:color="auto"/>
            <w:right w:val="single" w:sz="48" w:space="0" w:color="auto"/>
          </w:divBdr>
          <w:divsChild>
            <w:div w:id="448739485">
              <w:marLeft w:val="0"/>
              <w:marRight w:val="0"/>
              <w:marTop w:val="0"/>
              <w:marBottom w:val="0"/>
              <w:divBdr>
                <w:top w:val="none" w:sz="0" w:space="0" w:color="auto"/>
                <w:left w:val="none" w:sz="0" w:space="0" w:color="auto"/>
                <w:bottom w:val="none" w:sz="0" w:space="0" w:color="auto"/>
                <w:right w:val="none" w:sz="0" w:space="0" w:color="auto"/>
              </w:divBdr>
            </w:div>
          </w:divsChild>
        </w:div>
        <w:div w:id="1519200104">
          <w:marLeft w:val="0"/>
          <w:marRight w:val="0"/>
          <w:marTop w:val="15"/>
          <w:marBottom w:val="0"/>
          <w:divBdr>
            <w:top w:val="single" w:sz="48" w:space="0" w:color="auto"/>
            <w:left w:val="single" w:sz="48" w:space="0" w:color="auto"/>
            <w:bottom w:val="single" w:sz="48" w:space="0" w:color="auto"/>
            <w:right w:val="single" w:sz="48" w:space="0" w:color="auto"/>
          </w:divBdr>
          <w:divsChild>
            <w:div w:id="14790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64C9D-A198-4F06-B569-8CCEE618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4686</Words>
  <Characters>26714</Characters>
  <Application>Microsoft Office Word</Application>
  <DocSecurity>0</DocSecurity>
  <Lines>222</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grinenko</dc:creator>
  <cp:lastModifiedBy>c400</cp:lastModifiedBy>
  <cp:revision>2</cp:revision>
  <cp:lastPrinted>2025-08-28T09:20:00Z</cp:lastPrinted>
  <dcterms:created xsi:type="dcterms:W3CDTF">2025-08-28T11:52:00Z</dcterms:created>
  <dcterms:modified xsi:type="dcterms:W3CDTF">2025-08-28T11:52:00Z</dcterms:modified>
</cp:coreProperties>
</file>