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4C2D400C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5F19B4">
        <w:rPr>
          <w:b/>
          <w:szCs w:val="28"/>
          <w:lang w:val="uk-UA"/>
        </w:rPr>
        <w:t>38</w:t>
      </w:r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72427F9D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1" w:name="_Hlk192856297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5F19B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16</w:t>
      </w:r>
      <w:r w:rsidR="00212790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F0F8E">
        <w:rPr>
          <w:b/>
          <w:bCs/>
          <w:sz w:val="28"/>
          <w:szCs w:val="28"/>
          <w:bdr w:val="none" w:sz="0" w:space="0" w:color="auto" w:frame="1"/>
          <w:lang w:val="ru-RU"/>
        </w:rPr>
        <w:t>червня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1"/>
    <w:p w14:paraId="06EF61CD" w14:textId="77777777" w:rsidR="00B95210" w:rsidRPr="00982A91" w:rsidRDefault="00B95210" w:rsidP="00B9521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887BC82" w14:textId="77777777" w:rsidR="00B95210" w:rsidRPr="00982A91" w:rsidRDefault="00B95210" w:rsidP="00B9521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7A578231" w14:textId="77777777" w:rsidR="00B95210" w:rsidRPr="00982A91" w:rsidRDefault="00B95210" w:rsidP="00B9521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4582FEF" w14:textId="77777777" w:rsidR="004D0684" w:rsidRDefault="004D0684" w:rsidP="004D0684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6DF05522" w14:textId="7B04E991" w:rsidR="00B95210" w:rsidRPr="00661E02" w:rsidRDefault="004D0684" w:rsidP="004D0684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Вікторія ОСАДЕЦЬ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</w:r>
      <w:r w:rsidR="00B95210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</w:p>
    <w:p w14:paraId="37FEDC55" w14:textId="77777777" w:rsidR="00B95210" w:rsidRPr="00982A91" w:rsidRDefault="00B95210" w:rsidP="00B9521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475780C5" w14:textId="77777777" w:rsidR="00B95210" w:rsidRPr="00982A91" w:rsidRDefault="00B95210" w:rsidP="00B9521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1807E24A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5F19B4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молодшого складу Служби ТУ Служби.</w:t>
      </w:r>
    </w:p>
    <w:p w14:paraId="3BC0103F" w14:textId="7436165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5F19B4"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1106B51B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5F19B4">
        <w:rPr>
          <w:szCs w:val="27"/>
          <w:lang w:val="uk-UA"/>
        </w:rPr>
        <w:t>16</w:t>
      </w:r>
      <w:r w:rsidR="001F0F8E">
        <w:rPr>
          <w:szCs w:val="27"/>
          <w:lang w:val="uk-UA"/>
        </w:rPr>
        <w:t xml:space="preserve"> червня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21219624" w14:textId="746B15D9" w:rsidR="00A20751" w:rsidRDefault="00C76B5B" w:rsidP="001F0F8E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5F19B4">
        <w:rPr>
          <w:bCs/>
          <w:szCs w:val="27"/>
          <w:lang w:val="uk-UA"/>
        </w:rPr>
        <w:t>1-го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5F19B4">
        <w:rPr>
          <w:bCs/>
          <w:szCs w:val="27"/>
          <w:lang w:val="uk-UA"/>
        </w:rPr>
        <w:t>а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0ED8B801" w14:textId="77777777" w:rsidR="00DB0746" w:rsidRDefault="00DB0746" w:rsidP="001F0F8E">
      <w:pPr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1F0F8E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B8773B1" w14:textId="383648F9" w:rsidR="001F0F8E" w:rsidRPr="008A627D" w:rsidRDefault="005F19B4" w:rsidP="001F0F8E">
            <w:pPr>
              <w:jc w:val="center"/>
              <w:rPr>
                <w:szCs w:val="28"/>
                <w:lang w:val="uk-UA" w:eastAsia="uk-UA"/>
              </w:rPr>
            </w:pPr>
            <w:r w:rsidRPr="00F6214D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F6214D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>(</w:t>
            </w:r>
            <w:proofErr w:type="spellStart"/>
            <w:r>
              <w:rPr>
                <w:b/>
                <w:szCs w:val="28"/>
                <w:lang w:bidi="en-US"/>
              </w:rPr>
              <w:t>помічник</w:t>
            </w:r>
            <w:proofErr w:type="spellEnd"/>
            <w:r>
              <w:rPr>
                <w:b/>
                <w:szCs w:val="28"/>
                <w:lang w:bidi="en-US"/>
              </w:rPr>
              <w:t xml:space="preserve"> оперативного </w:t>
            </w:r>
            <w:proofErr w:type="spellStart"/>
            <w:r>
              <w:rPr>
                <w:b/>
                <w:szCs w:val="28"/>
                <w:lang w:bidi="en-US"/>
              </w:rPr>
              <w:t>чергового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)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оперативно-</w:t>
            </w:r>
            <w:proofErr w:type="spellStart"/>
            <w:r>
              <w:rPr>
                <w:b/>
                <w:szCs w:val="28"/>
                <w:lang w:bidi="en-US"/>
              </w:rPr>
              <w:t>чергової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служби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– </w:t>
            </w:r>
            <w:r>
              <w:rPr>
                <w:b/>
                <w:szCs w:val="28"/>
                <w:lang w:bidi="en-US"/>
              </w:rPr>
              <w:t>2</w:t>
            </w:r>
            <w:r w:rsidRPr="00F6214D">
              <w:rPr>
                <w:b/>
                <w:szCs w:val="28"/>
                <w:lang w:bidi="en-US"/>
              </w:rPr>
              <w:t xml:space="preserve"> посад</w:t>
            </w:r>
            <w:r>
              <w:rPr>
                <w:b/>
                <w:szCs w:val="28"/>
                <w:lang w:bidi="en-US"/>
              </w:rPr>
              <w:t>и</w:t>
            </w:r>
          </w:p>
        </w:tc>
      </w:tr>
      <w:tr w:rsidR="001F0F8E" w:rsidRPr="00A5235F" w14:paraId="1D1D9DDC" w14:textId="77777777" w:rsidTr="005F19B4">
        <w:trPr>
          <w:trHeight w:val="145"/>
        </w:trPr>
        <w:tc>
          <w:tcPr>
            <w:tcW w:w="566" w:type="dxa"/>
          </w:tcPr>
          <w:p w14:paraId="2DC6FD10" w14:textId="3CDE718E" w:rsidR="001F0F8E" w:rsidRDefault="001F0F8E" w:rsidP="001F0F8E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5BB95C86" w:rsidR="001F0F8E" w:rsidRDefault="005F19B4" w:rsidP="001F0F8E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Г</w:t>
            </w:r>
            <w:proofErr w:type="spellStart"/>
            <w:r>
              <w:rPr>
                <w:color w:val="000000" w:themeColor="text1"/>
                <w:szCs w:val="28"/>
              </w:rPr>
              <w:t>алган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3908" w:type="dxa"/>
          </w:tcPr>
          <w:p w14:paraId="4BA89309" w14:textId="6ED5330C" w:rsidR="001F0F8E" w:rsidRPr="008A627D" w:rsidRDefault="001F0F8E" w:rsidP="001F0F8E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09353B61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5F19B4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5F19B4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5F19B4">
        <w:rPr>
          <w:color w:val="000000" w:themeColor="text1"/>
          <w:sz w:val="28"/>
          <w:szCs w:val="28"/>
        </w:rPr>
        <w:t>Галган</w:t>
      </w:r>
      <w:proofErr w:type="spellEnd"/>
      <w:r w:rsidR="005F19B4">
        <w:rPr>
          <w:color w:val="000000" w:themeColor="text1"/>
          <w:sz w:val="28"/>
          <w:szCs w:val="28"/>
        </w:rPr>
        <w:t xml:space="preserve"> Олену Сергіївну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C9883EE" w14:textId="65DA4278" w:rsidR="00DB0746" w:rsidRPr="00B37B3C" w:rsidRDefault="00DB0746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2DAD128F" w14:textId="139326C9" w:rsidR="00BF3FD9" w:rsidRPr="004D0684" w:rsidRDefault="007C5E39" w:rsidP="004D0684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5F19B4">
        <w:rPr>
          <w:bCs/>
          <w:szCs w:val="27"/>
        </w:rPr>
        <w:t>ом</w:t>
      </w:r>
      <w:r w:rsidRPr="00ED6AA9">
        <w:rPr>
          <w:bCs/>
          <w:szCs w:val="27"/>
        </w:rPr>
        <w:t xml:space="preserve"> допущено </w:t>
      </w:r>
      <w:r w:rsidR="005F19B4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5F19B4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5EB254BB" w14:textId="1BD6B124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7229D0">
        <w:rPr>
          <w:szCs w:val="27"/>
          <w:lang w:val="uk-UA"/>
        </w:rPr>
        <w:t>Осадець</w:t>
      </w:r>
      <w:proofErr w:type="spellEnd"/>
      <w:r w:rsidR="007229D0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7229D0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573614">
        <w:rPr>
          <w:szCs w:val="27"/>
          <w:lang w:val="uk-UA"/>
        </w:rPr>
        <w:t xml:space="preserve">                         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5F19B4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5F19B4">
        <w:rPr>
          <w:szCs w:val="27"/>
          <w:lang w:val="uk-UA"/>
        </w:rPr>
        <w:t>03.06</w:t>
      </w:r>
      <w:r w:rsidR="00212790">
        <w:rPr>
          <w:szCs w:val="27"/>
          <w:lang w:val="uk-UA"/>
        </w:rPr>
        <w:t>.2025</w:t>
      </w:r>
      <w:r w:rsidR="004E3F10" w:rsidRPr="008C202D">
        <w:rPr>
          <w:szCs w:val="27"/>
        </w:rPr>
        <w:t xml:space="preserve"> № </w:t>
      </w:r>
      <w:r w:rsidR="005F19B4">
        <w:rPr>
          <w:szCs w:val="27"/>
          <w:lang w:val="uk-UA"/>
        </w:rPr>
        <w:t>154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E27D8D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71620F6B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1F0F8E">
        <w:rPr>
          <w:bCs/>
          <w:szCs w:val="27"/>
          <w:lang w:val="uk-UA"/>
        </w:rPr>
        <w:t xml:space="preserve"> </w:t>
      </w:r>
      <w:r w:rsidR="007229D0">
        <w:rPr>
          <w:bCs/>
          <w:szCs w:val="27"/>
          <w:lang w:val="uk-UA"/>
        </w:rPr>
        <w:t>та</w:t>
      </w:r>
      <w:r w:rsidR="00212790">
        <w:rPr>
          <w:bCs/>
          <w:szCs w:val="27"/>
          <w:lang w:val="uk-UA"/>
        </w:rPr>
        <w:t xml:space="preserve"> </w:t>
      </w:r>
      <w:proofErr w:type="spellStart"/>
      <w:r w:rsidR="00212790">
        <w:rPr>
          <w:bCs/>
          <w:szCs w:val="27"/>
          <w:lang w:val="uk-UA"/>
        </w:rPr>
        <w:t>Швень</w:t>
      </w:r>
      <w:proofErr w:type="spellEnd"/>
      <w:r w:rsidR="00212790">
        <w:rPr>
          <w:bCs/>
          <w:szCs w:val="27"/>
          <w:lang w:val="uk-UA"/>
        </w:rPr>
        <w:t xml:space="preserve"> О.А.</w:t>
      </w:r>
      <w:r w:rsidR="00CE15A1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5F19B4">
        <w:rPr>
          <w:bCs/>
          <w:szCs w:val="27"/>
          <w:lang w:val="uk-UA"/>
        </w:rPr>
        <w:t>у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7D92B17C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5F19B4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="005F19B4">
        <w:rPr>
          <w:spacing w:val="-6"/>
          <w:szCs w:val="27"/>
          <w:lang w:val="uk-UA"/>
        </w:rPr>
        <w:t xml:space="preserve"> кандидата</w:t>
      </w:r>
      <w:r w:rsidRPr="00ED6AA9">
        <w:rPr>
          <w:spacing w:val="-6"/>
          <w:szCs w:val="27"/>
          <w:lang w:val="uk-UA"/>
        </w:rPr>
        <w:t>.</w:t>
      </w:r>
      <w:r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5F19B4">
        <w:rPr>
          <w:spacing w:val="-6"/>
          <w:szCs w:val="27"/>
          <w:lang w:val="uk-UA"/>
        </w:rPr>
        <w:t>а</w:t>
      </w:r>
      <w:r w:rsidR="00212790" w:rsidRPr="00ED6AA9">
        <w:rPr>
          <w:spacing w:val="-6"/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14:paraId="134CA494" w14:textId="16A54D94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5F19B4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3D3BD153" w14:textId="0B6B3008" w:rsidR="007229D0" w:rsidRDefault="007229D0" w:rsidP="009D180A">
      <w:pPr>
        <w:rPr>
          <w:szCs w:val="27"/>
          <w:lang w:val="uk-UA"/>
        </w:rPr>
      </w:pPr>
    </w:p>
    <w:p w14:paraId="2A1E5ACE" w14:textId="0A9C3CAD" w:rsidR="005F19B4" w:rsidRDefault="005F19B4" w:rsidP="009D180A">
      <w:pPr>
        <w:rPr>
          <w:szCs w:val="27"/>
          <w:lang w:val="uk-UA"/>
        </w:rPr>
      </w:pPr>
    </w:p>
    <w:p w14:paraId="26D076AA" w14:textId="4DC278FD" w:rsidR="005F19B4" w:rsidRDefault="005F19B4" w:rsidP="009D180A">
      <w:pPr>
        <w:rPr>
          <w:szCs w:val="27"/>
          <w:lang w:val="uk-UA"/>
        </w:rPr>
      </w:pPr>
    </w:p>
    <w:p w14:paraId="38A84FE9" w14:textId="23A3A5F9" w:rsidR="005F19B4" w:rsidRDefault="005F19B4" w:rsidP="009D180A">
      <w:pPr>
        <w:rPr>
          <w:szCs w:val="27"/>
          <w:lang w:val="uk-UA"/>
        </w:rPr>
      </w:pPr>
    </w:p>
    <w:p w14:paraId="582317B3" w14:textId="77777777" w:rsidR="005F19B4" w:rsidRDefault="005F19B4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5F19B4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EACB6D1" w14:textId="08FF2BE5" w:rsidR="005F19B4" w:rsidRPr="007A46B4" w:rsidRDefault="005F19B4" w:rsidP="005F19B4">
            <w:pPr>
              <w:jc w:val="center"/>
              <w:rPr>
                <w:b/>
                <w:szCs w:val="24"/>
                <w:lang w:val="uk-UA"/>
              </w:rPr>
            </w:pPr>
            <w:r w:rsidRPr="00F6214D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F6214D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>(</w:t>
            </w:r>
            <w:proofErr w:type="spellStart"/>
            <w:r>
              <w:rPr>
                <w:b/>
                <w:szCs w:val="28"/>
                <w:lang w:bidi="en-US"/>
              </w:rPr>
              <w:t>помічник</w:t>
            </w:r>
            <w:proofErr w:type="spellEnd"/>
            <w:r>
              <w:rPr>
                <w:b/>
                <w:szCs w:val="28"/>
                <w:lang w:bidi="en-US"/>
              </w:rPr>
              <w:t xml:space="preserve"> оперативного </w:t>
            </w:r>
            <w:proofErr w:type="spellStart"/>
            <w:r>
              <w:rPr>
                <w:b/>
                <w:szCs w:val="28"/>
                <w:lang w:bidi="en-US"/>
              </w:rPr>
              <w:t>чергового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)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оперативно-</w:t>
            </w:r>
            <w:proofErr w:type="spellStart"/>
            <w:r>
              <w:rPr>
                <w:b/>
                <w:szCs w:val="28"/>
                <w:lang w:bidi="en-US"/>
              </w:rPr>
              <w:t>чергової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служби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– </w:t>
            </w:r>
            <w:r>
              <w:rPr>
                <w:b/>
                <w:szCs w:val="28"/>
                <w:lang w:bidi="en-US"/>
              </w:rPr>
              <w:t>2</w:t>
            </w:r>
            <w:r w:rsidRPr="00F6214D">
              <w:rPr>
                <w:b/>
                <w:szCs w:val="28"/>
                <w:lang w:bidi="en-US"/>
              </w:rPr>
              <w:t xml:space="preserve"> посад</w:t>
            </w:r>
            <w:r>
              <w:rPr>
                <w:b/>
                <w:szCs w:val="28"/>
                <w:lang w:bidi="en-US"/>
              </w:rPr>
              <w:t>и</w:t>
            </w:r>
          </w:p>
        </w:tc>
      </w:tr>
      <w:tr w:rsidR="005F19B4" w:rsidRPr="000C408B" w14:paraId="53F3B593" w14:textId="77777777" w:rsidTr="0093583A">
        <w:tc>
          <w:tcPr>
            <w:tcW w:w="568" w:type="dxa"/>
          </w:tcPr>
          <w:p w14:paraId="56E2DAD8" w14:textId="0CAB83C2" w:rsidR="005F19B4" w:rsidRPr="0094271F" w:rsidRDefault="005F19B4" w:rsidP="005F19B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3406D21E" w:rsidR="005F19B4" w:rsidRPr="0094271F" w:rsidRDefault="005F19B4" w:rsidP="005F19B4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Г</w:t>
            </w:r>
            <w:proofErr w:type="spellStart"/>
            <w:r>
              <w:rPr>
                <w:color w:val="000000" w:themeColor="text1"/>
                <w:szCs w:val="28"/>
              </w:rPr>
              <w:t>алган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693" w:type="dxa"/>
          </w:tcPr>
          <w:p w14:paraId="060A4B34" w14:textId="0D9547F2" w:rsidR="005F19B4" w:rsidRPr="001566FA" w:rsidRDefault="005F19B4" w:rsidP="005F19B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5,1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3480108A" w14:textId="524D292C" w:rsidR="0092600F" w:rsidRPr="001F0F8E" w:rsidRDefault="00212790" w:rsidP="001F0F8E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 w:rsidR="005F19B4"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 w:rsidR="005F19B4">
        <w:rPr>
          <w:szCs w:val="27"/>
          <w:lang w:val="uk-UA"/>
        </w:rPr>
        <w:t>1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</w:t>
      </w:r>
      <w:r w:rsidR="00163096">
        <w:rPr>
          <w:szCs w:val="27"/>
          <w:lang w:val="uk-UA"/>
        </w:rPr>
        <w:t>(</w:t>
      </w:r>
      <w:r w:rsidR="005F19B4">
        <w:rPr>
          <w:color w:val="000000" w:themeColor="text1"/>
          <w:szCs w:val="28"/>
          <w:lang w:val="uk-UA"/>
        </w:rPr>
        <w:t>Г</w:t>
      </w:r>
      <w:proofErr w:type="spellStart"/>
      <w:r w:rsidR="005F19B4">
        <w:rPr>
          <w:color w:val="000000" w:themeColor="text1"/>
          <w:szCs w:val="28"/>
        </w:rPr>
        <w:t>алган</w:t>
      </w:r>
      <w:proofErr w:type="spellEnd"/>
      <w:r w:rsidR="005F19B4">
        <w:rPr>
          <w:color w:val="000000" w:themeColor="text1"/>
          <w:szCs w:val="28"/>
          <w:lang w:val="uk-UA"/>
        </w:rPr>
        <w:t xml:space="preserve"> Олена Сергіївна</w:t>
      </w:r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14:paraId="0BCD8313" w14:textId="77777777" w:rsidR="00311C7E" w:rsidRDefault="00311C7E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</w:p>
    <w:p w14:paraId="2871722A" w14:textId="1F4A989D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4503E6E2"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573614">
        <w:rPr>
          <w:szCs w:val="27"/>
          <w:lang w:val="uk-UA"/>
        </w:rPr>
        <w:t>а</w:t>
      </w:r>
      <w:r w:rsidRPr="00ED6AA9">
        <w:rPr>
          <w:szCs w:val="27"/>
          <w:lang w:val="uk-UA"/>
        </w:rPr>
        <w:t>, визначено загальний рейтинг кандидат</w:t>
      </w:r>
      <w:r w:rsidR="00573614">
        <w:rPr>
          <w:szCs w:val="27"/>
          <w:lang w:val="uk-UA"/>
        </w:rPr>
        <w:t>ів</w:t>
      </w:r>
      <w:r w:rsidR="00163096" w:rsidRPr="00ED6AA9">
        <w:rPr>
          <w:szCs w:val="27"/>
          <w:lang w:val="uk-UA"/>
        </w:rPr>
        <w:t>.</w:t>
      </w:r>
    </w:p>
    <w:p w14:paraId="114EA073" w14:textId="014C0D6A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</w:t>
      </w:r>
      <w:proofErr w:type="spellStart"/>
      <w:r w:rsidRPr="00ED6AA9">
        <w:rPr>
          <w:bCs/>
          <w:szCs w:val="27"/>
          <w:lang w:val="uk-UA" w:eastAsia="uk-UA"/>
        </w:rPr>
        <w:t>вн</w:t>
      </w:r>
      <w:r w:rsidR="00AD7115">
        <w:rPr>
          <w:bCs/>
          <w:szCs w:val="27"/>
          <w:lang w:val="uk-UA" w:eastAsia="uk-UA"/>
        </w:rPr>
        <w:t>іс</w:t>
      </w:r>
      <w:proofErr w:type="spellEnd"/>
      <w:r w:rsidRPr="00ED6AA9">
        <w:rPr>
          <w:szCs w:val="27"/>
          <w:lang w:val="uk-UA" w:eastAsia="uk-UA"/>
        </w:rPr>
        <w:t xml:space="preserve"> 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5F19B4">
        <w:rPr>
          <w:szCs w:val="27"/>
          <w:lang w:val="uk-UA"/>
        </w:rPr>
        <w:t>а</w:t>
      </w:r>
      <w:r w:rsidR="00212790"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 w:eastAsia="uk-UA"/>
        </w:rPr>
        <w:t>переможц</w:t>
      </w:r>
      <w:r w:rsidR="005F19B4">
        <w:rPr>
          <w:szCs w:val="27"/>
          <w:lang w:val="uk-UA" w:eastAsia="uk-UA"/>
        </w:rPr>
        <w:t>ем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212790">
        <w:rPr>
          <w:spacing w:val="-6"/>
          <w:szCs w:val="27"/>
          <w:lang w:val="uk-UA" w:eastAsia="uk-UA"/>
        </w:rPr>
        <w:t>их</w:t>
      </w:r>
      <w:r w:rsidR="00212790" w:rsidRPr="00ED6AA9">
        <w:rPr>
          <w:spacing w:val="-6"/>
          <w:szCs w:val="27"/>
          <w:lang w:val="uk-UA" w:eastAsia="uk-UA"/>
        </w:rPr>
        <w:t xml:space="preserve"> посад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212790" w:rsidRPr="00ED6AA9">
        <w:rPr>
          <w:szCs w:val="27"/>
          <w:lang w:val="uk-UA" w:eastAsia="uk-UA"/>
        </w:rPr>
        <w:t xml:space="preserve"> </w:t>
      </w:r>
      <w:r w:rsidR="005F19B4">
        <w:rPr>
          <w:szCs w:val="27"/>
          <w:lang w:val="uk-UA" w:eastAsia="uk-UA"/>
        </w:rPr>
        <w:t>1-го кандидата</w:t>
      </w:r>
      <w:r w:rsidRPr="00ED6AA9">
        <w:rPr>
          <w:szCs w:val="27"/>
          <w:lang w:val="uk-UA" w:eastAsia="uk-UA"/>
        </w:rPr>
        <w:t>:</w:t>
      </w:r>
    </w:p>
    <w:p w14:paraId="126282B8" w14:textId="37614AC5" w:rsidR="00311C7E" w:rsidRPr="00B37B3C" w:rsidRDefault="00311C7E" w:rsidP="001F0F8E">
      <w:pPr>
        <w:shd w:val="clear" w:color="auto" w:fill="FFFFFF"/>
        <w:ind w:right="-1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7453E36B" w14:textId="27938074" w:rsidR="003F3BC9" w:rsidRPr="00311C7E" w:rsidRDefault="005F19B4" w:rsidP="00311C7E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5F19B4">
              <w:rPr>
                <w:b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5F19B4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5F19B4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5F19B4">
              <w:rPr>
                <w:b/>
                <w:sz w:val="24"/>
                <w:szCs w:val="28"/>
                <w:lang w:bidi="en-US"/>
              </w:rPr>
              <w:t>помічник</w:t>
            </w:r>
            <w:proofErr w:type="spellEnd"/>
            <w:r w:rsidRPr="005F19B4">
              <w:rPr>
                <w:b/>
                <w:sz w:val="24"/>
                <w:szCs w:val="28"/>
                <w:lang w:bidi="en-US"/>
              </w:rPr>
              <w:t xml:space="preserve"> оперативного </w:t>
            </w:r>
            <w:proofErr w:type="spellStart"/>
            <w:r w:rsidRPr="005F19B4">
              <w:rPr>
                <w:b/>
                <w:sz w:val="24"/>
                <w:szCs w:val="28"/>
                <w:lang w:bidi="en-US"/>
              </w:rPr>
              <w:t>чергового</w:t>
            </w:r>
            <w:proofErr w:type="spellEnd"/>
            <w:r w:rsidRPr="005F19B4">
              <w:rPr>
                <w:b/>
                <w:sz w:val="24"/>
                <w:szCs w:val="28"/>
                <w:lang w:bidi="en-US"/>
              </w:rPr>
              <w:t xml:space="preserve">) </w:t>
            </w:r>
            <w:proofErr w:type="spellStart"/>
            <w:r w:rsidRPr="005F19B4">
              <w:rPr>
                <w:b/>
                <w:sz w:val="24"/>
                <w:szCs w:val="28"/>
                <w:lang w:bidi="en-US"/>
              </w:rPr>
              <w:t>відділу</w:t>
            </w:r>
            <w:proofErr w:type="spellEnd"/>
            <w:r w:rsidRPr="005F19B4">
              <w:rPr>
                <w:b/>
                <w:sz w:val="24"/>
                <w:szCs w:val="28"/>
                <w:lang w:bidi="en-US"/>
              </w:rPr>
              <w:t xml:space="preserve"> оперативно-</w:t>
            </w:r>
            <w:proofErr w:type="spellStart"/>
            <w:r w:rsidRPr="005F19B4">
              <w:rPr>
                <w:b/>
                <w:sz w:val="24"/>
                <w:szCs w:val="28"/>
                <w:lang w:bidi="en-US"/>
              </w:rPr>
              <w:t>чергової</w:t>
            </w:r>
            <w:proofErr w:type="spellEnd"/>
            <w:r w:rsidRPr="005F19B4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5F19B4">
              <w:rPr>
                <w:b/>
                <w:sz w:val="24"/>
                <w:szCs w:val="28"/>
                <w:lang w:bidi="en-US"/>
              </w:rPr>
              <w:t>служби</w:t>
            </w:r>
            <w:proofErr w:type="spellEnd"/>
            <w:r w:rsidRPr="005F19B4">
              <w:rPr>
                <w:b/>
                <w:sz w:val="24"/>
                <w:szCs w:val="28"/>
                <w:lang w:bidi="en-US"/>
              </w:rPr>
              <w:t xml:space="preserve"> – 2 посади</w:t>
            </w:r>
          </w:p>
        </w:tc>
      </w:tr>
      <w:tr w:rsidR="00BD2DC8" w:rsidRPr="005202C0" w14:paraId="6D1C917F" w14:textId="77777777" w:rsidTr="007627B5">
        <w:tc>
          <w:tcPr>
            <w:tcW w:w="567" w:type="dxa"/>
          </w:tcPr>
          <w:p w14:paraId="642718ED" w14:textId="57EDAB15" w:rsidR="00BD2DC8" w:rsidRPr="005202C0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2809B931" w:rsidR="00BD2DC8" w:rsidRPr="001F0F8E" w:rsidRDefault="005F19B4" w:rsidP="00BD2DC8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5F19B4">
              <w:rPr>
                <w:color w:val="000000" w:themeColor="text1"/>
                <w:sz w:val="24"/>
                <w:szCs w:val="28"/>
                <w:lang w:val="uk-UA"/>
              </w:rPr>
              <w:t>Г</w:t>
            </w:r>
            <w:proofErr w:type="spellStart"/>
            <w:r w:rsidRPr="005F19B4">
              <w:rPr>
                <w:color w:val="000000" w:themeColor="text1"/>
                <w:sz w:val="24"/>
                <w:szCs w:val="28"/>
              </w:rPr>
              <w:t>алган</w:t>
            </w:r>
            <w:proofErr w:type="spellEnd"/>
            <w:r w:rsidRPr="005F19B4">
              <w:rPr>
                <w:color w:val="000000" w:themeColor="text1"/>
                <w:sz w:val="24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1555" w:type="dxa"/>
            <w:vAlign w:val="center"/>
          </w:tcPr>
          <w:p w14:paraId="1638CD78" w14:textId="4E681B76"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445AE949" w:rsidR="00BD2DC8" w:rsidRPr="00BD2DC8" w:rsidRDefault="005F19B4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5,1</w:t>
            </w:r>
          </w:p>
        </w:tc>
        <w:tc>
          <w:tcPr>
            <w:tcW w:w="1369" w:type="dxa"/>
            <w:vAlign w:val="center"/>
          </w:tcPr>
          <w:p w14:paraId="571B77FA" w14:textId="149CAC2A" w:rsidR="00BD2DC8" w:rsidRPr="00BD2DC8" w:rsidRDefault="005F19B4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5,1</w:t>
            </w:r>
          </w:p>
        </w:tc>
        <w:tc>
          <w:tcPr>
            <w:tcW w:w="1478" w:type="dxa"/>
            <w:vAlign w:val="center"/>
          </w:tcPr>
          <w:p w14:paraId="53D6A8F5" w14:textId="1E24B84C"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4"/>
                <w:lang w:val="uk-UA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08B46CEF" w14:textId="6BC10D31" w:rsidR="001F0F8E" w:rsidRPr="00B37B3C" w:rsidRDefault="001F0F8E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3C1F6603" w14:textId="27C5A340" w:rsidR="00DB0746" w:rsidRPr="001F0F8E" w:rsidRDefault="00163096" w:rsidP="001F0F8E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5F19B4"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5F19B4">
        <w:rPr>
          <w:bCs/>
          <w:szCs w:val="27"/>
          <w:lang w:val="uk-UA" w:eastAsia="uk-UA"/>
        </w:rPr>
        <w:t>13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5F19B4"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5F19B4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41D56C00" w14:textId="3F977E30" w:rsidR="00DB0746" w:rsidRDefault="00DB0746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31D0CBCF" w14:textId="05F65DCB" w:rsidR="005F19B4" w:rsidRDefault="005F19B4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5778E440" w14:textId="17BB3B50" w:rsidR="005F19B4" w:rsidRDefault="005F19B4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3F23AFBE" w14:textId="46A65822" w:rsidR="005F19B4" w:rsidRDefault="005F19B4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768FED2F" w14:textId="77777777" w:rsidR="005F19B4" w:rsidRDefault="005F19B4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bookmarkStart w:id="2" w:name="_GoBack"/>
      <w:bookmarkEnd w:id="2"/>
    </w:p>
    <w:p w14:paraId="22D03441" w14:textId="24C4D17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5379013A" w14:textId="77777777" w:rsidR="00F25F57" w:rsidRPr="00FA7A0B" w:rsidRDefault="00F25F57" w:rsidP="00F25F57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6430EAAE" w14:textId="77777777" w:rsidR="00F25F57" w:rsidRPr="00163096" w:rsidRDefault="00F25F57" w:rsidP="00F25F57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14:paraId="43A80288" w14:textId="77777777" w:rsidR="00F25F57" w:rsidRPr="00C241BB" w:rsidRDefault="00F25F57" w:rsidP="00F25F57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6BD19149" w14:textId="77777777" w:rsidR="007A0910" w:rsidRPr="00C241BB" w:rsidRDefault="007A0910" w:rsidP="007A0910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61BF9D92" w14:textId="77777777" w:rsidR="007A0910" w:rsidRPr="00C241BB" w:rsidRDefault="007A0910" w:rsidP="007A0910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362A06B4" w14:textId="2DCEE914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5D07BB4" w14:textId="77777777" w:rsidR="001F0F8E" w:rsidRDefault="001F0F8E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54FEBCE" w14:textId="77777777" w:rsidR="007A0910" w:rsidRPr="00D3357E" w:rsidRDefault="007A0910" w:rsidP="007A0910">
      <w:pPr>
        <w:shd w:val="clear" w:color="auto" w:fill="FFFFFF"/>
        <w:tabs>
          <w:tab w:val="left" w:pos="3402"/>
          <w:tab w:val="left" w:pos="4111"/>
          <w:tab w:val="left" w:pos="5529"/>
          <w:tab w:val="left" w:pos="5812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b/>
          <w:color w:val="000000"/>
          <w:szCs w:val="28"/>
        </w:rPr>
        <w:t>Вікторія</w:t>
      </w:r>
      <w:proofErr w:type="spellEnd"/>
      <w:r>
        <w:rPr>
          <w:b/>
          <w:color w:val="000000"/>
          <w:szCs w:val="28"/>
        </w:rPr>
        <w:t xml:space="preserve"> ОСАДЕЦЬ</w:t>
      </w:r>
    </w:p>
    <w:p w14:paraId="6615EB17" w14:textId="77777777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10E76C7B" w14:textId="77777777"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F4C13C5" w14:textId="77777777" w:rsidR="00F25F57" w:rsidRPr="00C03D07" w:rsidRDefault="00F25F57" w:rsidP="00F25F57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4D7C97BB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5CC0" w14:textId="77777777" w:rsidR="00B86050" w:rsidRDefault="00B86050" w:rsidP="0041616E">
      <w:r>
        <w:separator/>
      </w:r>
    </w:p>
  </w:endnote>
  <w:endnote w:type="continuationSeparator" w:id="0">
    <w:p w14:paraId="105A1A74" w14:textId="77777777" w:rsidR="00B86050" w:rsidRDefault="00B86050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64C1D" w14:textId="77777777" w:rsidR="00B86050" w:rsidRDefault="00B86050" w:rsidP="0041616E">
      <w:r>
        <w:separator/>
      </w:r>
    </w:p>
  </w:footnote>
  <w:footnote w:type="continuationSeparator" w:id="0">
    <w:p w14:paraId="6F4564BA" w14:textId="77777777" w:rsidR="00B86050" w:rsidRDefault="00B86050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27CD7676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5F19B4">
          <w:rPr>
            <w:noProof/>
            <w:sz w:val="24"/>
            <w:szCs w:val="24"/>
          </w:rPr>
          <w:t>4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764E6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2E12"/>
    <w:rsid w:val="001C39B8"/>
    <w:rsid w:val="001D448C"/>
    <w:rsid w:val="001D66E5"/>
    <w:rsid w:val="001D7CD7"/>
    <w:rsid w:val="001F0F8E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0D2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1C7E"/>
    <w:rsid w:val="00312A28"/>
    <w:rsid w:val="00316EBC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68"/>
    <w:rsid w:val="00397CF9"/>
    <w:rsid w:val="003A0B56"/>
    <w:rsid w:val="003A6818"/>
    <w:rsid w:val="003B10BB"/>
    <w:rsid w:val="003C6D45"/>
    <w:rsid w:val="003D2476"/>
    <w:rsid w:val="003D712D"/>
    <w:rsid w:val="003E269E"/>
    <w:rsid w:val="003E30A9"/>
    <w:rsid w:val="003F3BC9"/>
    <w:rsid w:val="003F7266"/>
    <w:rsid w:val="00400970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0684"/>
    <w:rsid w:val="004D13F9"/>
    <w:rsid w:val="004D7619"/>
    <w:rsid w:val="004E15F7"/>
    <w:rsid w:val="004E3F10"/>
    <w:rsid w:val="004F0ACA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3614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19B4"/>
    <w:rsid w:val="005F241F"/>
    <w:rsid w:val="00600965"/>
    <w:rsid w:val="0060510E"/>
    <w:rsid w:val="0060647B"/>
    <w:rsid w:val="00606CC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6F0114"/>
    <w:rsid w:val="00704213"/>
    <w:rsid w:val="007049AE"/>
    <w:rsid w:val="00707A77"/>
    <w:rsid w:val="00714BC0"/>
    <w:rsid w:val="00715645"/>
    <w:rsid w:val="0072246B"/>
    <w:rsid w:val="007229D0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4248"/>
    <w:rsid w:val="007966C9"/>
    <w:rsid w:val="00796898"/>
    <w:rsid w:val="007A0910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4F35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261F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204B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8F211F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15F55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86050"/>
    <w:rsid w:val="00B95210"/>
    <w:rsid w:val="00B97825"/>
    <w:rsid w:val="00BA18FD"/>
    <w:rsid w:val="00BA215E"/>
    <w:rsid w:val="00BA3942"/>
    <w:rsid w:val="00BD2DC8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33566"/>
    <w:rsid w:val="00C45685"/>
    <w:rsid w:val="00C51519"/>
    <w:rsid w:val="00C6603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0198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552E"/>
    <w:rsid w:val="00D45F75"/>
    <w:rsid w:val="00D46932"/>
    <w:rsid w:val="00D51635"/>
    <w:rsid w:val="00D67604"/>
    <w:rsid w:val="00D718D4"/>
    <w:rsid w:val="00D731AE"/>
    <w:rsid w:val="00D81B84"/>
    <w:rsid w:val="00DB0746"/>
    <w:rsid w:val="00DC4A7E"/>
    <w:rsid w:val="00DC788B"/>
    <w:rsid w:val="00DD123D"/>
    <w:rsid w:val="00DD221F"/>
    <w:rsid w:val="00DD2702"/>
    <w:rsid w:val="00DD318C"/>
    <w:rsid w:val="00DD41AD"/>
    <w:rsid w:val="00DE0F4D"/>
    <w:rsid w:val="00DE74FC"/>
    <w:rsid w:val="00DF3109"/>
    <w:rsid w:val="00DF6A32"/>
    <w:rsid w:val="00DF7E34"/>
    <w:rsid w:val="00E13BDD"/>
    <w:rsid w:val="00E24FD2"/>
    <w:rsid w:val="00E27D8D"/>
    <w:rsid w:val="00E37C8C"/>
    <w:rsid w:val="00E51403"/>
    <w:rsid w:val="00E54136"/>
    <w:rsid w:val="00E63D76"/>
    <w:rsid w:val="00E72A99"/>
    <w:rsid w:val="00E930E9"/>
    <w:rsid w:val="00E95ACD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25F57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C29A3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78DA-B01C-486A-88AD-AFE95014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3727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Administrator</cp:lastModifiedBy>
  <cp:revision>3</cp:revision>
  <cp:lastPrinted>2025-01-08T10:14:00Z</cp:lastPrinted>
  <dcterms:created xsi:type="dcterms:W3CDTF">2025-06-27T12:59:00Z</dcterms:created>
  <dcterms:modified xsi:type="dcterms:W3CDTF">2025-06-27T13:08:00Z</dcterms:modified>
</cp:coreProperties>
</file>