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2B35650D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D4552E">
        <w:rPr>
          <w:b/>
          <w:szCs w:val="28"/>
          <w:lang w:val="uk-UA"/>
        </w:rPr>
        <w:t>35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15C9849D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92856297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1F0F8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05</w:t>
      </w:r>
      <w:r w:rsidR="00212790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F0F8E">
        <w:rPr>
          <w:b/>
          <w:bCs/>
          <w:sz w:val="28"/>
          <w:szCs w:val="28"/>
          <w:bdr w:val="none" w:sz="0" w:space="0" w:color="auto" w:frame="1"/>
          <w:lang w:val="ru-RU"/>
        </w:rPr>
        <w:t>червня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06EF61CD" w14:textId="77777777" w:rsidR="00B95210" w:rsidRPr="00982A91" w:rsidRDefault="00B95210" w:rsidP="00B9521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887BC82" w14:textId="77777777" w:rsidR="00B95210" w:rsidRPr="00982A91" w:rsidRDefault="00B95210" w:rsidP="00B9521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7A578231" w14:textId="77777777" w:rsidR="00B95210" w:rsidRPr="00982A91" w:rsidRDefault="00B95210" w:rsidP="00B9521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4582FEF" w14:textId="77777777" w:rsidR="004D0684" w:rsidRDefault="004D0684" w:rsidP="004D0684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6DF05522" w14:textId="7B04E991" w:rsidR="00B95210" w:rsidRPr="00661E02" w:rsidRDefault="004D0684" w:rsidP="004D0684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Вікторія ОСАДЕЦЬ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</w:r>
      <w:r w:rsidR="00B95210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14:paraId="37FEDC55" w14:textId="77777777" w:rsidR="00B95210" w:rsidRPr="00982A91" w:rsidRDefault="00B95210" w:rsidP="00B9521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475780C5" w14:textId="77777777" w:rsidR="00B95210" w:rsidRPr="00982A91" w:rsidRDefault="00B95210" w:rsidP="00B9521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759B3745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молодшого складу Служби ТУ Служби.</w:t>
      </w:r>
    </w:p>
    <w:p w14:paraId="3BC0103F" w14:textId="171C26E1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573614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63D90352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1F0F8E">
        <w:rPr>
          <w:szCs w:val="27"/>
          <w:lang w:val="uk-UA"/>
        </w:rPr>
        <w:t>05 червня</w:t>
      </w:r>
      <w:r w:rsidR="00DD2702">
        <w:rPr>
          <w:szCs w:val="27"/>
          <w:lang w:val="uk-UA"/>
        </w:rPr>
        <w:t xml:space="preserve">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21219624" w14:textId="3620589C" w:rsidR="00A20751" w:rsidRDefault="00C76B5B" w:rsidP="001F0F8E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1F0F8E">
        <w:rPr>
          <w:bCs/>
          <w:szCs w:val="27"/>
          <w:lang w:val="uk-UA"/>
        </w:rPr>
        <w:t>2</w:t>
      </w:r>
      <w:r w:rsidR="004D0684">
        <w:rPr>
          <w:bCs/>
          <w:szCs w:val="27"/>
          <w:lang w:val="uk-UA"/>
        </w:rPr>
        <w:t>-х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573614">
        <w:rPr>
          <w:bCs/>
          <w:szCs w:val="27"/>
          <w:lang w:val="uk-UA"/>
        </w:rPr>
        <w:t>ів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0ED8B801" w14:textId="77777777" w:rsidR="00DB0746" w:rsidRDefault="00DB0746" w:rsidP="001F0F8E">
      <w:pPr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1F0F8E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B8773B1" w14:textId="16AE7A18" w:rsidR="001F0F8E" w:rsidRPr="008A627D" w:rsidRDefault="001F0F8E" w:rsidP="001F0F8E">
            <w:pPr>
              <w:jc w:val="center"/>
              <w:rPr>
                <w:szCs w:val="28"/>
                <w:lang w:val="uk-UA" w:eastAsia="uk-UA"/>
              </w:rPr>
            </w:pPr>
            <w:r w:rsidRPr="00F6214D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F6214D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4 </w:t>
            </w:r>
            <w:proofErr w:type="spellStart"/>
            <w:r w:rsidRPr="00F6214D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          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F6214D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1F0F8E" w:rsidRPr="00A5235F" w14:paraId="1D1D9DDC" w14:textId="77777777" w:rsidTr="00F34FD6">
        <w:tc>
          <w:tcPr>
            <w:tcW w:w="566" w:type="dxa"/>
          </w:tcPr>
          <w:p w14:paraId="2DC6FD10" w14:textId="3CDE718E" w:rsidR="001F0F8E" w:rsidRDefault="001F0F8E" w:rsidP="001F0F8E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672DAD91" w:rsidR="001F0F8E" w:rsidRDefault="001F0F8E" w:rsidP="001F0F8E">
            <w:pPr>
              <w:rPr>
                <w:szCs w:val="28"/>
                <w:lang w:val="uk-UA"/>
              </w:rPr>
            </w:pPr>
            <w:r w:rsidRPr="00F6214D">
              <w:rPr>
                <w:color w:val="000000" w:themeColor="text1"/>
                <w:szCs w:val="28"/>
                <w:lang w:val="uk-UA"/>
              </w:rPr>
              <w:t>П</w:t>
            </w:r>
            <w:proofErr w:type="spellStart"/>
            <w:r w:rsidRPr="00F6214D">
              <w:rPr>
                <w:color w:val="000000" w:themeColor="text1"/>
                <w:szCs w:val="28"/>
              </w:rPr>
              <w:t>анчук</w:t>
            </w:r>
            <w:proofErr w:type="spellEnd"/>
            <w:r w:rsidRPr="00F6214D">
              <w:rPr>
                <w:color w:val="000000" w:themeColor="text1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3908" w:type="dxa"/>
          </w:tcPr>
          <w:p w14:paraId="4BA89309" w14:textId="6ED5330C" w:rsidR="001F0F8E" w:rsidRPr="008A627D" w:rsidRDefault="001F0F8E" w:rsidP="001F0F8E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1F0F8E" w:rsidRPr="00A5235F" w14:paraId="5F5E6BF2" w14:textId="77777777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30B30DE" w14:textId="3009233C" w:rsidR="001F0F8E" w:rsidRPr="008A627D" w:rsidRDefault="001F0F8E" w:rsidP="001F0F8E">
            <w:pPr>
              <w:jc w:val="center"/>
              <w:rPr>
                <w:szCs w:val="28"/>
                <w:lang w:val="uk-UA" w:eastAsia="uk-UA"/>
              </w:rPr>
            </w:pPr>
            <w:r w:rsidRPr="00F6214D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F6214D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F6214D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             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F6214D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>) – 2 посади</w:t>
            </w:r>
          </w:p>
        </w:tc>
      </w:tr>
      <w:tr w:rsidR="001F0F8E" w:rsidRPr="00A5235F" w14:paraId="4DCEB649" w14:textId="77777777" w:rsidTr="00F34FD6">
        <w:tc>
          <w:tcPr>
            <w:tcW w:w="566" w:type="dxa"/>
          </w:tcPr>
          <w:p w14:paraId="28EF5822" w14:textId="15ED6BDE" w:rsidR="001F0F8E" w:rsidRDefault="001F0F8E" w:rsidP="001F0F8E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5165" w:type="dxa"/>
          </w:tcPr>
          <w:p w14:paraId="0114E77F" w14:textId="680435EC" w:rsidR="001F0F8E" w:rsidRPr="00AE4C2A" w:rsidRDefault="001F0F8E" w:rsidP="001F0F8E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Маліновський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Юрій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Миколайович</w:t>
            </w:r>
            <w:proofErr w:type="spellEnd"/>
          </w:p>
        </w:tc>
        <w:tc>
          <w:tcPr>
            <w:tcW w:w="3908" w:type="dxa"/>
          </w:tcPr>
          <w:p w14:paraId="1A01B022" w14:textId="79539C9D" w:rsidR="001F0F8E" w:rsidRPr="008A627D" w:rsidRDefault="001F0F8E" w:rsidP="001F0F8E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5F279CCB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1F0F8E">
        <w:rPr>
          <w:bCs/>
          <w:color w:val="000000" w:themeColor="text1"/>
          <w:sz w:val="28"/>
          <w:szCs w:val="27"/>
        </w:rPr>
        <w:t>2</w:t>
      </w:r>
      <w:r w:rsidR="004D0684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573614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1F0F8E">
        <w:rPr>
          <w:color w:val="000000" w:themeColor="text1"/>
          <w:sz w:val="28"/>
          <w:szCs w:val="28"/>
        </w:rPr>
        <w:t>Панчука</w:t>
      </w:r>
      <w:proofErr w:type="spellEnd"/>
      <w:r w:rsidR="001F0F8E">
        <w:rPr>
          <w:color w:val="000000" w:themeColor="text1"/>
          <w:sz w:val="28"/>
          <w:szCs w:val="28"/>
        </w:rPr>
        <w:t xml:space="preserve"> Володимира Івановича та Маліновського Юрія Миколайовича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C9883EE" w14:textId="65DA4278" w:rsidR="00DB0746" w:rsidRPr="00B37B3C" w:rsidRDefault="00DB0746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2DAD128F" w14:textId="712044F3" w:rsidR="00BF3FD9" w:rsidRPr="004D0684" w:rsidRDefault="007C5E39" w:rsidP="004D0684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1F0F8E">
        <w:rPr>
          <w:bCs/>
          <w:szCs w:val="27"/>
          <w:lang w:val="uk-UA"/>
        </w:rPr>
        <w:t>2</w:t>
      </w:r>
      <w:r w:rsidR="004D0684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proofErr w:type="spellStart"/>
      <w:r w:rsidR="00573614">
        <w:rPr>
          <w:bCs/>
          <w:szCs w:val="27"/>
          <w:lang w:val="uk-UA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5EB254BB" w14:textId="6CD6C849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7229D0">
        <w:rPr>
          <w:szCs w:val="27"/>
          <w:lang w:val="uk-UA"/>
        </w:rPr>
        <w:t>Осадець</w:t>
      </w:r>
      <w:proofErr w:type="spellEnd"/>
      <w:r w:rsidR="007229D0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7229D0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573614">
        <w:rPr>
          <w:szCs w:val="27"/>
          <w:lang w:val="uk-UA"/>
        </w:rPr>
        <w:t xml:space="preserve">по                         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proofErr w:type="spellStart"/>
      <w:r w:rsidR="00573614">
        <w:rPr>
          <w:bCs/>
          <w:szCs w:val="27"/>
          <w:lang w:val="uk-UA"/>
        </w:rPr>
        <w:t>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1F0F8E">
        <w:rPr>
          <w:szCs w:val="27"/>
          <w:lang w:val="uk-UA"/>
        </w:rPr>
        <w:t>23</w:t>
      </w:r>
      <w:r w:rsidR="004D0684">
        <w:rPr>
          <w:szCs w:val="27"/>
          <w:lang w:val="uk-UA"/>
        </w:rPr>
        <w:t>.05</w:t>
      </w:r>
      <w:r w:rsidR="00212790">
        <w:rPr>
          <w:szCs w:val="27"/>
          <w:lang w:val="uk-UA"/>
        </w:rPr>
        <w:t>.2025</w:t>
      </w:r>
      <w:r w:rsidR="004E3F10" w:rsidRPr="008C202D">
        <w:rPr>
          <w:szCs w:val="27"/>
        </w:rPr>
        <w:t xml:space="preserve"> № </w:t>
      </w:r>
      <w:r w:rsidR="001F0F8E">
        <w:rPr>
          <w:szCs w:val="27"/>
          <w:lang w:val="uk-UA"/>
        </w:rPr>
        <w:t>143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E27D8D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6CC78035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1F0F8E">
        <w:rPr>
          <w:bCs/>
          <w:szCs w:val="27"/>
          <w:lang w:val="uk-UA"/>
        </w:rPr>
        <w:t xml:space="preserve"> </w:t>
      </w:r>
      <w:r w:rsidR="007229D0">
        <w:rPr>
          <w:bCs/>
          <w:szCs w:val="27"/>
          <w:lang w:val="uk-UA"/>
        </w:rPr>
        <w:t>та</w:t>
      </w:r>
      <w:r w:rsidR="00212790">
        <w:rPr>
          <w:bCs/>
          <w:szCs w:val="27"/>
          <w:lang w:val="uk-UA"/>
        </w:rPr>
        <w:t xml:space="preserve"> </w:t>
      </w:r>
      <w:proofErr w:type="spellStart"/>
      <w:r w:rsidR="00212790">
        <w:rPr>
          <w:bCs/>
          <w:szCs w:val="27"/>
          <w:lang w:val="uk-UA"/>
        </w:rPr>
        <w:t>Швень</w:t>
      </w:r>
      <w:proofErr w:type="spellEnd"/>
      <w:r w:rsidR="00212790">
        <w:rPr>
          <w:bCs/>
          <w:szCs w:val="27"/>
          <w:lang w:val="uk-UA"/>
        </w:rPr>
        <w:t xml:space="preserve"> О.А.</w:t>
      </w:r>
      <w:r w:rsidR="00CE15A1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</w:t>
      </w:r>
      <w:r w:rsidR="00573614">
        <w:rPr>
          <w:bCs/>
          <w:szCs w:val="27"/>
          <w:lang w:val="uk-UA"/>
        </w:rPr>
        <w:t>ам</w:t>
      </w:r>
      <w:r w:rsidR="00DF7E34" w:rsidRPr="00ED6AA9">
        <w:rPr>
          <w:bCs/>
          <w:szCs w:val="27"/>
          <w:lang w:val="uk-UA"/>
        </w:rPr>
        <w:t xml:space="preserve">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4BC28C8A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Pr="00ED6AA9">
        <w:rPr>
          <w:spacing w:val="-6"/>
          <w:szCs w:val="27"/>
          <w:lang w:val="uk-UA"/>
        </w:rPr>
        <w:t>.</w:t>
      </w:r>
      <w:r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Адміністратором конкурсу відомість із визначенням середніх арифметичних індивідуальних балів</w:t>
      </w:r>
      <w:r w:rsidR="00212790" w:rsidRPr="00ED6AA9">
        <w:rPr>
          <w:spacing w:val="-6"/>
          <w:szCs w:val="27"/>
          <w:lang w:val="uk-UA"/>
        </w:rPr>
        <w:t xml:space="preserve"> кандидат</w:t>
      </w:r>
      <w:r w:rsidR="00573614">
        <w:rPr>
          <w:spacing w:val="-6"/>
          <w:szCs w:val="27"/>
          <w:lang w:val="uk-UA"/>
        </w:rPr>
        <w:t>ів</w:t>
      </w:r>
      <w:r w:rsidR="00212790" w:rsidRPr="00ED6AA9">
        <w:rPr>
          <w:spacing w:val="-6"/>
          <w:szCs w:val="27"/>
          <w:lang w:val="uk-UA"/>
        </w:rPr>
        <w:t xml:space="preserve"> </w:t>
      </w:r>
      <w:r w:rsidR="00212790" w:rsidRPr="00ED6AA9">
        <w:rPr>
          <w:szCs w:val="27"/>
          <w:lang w:val="uk-UA"/>
        </w:rPr>
        <w:t>передано голові конкурсної комісії для оголошення</w:t>
      </w:r>
      <w:r w:rsidRPr="00ED6AA9">
        <w:rPr>
          <w:szCs w:val="27"/>
          <w:lang w:val="uk-UA"/>
        </w:rPr>
        <w:t>.</w:t>
      </w:r>
    </w:p>
    <w:p w14:paraId="134CA494" w14:textId="4CD76907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57361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3D3BD153" w14:textId="77777777" w:rsidR="007229D0" w:rsidRDefault="007229D0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EACB6D1" w14:textId="105DFDB7" w:rsidR="007627B5" w:rsidRPr="007A46B4" w:rsidRDefault="001F0F8E" w:rsidP="004D0684">
            <w:pPr>
              <w:jc w:val="center"/>
              <w:rPr>
                <w:b/>
                <w:szCs w:val="24"/>
                <w:lang w:val="uk-UA"/>
              </w:rPr>
            </w:pPr>
            <w:r w:rsidRPr="00F6214D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F6214D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4 </w:t>
            </w:r>
            <w:proofErr w:type="spellStart"/>
            <w:r w:rsidRPr="00F6214D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          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F6214D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6811DC04" w:rsidR="0029031C" w:rsidRPr="0094271F" w:rsidRDefault="001F0F8E" w:rsidP="0029031C">
            <w:pPr>
              <w:rPr>
                <w:sz w:val="26"/>
                <w:szCs w:val="26"/>
                <w:lang w:val="uk-UA"/>
              </w:rPr>
            </w:pPr>
            <w:r w:rsidRPr="00F6214D">
              <w:rPr>
                <w:color w:val="000000" w:themeColor="text1"/>
                <w:szCs w:val="28"/>
                <w:lang w:val="uk-UA"/>
              </w:rPr>
              <w:t>П</w:t>
            </w:r>
            <w:proofErr w:type="spellStart"/>
            <w:r w:rsidRPr="00F6214D">
              <w:rPr>
                <w:color w:val="000000" w:themeColor="text1"/>
                <w:szCs w:val="28"/>
              </w:rPr>
              <w:t>анчук</w:t>
            </w:r>
            <w:proofErr w:type="spellEnd"/>
            <w:r w:rsidRPr="00F6214D">
              <w:rPr>
                <w:color w:val="000000" w:themeColor="text1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693" w:type="dxa"/>
          </w:tcPr>
          <w:p w14:paraId="060A4B34" w14:textId="013BF69C" w:rsidR="0029031C" w:rsidRPr="001566FA" w:rsidRDefault="001F0F8E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4,5</w:t>
            </w:r>
          </w:p>
        </w:tc>
      </w:tr>
      <w:tr w:rsidR="001F0F8E" w:rsidRPr="000C408B" w14:paraId="542BDE22" w14:textId="77777777" w:rsidTr="0057361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0256BA0B" w14:textId="2A8967FF" w:rsidR="001F0F8E" w:rsidRDefault="001F0F8E" w:rsidP="001F0F8E">
            <w:pPr>
              <w:jc w:val="center"/>
              <w:rPr>
                <w:szCs w:val="24"/>
                <w:lang w:val="uk-UA"/>
              </w:rPr>
            </w:pPr>
            <w:r w:rsidRPr="00F6214D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F6214D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F6214D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             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F6214D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F6214D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F6214D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F6214D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F6214D">
              <w:rPr>
                <w:b/>
                <w:szCs w:val="28"/>
                <w:lang w:bidi="en-US"/>
              </w:rPr>
              <w:t>) – 2 посади</w:t>
            </w:r>
          </w:p>
        </w:tc>
      </w:tr>
      <w:tr w:rsidR="001F0F8E" w:rsidRPr="000C408B" w14:paraId="110B6CC3" w14:textId="77777777" w:rsidTr="0093583A">
        <w:tc>
          <w:tcPr>
            <w:tcW w:w="568" w:type="dxa"/>
          </w:tcPr>
          <w:p w14:paraId="2A38FB56" w14:textId="63CB181F" w:rsidR="001F0F8E" w:rsidRDefault="001F0F8E" w:rsidP="001F0F8E">
            <w:pPr>
              <w:jc w:val="center"/>
              <w:rPr>
                <w:szCs w:val="28"/>
                <w:lang w:bidi="ta-IN"/>
              </w:rPr>
            </w:pPr>
            <w:r w:rsidRPr="005D308F"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14:paraId="670ED740" w14:textId="5ED747B5" w:rsidR="001F0F8E" w:rsidRPr="00AE4C2A" w:rsidRDefault="001F0F8E" w:rsidP="001F0F8E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Маліновський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Юрій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Миколайович</w:t>
            </w:r>
            <w:proofErr w:type="spellEnd"/>
          </w:p>
        </w:tc>
        <w:tc>
          <w:tcPr>
            <w:tcW w:w="2693" w:type="dxa"/>
          </w:tcPr>
          <w:p w14:paraId="3F649741" w14:textId="7163AADF" w:rsidR="001F0F8E" w:rsidRDefault="001F0F8E" w:rsidP="001F0F8E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6,3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3480108A" w14:textId="6A67F3EB" w:rsidR="0092600F" w:rsidRPr="001F0F8E" w:rsidRDefault="00212790" w:rsidP="001F0F8E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573614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573614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1F0F8E">
        <w:rPr>
          <w:szCs w:val="27"/>
          <w:lang w:val="uk-UA"/>
        </w:rPr>
        <w:t>2</w:t>
      </w:r>
      <w:r w:rsidRPr="00ED6AA9">
        <w:rPr>
          <w:szCs w:val="27"/>
          <w:lang w:val="uk-UA"/>
        </w:rPr>
        <w:t xml:space="preserve"> кандидат</w:t>
      </w:r>
      <w:r w:rsidR="00BD2DC8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</w:t>
      </w:r>
      <w:r w:rsidR="00163096">
        <w:rPr>
          <w:szCs w:val="27"/>
          <w:lang w:val="uk-UA"/>
        </w:rPr>
        <w:t>(</w:t>
      </w:r>
      <w:r w:rsidR="001F0F8E" w:rsidRPr="00F6214D">
        <w:rPr>
          <w:color w:val="000000" w:themeColor="text1"/>
          <w:szCs w:val="28"/>
          <w:lang w:val="uk-UA"/>
        </w:rPr>
        <w:t>П</w:t>
      </w:r>
      <w:proofErr w:type="spellStart"/>
      <w:r w:rsidR="001F0F8E" w:rsidRPr="00F6214D">
        <w:rPr>
          <w:color w:val="000000" w:themeColor="text1"/>
          <w:szCs w:val="28"/>
        </w:rPr>
        <w:t>анчук</w:t>
      </w:r>
      <w:proofErr w:type="spellEnd"/>
      <w:r w:rsidR="001F0F8E" w:rsidRPr="00F6214D">
        <w:rPr>
          <w:color w:val="000000" w:themeColor="text1"/>
          <w:szCs w:val="28"/>
          <w:lang w:val="uk-UA"/>
        </w:rPr>
        <w:t xml:space="preserve"> Володимир Іванович</w:t>
      </w:r>
      <w:r w:rsidR="00BD2DC8">
        <w:rPr>
          <w:color w:val="000000" w:themeColor="text1"/>
          <w:szCs w:val="28"/>
          <w:lang w:val="uk-UA"/>
        </w:rPr>
        <w:t xml:space="preserve"> та </w:t>
      </w:r>
      <w:proofErr w:type="spellStart"/>
      <w:r w:rsidR="001F0F8E">
        <w:rPr>
          <w:color w:val="000000" w:themeColor="text1"/>
          <w:szCs w:val="28"/>
        </w:rPr>
        <w:t>Маліновський</w:t>
      </w:r>
      <w:proofErr w:type="spellEnd"/>
      <w:r w:rsidR="001F0F8E">
        <w:rPr>
          <w:color w:val="000000" w:themeColor="text1"/>
          <w:szCs w:val="28"/>
        </w:rPr>
        <w:t xml:space="preserve"> </w:t>
      </w:r>
      <w:proofErr w:type="spellStart"/>
      <w:r w:rsidR="001F0F8E">
        <w:rPr>
          <w:color w:val="000000" w:themeColor="text1"/>
          <w:szCs w:val="28"/>
        </w:rPr>
        <w:t>Юрій</w:t>
      </w:r>
      <w:proofErr w:type="spellEnd"/>
      <w:r w:rsidR="001F0F8E">
        <w:rPr>
          <w:color w:val="000000" w:themeColor="text1"/>
          <w:szCs w:val="28"/>
        </w:rPr>
        <w:t xml:space="preserve"> </w:t>
      </w:r>
      <w:proofErr w:type="spellStart"/>
      <w:r w:rsidR="001F0F8E">
        <w:rPr>
          <w:color w:val="000000" w:themeColor="text1"/>
          <w:szCs w:val="28"/>
        </w:rPr>
        <w:t>Миколайович</w:t>
      </w:r>
      <w:proofErr w:type="spellEnd"/>
      <w:r w:rsidR="00163096">
        <w:rPr>
          <w:szCs w:val="27"/>
          <w:lang w:val="uk-UA"/>
        </w:rPr>
        <w:t>)</w:t>
      </w:r>
      <w:r w:rsidR="00163096" w:rsidRPr="00ED6AA9">
        <w:rPr>
          <w:szCs w:val="27"/>
          <w:lang w:val="uk-UA"/>
        </w:rPr>
        <w:t>.</w:t>
      </w:r>
    </w:p>
    <w:p w14:paraId="0BCD8313" w14:textId="77777777" w:rsidR="00311C7E" w:rsidRDefault="00311C7E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</w:p>
    <w:p w14:paraId="2871722A" w14:textId="1F4A989D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4503E6E2" w:rsidR="00163096" w:rsidRPr="00ED6AA9" w:rsidRDefault="00212790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</w:t>
      </w:r>
      <w:r w:rsidR="00573614">
        <w:rPr>
          <w:szCs w:val="27"/>
          <w:lang w:val="uk-UA"/>
        </w:rPr>
        <w:t>а</w:t>
      </w:r>
      <w:r w:rsidRPr="00ED6AA9">
        <w:rPr>
          <w:szCs w:val="27"/>
          <w:lang w:val="uk-UA"/>
        </w:rPr>
        <w:t>, визначено загальний рейтинг кандидат</w:t>
      </w:r>
      <w:r w:rsidR="00573614">
        <w:rPr>
          <w:szCs w:val="27"/>
          <w:lang w:val="uk-UA"/>
        </w:rPr>
        <w:t>ів</w:t>
      </w:r>
      <w:r w:rsidR="00163096" w:rsidRPr="00ED6AA9">
        <w:rPr>
          <w:szCs w:val="27"/>
          <w:lang w:val="uk-UA"/>
        </w:rPr>
        <w:t>.</w:t>
      </w:r>
    </w:p>
    <w:p w14:paraId="114EA073" w14:textId="2B1DEF94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</w:t>
      </w:r>
      <w:proofErr w:type="spellStart"/>
      <w:r w:rsidRPr="00ED6AA9">
        <w:rPr>
          <w:bCs/>
          <w:szCs w:val="27"/>
          <w:lang w:val="uk-UA" w:eastAsia="uk-UA"/>
        </w:rPr>
        <w:t>вн</w:t>
      </w:r>
      <w:r w:rsidR="00AD7115">
        <w:rPr>
          <w:bCs/>
          <w:szCs w:val="27"/>
          <w:lang w:val="uk-UA" w:eastAsia="uk-UA"/>
        </w:rPr>
        <w:t>іс</w:t>
      </w:r>
      <w:proofErr w:type="spellEnd"/>
      <w:r w:rsidRPr="00ED6AA9">
        <w:rPr>
          <w:szCs w:val="27"/>
          <w:lang w:val="uk-UA" w:eastAsia="uk-UA"/>
        </w:rPr>
        <w:t xml:space="preserve"> </w:t>
      </w:r>
      <w:r w:rsidR="00212790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212790" w:rsidRPr="00ED6AA9">
        <w:rPr>
          <w:szCs w:val="27"/>
          <w:lang w:val="uk-UA"/>
        </w:rPr>
        <w:t>загального рейтингу кандидат</w:t>
      </w:r>
      <w:r w:rsidR="00573614">
        <w:rPr>
          <w:szCs w:val="27"/>
          <w:lang w:val="uk-UA"/>
        </w:rPr>
        <w:t>ів</w:t>
      </w:r>
      <w:r w:rsidR="00212790" w:rsidRPr="00ED6AA9">
        <w:rPr>
          <w:szCs w:val="27"/>
          <w:lang w:val="uk-UA"/>
        </w:rPr>
        <w:t xml:space="preserve"> </w:t>
      </w:r>
      <w:r w:rsidR="00212790" w:rsidRPr="00ED6AA9">
        <w:rPr>
          <w:szCs w:val="27"/>
          <w:lang w:val="uk-UA" w:eastAsia="uk-UA"/>
        </w:rPr>
        <w:t>переможц</w:t>
      </w:r>
      <w:r w:rsidR="00573614">
        <w:rPr>
          <w:szCs w:val="27"/>
          <w:lang w:val="uk-UA" w:eastAsia="uk-UA"/>
        </w:rPr>
        <w:t>ями</w:t>
      </w:r>
      <w:r w:rsidR="00212790" w:rsidRPr="00ED6AA9">
        <w:rPr>
          <w:szCs w:val="27"/>
          <w:lang w:val="uk-UA" w:eastAsia="uk-UA"/>
        </w:rPr>
        <w:t xml:space="preserve"> конкурсу на зайняття </w:t>
      </w:r>
      <w:r w:rsidR="00212790" w:rsidRPr="00ED6AA9">
        <w:rPr>
          <w:spacing w:val="-6"/>
          <w:szCs w:val="27"/>
          <w:lang w:val="uk-UA" w:eastAsia="uk-UA"/>
        </w:rPr>
        <w:t>вакантн</w:t>
      </w:r>
      <w:r w:rsidR="00212790">
        <w:rPr>
          <w:spacing w:val="-6"/>
          <w:szCs w:val="27"/>
          <w:lang w:val="uk-UA" w:eastAsia="uk-UA"/>
        </w:rPr>
        <w:t>их</w:t>
      </w:r>
      <w:r w:rsidR="00212790" w:rsidRPr="00ED6AA9">
        <w:rPr>
          <w:spacing w:val="-6"/>
          <w:szCs w:val="27"/>
          <w:lang w:val="uk-UA" w:eastAsia="uk-UA"/>
        </w:rPr>
        <w:t xml:space="preserve"> посад молодшого </w:t>
      </w:r>
      <w:r w:rsidR="00212790" w:rsidRPr="00ED6AA9">
        <w:rPr>
          <w:bCs/>
          <w:szCs w:val="27"/>
          <w:lang w:val="uk-UA" w:eastAsia="uk-UA"/>
        </w:rPr>
        <w:t>складу Служби ТУ Служби</w:t>
      </w:r>
      <w:r w:rsidR="00212790" w:rsidRPr="00ED6AA9">
        <w:rPr>
          <w:szCs w:val="27"/>
          <w:lang w:val="uk-UA" w:eastAsia="uk-UA"/>
        </w:rPr>
        <w:t xml:space="preserve"> </w:t>
      </w:r>
      <w:r w:rsidR="001F0F8E">
        <w:rPr>
          <w:szCs w:val="27"/>
          <w:lang w:val="uk-UA" w:eastAsia="uk-UA"/>
        </w:rPr>
        <w:t>2-х</w:t>
      </w:r>
      <w:r w:rsidR="00212790" w:rsidRPr="00ED6AA9">
        <w:rPr>
          <w:szCs w:val="27"/>
          <w:lang w:val="uk-UA" w:eastAsia="uk-UA"/>
        </w:rPr>
        <w:t xml:space="preserve"> кандидат</w:t>
      </w:r>
      <w:r w:rsidR="00573614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>:</w:t>
      </w:r>
    </w:p>
    <w:p w14:paraId="126282B8" w14:textId="37614AC5" w:rsidR="00311C7E" w:rsidRPr="00B37B3C" w:rsidRDefault="00311C7E" w:rsidP="001F0F8E">
      <w:pPr>
        <w:shd w:val="clear" w:color="auto" w:fill="FFFFFF"/>
        <w:ind w:right="-1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67EEDA41" w14:textId="77777777" w:rsidR="001F0F8E" w:rsidRDefault="001F0F8E" w:rsidP="00311C7E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F0F8E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4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F0F8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</w:p>
          <w:p w14:paraId="7453E36B" w14:textId="67E8C588" w:rsidR="003F3BC9" w:rsidRPr="00311C7E" w:rsidRDefault="001F0F8E" w:rsidP="00311C7E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F0F8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F0F8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F0F8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BD2DC8" w:rsidRPr="005202C0" w14:paraId="6D1C917F" w14:textId="77777777" w:rsidTr="007627B5">
        <w:tc>
          <w:tcPr>
            <w:tcW w:w="567" w:type="dxa"/>
          </w:tcPr>
          <w:p w14:paraId="642718ED" w14:textId="57EDAB15" w:rsidR="00BD2DC8" w:rsidRPr="005202C0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317AF28B" w:rsidR="00BD2DC8" w:rsidRPr="001F0F8E" w:rsidRDefault="001F0F8E" w:rsidP="00BD2DC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1F0F8E">
              <w:rPr>
                <w:color w:val="000000" w:themeColor="text1"/>
                <w:sz w:val="24"/>
                <w:szCs w:val="28"/>
                <w:lang w:val="uk-UA"/>
              </w:rPr>
              <w:t>П</w:t>
            </w:r>
            <w:proofErr w:type="spellStart"/>
            <w:r w:rsidRPr="001F0F8E">
              <w:rPr>
                <w:color w:val="000000" w:themeColor="text1"/>
                <w:sz w:val="24"/>
                <w:szCs w:val="28"/>
              </w:rPr>
              <w:t>анчук</w:t>
            </w:r>
            <w:proofErr w:type="spellEnd"/>
            <w:r w:rsidRPr="001F0F8E">
              <w:rPr>
                <w:color w:val="000000" w:themeColor="text1"/>
                <w:sz w:val="24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1555" w:type="dxa"/>
            <w:vAlign w:val="center"/>
          </w:tcPr>
          <w:p w14:paraId="1638CD78" w14:textId="4E681B76" w:rsidR="00BD2DC8" w:rsidRPr="00BD2DC8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D2DC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2C8CB892" w:rsidR="00BD2DC8" w:rsidRPr="00BD2DC8" w:rsidRDefault="001F0F8E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4,5</w:t>
            </w:r>
          </w:p>
        </w:tc>
        <w:tc>
          <w:tcPr>
            <w:tcW w:w="1369" w:type="dxa"/>
            <w:vAlign w:val="center"/>
          </w:tcPr>
          <w:p w14:paraId="571B77FA" w14:textId="0496B70F" w:rsidR="00BD2DC8" w:rsidRPr="00BD2DC8" w:rsidRDefault="001F0F8E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4,5</w:t>
            </w:r>
          </w:p>
        </w:tc>
        <w:tc>
          <w:tcPr>
            <w:tcW w:w="1478" w:type="dxa"/>
            <w:vAlign w:val="center"/>
          </w:tcPr>
          <w:p w14:paraId="53D6A8F5" w14:textId="1E24B84C"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4"/>
                <w:lang w:val="uk-UA"/>
              </w:rPr>
              <w:t>переможець</w:t>
            </w:r>
          </w:p>
        </w:tc>
      </w:tr>
      <w:tr w:rsidR="00BD2DC8" w:rsidRPr="005202C0" w14:paraId="02A1CC15" w14:textId="77777777" w:rsidTr="00573614">
        <w:tc>
          <w:tcPr>
            <w:tcW w:w="9639" w:type="dxa"/>
            <w:gridSpan w:val="6"/>
            <w:shd w:val="clear" w:color="auto" w:fill="D9D9D9" w:themeFill="background1" w:themeFillShade="D9"/>
          </w:tcPr>
          <w:p w14:paraId="21FF7A45" w14:textId="77777777" w:rsidR="001F0F8E" w:rsidRDefault="001F0F8E" w:rsidP="00BD2DC8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F0F8E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F0F8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             </w:t>
            </w:r>
          </w:p>
          <w:p w14:paraId="7FF20474" w14:textId="5676AE09" w:rsidR="00BD2DC8" w:rsidRPr="001F0F8E" w:rsidRDefault="001F0F8E" w:rsidP="00BD2DC8">
            <w:pPr>
              <w:jc w:val="center"/>
              <w:rPr>
                <w:b/>
                <w:color w:val="000000" w:themeColor="text1"/>
                <w:sz w:val="24"/>
                <w:szCs w:val="28"/>
                <w:lang w:val="uk-UA" w:bidi="en-US"/>
              </w:rPr>
            </w:pPr>
            <w:r w:rsidRPr="001F0F8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F0F8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F0F8E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F0F8E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F0F8E">
              <w:rPr>
                <w:b/>
                <w:sz w:val="24"/>
                <w:szCs w:val="28"/>
                <w:lang w:bidi="en-US"/>
              </w:rPr>
              <w:t>) – 2 посади</w:t>
            </w:r>
          </w:p>
        </w:tc>
      </w:tr>
      <w:tr w:rsidR="00BD2DC8" w:rsidRPr="005202C0" w14:paraId="1C56585D" w14:textId="77777777" w:rsidTr="007627B5">
        <w:tc>
          <w:tcPr>
            <w:tcW w:w="567" w:type="dxa"/>
          </w:tcPr>
          <w:p w14:paraId="24769E8D" w14:textId="510C6C23" w:rsidR="00BD2DC8" w:rsidRPr="00573614" w:rsidRDefault="00BD2DC8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73614">
              <w:rPr>
                <w:sz w:val="24"/>
                <w:szCs w:val="28"/>
                <w:lang w:bidi="ta-IN"/>
              </w:rPr>
              <w:t>2.</w:t>
            </w:r>
          </w:p>
        </w:tc>
        <w:tc>
          <w:tcPr>
            <w:tcW w:w="3119" w:type="dxa"/>
          </w:tcPr>
          <w:p w14:paraId="75AD5F2F" w14:textId="0E5EA4E1" w:rsidR="00BD2DC8" w:rsidRPr="00BD2DC8" w:rsidRDefault="001F0F8E" w:rsidP="00BD2DC8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1F0F8E">
              <w:rPr>
                <w:color w:val="000000" w:themeColor="text1"/>
                <w:sz w:val="24"/>
                <w:szCs w:val="28"/>
              </w:rPr>
              <w:t>Маліновський</w:t>
            </w:r>
            <w:proofErr w:type="spellEnd"/>
            <w:r w:rsidRPr="001F0F8E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F0F8E">
              <w:rPr>
                <w:color w:val="000000" w:themeColor="text1"/>
                <w:sz w:val="24"/>
                <w:szCs w:val="28"/>
              </w:rPr>
              <w:t>Юрій</w:t>
            </w:r>
            <w:proofErr w:type="spellEnd"/>
            <w:r w:rsidRPr="001F0F8E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F0F8E">
              <w:rPr>
                <w:color w:val="000000" w:themeColor="text1"/>
                <w:sz w:val="24"/>
                <w:szCs w:val="28"/>
              </w:rPr>
              <w:t>Миколайович</w:t>
            </w:r>
            <w:proofErr w:type="spellEnd"/>
          </w:p>
        </w:tc>
        <w:tc>
          <w:tcPr>
            <w:tcW w:w="1555" w:type="dxa"/>
            <w:vAlign w:val="center"/>
          </w:tcPr>
          <w:p w14:paraId="172997B8" w14:textId="281B3A7B" w:rsidR="00BD2DC8" w:rsidRPr="00BD2DC8" w:rsidRDefault="00BD2DC8" w:rsidP="00BD2DC8">
            <w:pPr>
              <w:jc w:val="center"/>
              <w:rPr>
                <w:sz w:val="24"/>
                <w:szCs w:val="28"/>
                <w:lang w:val="uk-UA"/>
              </w:rPr>
            </w:pPr>
            <w:r w:rsidRPr="00BD2DC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31AE3B3F" w14:textId="676E8638" w:rsidR="00BD2DC8" w:rsidRPr="00BD2DC8" w:rsidRDefault="001F0F8E" w:rsidP="00BD2DC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369" w:type="dxa"/>
            <w:vAlign w:val="center"/>
          </w:tcPr>
          <w:p w14:paraId="0423ABB8" w14:textId="1BAFD25B" w:rsidR="00BD2DC8" w:rsidRPr="00BD2DC8" w:rsidRDefault="001F0F8E" w:rsidP="00BD2DC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478" w:type="dxa"/>
            <w:vAlign w:val="center"/>
          </w:tcPr>
          <w:p w14:paraId="677F5E6D" w14:textId="1CD90725" w:rsidR="00BD2DC8" w:rsidRPr="00BD2DC8" w:rsidRDefault="00BD2DC8" w:rsidP="00BD2DC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D2DC8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0C83F2E6" w:rsidR="00535B99" w:rsidRDefault="00535B99" w:rsidP="00A36315">
      <w:pPr>
        <w:rPr>
          <w:szCs w:val="27"/>
          <w:lang w:val="uk-UA"/>
        </w:rPr>
      </w:pPr>
    </w:p>
    <w:p w14:paraId="3D0A0BBD" w14:textId="02DD8E9A" w:rsidR="001F0F8E" w:rsidRDefault="001F0F8E" w:rsidP="00A36315">
      <w:pPr>
        <w:rPr>
          <w:szCs w:val="27"/>
          <w:lang w:val="uk-UA"/>
        </w:rPr>
      </w:pPr>
    </w:p>
    <w:p w14:paraId="08B46CEF" w14:textId="77777777" w:rsidR="001F0F8E" w:rsidRPr="00B37B3C" w:rsidRDefault="001F0F8E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3C1F6603" w14:textId="53808305" w:rsidR="00DB0746" w:rsidRPr="001F0F8E" w:rsidRDefault="00163096" w:rsidP="001F0F8E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573614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1F0F8E">
        <w:rPr>
          <w:bCs/>
          <w:szCs w:val="27"/>
          <w:lang w:val="uk-UA" w:eastAsia="uk-UA"/>
        </w:rPr>
        <w:t>12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1F0F8E">
        <w:rPr>
          <w:bCs/>
          <w:szCs w:val="27"/>
          <w:lang w:val="uk-UA" w:eastAsia="uk-UA"/>
        </w:rPr>
        <w:t>2</w:t>
      </w:r>
      <w:r w:rsidR="00311C7E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573614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41D56C00" w14:textId="77777777" w:rsidR="00DB0746" w:rsidRDefault="00DB0746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</w:p>
    <w:p w14:paraId="22D03441" w14:textId="24C4D17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5379013A" w14:textId="77777777" w:rsidR="00F25F57" w:rsidRPr="00FA7A0B" w:rsidRDefault="00F25F57" w:rsidP="00F25F57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6430EAAE" w14:textId="77777777" w:rsidR="00F25F57" w:rsidRPr="00163096" w:rsidRDefault="00F25F57" w:rsidP="00F25F57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>
        <w:rPr>
          <w:b/>
          <w:color w:val="000000"/>
          <w:szCs w:val="28"/>
          <w:lang w:val="uk-UA"/>
        </w:rPr>
        <w:t>Володимир БАРАНОВСЬКИЙ</w:t>
      </w:r>
    </w:p>
    <w:p w14:paraId="43A80288" w14:textId="77777777" w:rsidR="00F25F57" w:rsidRPr="00C241BB" w:rsidRDefault="00F25F57" w:rsidP="00F25F57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6BD19149" w14:textId="77777777" w:rsidR="007A0910" w:rsidRPr="00C241BB" w:rsidRDefault="007A0910" w:rsidP="007A0910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61BF9D92" w14:textId="77777777" w:rsidR="007A0910" w:rsidRPr="00C241BB" w:rsidRDefault="007A0910" w:rsidP="007A0910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362A06B4" w14:textId="2DCEE914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5D07BB4" w14:textId="77777777" w:rsidR="001F0F8E" w:rsidRDefault="001F0F8E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54FEBCE" w14:textId="77777777" w:rsidR="007A0910" w:rsidRPr="00D3357E" w:rsidRDefault="007A0910" w:rsidP="007A0910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b/>
          <w:color w:val="000000"/>
          <w:szCs w:val="28"/>
        </w:rPr>
        <w:t>Вікторія</w:t>
      </w:r>
      <w:proofErr w:type="spellEnd"/>
      <w:r>
        <w:rPr>
          <w:b/>
          <w:color w:val="000000"/>
          <w:szCs w:val="28"/>
        </w:rPr>
        <w:t xml:space="preserve"> ОСАДЕЦЬ</w:t>
      </w:r>
    </w:p>
    <w:p w14:paraId="6615EB17" w14:textId="77777777" w:rsidR="007A0910" w:rsidRDefault="007A0910" w:rsidP="007A091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10E76C7B" w14:textId="77777777" w:rsidR="00F25F57" w:rsidRDefault="00F25F57" w:rsidP="00F25F57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F4C13C5" w14:textId="77777777" w:rsidR="00F25F57" w:rsidRPr="00C03D07" w:rsidRDefault="00F25F57" w:rsidP="00F25F57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4D7C97BB" w14:textId="77777777" w:rsidR="00D20E62" w:rsidRDefault="00D20E62" w:rsidP="00D20E62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EE64" w14:textId="77777777" w:rsidR="00E95ACD" w:rsidRDefault="00E95ACD" w:rsidP="0041616E">
      <w:r>
        <w:separator/>
      </w:r>
    </w:p>
  </w:endnote>
  <w:endnote w:type="continuationSeparator" w:id="0">
    <w:p w14:paraId="601B2D30" w14:textId="77777777" w:rsidR="00E95ACD" w:rsidRDefault="00E95ACD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C83F" w14:textId="77777777" w:rsidR="00E95ACD" w:rsidRDefault="00E95ACD" w:rsidP="0041616E">
      <w:r>
        <w:separator/>
      </w:r>
    </w:p>
  </w:footnote>
  <w:footnote w:type="continuationSeparator" w:id="0">
    <w:p w14:paraId="06DBD52F" w14:textId="77777777" w:rsidR="00E95ACD" w:rsidRDefault="00E95ACD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89B2CEC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D4552E">
          <w:rPr>
            <w:noProof/>
            <w:sz w:val="24"/>
            <w:szCs w:val="24"/>
          </w:rPr>
          <w:t>4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764E6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2E12"/>
    <w:rsid w:val="001C39B8"/>
    <w:rsid w:val="001D448C"/>
    <w:rsid w:val="001D66E5"/>
    <w:rsid w:val="001D7CD7"/>
    <w:rsid w:val="001F0F8E"/>
    <w:rsid w:val="001F1EB6"/>
    <w:rsid w:val="001F2D6A"/>
    <w:rsid w:val="001F2DA4"/>
    <w:rsid w:val="00200DF8"/>
    <w:rsid w:val="0021247A"/>
    <w:rsid w:val="00212790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0D2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1C7E"/>
    <w:rsid w:val="00312A28"/>
    <w:rsid w:val="00316EBC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68"/>
    <w:rsid w:val="00397CF9"/>
    <w:rsid w:val="003A0B56"/>
    <w:rsid w:val="003A6818"/>
    <w:rsid w:val="003B10BB"/>
    <w:rsid w:val="003C6D45"/>
    <w:rsid w:val="003D2476"/>
    <w:rsid w:val="003D712D"/>
    <w:rsid w:val="003E269E"/>
    <w:rsid w:val="003E30A9"/>
    <w:rsid w:val="003F3BC9"/>
    <w:rsid w:val="003F7266"/>
    <w:rsid w:val="00400970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0684"/>
    <w:rsid w:val="004D13F9"/>
    <w:rsid w:val="004D7619"/>
    <w:rsid w:val="004E15F7"/>
    <w:rsid w:val="004E3F10"/>
    <w:rsid w:val="004F0ACA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3614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06CC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6F0114"/>
    <w:rsid w:val="00704213"/>
    <w:rsid w:val="007049AE"/>
    <w:rsid w:val="00707A77"/>
    <w:rsid w:val="00714BC0"/>
    <w:rsid w:val="00715645"/>
    <w:rsid w:val="0072246B"/>
    <w:rsid w:val="007229D0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4248"/>
    <w:rsid w:val="007966C9"/>
    <w:rsid w:val="00796898"/>
    <w:rsid w:val="007A0910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261F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204B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8F211F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15F55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5210"/>
    <w:rsid w:val="00B97825"/>
    <w:rsid w:val="00BA18FD"/>
    <w:rsid w:val="00BA215E"/>
    <w:rsid w:val="00BA3942"/>
    <w:rsid w:val="00BD2DC8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33566"/>
    <w:rsid w:val="00C45685"/>
    <w:rsid w:val="00C51519"/>
    <w:rsid w:val="00C6603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0198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552E"/>
    <w:rsid w:val="00D46932"/>
    <w:rsid w:val="00D51635"/>
    <w:rsid w:val="00D67604"/>
    <w:rsid w:val="00D718D4"/>
    <w:rsid w:val="00D731AE"/>
    <w:rsid w:val="00D81B84"/>
    <w:rsid w:val="00DB0746"/>
    <w:rsid w:val="00DC4A7E"/>
    <w:rsid w:val="00DC788B"/>
    <w:rsid w:val="00DD123D"/>
    <w:rsid w:val="00DD221F"/>
    <w:rsid w:val="00DD2702"/>
    <w:rsid w:val="00DD318C"/>
    <w:rsid w:val="00DD41AD"/>
    <w:rsid w:val="00DE0F4D"/>
    <w:rsid w:val="00DE74FC"/>
    <w:rsid w:val="00DF3109"/>
    <w:rsid w:val="00DF6A32"/>
    <w:rsid w:val="00DF7E34"/>
    <w:rsid w:val="00E13BDD"/>
    <w:rsid w:val="00E24FD2"/>
    <w:rsid w:val="00E27D8D"/>
    <w:rsid w:val="00E37C8C"/>
    <w:rsid w:val="00E51403"/>
    <w:rsid w:val="00E54136"/>
    <w:rsid w:val="00E63D76"/>
    <w:rsid w:val="00E72A99"/>
    <w:rsid w:val="00E930E9"/>
    <w:rsid w:val="00E95ACD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25F57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C29A3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2361-E698-46AD-9572-238F4F7D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4257</Words>
  <Characters>2427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Administrator</cp:lastModifiedBy>
  <cp:revision>4</cp:revision>
  <cp:lastPrinted>2025-01-08T10:14:00Z</cp:lastPrinted>
  <dcterms:created xsi:type="dcterms:W3CDTF">2025-06-27T12:16:00Z</dcterms:created>
  <dcterms:modified xsi:type="dcterms:W3CDTF">2025-06-27T12:24:00Z</dcterms:modified>
</cp:coreProperties>
</file>