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191B392E" w:rsidR="00047A49" w:rsidRDefault="00C7424E" w:rsidP="00A03EE0">
      <w:pPr>
        <w:ind w:left="6237"/>
        <w:jc w:val="both"/>
        <w:rPr>
          <w:sz w:val="24"/>
          <w:szCs w:val="24"/>
        </w:rPr>
      </w:pPr>
      <w:r w:rsidRPr="00A03EE0">
        <w:rPr>
          <w:sz w:val="24"/>
          <w:szCs w:val="24"/>
        </w:rPr>
        <w:t>від</w:t>
      </w:r>
      <w:r w:rsidR="002C6E61" w:rsidRPr="004A70F3">
        <w:rPr>
          <w:sz w:val="24"/>
          <w:szCs w:val="24"/>
          <w:lang w:val="ru-RU"/>
        </w:rPr>
        <w:t xml:space="preserve"> </w:t>
      </w:r>
      <w:r w:rsidR="006A0F4E">
        <w:rPr>
          <w:sz w:val="24"/>
          <w:szCs w:val="24"/>
        </w:rPr>
        <w:t>07</w:t>
      </w:r>
      <w:r w:rsidR="00F00C84">
        <w:rPr>
          <w:sz w:val="24"/>
          <w:szCs w:val="24"/>
        </w:rPr>
        <w:t xml:space="preserve"> </w:t>
      </w:r>
      <w:r w:rsidR="002B1578">
        <w:rPr>
          <w:sz w:val="24"/>
          <w:szCs w:val="24"/>
        </w:rPr>
        <w:t>жовтня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04378E93"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6A0F4E">
        <w:rPr>
          <w:sz w:val="24"/>
          <w:szCs w:val="24"/>
          <w:lang w:val="ru-RU"/>
        </w:rPr>
        <w:t>256</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74EE7F04"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A70F3">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607DA">
      <w:pPr>
        <w:pStyle w:val="ac"/>
        <w:numPr>
          <w:ilvl w:val="0"/>
          <w:numId w:val="1"/>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0CD99D8F"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2B1578">
        <w:rPr>
          <w:sz w:val="28"/>
          <w:szCs w:val="28"/>
        </w:rPr>
        <w:t>08</w:t>
      </w:r>
      <w:r w:rsidR="00745D03">
        <w:rPr>
          <w:sz w:val="28"/>
          <w:szCs w:val="28"/>
        </w:rPr>
        <w:t xml:space="preserve"> </w:t>
      </w:r>
      <w:r w:rsidR="002B1578">
        <w:rPr>
          <w:sz w:val="28"/>
          <w:szCs w:val="28"/>
        </w:rPr>
        <w:t>жовтня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B1578">
        <w:rPr>
          <w:sz w:val="28"/>
          <w:szCs w:val="28"/>
        </w:rPr>
        <w:t>15</w:t>
      </w:r>
      <w:r w:rsidR="00647B6F" w:rsidRPr="00DB2D3E">
        <w:rPr>
          <w:sz w:val="28"/>
          <w:szCs w:val="28"/>
        </w:rPr>
        <w:t> </w:t>
      </w:r>
      <w:r w:rsidR="00196A09" w:rsidRPr="00DB2D3E">
        <w:rPr>
          <w:sz w:val="28"/>
          <w:szCs w:val="28"/>
        </w:rPr>
        <w:t>год</w:t>
      </w:r>
      <w:r w:rsidR="00647B6F" w:rsidRPr="00DB2D3E">
        <w:rPr>
          <w:sz w:val="28"/>
          <w:szCs w:val="28"/>
        </w:rPr>
        <w:t>. </w:t>
      </w:r>
      <w:r w:rsidR="002B1578">
        <w:rPr>
          <w:sz w:val="28"/>
          <w:szCs w:val="28"/>
        </w:rPr>
        <w:t>45</w:t>
      </w:r>
      <w:r w:rsidR="00647B6F" w:rsidRPr="00DB2D3E">
        <w:rPr>
          <w:sz w:val="28"/>
          <w:szCs w:val="28"/>
        </w:rPr>
        <w:t xml:space="preserve"> хв. </w:t>
      </w:r>
      <w:r w:rsidR="002B1578">
        <w:rPr>
          <w:sz w:val="28"/>
          <w:szCs w:val="28"/>
        </w:rPr>
        <w:t>17</w:t>
      </w:r>
      <w:r w:rsidR="00210C4E">
        <w:rPr>
          <w:sz w:val="28"/>
          <w:szCs w:val="28"/>
        </w:rPr>
        <w:t xml:space="preserve"> </w:t>
      </w:r>
      <w:r w:rsidR="005E5890">
        <w:rPr>
          <w:sz w:val="28"/>
          <w:szCs w:val="28"/>
        </w:rPr>
        <w:t>жовтня</w:t>
      </w:r>
      <w:r w:rsidR="00CF4001"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4A268897"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A70F3">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2B1578">
        <w:rPr>
          <w:sz w:val="28"/>
          <w:szCs w:val="28"/>
        </w:rPr>
        <w:t>21</w:t>
      </w:r>
      <w:r w:rsidR="003D33B5">
        <w:rPr>
          <w:sz w:val="28"/>
          <w:szCs w:val="28"/>
        </w:rPr>
        <w:t xml:space="preserve"> жовтня</w:t>
      </w:r>
      <w:r w:rsidR="00CF4001" w:rsidRPr="00E43C60">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477F6F5" w14:textId="2B22B11B" w:rsidR="00BC0AE4" w:rsidRDefault="00BC0AE4" w:rsidP="00BC0AE4">
      <w:pPr>
        <w:tabs>
          <w:tab w:val="left" w:pos="1134"/>
          <w:tab w:val="left" w:pos="1418"/>
        </w:tabs>
        <w:ind w:firstLine="709"/>
        <w:jc w:val="both"/>
        <w:rPr>
          <w:sz w:val="28"/>
          <w:szCs w:val="28"/>
        </w:rPr>
      </w:pPr>
      <w:r>
        <w:rPr>
          <w:sz w:val="28"/>
          <w:szCs w:val="28"/>
        </w:rPr>
        <w:t>Складання кандидатами ситуаційних завдань та проведення співбесіди проводиться з 12 год. 00 хв. </w:t>
      </w:r>
      <w:r w:rsidR="002B1578">
        <w:rPr>
          <w:sz w:val="28"/>
          <w:szCs w:val="28"/>
        </w:rPr>
        <w:t>21</w:t>
      </w:r>
      <w:r w:rsidR="003D33B5">
        <w:rPr>
          <w:sz w:val="28"/>
          <w:szCs w:val="28"/>
        </w:rPr>
        <w:t xml:space="preserve"> жовтня</w:t>
      </w:r>
      <w:r w:rsidR="003D33B5" w:rsidRPr="00E43C60">
        <w:rPr>
          <w:sz w:val="28"/>
          <w:szCs w:val="28"/>
        </w:rPr>
        <w:t xml:space="preserve"> </w:t>
      </w:r>
      <w:r>
        <w:rPr>
          <w:sz w:val="28"/>
          <w:szCs w:val="28"/>
        </w:rPr>
        <w:t>2025</w:t>
      </w:r>
      <w:r w:rsidRPr="008531D7">
        <w:rPr>
          <w:sz w:val="28"/>
          <w:szCs w:val="28"/>
        </w:rPr>
        <w:t xml:space="preserve"> року</w:t>
      </w:r>
      <w:r>
        <w:rPr>
          <w:sz w:val="28"/>
          <w:szCs w:val="28"/>
        </w:rPr>
        <w:t xml:space="preserve"> </w:t>
      </w:r>
      <w:r w:rsidRPr="008531D7">
        <w:rPr>
          <w:sz w:val="28"/>
          <w:szCs w:val="28"/>
        </w:rPr>
        <w:t xml:space="preserve">за </w:t>
      </w:r>
      <w:proofErr w:type="spellStart"/>
      <w:r w:rsidRPr="008531D7">
        <w:rPr>
          <w:sz w:val="28"/>
          <w:szCs w:val="28"/>
        </w:rPr>
        <w:t>адресою</w:t>
      </w:r>
      <w:proofErr w:type="spellEnd"/>
      <w:r w:rsidRPr="008531D7">
        <w:rPr>
          <w:sz w:val="28"/>
          <w:szCs w:val="28"/>
        </w:rPr>
        <w:t>: м.</w:t>
      </w:r>
      <w:r>
        <w:rPr>
          <w:sz w:val="28"/>
          <w:szCs w:val="28"/>
        </w:rPr>
        <w:t> </w:t>
      </w:r>
      <w:r w:rsidRPr="008531D7">
        <w:rPr>
          <w:sz w:val="28"/>
          <w:szCs w:val="28"/>
        </w:rPr>
        <w:t>Хмельницький, вул</w:t>
      </w:r>
      <w:r>
        <w:rPr>
          <w:sz w:val="28"/>
          <w:szCs w:val="28"/>
        </w:rPr>
        <w:t>.</w:t>
      </w:r>
      <w:r w:rsidRPr="008531D7">
        <w:rPr>
          <w:sz w:val="28"/>
          <w:szCs w:val="28"/>
        </w:rPr>
        <w:t> Свободи, 36</w:t>
      </w:r>
      <w:r>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E607DA">
      <w:pPr>
        <w:pStyle w:val="ac"/>
        <w:numPr>
          <w:ilvl w:val="0"/>
          <w:numId w:val="1"/>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6757FD9C"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3х</w:t>
      </w:r>
      <w:r>
        <w:rPr>
          <w:sz w:val="28"/>
          <w:szCs w:val="28"/>
        </w:rPr>
        <w:t xml:space="preserve">4 </w:t>
      </w:r>
      <w:r w:rsidR="00B846AB">
        <w:rPr>
          <w:sz w:val="28"/>
          <w:szCs w:val="28"/>
        </w:rPr>
        <w:t>с</w:t>
      </w:r>
      <w:r>
        <w:rPr>
          <w:sz w:val="28"/>
          <w:szCs w:val="28"/>
        </w:rPr>
        <w:t xml:space="preserve">м – </w:t>
      </w:r>
      <w:r w:rsidR="00B846AB">
        <w:rPr>
          <w:sz w:val="28"/>
          <w:szCs w:val="28"/>
        </w:rPr>
        <w:t>2</w:t>
      </w:r>
      <w:r>
        <w:rPr>
          <w:sz w:val="28"/>
          <w:szCs w:val="28"/>
        </w:rPr>
        <w:t xml:space="preserve"> шт.;</w:t>
      </w:r>
    </w:p>
    <w:p w14:paraId="40491AA9" w14:textId="201360C9"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E44D88">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18961FC7" w:rsidR="00EF702F" w:rsidRDefault="00EF702F" w:rsidP="00904CC7">
      <w:pPr>
        <w:tabs>
          <w:tab w:val="left" w:pos="1134"/>
        </w:tabs>
        <w:ind w:firstLine="709"/>
        <w:contextualSpacing/>
        <w:jc w:val="both"/>
        <w:rPr>
          <w:sz w:val="28"/>
          <w:szCs w:val="28"/>
        </w:rPr>
      </w:pPr>
      <w:r>
        <w:rPr>
          <w:sz w:val="28"/>
          <w:szCs w:val="28"/>
        </w:rPr>
        <w:t>Участь у конкурсі на зайняття вакантн</w:t>
      </w:r>
      <w:r w:rsidR="004A70F3">
        <w:rPr>
          <w:sz w:val="28"/>
          <w:szCs w:val="28"/>
        </w:rPr>
        <w:t>их</w:t>
      </w:r>
      <w:r>
        <w:rPr>
          <w:sz w:val="28"/>
          <w:szCs w:val="28"/>
        </w:rPr>
        <w:t xml:space="preserve">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E607DA">
      <w:pPr>
        <w:pStyle w:val="ac"/>
        <w:numPr>
          <w:ilvl w:val="0"/>
          <w:numId w:val="1"/>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E607DA">
      <w:pPr>
        <w:pStyle w:val="ac"/>
        <w:numPr>
          <w:ilvl w:val="0"/>
          <w:numId w:val="1"/>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39B9563C" w14:textId="77777777" w:rsidR="003D33B5" w:rsidRPr="002B1578" w:rsidRDefault="003D33B5" w:rsidP="002B1578">
      <w:pPr>
        <w:jc w:val="both"/>
        <w:rPr>
          <w:b/>
          <w:sz w:val="28"/>
          <w:szCs w:val="26"/>
          <w:lang w:eastAsia="en-US"/>
        </w:rPr>
      </w:pPr>
    </w:p>
    <w:p w14:paraId="019E3AD3" w14:textId="77777777" w:rsidR="003D33B5" w:rsidRPr="00784D1F" w:rsidRDefault="003D33B5" w:rsidP="003D33B5">
      <w:pPr>
        <w:jc w:val="center"/>
        <w:rPr>
          <w:b/>
          <w:sz w:val="28"/>
          <w:szCs w:val="28"/>
        </w:rPr>
      </w:pPr>
      <w:r w:rsidRPr="00784D1F">
        <w:rPr>
          <w:b/>
          <w:sz w:val="28"/>
          <w:szCs w:val="28"/>
        </w:rPr>
        <w:t>УМОВИ</w:t>
      </w:r>
    </w:p>
    <w:p w14:paraId="2E436E05" w14:textId="77777777" w:rsidR="003D33B5" w:rsidRDefault="003D33B5" w:rsidP="003D33B5">
      <w:pPr>
        <w:jc w:val="center"/>
        <w:rPr>
          <w:b/>
          <w:sz w:val="28"/>
          <w:szCs w:val="28"/>
        </w:rPr>
      </w:pPr>
      <w:r w:rsidRPr="00784D1F">
        <w:rPr>
          <w:b/>
          <w:sz w:val="28"/>
          <w:szCs w:val="28"/>
        </w:rPr>
        <w:t>проведення конкурсу на зайняття вакантн</w:t>
      </w:r>
      <w:r>
        <w:rPr>
          <w:b/>
          <w:sz w:val="28"/>
          <w:szCs w:val="28"/>
        </w:rPr>
        <w:t>ої</w:t>
      </w:r>
      <w:r w:rsidRPr="00784D1F">
        <w:rPr>
          <w:b/>
          <w:sz w:val="28"/>
          <w:szCs w:val="28"/>
        </w:rPr>
        <w:t xml:space="preserve"> посад</w:t>
      </w:r>
      <w:r>
        <w:rPr>
          <w:b/>
          <w:sz w:val="28"/>
          <w:szCs w:val="28"/>
        </w:rPr>
        <w:t>и</w:t>
      </w:r>
    </w:p>
    <w:p w14:paraId="6BE08697" w14:textId="77777777" w:rsidR="003D33B5" w:rsidRPr="00784D1F" w:rsidRDefault="003D33B5" w:rsidP="003D33B5">
      <w:pPr>
        <w:jc w:val="center"/>
        <w:rPr>
          <w:b/>
          <w:sz w:val="28"/>
          <w:szCs w:val="28"/>
        </w:rPr>
      </w:pPr>
      <w:r>
        <w:rPr>
          <w:b/>
          <w:sz w:val="28"/>
          <w:szCs w:val="28"/>
        </w:rPr>
        <w:t xml:space="preserve">контролера І категорії (помічника оперативного чергового) відділу </w:t>
      </w:r>
      <w:proofErr w:type="spellStart"/>
      <w:r>
        <w:rPr>
          <w:b/>
          <w:sz w:val="28"/>
          <w:szCs w:val="28"/>
        </w:rPr>
        <w:t>оперативно</w:t>
      </w:r>
      <w:proofErr w:type="spellEnd"/>
      <w:r>
        <w:rPr>
          <w:b/>
          <w:sz w:val="28"/>
          <w:szCs w:val="28"/>
        </w:rPr>
        <w:t>-чергової служби</w:t>
      </w:r>
      <w:r w:rsidRPr="00784D1F">
        <w:rPr>
          <w:b/>
          <w:sz w:val="28"/>
          <w:szCs w:val="28"/>
        </w:rPr>
        <w:t xml:space="preserve"> </w:t>
      </w:r>
      <w:r>
        <w:rPr>
          <w:b/>
          <w:sz w:val="28"/>
          <w:szCs w:val="28"/>
        </w:rPr>
        <w:t>т</w:t>
      </w:r>
      <w:r w:rsidRPr="00784D1F">
        <w:rPr>
          <w:b/>
          <w:sz w:val="28"/>
          <w:szCs w:val="28"/>
        </w:rPr>
        <w:t xml:space="preserve">ериторіального управління Служби судової охорони у </w:t>
      </w:r>
      <w:r>
        <w:rPr>
          <w:b/>
          <w:sz w:val="28"/>
          <w:szCs w:val="28"/>
        </w:rPr>
        <w:t>Хмельницькій</w:t>
      </w:r>
      <w:r w:rsidRPr="00784D1F">
        <w:rPr>
          <w:b/>
          <w:sz w:val="28"/>
          <w:szCs w:val="28"/>
        </w:rPr>
        <w:t xml:space="preserve"> області</w:t>
      </w:r>
    </w:p>
    <w:p w14:paraId="1F982CDB" w14:textId="77777777" w:rsidR="003D33B5" w:rsidRPr="00B02342" w:rsidRDefault="003D33B5" w:rsidP="003D33B5">
      <w:pPr>
        <w:contextualSpacing/>
        <w:jc w:val="center"/>
        <w:rPr>
          <w:b/>
          <w:sz w:val="28"/>
          <w:szCs w:val="28"/>
        </w:rPr>
      </w:pPr>
    </w:p>
    <w:p w14:paraId="2BFD8F46" w14:textId="77777777" w:rsidR="003D33B5" w:rsidRDefault="003D33B5" w:rsidP="003D33B5">
      <w:pPr>
        <w:jc w:val="center"/>
        <w:rPr>
          <w:b/>
          <w:sz w:val="28"/>
          <w:szCs w:val="28"/>
        </w:rPr>
      </w:pPr>
      <w:r>
        <w:rPr>
          <w:b/>
          <w:sz w:val="28"/>
          <w:szCs w:val="28"/>
        </w:rPr>
        <w:t>Загальні умови</w:t>
      </w:r>
    </w:p>
    <w:p w14:paraId="396E2F5F" w14:textId="77777777" w:rsidR="003D33B5" w:rsidRPr="00B02342" w:rsidRDefault="003D33B5" w:rsidP="003D33B5">
      <w:pPr>
        <w:jc w:val="center"/>
        <w:rPr>
          <w:b/>
          <w:sz w:val="28"/>
          <w:szCs w:val="28"/>
        </w:rPr>
      </w:pPr>
    </w:p>
    <w:p w14:paraId="531C192A" w14:textId="77777777" w:rsidR="003D33B5" w:rsidRPr="00B02342" w:rsidRDefault="003D33B5" w:rsidP="003D33B5">
      <w:pPr>
        <w:tabs>
          <w:tab w:val="left" w:pos="1134"/>
        </w:tabs>
        <w:ind w:firstLine="709"/>
        <w:jc w:val="both"/>
        <w:rPr>
          <w:b/>
          <w:color w:val="000000" w:themeColor="text1"/>
          <w:sz w:val="28"/>
          <w:szCs w:val="24"/>
          <w:lang w:eastAsia="uk-UA"/>
        </w:rPr>
      </w:pPr>
      <w:r w:rsidRPr="00B02342">
        <w:rPr>
          <w:b/>
          <w:sz w:val="28"/>
          <w:szCs w:val="28"/>
        </w:rPr>
        <w:t xml:space="preserve">Основні повноваження </w:t>
      </w:r>
      <w:r>
        <w:rPr>
          <w:b/>
          <w:sz w:val="28"/>
          <w:szCs w:val="28"/>
        </w:rPr>
        <w:t xml:space="preserve">контролера І категорії (помічника оперативного чергового) відділу </w:t>
      </w:r>
      <w:proofErr w:type="spellStart"/>
      <w:r>
        <w:rPr>
          <w:b/>
          <w:sz w:val="28"/>
          <w:szCs w:val="28"/>
        </w:rPr>
        <w:t>оперативно</w:t>
      </w:r>
      <w:proofErr w:type="spellEnd"/>
      <w:r>
        <w:rPr>
          <w:b/>
          <w:sz w:val="28"/>
          <w:szCs w:val="28"/>
        </w:rPr>
        <w:t>-чергової служби</w:t>
      </w:r>
      <w:r w:rsidRPr="00B02342">
        <w:rPr>
          <w:b/>
          <w:sz w:val="28"/>
          <w:szCs w:val="28"/>
        </w:rPr>
        <w:t xml:space="preserve"> територіального управління Служби судової охорони:</w:t>
      </w:r>
    </w:p>
    <w:p w14:paraId="77FE4F4C"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1) здійснює моніторинг обстановки в системі судової охорони, результатів </w:t>
      </w:r>
      <w:proofErr w:type="spellStart"/>
      <w:r w:rsidRPr="006F0AF8">
        <w:rPr>
          <w:sz w:val="28"/>
          <w:szCs w:val="28"/>
          <w:lang w:val="uk-UA"/>
        </w:rPr>
        <w:t>оперативно</w:t>
      </w:r>
      <w:proofErr w:type="spellEnd"/>
      <w:r w:rsidRPr="006F0AF8">
        <w:rPr>
          <w:sz w:val="28"/>
          <w:szCs w:val="28"/>
          <w:lang w:val="uk-UA"/>
        </w:rPr>
        <w:t>-службової діяльності підрозділів Управління;</w:t>
      </w:r>
    </w:p>
    <w:p w14:paraId="72351E27"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2)  забезпечує зберігання зброї;</w:t>
      </w:r>
    </w:p>
    <w:p w14:paraId="7AD2AEA2"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3) застосовує зброю та спеціальні засоби в порядку та у випадках, визначних Законом України «Про Національну поліцію»;</w:t>
      </w:r>
    </w:p>
    <w:p w14:paraId="7F826F6A"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lastRenderedPageBreak/>
        <w:t xml:space="preserve">4) підтримує протягом чергування інформаційну взаємодію з </w:t>
      </w:r>
      <w:proofErr w:type="spellStart"/>
      <w:r w:rsidRPr="006F0AF8">
        <w:rPr>
          <w:sz w:val="28"/>
          <w:szCs w:val="28"/>
          <w:lang w:val="uk-UA"/>
        </w:rPr>
        <w:t>оперативно</w:t>
      </w:r>
      <w:proofErr w:type="spellEnd"/>
      <w:r w:rsidRPr="006F0AF8">
        <w:rPr>
          <w:sz w:val="28"/>
          <w:szCs w:val="28"/>
          <w:lang w:val="uk-UA"/>
        </w:rPr>
        <w:t>-черговими службами центрального органу управління Служби судової охорони та органів виконавчої влади;</w:t>
      </w:r>
    </w:p>
    <w:p w14:paraId="49F92B5F"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5) здійснює оповіщення за сигналами управління;</w:t>
      </w:r>
    </w:p>
    <w:p w14:paraId="7701AAB5" w14:textId="77777777" w:rsidR="003D33B5" w:rsidRPr="006F0AF8"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 xml:space="preserve">6) забезпечує виконання вимог об’єктового та внутрішньо-об’єктового режиму та охорони державної таємниці, недопущення розголошення інформації з обмеженим доступом під час несення </w:t>
      </w:r>
      <w:proofErr w:type="spellStart"/>
      <w:r w:rsidRPr="006F0AF8">
        <w:rPr>
          <w:sz w:val="28"/>
          <w:szCs w:val="28"/>
          <w:lang w:val="uk-UA"/>
        </w:rPr>
        <w:t>оперативно</w:t>
      </w:r>
      <w:proofErr w:type="spellEnd"/>
      <w:r w:rsidRPr="006F0AF8">
        <w:rPr>
          <w:sz w:val="28"/>
          <w:szCs w:val="28"/>
          <w:lang w:val="uk-UA"/>
        </w:rPr>
        <w:t>-чергової служби;</w:t>
      </w:r>
    </w:p>
    <w:p w14:paraId="15FEE1BC" w14:textId="77777777" w:rsidR="003D33B5" w:rsidRPr="00E165B2" w:rsidRDefault="003D33B5" w:rsidP="003D33B5">
      <w:pPr>
        <w:pStyle w:val="aff3"/>
        <w:shd w:val="clear" w:color="auto" w:fill="FFFFFF"/>
        <w:spacing w:before="0" w:beforeAutospacing="0" w:after="0" w:afterAutospacing="0"/>
        <w:ind w:firstLine="709"/>
        <w:jc w:val="both"/>
        <w:rPr>
          <w:sz w:val="28"/>
          <w:szCs w:val="28"/>
          <w:lang w:val="uk-UA"/>
        </w:rPr>
      </w:pPr>
      <w:r w:rsidRPr="006F0AF8">
        <w:rPr>
          <w:sz w:val="28"/>
          <w:szCs w:val="28"/>
          <w:lang w:val="uk-UA"/>
        </w:rPr>
        <w:t>7) підтримує приміщення служби в постійній готовності до використання за призначенням.</w:t>
      </w:r>
    </w:p>
    <w:p w14:paraId="6E26A610" w14:textId="77777777" w:rsidR="003D33B5" w:rsidRPr="00B02342" w:rsidRDefault="003D33B5" w:rsidP="003D33B5">
      <w:pPr>
        <w:ind w:firstLine="709"/>
        <w:jc w:val="both"/>
        <w:rPr>
          <w:b/>
          <w:sz w:val="28"/>
          <w:szCs w:val="28"/>
        </w:rPr>
      </w:pPr>
    </w:p>
    <w:p w14:paraId="5BBD9990" w14:textId="77777777" w:rsidR="003D33B5" w:rsidRDefault="003D33B5" w:rsidP="003D33B5">
      <w:pPr>
        <w:ind w:firstLine="709"/>
        <w:jc w:val="both"/>
        <w:rPr>
          <w:b/>
          <w:sz w:val="28"/>
          <w:szCs w:val="28"/>
        </w:rPr>
      </w:pPr>
      <w:r w:rsidRPr="00E36D3A">
        <w:rPr>
          <w:b/>
          <w:sz w:val="28"/>
          <w:szCs w:val="28"/>
        </w:rPr>
        <w:t>Умови оплати праці:</w:t>
      </w:r>
    </w:p>
    <w:p w14:paraId="13B91CEE" w14:textId="77777777" w:rsidR="003D33B5" w:rsidRPr="00B02342" w:rsidRDefault="003D33B5" w:rsidP="003D33B5">
      <w:pPr>
        <w:pStyle w:val="ac"/>
        <w:numPr>
          <w:ilvl w:val="0"/>
          <w:numId w:val="21"/>
        </w:numPr>
        <w:tabs>
          <w:tab w:val="left" w:pos="1134"/>
        </w:tabs>
        <w:ind w:left="0" w:firstLine="709"/>
        <w:jc w:val="both"/>
        <w:rPr>
          <w:color w:val="000000" w:themeColor="text1"/>
          <w:sz w:val="28"/>
          <w:szCs w:val="24"/>
          <w:lang w:eastAsia="uk-UA"/>
        </w:rPr>
      </w:pPr>
      <w:r w:rsidRPr="00B02342">
        <w:rPr>
          <w:sz w:val="28"/>
          <w:szCs w:val="28"/>
        </w:rPr>
        <w:t xml:space="preserve">посадовий оклад – </w:t>
      </w:r>
      <w:r>
        <w:rPr>
          <w:noProof/>
          <w:sz w:val="28"/>
          <w:szCs w:val="28"/>
        </w:rPr>
        <w:t>3260</w:t>
      </w:r>
      <w:r w:rsidRPr="00B02342">
        <w:rPr>
          <w:noProof/>
          <w:sz w:val="28"/>
          <w:szCs w:val="28"/>
        </w:rPr>
        <w:t xml:space="preserve"> гривень відповідно до постанови Кабінету Міністрів України від 03 квітня 2019 року</w:t>
      </w:r>
      <w:r w:rsidRPr="00B02342">
        <w:rPr>
          <w:sz w:val="28"/>
          <w:szCs w:val="28"/>
        </w:rPr>
        <w:t xml:space="preserve"> № 289 «Про грошове забезпечення співробітників Служби судової охорони» </w:t>
      </w:r>
      <w:r w:rsidRPr="00B02342">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F97945A" w14:textId="77777777" w:rsidR="003D33B5" w:rsidRDefault="003D33B5" w:rsidP="003D33B5">
      <w:pPr>
        <w:pStyle w:val="ac"/>
        <w:numPr>
          <w:ilvl w:val="0"/>
          <w:numId w:val="21"/>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5231BE2" w14:textId="77777777" w:rsidR="003D33B5" w:rsidRDefault="003D33B5" w:rsidP="003D33B5">
      <w:pPr>
        <w:tabs>
          <w:tab w:val="left" w:pos="1134"/>
        </w:tabs>
        <w:jc w:val="both"/>
        <w:rPr>
          <w:sz w:val="28"/>
          <w:szCs w:val="28"/>
        </w:rPr>
      </w:pPr>
    </w:p>
    <w:p w14:paraId="1EF1891E" w14:textId="77777777" w:rsidR="003D33B5" w:rsidRPr="00B151FD" w:rsidRDefault="003D33B5" w:rsidP="003D33B5">
      <w:pPr>
        <w:ind w:firstLine="709"/>
        <w:jc w:val="both"/>
        <w:rPr>
          <w:sz w:val="28"/>
          <w:szCs w:val="28"/>
        </w:rPr>
      </w:pPr>
      <w:r w:rsidRPr="00B151FD">
        <w:rPr>
          <w:b/>
          <w:sz w:val="28"/>
          <w:szCs w:val="28"/>
        </w:rPr>
        <w:t>Інформація про строковість чи безстроковість призначення на посаду:</w:t>
      </w:r>
    </w:p>
    <w:p w14:paraId="3325F979" w14:textId="77777777" w:rsidR="003D33B5" w:rsidRPr="00B151FD" w:rsidRDefault="003D33B5" w:rsidP="003D33B5">
      <w:pPr>
        <w:jc w:val="both"/>
        <w:rPr>
          <w:sz w:val="28"/>
          <w:szCs w:val="28"/>
        </w:rPr>
      </w:pPr>
      <w:r w:rsidRPr="00B151FD">
        <w:rPr>
          <w:sz w:val="28"/>
          <w:szCs w:val="28"/>
        </w:rPr>
        <w:t>безстроково.</w:t>
      </w:r>
    </w:p>
    <w:p w14:paraId="52E06BED" w14:textId="77777777" w:rsidR="003D33B5" w:rsidRPr="00B02342" w:rsidRDefault="003D33B5" w:rsidP="003D33B5">
      <w:pPr>
        <w:pStyle w:val="ac"/>
        <w:tabs>
          <w:tab w:val="left" w:pos="1134"/>
        </w:tabs>
        <w:ind w:left="709"/>
        <w:jc w:val="both"/>
        <w:rPr>
          <w:sz w:val="28"/>
          <w:szCs w:val="28"/>
        </w:rPr>
      </w:pPr>
    </w:p>
    <w:p w14:paraId="06993C31" w14:textId="77777777" w:rsidR="003D33B5" w:rsidRPr="00B02342" w:rsidRDefault="003D33B5" w:rsidP="003D33B5">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FA6D627" w14:textId="77777777" w:rsidR="003D33B5" w:rsidRPr="00B02342" w:rsidRDefault="003D33B5" w:rsidP="003D33B5">
      <w:pPr>
        <w:ind w:left="6" w:firstLine="702"/>
        <w:jc w:val="both"/>
        <w:rPr>
          <w:b/>
          <w:sz w:val="28"/>
          <w:szCs w:val="28"/>
        </w:rPr>
      </w:pPr>
    </w:p>
    <w:p w14:paraId="7E727267" w14:textId="77777777" w:rsidR="003D33B5" w:rsidRPr="00DA0F16" w:rsidRDefault="003D33B5" w:rsidP="003D33B5">
      <w:pPr>
        <w:ind w:firstLine="709"/>
        <w:jc w:val="center"/>
        <w:rPr>
          <w:b/>
          <w:sz w:val="28"/>
          <w:szCs w:val="28"/>
        </w:rPr>
      </w:pPr>
      <w:r w:rsidRPr="00DA0F16">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3D33B5" w14:paraId="0920C1DF" w14:textId="77777777" w:rsidTr="005143ED">
        <w:tc>
          <w:tcPr>
            <w:tcW w:w="4106" w:type="dxa"/>
          </w:tcPr>
          <w:p w14:paraId="079BCA44" w14:textId="77777777" w:rsidR="003D33B5" w:rsidRPr="0043179E" w:rsidRDefault="003D33B5" w:rsidP="005143ED">
            <w:pPr>
              <w:pStyle w:val="ac"/>
              <w:numPr>
                <w:ilvl w:val="0"/>
                <w:numId w:val="20"/>
              </w:numPr>
              <w:tabs>
                <w:tab w:val="left" w:pos="322"/>
                <w:tab w:val="left" w:pos="889"/>
              </w:tabs>
              <w:ind w:left="0" w:firstLine="607"/>
              <w:jc w:val="both"/>
              <w:rPr>
                <w:b/>
                <w:sz w:val="28"/>
                <w:szCs w:val="28"/>
              </w:rPr>
            </w:pPr>
            <w:r w:rsidRPr="0043179E">
              <w:rPr>
                <w:sz w:val="28"/>
                <w:szCs w:val="28"/>
              </w:rPr>
              <w:t>Загальні вимоги:</w:t>
            </w:r>
          </w:p>
        </w:tc>
        <w:tc>
          <w:tcPr>
            <w:tcW w:w="5528" w:type="dxa"/>
          </w:tcPr>
          <w:p w14:paraId="7EAB3517" w14:textId="77777777" w:rsidR="003D33B5" w:rsidRDefault="003D33B5"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3D33B5" w14:paraId="15721FE8" w14:textId="77777777" w:rsidTr="005143ED">
        <w:tc>
          <w:tcPr>
            <w:tcW w:w="4106" w:type="dxa"/>
          </w:tcPr>
          <w:p w14:paraId="48BA4E12" w14:textId="77777777" w:rsidR="003D33B5" w:rsidRPr="0043179E" w:rsidRDefault="003D33B5" w:rsidP="005143ED">
            <w:pPr>
              <w:pStyle w:val="ac"/>
              <w:numPr>
                <w:ilvl w:val="0"/>
                <w:numId w:val="20"/>
              </w:numPr>
              <w:tabs>
                <w:tab w:val="left" w:pos="368"/>
                <w:tab w:val="left" w:pos="889"/>
              </w:tabs>
              <w:ind w:left="0" w:firstLine="607"/>
              <w:jc w:val="both"/>
              <w:rPr>
                <w:b/>
                <w:sz w:val="28"/>
                <w:szCs w:val="28"/>
              </w:rPr>
            </w:pPr>
            <w:r w:rsidRPr="0043179E">
              <w:rPr>
                <w:sz w:val="28"/>
                <w:szCs w:val="28"/>
              </w:rPr>
              <w:t>Освіта:</w:t>
            </w:r>
          </w:p>
        </w:tc>
        <w:tc>
          <w:tcPr>
            <w:tcW w:w="5528" w:type="dxa"/>
          </w:tcPr>
          <w:p w14:paraId="2E51DC03" w14:textId="77777777" w:rsidR="003D33B5" w:rsidRDefault="003D33B5"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3D33B5" w14:paraId="447BA486" w14:textId="77777777" w:rsidTr="005143ED">
        <w:tc>
          <w:tcPr>
            <w:tcW w:w="4106" w:type="dxa"/>
          </w:tcPr>
          <w:p w14:paraId="563EBF54" w14:textId="77777777" w:rsidR="003D33B5" w:rsidRPr="00AD0B4A" w:rsidRDefault="003D33B5" w:rsidP="005143ED">
            <w:pPr>
              <w:pStyle w:val="ac"/>
              <w:numPr>
                <w:ilvl w:val="0"/>
                <w:numId w:val="20"/>
              </w:numPr>
              <w:tabs>
                <w:tab w:val="left" w:pos="322"/>
                <w:tab w:val="left" w:pos="889"/>
              </w:tabs>
              <w:ind w:left="0" w:firstLine="607"/>
              <w:jc w:val="both"/>
              <w:rPr>
                <w:b/>
                <w:sz w:val="28"/>
                <w:szCs w:val="28"/>
              </w:rPr>
            </w:pPr>
            <w:r w:rsidRPr="00AD0B4A">
              <w:rPr>
                <w:sz w:val="28"/>
                <w:szCs w:val="28"/>
              </w:rPr>
              <w:t>Досвід роботи:</w:t>
            </w:r>
          </w:p>
        </w:tc>
        <w:tc>
          <w:tcPr>
            <w:tcW w:w="5528" w:type="dxa"/>
          </w:tcPr>
          <w:p w14:paraId="403ECE43" w14:textId="77777777" w:rsidR="003D33B5" w:rsidRDefault="003D33B5" w:rsidP="005143ED">
            <w:pPr>
              <w:pStyle w:val="ac"/>
              <w:tabs>
                <w:tab w:val="left" w:pos="1134"/>
              </w:tabs>
              <w:ind w:left="320"/>
              <w:jc w:val="both"/>
              <w:rPr>
                <w:b/>
                <w:sz w:val="28"/>
                <w:szCs w:val="28"/>
              </w:rPr>
            </w:pPr>
            <w:r>
              <w:rPr>
                <w:sz w:val="28"/>
                <w:szCs w:val="28"/>
              </w:rPr>
              <w:t>на посадах в</w:t>
            </w:r>
            <w:r w:rsidRPr="00DD3E9D">
              <w:rPr>
                <w:sz w:val="28"/>
                <w:szCs w:val="28"/>
              </w:rPr>
              <w:t xml:space="preserve"> державних органах влади, органах системи правосуддя, правоохоронних органах чи військових формуваннях</w:t>
            </w:r>
            <w:r>
              <w:rPr>
                <w:sz w:val="28"/>
                <w:szCs w:val="28"/>
              </w:rPr>
              <w:t>, підприємств, установ, організацій незалежно від форм власності</w:t>
            </w:r>
            <w:r w:rsidRPr="00DD3E9D">
              <w:rPr>
                <w:sz w:val="28"/>
                <w:szCs w:val="28"/>
              </w:rPr>
              <w:t xml:space="preserve"> – не менше ніж 1 рік</w:t>
            </w:r>
            <w:r>
              <w:rPr>
                <w:i/>
                <w:sz w:val="26"/>
                <w:szCs w:val="26"/>
              </w:rPr>
              <w:t>.</w:t>
            </w:r>
          </w:p>
        </w:tc>
      </w:tr>
      <w:tr w:rsidR="003D33B5" w:rsidRPr="00AD0B4A" w14:paraId="38CF43E6" w14:textId="77777777" w:rsidTr="005143ED">
        <w:tc>
          <w:tcPr>
            <w:tcW w:w="4106" w:type="dxa"/>
          </w:tcPr>
          <w:p w14:paraId="56638DC2" w14:textId="77777777" w:rsidR="003D33B5" w:rsidRPr="00AD0B4A" w:rsidRDefault="003D33B5" w:rsidP="005143ED">
            <w:pPr>
              <w:pStyle w:val="ac"/>
              <w:numPr>
                <w:ilvl w:val="0"/>
                <w:numId w:val="20"/>
              </w:numPr>
              <w:tabs>
                <w:tab w:val="left" w:pos="322"/>
                <w:tab w:val="left" w:pos="889"/>
                <w:tab w:val="left" w:pos="1106"/>
              </w:tabs>
              <w:ind w:left="0" w:firstLine="607"/>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44422697" w14:textId="77777777" w:rsidR="003D33B5" w:rsidRPr="00AD0B4A" w:rsidRDefault="003D33B5" w:rsidP="005143ED">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026CAE9E" w14:textId="77777777" w:rsidR="003D33B5" w:rsidRPr="00B02342" w:rsidRDefault="003D33B5" w:rsidP="003D33B5">
      <w:pPr>
        <w:pStyle w:val="ac"/>
        <w:ind w:left="0" w:firstLine="709"/>
        <w:jc w:val="both"/>
        <w:rPr>
          <w:b/>
          <w:sz w:val="28"/>
          <w:szCs w:val="28"/>
        </w:rPr>
      </w:pPr>
    </w:p>
    <w:p w14:paraId="1E7391A2" w14:textId="77777777" w:rsidR="003D33B5" w:rsidRDefault="003D33B5" w:rsidP="003D33B5">
      <w:pPr>
        <w:pStyle w:val="ac"/>
        <w:ind w:left="0" w:firstLine="709"/>
        <w:jc w:val="center"/>
        <w:rPr>
          <w:b/>
          <w:sz w:val="28"/>
          <w:szCs w:val="28"/>
        </w:rPr>
      </w:pPr>
      <w:r w:rsidRPr="00E6021B">
        <w:rPr>
          <w:b/>
          <w:sz w:val="28"/>
          <w:szCs w:val="28"/>
        </w:rPr>
        <w:t>Вимоги до компетентності</w:t>
      </w:r>
    </w:p>
    <w:tbl>
      <w:tblPr>
        <w:tblW w:w="9923" w:type="dxa"/>
        <w:tblInd w:w="-142" w:type="dxa"/>
        <w:tblLook w:val="0000" w:firstRow="0" w:lastRow="0" w:firstColumn="0" w:lastColumn="0" w:noHBand="0" w:noVBand="0"/>
      </w:tblPr>
      <w:tblGrid>
        <w:gridCol w:w="3436"/>
        <w:gridCol w:w="108"/>
        <w:gridCol w:w="6379"/>
      </w:tblGrid>
      <w:tr w:rsidR="003D33B5" w:rsidRPr="000D199B" w14:paraId="3D487F97" w14:textId="77777777" w:rsidTr="005143ED">
        <w:trPr>
          <w:trHeight w:val="408"/>
        </w:trPr>
        <w:tc>
          <w:tcPr>
            <w:tcW w:w="3436" w:type="dxa"/>
          </w:tcPr>
          <w:p w14:paraId="52A6AA1A" w14:textId="77777777" w:rsidR="003D33B5" w:rsidRPr="000D199B" w:rsidRDefault="003D33B5" w:rsidP="005143ED">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7" w:type="dxa"/>
            <w:gridSpan w:val="2"/>
          </w:tcPr>
          <w:p w14:paraId="5ED88567"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3382B814"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8DCB42D"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p w14:paraId="05F9052F" w14:textId="77777777" w:rsidR="003D33B5" w:rsidRPr="00B02342" w:rsidRDefault="003D33B5" w:rsidP="005143ED">
            <w:pPr>
              <w:spacing w:line="257" w:lineRule="auto"/>
              <w:jc w:val="both"/>
              <w:rPr>
                <w:sz w:val="28"/>
                <w:szCs w:val="28"/>
              </w:rPr>
            </w:pPr>
          </w:p>
        </w:tc>
      </w:tr>
      <w:tr w:rsidR="003D33B5" w:rsidRPr="000D199B" w14:paraId="2488BC1E" w14:textId="77777777" w:rsidTr="005143ED">
        <w:trPr>
          <w:trHeight w:val="408"/>
        </w:trPr>
        <w:tc>
          <w:tcPr>
            <w:tcW w:w="3436" w:type="dxa"/>
          </w:tcPr>
          <w:p w14:paraId="2153A171" w14:textId="77777777" w:rsidR="003D33B5" w:rsidRPr="000D199B" w:rsidRDefault="003D33B5" w:rsidP="005143ED">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7" w:type="dxa"/>
            <w:gridSpan w:val="2"/>
          </w:tcPr>
          <w:p w14:paraId="206540DF"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776762A"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6A00A37" w14:textId="77777777" w:rsidR="003D33B5" w:rsidRPr="000D199B" w:rsidRDefault="003D33B5" w:rsidP="005143ED">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p w14:paraId="04B4BB79" w14:textId="77777777" w:rsidR="003D33B5" w:rsidRPr="00B02342" w:rsidRDefault="003D33B5" w:rsidP="005143ED">
            <w:pPr>
              <w:spacing w:line="257" w:lineRule="auto"/>
              <w:jc w:val="both"/>
              <w:rPr>
                <w:sz w:val="24"/>
                <w:szCs w:val="28"/>
              </w:rPr>
            </w:pPr>
          </w:p>
        </w:tc>
      </w:tr>
      <w:tr w:rsidR="003D33B5" w:rsidRPr="000D199B" w14:paraId="007A9133" w14:textId="77777777" w:rsidTr="005143ED">
        <w:trPr>
          <w:trHeight w:val="408"/>
        </w:trPr>
        <w:tc>
          <w:tcPr>
            <w:tcW w:w="3436" w:type="dxa"/>
          </w:tcPr>
          <w:p w14:paraId="2CA5965A" w14:textId="77777777" w:rsidR="003D33B5" w:rsidRPr="000D199B" w:rsidRDefault="003D33B5" w:rsidP="005143ED">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7" w:type="dxa"/>
            <w:gridSpan w:val="2"/>
          </w:tcPr>
          <w:p w14:paraId="6785D129"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13B60344"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48A7F45C" w14:textId="77777777" w:rsidR="003D33B5" w:rsidRPr="000D199B" w:rsidRDefault="003D33B5" w:rsidP="005143ED">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6E565126" w14:textId="77777777" w:rsidR="003D33B5" w:rsidRDefault="003D33B5" w:rsidP="005143ED">
            <w:pPr>
              <w:spacing w:line="257" w:lineRule="auto"/>
              <w:jc w:val="both"/>
              <w:rPr>
                <w:sz w:val="28"/>
                <w:szCs w:val="28"/>
                <w:shd w:val="clear" w:color="auto" w:fill="FFFFFF"/>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p w14:paraId="007415F2" w14:textId="77777777" w:rsidR="003D33B5" w:rsidRPr="00B02342" w:rsidRDefault="003D33B5" w:rsidP="005143ED">
            <w:pPr>
              <w:spacing w:line="257" w:lineRule="auto"/>
              <w:jc w:val="both"/>
              <w:rPr>
                <w:sz w:val="28"/>
                <w:szCs w:val="28"/>
              </w:rPr>
            </w:pPr>
          </w:p>
        </w:tc>
      </w:tr>
      <w:tr w:rsidR="003D33B5" w:rsidRPr="000D199B" w14:paraId="42E3F488" w14:textId="77777777" w:rsidTr="005143ED">
        <w:trPr>
          <w:trHeight w:val="408"/>
        </w:trPr>
        <w:tc>
          <w:tcPr>
            <w:tcW w:w="3436" w:type="dxa"/>
          </w:tcPr>
          <w:p w14:paraId="7921126A" w14:textId="77777777" w:rsidR="003D33B5" w:rsidRPr="000D199B" w:rsidRDefault="003D33B5" w:rsidP="005143ED">
            <w:pPr>
              <w:spacing w:line="257" w:lineRule="auto"/>
              <w:rPr>
                <w:sz w:val="28"/>
                <w:szCs w:val="28"/>
              </w:rPr>
            </w:pPr>
            <w:r w:rsidRPr="000D199B">
              <w:rPr>
                <w:sz w:val="28"/>
                <w:szCs w:val="28"/>
              </w:rPr>
              <w:t>4. Особистісні компетенції</w:t>
            </w:r>
          </w:p>
        </w:tc>
        <w:tc>
          <w:tcPr>
            <w:tcW w:w="6487" w:type="dxa"/>
            <w:gridSpan w:val="2"/>
          </w:tcPr>
          <w:p w14:paraId="04CC5D64" w14:textId="77777777" w:rsidR="003D33B5" w:rsidRPr="000D199B" w:rsidRDefault="003D33B5" w:rsidP="005143ED">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2F276746" w14:textId="77777777" w:rsidR="003D33B5" w:rsidRPr="000D199B" w:rsidRDefault="003D33B5" w:rsidP="005143ED">
            <w:pPr>
              <w:spacing w:line="257" w:lineRule="auto"/>
              <w:jc w:val="both"/>
              <w:rPr>
                <w:sz w:val="28"/>
                <w:szCs w:val="28"/>
              </w:rPr>
            </w:pPr>
            <w:r w:rsidRPr="000D199B">
              <w:rPr>
                <w:sz w:val="28"/>
                <w:szCs w:val="28"/>
              </w:rPr>
              <w:t>системність;</w:t>
            </w:r>
          </w:p>
          <w:p w14:paraId="15B1A6C6" w14:textId="77777777" w:rsidR="003D33B5" w:rsidRPr="000D199B" w:rsidRDefault="003D33B5" w:rsidP="005143ED">
            <w:pPr>
              <w:spacing w:line="257" w:lineRule="auto"/>
              <w:jc w:val="both"/>
              <w:rPr>
                <w:sz w:val="28"/>
                <w:szCs w:val="28"/>
              </w:rPr>
            </w:pPr>
            <w:r w:rsidRPr="000D199B">
              <w:rPr>
                <w:sz w:val="28"/>
                <w:szCs w:val="28"/>
              </w:rPr>
              <w:t>самоорганізація та саморозвиток;</w:t>
            </w:r>
          </w:p>
          <w:p w14:paraId="5B57B233" w14:textId="77777777" w:rsidR="003D33B5" w:rsidRDefault="003D33B5" w:rsidP="005143ED">
            <w:pPr>
              <w:spacing w:line="257" w:lineRule="auto"/>
              <w:jc w:val="both"/>
              <w:rPr>
                <w:sz w:val="28"/>
                <w:szCs w:val="28"/>
              </w:rPr>
            </w:pPr>
            <w:r w:rsidRPr="000D199B">
              <w:rPr>
                <w:sz w:val="28"/>
                <w:szCs w:val="28"/>
              </w:rPr>
              <w:t>політична нейтральність.</w:t>
            </w:r>
          </w:p>
          <w:p w14:paraId="4E5C382D" w14:textId="77777777" w:rsidR="003D33B5" w:rsidRPr="00B02342" w:rsidRDefault="003D33B5" w:rsidP="005143ED">
            <w:pPr>
              <w:spacing w:line="257" w:lineRule="auto"/>
              <w:jc w:val="both"/>
              <w:rPr>
                <w:sz w:val="28"/>
                <w:szCs w:val="28"/>
              </w:rPr>
            </w:pPr>
          </w:p>
        </w:tc>
      </w:tr>
      <w:tr w:rsidR="003D33B5" w:rsidRPr="000D199B" w14:paraId="107F814A" w14:textId="77777777" w:rsidTr="005143ED">
        <w:trPr>
          <w:trHeight w:val="408"/>
        </w:trPr>
        <w:tc>
          <w:tcPr>
            <w:tcW w:w="3436" w:type="dxa"/>
          </w:tcPr>
          <w:p w14:paraId="3E28EB9C" w14:textId="77777777" w:rsidR="003D33B5" w:rsidRPr="000D199B" w:rsidRDefault="003D33B5" w:rsidP="005143ED">
            <w:pPr>
              <w:spacing w:line="257" w:lineRule="auto"/>
              <w:rPr>
                <w:sz w:val="28"/>
                <w:szCs w:val="28"/>
              </w:rPr>
            </w:pPr>
            <w:r w:rsidRPr="000D199B">
              <w:rPr>
                <w:sz w:val="28"/>
                <w:szCs w:val="28"/>
              </w:rPr>
              <w:t>5. Забезпечення охорони об’єктів системи правосуддя</w:t>
            </w:r>
          </w:p>
        </w:tc>
        <w:tc>
          <w:tcPr>
            <w:tcW w:w="6487" w:type="dxa"/>
            <w:gridSpan w:val="2"/>
          </w:tcPr>
          <w:p w14:paraId="42E39038" w14:textId="77777777" w:rsidR="003D33B5" w:rsidRPr="000D199B" w:rsidRDefault="003D33B5" w:rsidP="005143ED">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2F20984D" w14:textId="77777777" w:rsidR="003D33B5" w:rsidRPr="000D199B" w:rsidRDefault="003D33B5" w:rsidP="005143ED">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3D33B5" w:rsidRPr="000D199B" w14:paraId="27C962E3" w14:textId="77777777" w:rsidTr="005143ED">
        <w:trPr>
          <w:trHeight w:val="408"/>
        </w:trPr>
        <w:tc>
          <w:tcPr>
            <w:tcW w:w="3436" w:type="dxa"/>
          </w:tcPr>
          <w:p w14:paraId="068FBA05" w14:textId="77777777" w:rsidR="003D33B5" w:rsidRPr="000D199B" w:rsidRDefault="003D33B5" w:rsidP="005143ED">
            <w:pPr>
              <w:spacing w:line="257" w:lineRule="auto"/>
              <w:rPr>
                <w:sz w:val="28"/>
                <w:szCs w:val="28"/>
              </w:rPr>
            </w:pPr>
            <w:r w:rsidRPr="000D199B">
              <w:rPr>
                <w:sz w:val="28"/>
                <w:szCs w:val="28"/>
              </w:rPr>
              <w:t xml:space="preserve">6. Знання спеціального законодавства </w:t>
            </w:r>
          </w:p>
        </w:tc>
        <w:tc>
          <w:tcPr>
            <w:tcW w:w="6487" w:type="dxa"/>
            <w:gridSpan w:val="2"/>
          </w:tcPr>
          <w:p w14:paraId="52E005E4" w14:textId="77777777" w:rsidR="003D33B5" w:rsidRDefault="003D33B5" w:rsidP="005143ED">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774EDEE1" w14:textId="77777777" w:rsidR="003D33B5" w:rsidRPr="00B02342" w:rsidRDefault="003D33B5" w:rsidP="005143ED">
            <w:pPr>
              <w:spacing w:line="257" w:lineRule="auto"/>
              <w:jc w:val="both"/>
              <w:rPr>
                <w:sz w:val="28"/>
                <w:szCs w:val="28"/>
              </w:rPr>
            </w:pPr>
          </w:p>
        </w:tc>
      </w:tr>
      <w:tr w:rsidR="003D33B5" w:rsidRPr="00E6021B" w14:paraId="774368BF"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73E36FC2" w14:textId="77777777" w:rsidR="003D33B5" w:rsidRPr="00E6021B" w:rsidRDefault="003D33B5" w:rsidP="005143ED">
            <w:pPr>
              <w:jc w:val="center"/>
              <w:rPr>
                <w:b/>
                <w:sz w:val="28"/>
                <w:szCs w:val="28"/>
              </w:rPr>
            </w:pPr>
            <w:r w:rsidRPr="00E6021B">
              <w:rPr>
                <w:b/>
                <w:sz w:val="28"/>
                <w:szCs w:val="28"/>
              </w:rPr>
              <w:t>Професійні знання</w:t>
            </w:r>
          </w:p>
        </w:tc>
      </w:tr>
      <w:tr w:rsidR="003D33B5" w:rsidRPr="00E6021B" w14:paraId="770F1BA4"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0167094" w14:textId="77777777" w:rsidR="003D33B5" w:rsidRPr="00E6021B" w:rsidRDefault="003D33B5" w:rsidP="005143ED">
            <w:pPr>
              <w:rPr>
                <w:sz w:val="28"/>
                <w:szCs w:val="28"/>
              </w:rPr>
            </w:pPr>
            <w:r w:rsidRPr="00E6021B">
              <w:rPr>
                <w:sz w:val="28"/>
                <w:szCs w:val="28"/>
              </w:rPr>
              <w:lastRenderedPageBreak/>
              <w:t>1. Знання законодавства</w:t>
            </w:r>
          </w:p>
        </w:tc>
        <w:tc>
          <w:tcPr>
            <w:tcW w:w="6379" w:type="dxa"/>
            <w:tcBorders>
              <w:top w:val="nil"/>
              <w:left w:val="nil"/>
              <w:bottom w:val="nil"/>
              <w:right w:val="nil"/>
            </w:tcBorders>
          </w:tcPr>
          <w:p w14:paraId="27E9CE16" w14:textId="77777777" w:rsidR="003D33B5" w:rsidRPr="00E6021B" w:rsidRDefault="003D33B5" w:rsidP="005143ED">
            <w:pPr>
              <w:jc w:val="both"/>
              <w:rPr>
                <w:sz w:val="28"/>
                <w:szCs w:val="28"/>
              </w:rPr>
            </w:pPr>
            <w:r w:rsidRPr="00E6021B">
              <w:rPr>
                <w:sz w:val="28"/>
                <w:szCs w:val="28"/>
              </w:rPr>
              <w:t xml:space="preserve">знання Конституції України, законів України «Про судоустрій і статус суддів», </w:t>
            </w:r>
            <w:r>
              <w:rPr>
                <w:sz w:val="28"/>
                <w:szCs w:val="28"/>
              </w:rPr>
              <w:t xml:space="preserve">«Про охоронну діяльність», </w:t>
            </w:r>
            <w:r w:rsidRPr="00E6021B">
              <w:rPr>
                <w:sz w:val="28"/>
                <w:szCs w:val="28"/>
              </w:rPr>
              <w:t>«Про Національну поліцію», «Про запобігання корупції».</w:t>
            </w:r>
          </w:p>
          <w:p w14:paraId="4F93E042" w14:textId="77777777" w:rsidR="003D33B5" w:rsidRPr="00B02342" w:rsidRDefault="003D33B5" w:rsidP="005143ED">
            <w:pPr>
              <w:jc w:val="both"/>
              <w:rPr>
                <w:sz w:val="28"/>
                <w:szCs w:val="28"/>
              </w:rPr>
            </w:pPr>
          </w:p>
        </w:tc>
      </w:tr>
      <w:tr w:rsidR="003D33B5" w:rsidRPr="00E6021B" w14:paraId="5504C77C"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9A4505A" w14:textId="77777777" w:rsidR="003D33B5" w:rsidRPr="00E6021B" w:rsidRDefault="003D33B5" w:rsidP="005143ED">
            <w:pPr>
              <w:rPr>
                <w:sz w:val="28"/>
                <w:szCs w:val="28"/>
              </w:rPr>
            </w:pPr>
            <w:r w:rsidRPr="00E6021B">
              <w:rPr>
                <w:sz w:val="28"/>
                <w:szCs w:val="28"/>
              </w:rPr>
              <w:t xml:space="preserve">2. Знання спеціального законодавства </w:t>
            </w:r>
          </w:p>
        </w:tc>
        <w:tc>
          <w:tcPr>
            <w:tcW w:w="6379" w:type="dxa"/>
            <w:tcBorders>
              <w:top w:val="nil"/>
              <w:left w:val="nil"/>
              <w:bottom w:val="nil"/>
              <w:right w:val="nil"/>
            </w:tcBorders>
          </w:tcPr>
          <w:p w14:paraId="4FAB4437" w14:textId="77777777" w:rsidR="003D33B5" w:rsidRPr="00E6021B" w:rsidRDefault="003D33B5" w:rsidP="005143ED">
            <w:pPr>
              <w:pStyle w:val="msonormalcxspmiddle"/>
              <w:spacing w:before="0" w:beforeAutospacing="0" w:after="0" w:afterAutospacing="0"/>
              <w:contextualSpacing/>
              <w:jc w:val="both"/>
              <w:rPr>
                <w:sz w:val="28"/>
                <w:szCs w:val="28"/>
              </w:rPr>
            </w:pPr>
            <w:r w:rsidRPr="00E6021B">
              <w:rPr>
                <w:sz w:val="28"/>
                <w:szCs w:val="28"/>
                <w:lang w:val="uk-UA"/>
              </w:rPr>
              <w:t>знання</w:t>
            </w:r>
            <w:r>
              <w:rPr>
                <w:sz w:val="28"/>
                <w:szCs w:val="28"/>
                <w:lang w:val="uk-UA"/>
              </w:rPr>
              <w:t xml:space="preserve"> </w:t>
            </w:r>
            <w:r w:rsidRPr="00E6021B">
              <w:rPr>
                <w:sz w:val="28"/>
                <w:szCs w:val="28"/>
                <w:lang w:val="uk-UA"/>
              </w:rPr>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w:t>
            </w:r>
            <w:r>
              <w:rPr>
                <w:sz w:val="28"/>
                <w:szCs w:val="28"/>
                <w:lang w:val="uk-UA"/>
              </w:rPr>
              <w:t xml:space="preserve"> </w:t>
            </w:r>
          </w:p>
          <w:p w14:paraId="7864E2AB" w14:textId="77777777" w:rsidR="003D33B5" w:rsidRPr="00E6021B" w:rsidRDefault="003D33B5" w:rsidP="005143ED">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158C184" w14:textId="77777777" w:rsidR="003D33B5" w:rsidRPr="00E6021B" w:rsidRDefault="003D33B5" w:rsidP="005143ED">
            <w:pPr>
              <w:pStyle w:val="msonormalcxspmiddle"/>
              <w:spacing w:before="0" w:beforeAutospacing="0" w:after="0" w:afterAutospacing="0"/>
              <w:ind w:hanging="13"/>
              <w:contextualSpacing/>
              <w:jc w:val="both"/>
              <w:rPr>
                <w:rFonts w:cs="Calibri"/>
                <w:sz w:val="28"/>
                <w:szCs w:val="28"/>
                <w:lang w:val="uk-UA" w:eastAsia="en-US"/>
              </w:rPr>
            </w:pPr>
            <w:r w:rsidRPr="00E6021B">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3365B46B" w14:textId="77777777" w:rsidR="003D33B5" w:rsidRPr="00B02342" w:rsidRDefault="003D33B5" w:rsidP="003D33B5">
      <w:pPr>
        <w:pStyle w:val="ac"/>
        <w:ind w:left="0" w:firstLine="720"/>
        <w:jc w:val="both"/>
        <w:rPr>
          <w:sz w:val="28"/>
          <w:szCs w:val="28"/>
        </w:rPr>
      </w:pPr>
    </w:p>
    <w:p w14:paraId="5FC73493" w14:textId="77777777" w:rsidR="003D33B5" w:rsidRDefault="003D33B5" w:rsidP="003D33B5">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754B1BA" w14:textId="77777777" w:rsidR="003D33B5" w:rsidRPr="00290427" w:rsidRDefault="003D33B5" w:rsidP="00290427">
      <w:pPr>
        <w:jc w:val="both"/>
        <w:rPr>
          <w:b/>
          <w:sz w:val="28"/>
          <w:szCs w:val="26"/>
          <w:lang w:eastAsia="en-US"/>
        </w:rPr>
      </w:pPr>
    </w:p>
    <w:p w14:paraId="1893FB84" w14:textId="77777777" w:rsidR="000E04F7" w:rsidRPr="008531D7" w:rsidRDefault="000E04F7" w:rsidP="000E04F7">
      <w:pPr>
        <w:jc w:val="center"/>
        <w:rPr>
          <w:b/>
          <w:sz w:val="28"/>
          <w:szCs w:val="28"/>
          <w:lang w:eastAsia="en-US"/>
        </w:rPr>
      </w:pPr>
      <w:r w:rsidRPr="008531D7">
        <w:rPr>
          <w:b/>
          <w:sz w:val="28"/>
          <w:szCs w:val="28"/>
          <w:lang w:eastAsia="en-US"/>
        </w:rPr>
        <w:t>УМОВИ</w:t>
      </w:r>
    </w:p>
    <w:p w14:paraId="0024BE97" w14:textId="1578BA63" w:rsidR="000E04F7" w:rsidRPr="008531D7" w:rsidRDefault="000E04F7" w:rsidP="000E04F7">
      <w:pPr>
        <w:contextualSpacing/>
        <w:jc w:val="center"/>
        <w:rPr>
          <w:rFonts w:eastAsiaTheme="minorHAnsi"/>
          <w:b/>
          <w:sz w:val="28"/>
          <w:szCs w:val="28"/>
          <w:lang w:eastAsia="en-US" w:bidi="en-US"/>
        </w:rPr>
      </w:pPr>
      <w:r w:rsidRPr="008531D7">
        <w:rPr>
          <w:b/>
          <w:sz w:val="28"/>
          <w:szCs w:val="28"/>
          <w:lang w:eastAsia="en-US"/>
        </w:rPr>
        <w:t>проведення конкурсу на зайняття в</w:t>
      </w:r>
      <w:r w:rsidRPr="00B05412">
        <w:rPr>
          <w:b/>
          <w:sz w:val="28"/>
          <w:szCs w:val="28"/>
          <w:lang w:eastAsia="en-US"/>
        </w:rPr>
        <w:t>акантн</w:t>
      </w:r>
      <w:r w:rsidR="00330B17">
        <w:rPr>
          <w:b/>
          <w:sz w:val="28"/>
          <w:szCs w:val="28"/>
          <w:lang w:eastAsia="en-US"/>
        </w:rPr>
        <w:t>их</w:t>
      </w:r>
      <w:r w:rsidRPr="00B05412">
        <w:rPr>
          <w:b/>
          <w:sz w:val="28"/>
          <w:szCs w:val="28"/>
          <w:lang w:eastAsia="en-US"/>
        </w:rPr>
        <w:t xml:space="preserve"> посад </w:t>
      </w:r>
      <w:r w:rsidR="00B238B7">
        <w:rPr>
          <w:b/>
          <w:sz w:val="28"/>
          <w:szCs w:val="28"/>
          <w:lang w:eastAsia="en-US"/>
        </w:rPr>
        <w:t>командира взводу охорони підрозділу охорони</w:t>
      </w:r>
      <w:r w:rsidRPr="00B05412">
        <w:rPr>
          <w:b/>
          <w:sz w:val="28"/>
          <w:szCs w:val="28"/>
          <w:lang w:bidi="en-US"/>
        </w:rPr>
        <w:t xml:space="preserve"> </w:t>
      </w:r>
      <w:r w:rsidRPr="008531D7">
        <w:rPr>
          <w:b/>
          <w:sz w:val="28"/>
          <w:szCs w:val="28"/>
          <w:lang w:bidi="en-US"/>
        </w:rPr>
        <w:t>т</w:t>
      </w:r>
      <w:r w:rsidRPr="008531D7">
        <w:rPr>
          <w:rFonts w:eastAsiaTheme="minorHAnsi"/>
          <w:b/>
          <w:sz w:val="28"/>
          <w:szCs w:val="28"/>
          <w:lang w:eastAsia="en-US" w:bidi="en-US"/>
        </w:rPr>
        <w:t>ериторіального управління Служби судової охорони у Хмельницькій області</w:t>
      </w:r>
    </w:p>
    <w:p w14:paraId="1CB04CD9" w14:textId="77777777" w:rsidR="000E04F7" w:rsidRPr="00B02342" w:rsidRDefault="000E04F7" w:rsidP="000E04F7">
      <w:pPr>
        <w:jc w:val="center"/>
        <w:rPr>
          <w:b/>
          <w:sz w:val="28"/>
          <w:szCs w:val="24"/>
        </w:rPr>
      </w:pPr>
    </w:p>
    <w:p w14:paraId="3280D7D5" w14:textId="77777777" w:rsidR="000E04F7" w:rsidRDefault="000E04F7" w:rsidP="000E04F7">
      <w:pPr>
        <w:contextualSpacing/>
        <w:jc w:val="center"/>
        <w:rPr>
          <w:b/>
          <w:sz w:val="28"/>
          <w:szCs w:val="28"/>
        </w:rPr>
      </w:pPr>
      <w:r w:rsidRPr="008531D7">
        <w:rPr>
          <w:b/>
          <w:sz w:val="28"/>
          <w:szCs w:val="28"/>
        </w:rPr>
        <w:t>Загальні умови</w:t>
      </w:r>
    </w:p>
    <w:p w14:paraId="13E4D4AF" w14:textId="77777777" w:rsidR="000E04F7" w:rsidRPr="00B02342" w:rsidRDefault="000E04F7" w:rsidP="000E04F7">
      <w:pPr>
        <w:contextualSpacing/>
        <w:jc w:val="center"/>
        <w:rPr>
          <w:b/>
          <w:sz w:val="28"/>
          <w:szCs w:val="28"/>
        </w:rPr>
      </w:pPr>
    </w:p>
    <w:p w14:paraId="4CBFE9EE" w14:textId="1C3932F8" w:rsidR="000E04F7" w:rsidRPr="0027061E" w:rsidRDefault="000E04F7" w:rsidP="0027061E">
      <w:pPr>
        <w:tabs>
          <w:tab w:val="left" w:pos="1134"/>
        </w:tabs>
        <w:ind w:firstLine="709"/>
        <w:jc w:val="both"/>
        <w:rPr>
          <w:b/>
          <w:sz w:val="28"/>
          <w:szCs w:val="28"/>
        </w:rPr>
      </w:pPr>
      <w:r w:rsidRPr="0027061E">
        <w:rPr>
          <w:b/>
          <w:sz w:val="28"/>
          <w:szCs w:val="28"/>
        </w:rPr>
        <w:t xml:space="preserve">Основні повноваження </w:t>
      </w:r>
      <w:r w:rsidR="00B238B7" w:rsidRPr="0027061E">
        <w:rPr>
          <w:b/>
          <w:sz w:val="28"/>
          <w:szCs w:val="28"/>
          <w:lang w:eastAsia="en-US"/>
        </w:rPr>
        <w:t>командира взводу охорони підрозділу охорони</w:t>
      </w:r>
      <w:r w:rsidRPr="0027061E">
        <w:rPr>
          <w:b/>
          <w:sz w:val="28"/>
          <w:szCs w:val="28"/>
          <w:lang w:bidi="en-US"/>
        </w:rPr>
        <w:t xml:space="preserve"> т</w:t>
      </w:r>
      <w:r w:rsidRPr="0027061E">
        <w:rPr>
          <w:rFonts w:eastAsiaTheme="minorHAnsi"/>
          <w:b/>
          <w:sz w:val="28"/>
          <w:szCs w:val="28"/>
          <w:lang w:eastAsia="en-US" w:bidi="en-US"/>
        </w:rPr>
        <w:t>ериторіального</w:t>
      </w:r>
      <w:r w:rsidRPr="0027061E">
        <w:rPr>
          <w:b/>
          <w:sz w:val="28"/>
          <w:szCs w:val="28"/>
          <w:lang w:bidi="en-US"/>
        </w:rPr>
        <w:t xml:space="preserve"> </w:t>
      </w:r>
      <w:r w:rsidRPr="0027061E">
        <w:rPr>
          <w:rFonts w:eastAsiaTheme="minorHAnsi"/>
          <w:b/>
          <w:sz w:val="28"/>
          <w:szCs w:val="28"/>
          <w:lang w:eastAsia="en-US" w:bidi="en-US"/>
        </w:rPr>
        <w:t>управління Служби судової охорони у Хмельницькій області</w:t>
      </w:r>
      <w:r w:rsidRPr="0027061E">
        <w:rPr>
          <w:b/>
          <w:sz w:val="28"/>
          <w:szCs w:val="28"/>
        </w:rPr>
        <w:t>:</w:t>
      </w:r>
    </w:p>
    <w:tbl>
      <w:tblPr>
        <w:tblW w:w="9768" w:type="dxa"/>
        <w:tblInd w:w="-142" w:type="dxa"/>
        <w:tblLook w:val="0000" w:firstRow="0" w:lastRow="0" w:firstColumn="0" w:lastColumn="0" w:noHBand="0" w:noVBand="0"/>
      </w:tblPr>
      <w:tblGrid>
        <w:gridCol w:w="9768"/>
      </w:tblGrid>
      <w:tr w:rsidR="00B238B7" w:rsidRPr="006F5EE7" w14:paraId="36AFD0DA" w14:textId="77777777" w:rsidTr="00B238B7">
        <w:trPr>
          <w:trHeight w:val="408"/>
        </w:trPr>
        <w:tc>
          <w:tcPr>
            <w:tcW w:w="9768" w:type="dxa"/>
          </w:tcPr>
          <w:p w14:paraId="2D530797" w14:textId="77777777" w:rsidR="00B238B7" w:rsidRPr="00B238B7" w:rsidRDefault="00B238B7" w:rsidP="00B238B7">
            <w:pPr>
              <w:ind w:firstLine="743"/>
              <w:jc w:val="both"/>
              <w:rPr>
                <w:sz w:val="28"/>
                <w:szCs w:val="28"/>
              </w:rPr>
            </w:pPr>
            <w:r w:rsidRPr="00B238B7">
              <w:rPr>
                <w:sz w:val="28"/>
                <w:szCs w:val="28"/>
              </w:rPr>
              <w:t>1) забезпечує виконання покладених на взвод охорони завдань за всіма напрямами службової діяльності;</w:t>
            </w:r>
          </w:p>
          <w:p w14:paraId="6556EA6B" w14:textId="77777777" w:rsidR="00B238B7" w:rsidRPr="00B238B7" w:rsidRDefault="00B238B7" w:rsidP="00B238B7">
            <w:pPr>
              <w:ind w:firstLine="743"/>
              <w:jc w:val="both"/>
              <w:rPr>
                <w:sz w:val="28"/>
                <w:szCs w:val="28"/>
              </w:rPr>
            </w:pPr>
            <w:r w:rsidRPr="00B238B7">
              <w:rPr>
                <w:sz w:val="28"/>
                <w:szCs w:val="28"/>
              </w:rPr>
              <w:lastRenderedPageBreak/>
              <w:t>2) контролює порядок організації та виконання завдань служби особовим складом взводу охорони за напрямом службової діяльності;</w:t>
            </w:r>
          </w:p>
          <w:p w14:paraId="526BFE69" w14:textId="77777777" w:rsidR="00B238B7" w:rsidRPr="00B238B7" w:rsidRDefault="00B238B7" w:rsidP="00B238B7">
            <w:pPr>
              <w:ind w:firstLine="743"/>
              <w:jc w:val="both"/>
              <w:rPr>
                <w:sz w:val="28"/>
                <w:szCs w:val="28"/>
              </w:rPr>
            </w:pPr>
            <w:r w:rsidRPr="00B238B7">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p>
          <w:p w14:paraId="140BDF6F" w14:textId="77777777" w:rsidR="00B238B7" w:rsidRPr="00B238B7" w:rsidRDefault="00B238B7" w:rsidP="00B238B7">
            <w:pPr>
              <w:ind w:firstLine="743"/>
              <w:jc w:val="both"/>
              <w:rPr>
                <w:sz w:val="28"/>
                <w:szCs w:val="28"/>
              </w:rPr>
            </w:pPr>
            <w:r w:rsidRPr="00B238B7">
              <w:rPr>
                <w:sz w:val="28"/>
                <w:szCs w:val="28"/>
              </w:rPr>
              <w:t xml:space="preserve">4) організовує поточну організаційно-виконавчу роботу взводу та забезпечення контролю за роботою; </w:t>
            </w:r>
          </w:p>
          <w:p w14:paraId="26875E46" w14:textId="77777777" w:rsidR="00B238B7" w:rsidRPr="00B238B7" w:rsidRDefault="00B238B7" w:rsidP="00B238B7">
            <w:pPr>
              <w:ind w:firstLine="743"/>
              <w:jc w:val="both"/>
              <w:rPr>
                <w:sz w:val="28"/>
                <w:szCs w:val="28"/>
              </w:rPr>
            </w:pPr>
            <w:r w:rsidRPr="00B238B7">
              <w:rPr>
                <w:sz w:val="28"/>
                <w:szCs w:val="28"/>
              </w:rPr>
              <w:t>5) проводить заходи щодо підвищення кваліфікації особового складу взводу, рівень фізичної, вогневої та службової підготовки особового складу підрозділу;</w:t>
            </w:r>
          </w:p>
          <w:p w14:paraId="323858B4" w14:textId="77777777" w:rsidR="00B238B7" w:rsidRPr="00B238B7" w:rsidRDefault="00B238B7" w:rsidP="00B238B7">
            <w:pPr>
              <w:ind w:firstLine="743"/>
              <w:jc w:val="both"/>
              <w:rPr>
                <w:b/>
                <w:sz w:val="28"/>
                <w:szCs w:val="28"/>
              </w:rPr>
            </w:pPr>
            <w:r w:rsidRPr="00B238B7">
              <w:rPr>
                <w:sz w:val="28"/>
                <w:szCs w:val="28"/>
              </w:rPr>
              <w:t>6) за дорученням керівництва підрозділу виконує інші повноваження, які належать до компетенції підрозділу.</w:t>
            </w:r>
          </w:p>
        </w:tc>
      </w:tr>
      <w:tr w:rsidR="000E04F7" w:rsidRPr="00464D10" w14:paraId="69E8357C" w14:textId="77777777" w:rsidTr="00CB36D4">
        <w:trPr>
          <w:trHeight w:val="408"/>
        </w:trPr>
        <w:tc>
          <w:tcPr>
            <w:tcW w:w="9768" w:type="dxa"/>
          </w:tcPr>
          <w:p w14:paraId="3303A7A6" w14:textId="77777777" w:rsidR="000E04F7" w:rsidRPr="00EF5A09" w:rsidRDefault="000E04F7" w:rsidP="00CB36D4">
            <w:pPr>
              <w:ind w:firstLine="743"/>
              <w:jc w:val="both"/>
              <w:rPr>
                <w:b/>
                <w:sz w:val="28"/>
                <w:szCs w:val="28"/>
              </w:rPr>
            </w:pPr>
          </w:p>
          <w:p w14:paraId="2E4360E0" w14:textId="6DB26F2D" w:rsidR="000E04F7" w:rsidRPr="00EF5A09" w:rsidRDefault="000E04F7" w:rsidP="0027061E">
            <w:pPr>
              <w:pStyle w:val="ac"/>
              <w:tabs>
                <w:tab w:val="left" w:pos="1168"/>
              </w:tabs>
              <w:ind w:left="0" w:firstLine="709"/>
              <w:jc w:val="both"/>
              <w:rPr>
                <w:b/>
                <w:sz w:val="28"/>
                <w:szCs w:val="28"/>
              </w:rPr>
            </w:pPr>
            <w:r w:rsidRPr="00EF5A09">
              <w:rPr>
                <w:b/>
                <w:sz w:val="28"/>
                <w:szCs w:val="28"/>
              </w:rPr>
              <w:t>Умови оплати праці:</w:t>
            </w:r>
          </w:p>
        </w:tc>
      </w:tr>
      <w:tr w:rsidR="000E04F7" w:rsidRPr="00464D10" w14:paraId="420441C4" w14:textId="77777777" w:rsidTr="00CB36D4">
        <w:trPr>
          <w:trHeight w:val="408"/>
        </w:trPr>
        <w:tc>
          <w:tcPr>
            <w:tcW w:w="9768" w:type="dxa"/>
          </w:tcPr>
          <w:p w14:paraId="0C58B429" w14:textId="7E9D0F89"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 xml:space="preserve">посадовий оклад – </w:t>
            </w:r>
            <w:r w:rsidR="00B238B7" w:rsidRPr="00E6021B">
              <w:rPr>
                <w:noProof/>
                <w:sz w:val="28"/>
                <w:szCs w:val="28"/>
              </w:rPr>
              <w:t>3</w:t>
            </w:r>
            <w:r w:rsidR="00B238B7">
              <w:rPr>
                <w:noProof/>
                <w:sz w:val="28"/>
                <w:szCs w:val="28"/>
              </w:rPr>
              <w:t xml:space="preserve">520 </w:t>
            </w:r>
            <w:r w:rsidRPr="00EF5A09">
              <w:rPr>
                <w:noProof/>
                <w:sz w:val="28"/>
                <w:szCs w:val="28"/>
              </w:rPr>
              <w:t>гривень відповідно до постанови Кабінету Міністрів України від 03 квітня 2019 року</w:t>
            </w:r>
            <w:r w:rsidRPr="00EF5A09">
              <w:rPr>
                <w:sz w:val="28"/>
                <w:szCs w:val="28"/>
              </w:rPr>
              <w:t xml:space="preserve"> № 289 «Про грошове забезпечення співробітників Служби судової охорони» </w:t>
            </w:r>
            <w:r w:rsidRPr="00EF5A09">
              <w:rPr>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0E04F7" w:rsidRPr="00464D10" w14:paraId="1330300F" w14:textId="77777777" w:rsidTr="00CB36D4">
        <w:trPr>
          <w:trHeight w:val="408"/>
        </w:trPr>
        <w:tc>
          <w:tcPr>
            <w:tcW w:w="9768" w:type="dxa"/>
          </w:tcPr>
          <w:p w14:paraId="385BD0DF" w14:textId="7B1F213E" w:rsidR="000E04F7" w:rsidRPr="00EF5A09" w:rsidRDefault="000E04F7" w:rsidP="00E607DA">
            <w:pPr>
              <w:pStyle w:val="ac"/>
              <w:numPr>
                <w:ilvl w:val="0"/>
                <w:numId w:val="8"/>
              </w:numPr>
              <w:tabs>
                <w:tab w:val="left" w:pos="1169"/>
              </w:tabs>
              <w:ind w:left="0" w:firstLine="709"/>
              <w:jc w:val="both"/>
              <w:rPr>
                <w:sz w:val="28"/>
                <w:szCs w:val="28"/>
              </w:rPr>
            </w:pPr>
            <w:r w:rsidRPr="00EF5A09">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568DE98" w14:textId="77777777" w:rsidR="000E04F7" w:rsidRPr="00EF5A09" w:rsidRDefault="000E04F7" w:rsidP="000E04F7">
            <w:pPr>
              <w:tabs>
                <w:tab w:val="left" w:pos="1169"/>
              </w:tabs>
              <w:ind w:firstLine="709"/>
              <w:jc w:val="both"/>
              <w:rPr>
                <w:sz w:val="28"/>
                <w:szCs w:val="28"/>
              </w:rPr>
            </w:pPr>
          </w:p>
        </w:tc>
      </w:tr>
    </w:tbl>
    <w:p w14:paraId="3AB063D3" w14:textId="7505EF0A" w:rsidR="000E04F7" w:rsidRPr="000E04F7" w:rsidRDefault="000E04F7" w:rsidP="0027061E">
      <w:pPr>
        <w:pStyle w:val="ac"/>
        <w:tabs>
          <w:tab w:val="left" w:pos="746"/>
          <w:tab w:val="left" w:pos="1134"/>
        </w:tabs>
        <w:ind w:left="0" w:firstLine="709"/>
        <w:jc w:val="both"/>
        <w:rPr>
          <w:sz w:val="28"/>
          <w:szCs w:val="28"/>
        </w:rPr>
      </w:pPr>
      <w:r w:rsidRPr="000E04F7">
        <w:rPr>
          <w:b/>
          <w:bCs/>
          <w:sz w:val="28"/>
          <w:szCs w:val="28"/>
        </w:rPr>
        <w:t>І</w:t>
      </w:r>
      <w:r w:rsidRPr="000E04F7">
        <w:rPr>
          <w:b/>
          <w:sz w:val="28"/>
          <w:szCs w:val="28"/>
        </w:rPr>
        <w:t>нформація про строковість чи безстроковість призначення на посаду:</w:t>
      </w:r>
    </w:p>
    <w:p w14:paraId="1BF26E38" w14:textId="77777777" w:rsidR="000E04F7" w:rsidRPr="00EF5A09" w:rsidRDefault="000E04F7" w:rsidP="000E04F7">
      <w:pPr>
        <w:pStyle w:val="ac"/>
        <w:spacing w:line="244" w:lineRule="auto"/>
        <w:ind w:left="709"/>
        <w:jc w:val="both"/>
        <w:rPr>
          <w:sz w:val="28"/>
          <w:szCs w:val="28"/>
        </w:rPr>
      </w:pPr>
      <w:r w:rsidRPr="00EF5A09">
        <w:rPr>
          <w:sz w:val="28"/>
          <w:szCs w:val="28"/>
        </w:rPr>
        <w:t>безстроково.</w:t>
      </w:r>
    </w:p>
    <w:p w14:paraId="3E7B28A5" w14:textId="77777777" w:rsidR="000E04F7" w:rsidRPr="00EF5A09" w:rsidRDefault="000E04F7" w:rsidP="000E04F7">
      <w:pPr>
        <w:pStyle w:val="ac"/>
        <w:spacing w:line="244" w:lineRule="auto"/>
        <w:ind w:left="1106"/>
        <w:jc w:val="both"/>
        <w:rPr>
          <w:sz w:val="28"/>
        </w:rPr>
      </w:pPr>
    </w:p>
    <w:p w14:paraId="15D314AA" w14:textId="77777777" w:rsidR="000E04F7" w:rsidRPr="0095272D" w:rsidRDefault="000E04F7" w:rsidP="000E04F7">
      <w:pPr>
        <w:pStyle w:val="ac"/>
        <w:spacing w:line="244" w:lineRule="auto"/>
        <w:ind w:left="0" w:firstLine="709"/>
        <w:jc w:val="both"/>
        <w:rPr>
          <w:sz w:val="28"/>
          <w:szCs w:val="28"/>
        </w:rPr>
      </w:pPr>
      <w:r w:rsidRPr="00EF5A09">
        <w:rPr>
          <w:sz w:val="28"/>
          <w:szCs w:val="28"/>
        </w:rPr>
        <w:t>На співробітника територіального управління Служби судової охорони у Хмельницькій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DCC859D" w14:textId="77777777" w:rsidR="000E04F7" w:rsidRPr="0095272D" w:rsidRDefault="000E04F7" w:rsidP="000E04F7">
      <w:pPr>
        <w:jc w:val="center"/>
        <w:rPr>
          <w:b/>
          <w:sz w:val="28"/>
          <w:szCs w:val="28"/>
        </w:rPr>
      </w:pPr>
    </w:p>
    <w:p w14:paraId="0A2EB94C" w14:textId="77777777" w:rsidR="000E04F7" w:rsidRPr="00EF5A09" w:rsidRDefault="000E04F7" w:rsidP="000E04F7">
      <w:pPr>
        <w:jc w:val="center"/>
        <w:rPr>
          <w:b/>
          <w:sz w:val="28"/>
          <w:szCs w:val="28"/>
        </w:rPr>
      </w:pPr>
      <w:r w:rsidRPr="00EF5A09">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0E04F7" w:rsidRPr="00464D10" w14:paraId="6630B90C" w14:textId="77777777" w:rsidTr="00CB36D4">
        <w:tc>
          <w:tcPr>
            <w:tcW w:w="4106" w:type="dxa"/>
          </w:tcPr>
          <w:p w14:paraId="3D87433E" w14:textId="48E8E4F8" w:rsidR="000E04F7" w:rsidRPr="00EF5A09" w:rsidRDefault="000E04F7" w:rsidP="00E607DA">
            <w:pPr>
              <w:pStyle w:val="ac"/>
              <w:numPr>
                <w:ilvl w:val="0"/>
                <w:numId w:val="9"/>
              </w:numPr>
              <w:tabs>
                <w:tab w:val="left" w:pos="322"/>
                <w:tab w:val="left" w:pos="1072"/>
              </w:tabs>
              <w:ind w:left="0" w:firstLine="0"/>
              <w:jc w:val="both"/>
              <w:rPr>
                <w:b/>
                <w:sz w:val="28"/>
                <w:szCs w:val="28"/>
              </w:rPr>
            </w:pPr>
            <w:r w:rsidRPr="00EF5A09">
              <w:rPr>
                <w:sz w:val="28"/>
                <w:szCs w:val="28"/>
              </w:rPr>
              <w:t>Загальні вимоги:</w:t>
            </w:r>
          </w:p>
        </w:tc>
        <w:tc>
          <w:tcPr>
            <w:tcW w:w="5528" w:type="dxa"/>
          </w:tcPr>
          <w:p w14:paraId="092B88EE" w14:textId="77777777" w:rsidR="000E04F7" w:rsidRPr="00EF5A09" w:rsidRDefault="000E04F7" w:rsidP="00CB36D4">
            <w:pPr>
              <w:pStyle w:val="ac"/>
              <w:tabs>
                <w:tab w:val="left" w:pos="1134"/>
              </w:tabs>
              <w:ind w:left="320"/>
              <w:jc w:val="both"/>
              <w:rPr>
                <w:b/>
                <w:sz w:val="28"/>
                <w:szCs w:val="28"/>
              </w:rPr>
            </w:pPr>
            <w:r>
              <w:rPr>
                <w:sz w:val="28"/>
                <w:szCs w:val="28"/>
              </w:rPr>
              <w:t>відповідність</w:t>
            </w:r>
            <w:r w:rsidRPr="00EF5A09">
              <w:rPr>
                <w:sz w:val="28"/>
                <w:szCs w:val="28"/>
              </w:rPr>
              <w:t xml:space="preserve"> загальним вимогам до кандидатів на службу (частина 1 статті 163 Закону України «Про судоустрій і статус суддів»).</w:t>
            </w:r>
          </w:p>
        </w:tc>
      </w:tr>
      <w:tr w:rsidR="000E04F7" w:rsidRPr="00464D10" w14:paraId="1D4EB67D" w14:textId="77777777" w:rsidTr="00CB36D4">
        <w:tc>
          <w:tcPr>
            <w:tcW w:w="4106" w:type="dxa"/>
          </w:tcPr>
          <w:p w14:paraId="7637F01A" w14:textId="77777777" w:rsidR="000E04F7" w:rsidRPr="00EF5A09" w:rsidRDefault="000E04F7" w:rsidP="00E607DA">
            <w:pPr>
              <w:pStyle w:val="ac"/>
              <w:numPr>
                <w:ilvl w:val="0"/>
                <w:numId w:val="9"/>
              </w:numPr>
              <w:tabs>
                <w:tab w:val="left" w:pos="368"/>
                <w:tab w:val="left" w:pos="1072"/>
              </w:tabs>
              <w:ind w:left="0" w:firstLine="0"/>
              <w:jc w:val="both"/>
              <w:rPr>
                <w:b/>
                <w:sz w:val="28"/>
                <w:szCs w:val="28"/>
              </w:rPr>
            </w:pPr>
            <w:r w:rsidRPr="00EF5A09">
              <w:rPr>
                <w:sz w:val="28"/>
                <w:szCs w:val="28"/>
              </w:rPr>
              <w:t>Освіта:</w:t>
            </w:r>
          </w:p>
        </w:tc>
        <w:tc>
          <w:tcPr>
            <w:tcW w:w="5528" w:type="dxa"/>
          </w:tcPr>
          <w:p w14:paraId="5B03011E" w14:textId="13163A75" w:rsidR="000E04F7" w:rsidRPr="00EF5A09" w:rsidRDefault="000E04F7" w:rsidP="00CB36D4">
            <w:pPr>
              <w:pStyle w:val="ac"/>
              <w:tabs>
                <w:tab w:val="left" w:pos="1134"/>
              </w:tabs>
              <w:ind w:left="320"/>
              <w:jc w:val="both"/>
              <w:rPr>
                <w:b/>
                <w:sz w:val="28"/>
                <w:szCs w:val="28"/>
              </w:rPr>
            </w:pPr>
            <w:r w:rsidRPr="00EF5A09">
              <w:rPr>
                <w:sz w:val="28"/>
              </w:rPr>
              <w:t xml:space="preserve">освіта вища, ступінь вищої освіти – </w:t>
            </w:r>
            <w:r w:rsidR="00B238B7">
              <w:rPr>
                <w:sz w:val="28"/>
              </w:rPr>
              <w:t>не нижче бакалавра</w:t>
            </w:r>
            <w:r w:rsidRPr="00EF5A09">
              <w:rPr>
                <w:sz w:val="28"/>
                <w:szCs w:val="28"/>
              </w:rPr>
              <w:t>.</w:t>
            </w:r>
          </w:p>
        </w:tc>
      </w:tr>
      <w:tr w:rsidR="000E04F7" w:rsidRPr="00464D10" w14:paraId="2E749265" w14:textId="77777777" w:rsidTr="00CB36D4">
        <w:tc>
          <w:tcPr>
            <w:tcW w:w="4106" w:type="dxa"/>
          </w:tcPr>
          <w:p w14:paraId="6FBBA409" w14:textId="77777777" w:rsidR="000E04F7" w:rsidRPr="00EF5A09" w:rsidRDefault="000E04F7" w:rsidP="00E607DA">
            <w:pPr>
              <w:pStyle w:val="ac"/>
              <w:numPr>
                <w:ilvl w:val="0"/>
                <w:numId w:val="9"/>
              </w:numPr>
              <w:tabs>
                <w:tab w:val="left" w:pos="322"/>
              </w:tabs>
              <w:ind w:left="0" w:firstLine="0"/>
              <w:jc w:val="both"/>
              <w:rPr>
                <w:b/>
                <w:sz w:val="28"/>
                <w:szCs w:val="28"/>
              </w:rPr>
            </w:pPr>
            <w:r w:rsidRPr="00EF5A09">
              <w:rPr>
                <w:sz w:val="28"/>
                <w:szCs w:val="28"/>
              </w:rPr>
              <w:t>Досвід роботи:</w:t>
            </w:r>
          </w:p>
        </w:tc>
        <w:tc>
          <w:tcPr>
            <w:tcW w:w="5528" w:type="dxa"/>
          </w:tcPr>
          <w:p w14:paraId="0C90EA2E" w14:textId="56CD4450" w:rsidR="000E04F7" w:rsidRPr="00EF5A09" w:rsidRDefault="000E04F7" w:rsidP="00CB36D4">
            <w:pPr>
              <w:pStyle w:val="ac"/>
              <w:tabs>
                <w:tab w:val="left" w:pos="1134"/>
              </w:tabs>
              <w:ind w:left="320"/>
              <w:jc w:val="both"/>
              <w:rPr>
                <w:b/>
                <w:sz w:val="28"/>
                <w:szCs w:val="28"/>
              </w:rPr>
            </w:pPr>
            <w:r>
              <w:rPr>
                <w:sz w:val="28"/>
              </w:rPr>
              <w:t xml:space="preserve">досвід роботи на керівних посадах в державних органах влади, органах </w:t>
            </w:r>
            <w:r>
              <w:rPr>
                <w:sz w:val="28"/>
              </w:rPr>
              <w:lastRenderedPageBreak/>
              <w:t>системи правосуддя, правоохоронних органах чи військових формуваннях, підприємств, установ, організацій незалежно від форм власності</w:t>
            </w:r>
            <w:r w:rsidR="00DB201C">
              <w:rPr>
                <w:sz w:val="28"/>
              </w:rPr>
              <w:t xml:space="preserve"> – не менше ніж один рік</w:t>
            </w:r>
            <w:r>
              <w:rPr>
                <w:sz w:val="28"/>
              </w:rPr>
              <w:t>, або досвід роботи на посадах співробітників  – не менше ніж два роки.</w:t>
            </w:r>
            <w:r w:rsidRPr="00EF5A09">
              <w:rPr>
                <w:sz w:val="28"/>
              </w:rPr>
              <w:t xml:space="preserve"> </w:t>
            </w:r>
          </w:p>
        </w:tc>
      </w:tr>
      <w:tr w:rsidR="000E04F7" w:rsidRPr="00464D10" w14:paraId="55792973" w14:textId="77777777" w:rsidTr="00CB36D4">
        <w:tc>
          <w:tcPr>
            <w:tcW w:w="4106" w:type="dxa"/>
          </w:tcPr>
          <w:p w14:paraId="4921028F" w14:textId="77777777" w:rsidR="000E04F7" w:rsidRPr="00EF5A09" w:rsidRDefault="000E04F7" w:rsidP="00E607DA">
            <w:pPr>
              <w:pStyle w:val="ac"/>
              <w:numPr>
                <w:ilvl w:val="0"/>
                <w:numId w:val="9"/>
              </w:numPr>
              <w:tabs>
                <w:tab w:val="left" w:pos="322"/>
                <w:tab w:val="left" w:pos="1106"/>
              </w:tabs>
              <w:ind w:left="0" w:firstLine="0"/>
              <w:jc w:val="both"/>
              <w:rPr>
                <w:b/>
                <w:sz w:val="28"/>
                <w:szCs w:val="28"/>
              </w:rPr>
            </w:pPr>
            <w:r w:rsidRPr="00EF5A09">
              <w:rPr>
                <w:sz w:val="28"/>
                <w:szCs w:val="28"/>
              </w:rPr>
              <w:lastRenderedPageBreak/>
              <w:t>Володіння державною мовою:</w:t>
            </w:r>
          </w:p>
        </w:tc>
        <w:tc>
          <w:tcPr>
            <w:tcW w:w="5528" w:type="dxa"/>
          </w:tcPr>
          <w:p w14:paraId="126C07EF" w14:textId="77777777" w:rsidR="000E04F7" w:rsidRPr="00EF5A09" w:rsidRDefault="000E04F7" w:rsidP="00CB36D4">
            <w:pPr>
              <w:ind w:left="320"/>
              <w:jc w:val="both"/>
              <w:rPr>
                <w:b/>
                <w:sz w:val="28"/>
                <w:szCs w:val="28"/>
              </w:rPr>
            </w:pPr>
            <w:r w:rsidRPr="00EF5A09">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p w14:paraId="24380183" w14:textId="77777777" w:rsidR="000E04F7" w:rsidRPr="000E04F7" w:rsidRDefault="000E04F7" w:rsidP="000E04F7">
      <w:pPr>
        <w:rPr>
          <w:b/>
          <w:sz w:val="28"/>
          <w:szCs w:val="28"/>
          <w:highlight w:val="yellow"/>
        </w:rPr>
      </w:pPr>
    </w:p>
    <w:tbl>
      <w:tblPr>
        <w:tblpPr w:leftFromText="180" w:rightFromText="180" w:vertAnchor="text" w:tblpX="108" w:tblpY="1"/>
        <w:tblOverlap w:val="never"/>
        <w:tblW w:w="9768" w:type="dxa"/>
        <w:tblLook w:val="0000" w:firstRow="0" w:lastRow="0" w:firstColumn="0" w:lastColumn="0" w:noHBand="0" w:noVBand="0"/>
      </w:tblPr>
      <w:tblGrid>
        <w:gridCol w:w="4372"/>
        <w:gridCol w:w="5396"/>
      </w:tblGrid>
      <w:tr w:rsidR="000E04F7" w:rsidRPr="00EF5A09" w14:paraId="4CFF06DE" w14:textId="77777777" w:rsidTr="00CB36D4">
        <w:trPr>
          <w:trHeight w:val="408"/>
        </w:trPr>
        <w:tc>
          <w:tcPr>
            <w:tcW w:w="9768" w:type="dxa"/>
            <w:gridSpan w:val="2"/>
          </w:tcPr>
          <w:p w14:paraId="139EC52D" w14:textId="77777777" w:rsidR="000E04F7" w:rsidRPr="00EF5A09" w:rsidRDefault="000E04F7" w:rsidP="00CB36D4">
            <w:pPr>
              <w:pStyle w:val="ac"/>
              <w:ind w:left="0"/>
              <w:jc w:val="center"/>
              <w:rPr>
                <w:b/>
                <w:sz w:val="28"/>
                <w:szCs w:val="28"/>
              </w:rPr>
            </w:pPr>
            <w:r w:rsidRPr="007D2BD6">
              <w:rPr>
                <w:b/>
                <w:sz w:val="28"/>
                <w:szCs w:val="28"/>
              </w:rPr>
              <w:t>Вимоги</w:t>
            </w:r>
            <w:r w:rsidRPr="00EF5A09">
              <w:rPr>
                <w:b/>
                <w:sz w:val="28"/>
                <w:szCs w:val="28"/>
              </w:rPr>
              <w:t xml:space="preserve"> до компетентності</w:t>
            </w:r>
          </w:p>
        </w:tc>
      </w:tr>
      <w:tr w:rsidR="000E04F7" w:rsidRPr="00EF5A09" w14:paraId="7F1CC411" w14:textId="77777777" w:rsidTr="00CB36D4">
        <w:trPr>
          <w:trHeight w:val="408"/>
        </w:trPr>
        <w:tc>
          <w:tcPr>
            <w:tcW w:w="9768" w:type="dxa"/>
            <w:gridSpan w:val="2"/>
          </w:tcPr>
          <w:tbl>
            <w:tblPr>
              <w:tblW w:w="9354" w:type="dxa"/>
              <w:tblLook w:val="0000" w:firstRow="0" w:lastRow="0" w:firstColumn="0" w:lastColumn="0" w:noHBand="0" w:noVBand="0"/>
            </w:tblPr>
            <w:tblGrid>
              <w:gridCol w:w="3071"/>
              <w:gridCol w:w="6283"/>
            </w:tblGrid>
            <w:tr w:rsidR="000E04F7" w:rsidRPr="00B602EF" w14:paraId="49B6AAB6" w14:textId="77777777" w:rsidTr="00CB36D4">
              <w:trPr>
                <w:trHeight w:val="408"/>
              </w:trPr>
              <w:tc>
                <w:tcPr>
                  <w:tcW w:w="3071" w:type="dxa"/>
                </w:tcPr>
                <w:p w14:paraId="6EB7635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1. Наявність лідерських якостей</w:t>
                  </w:r>
                </w:p>
              </w:tc>
              <w:tc>
                <w:tcPr>
                  <w:tcW w:w="6283" w:type="dxa"/>
                </w:tcPr>
                <w:p w14:paraId="0C6AE1A4"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встановлення цілей, пріоритетів та орієнтирів;</w:t>
                  </w:r>
                </w:p>
                <w:p w14:paraId="7B5F0CBE"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стратегічне планування;</w:t>
                  </w:r>
                </w:p>
                <w:p w14:paraId="0878CFC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багатофункціональність;</w:t>
                  </w:r>
                </w:p>
                <w:p w14:paraId="1DC70D5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ведення ділових переговорів;</w:t>
                  </w:r>
                </w:p>
                <w:p w14:paraId="7857572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досягнення кінцевих результатів.</w:t>
                  </w:r>
                </w:p>
              </w:tc>
            </w:tr>
            <w:tr w:rsidR="000E04F7" w:rsidRPr="00B602EF" w14:paraId="12291F57" w14:textId="77777777" w:rsidTr="00CB36D4">
              <w:trPr>
                <w:trHeight w:val="408"/>
              </w:trPr>
              <w:tc>
                <w:tcPr>
                  <w:tcW w:w="3071" w:type="dxa"/>
                </w:tcPr>
                <w:p w14:paraId="7FBFEF9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2. Вміння приймати ефективні рішення</w:t>
                  </w:r>
                </w:p>
              </w:tc>
              <w:tc>
                <w:tcPr>
                  <w:tcW w:w="6283" w:type="dxa"/>
                </w:tcPr>
                <w:p w14:paraId="01576E25" w14:textId="77777777" w:rsidR="000E04F7" w:rsidRPr="00B602EF" w:rsidRDefault="000E04F7" w:rsidP="00CB36D4">
                  <w:pPr>
                    <w:pStyle w:val="msonormalcxspmiddle"/>
                    <w:framePr w:hSpace="180" w:wrap="around" w:vAnchor="text" w:hAnchor="text" w:x="108" w:y="1"/>
                    <w:spacing w:line="257" w:lineRule="auto"/>
                    <w:ind w:left="32" w:right="-115"/>
                    <w:contextualSpacing/>
                    <w:suppressOverlap/>
                    <w:rPr>
                      <w:sz w:val="28"/>
                      <w:szCs w:val="28"/>
                      <w:lang w:val="uk-UA"/>
                    </w:rPr>
                  </w:pPr>
                  <w:r w:rsidRPr="00B602EF">
                    <w:rPr>
                      <w:sz w:val="28"/>
                      <w:szCs w:val="28"/>
                      <w:lang w:val="uk-UA"/>
                    </w:rPr>
                    <w:t>здатність швидко приймати управлінські рішення та ефективно діяти в екстремальних ситуаціях.</w:t>
                  </w:r>
                </w:p>
              </w:tc>
            </w:tr>
            <w:tr w:rsidR="000E04F7" w:rsidRPr="00B602EF" w14:paraId="11728D95" w14:textId="77777777" w:rsidTr="00CB36D4">
              <w:trPr>
                <w:trHeight w:val="408"/>
              </w:trPr>
              <w:tc>
                <w:tcPr>
                  <w:tcW w:w="3071" w:type="dxa"/>
                </w:tcPr>
                <w:p w14:paraId="4EA4124A"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3. Аналітичні здібності</w:t>
                  </w:r>
                </w:p>
              </w:tc>
              <w:tc>
                <w:tcPr>
                  <w:tcW w:w="6283" w:type="dxa"/>
                </w:tcPr>
                <w:p w14:paraId="075E8361"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здатність систематизувати, узагальнювати інформацію;</w:t>
                  </w:r>
                </w:p>
                <w:p w14:paraId="4FE2DDFB"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гнучкість;</w:t>
                  </w:r>
                </w:p>
                <w:p w14:paraId="4D6AB36F"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проникливість.</w:t>
                  </w:r>
                </w:p>
              </w:tc>
            </w:tr>
            <w:tr w:rsidR="000E04F7" w:rsidRPr="00B602EF" w14:paraId="3CC48EE3" w14:textId="77777777" w:rsidTr="00CB36D4">
              <w:trPr>
                <w:trHeight w:val="408"/>
              </w:trPr>
              <w:tc>
                <w:tcPr>
                  <w:tcW w:w="3071" w:type="dxa"/>
                </w:tcPr>
                <w:p w14:paraId="72AE41F3"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4. Управління організацією та персоналом</w:t>
                  </w:r>
                </w:p>
              </w:tc>
              <w:tc>
                <w:tcPr>
                  <w:tcW w:w="6283" w:type="dxa"/>
                </w:tcPr>
                <w:p w14:paraId="222509A8"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організація роботи та контроль;</w:t>
                  </w:r>
                </w:p>
                <w:p w14:paraId="01F0279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управління людськими ресурсами;</w:t>
                  </w:r>
                </w:p>
                <w:p w14:paraId="752C3A4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вміння мотивувати підлеглих працівників.</w:t>
                  </w:r>
                </w:p>
              </w:tc>
            </w:tr>
            <w:tr w:rsidR="000E04F7" w:rsidRPr="00B602EF" w14:paraId="0AB569E1" w14:textId="77777777" w:rsidTr="00CB36D4">
              <w:trPr>
                <w:trHeight w:val="408"/>
              </w:trPr>
              <w:tc>
                <w:tcPr>
                  <w:tcW w:w="3071" w:type="dxa"/>
                </w:tcPr>
                <w:p w14:paraId="5BAA63D1"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5. Особистісні компетенції</w:t>
                  </w:r>
                </w:p>
              </w:tc>
              <w:tc>
                <w:tcPr>
                  <w:tcW w:w="6283" w:type="dxa"/>
                </w:tcPr>
                <w:p w14:paraId="32C44276"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принциповість, рішучість і вимогливість під час прийняття рішень;</w:t>
                  </w:r>
                </w:p>
                <w:p w14:paraId="2E36742C"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системність;</w:t>
                  </w:r>
                </w:p>
                <w:p w14:paraId="7A138483"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самоорганізація та саморозвиток;</w:t>
                  </w:r>
                </w:p>
                <w:p w14:paraId="59CF8F32" w14:textId="77777777" w:rsidR="000E04F7" w:rsidRPr="00B602EF" w:rsidRDefault="000E04F7" w:rsidP="00CB36D4">
                  <w:pPr>
                    <w:pStyle w:val="msonormalcxspmiddle"/>
                    <w:framePr w:hSpace="180" w:wrap="around" w:vAnchor="text" w:hAnchor="text" w:x="108" w:y="1"/>
                    <w:spacing w:line="257" w:lineRule="auto"/>
                    <w:ind w:left="32"/>
                    <w:contextualSpacing/>
                    <w:suppressOverlap/>
                    <w:rPr>
                      <w:sz w:val="28"/>
                      <w:szCs w:val="28"/>
                      <w:lang w:val="uk-UA"/>
                    </w:rPr>
                  </w:pPr>
                  <w:r w:rsidRPr="00B602EF">
                    <w:rPr>
                      <w:sz w:val="28"/>
                      <w:szCs w:val="28"/>
                      <w:lang w:val="uk-UA"/>
                    </w:rPr>
                    <w:t>політична нейтральність.</w:t>
                  </w:r>
                </w:p>
              </w:tc>
            </w:tr>
            <w:tr w:rsidR="000E04F7" w:rsidRPr="00B602EF" w14:paraId="73016D69" w14:textId="77777777" w:rsidTr="00CB36D4">
              <w:trPr>
                <w:trHeight w:val="408"/>
              </w:trPr>
              <w:tc>
                <w:tcPr>
                  <w:tcW w:w="3071" w:type="dxa"/>
                </w:tcPr>
                <w:p w14:paraId="6CAB81C0"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6. Забезпечення охорони об’єктів системи правосуддя</w:t>
                  </w:r>
                </w:p>
              </w:tc>
              <w:tc>
                <w:tcPr>
                  <w:tcW w:w="6283" w:type="dxa"/>
                </w:tcPr>
                <w:p w14:paraId="0A9D989E"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законодавства, яке регулює діяльність судових та правоохоронних органів;</w:t>
                  </w:r>
                </w:p>
                <w:p w14:paraId="5AF48E3C"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0E04F7" w:rsidRPr="00B602EF" w14:paraId="2A52A70C" w14:textId="77777777" w:rsidTr="00CB36D4">
              <w:trPr>
                <w:trHeight w:val="408"/>
              </w:trPr>
              <w:tc>
                <w:tcPr>
                  <w:tcW w:w="3071" w:type="dxa"/>
                </w:tcPr>
                <w:p w14:paraId="18CF3847" w14:textId="77777777" w:rsidR="000E04F7" w:rsidRPr="00E6021B" w:rsidRDefault="000E04F7" w:rsidP="00CB36D4">
                  <w:pPr>
                    <w:framePr w:hSpace="180" w:wrap="around" w:vAnchor="text" w:hAnchor="text" w:x="108" w:y="1"/>
                    <w:spacing w:line="257" w:lineRule="auto"/>
                    <w:suppressOverlap/>
                    <w:rPr>
                      <w:sz w:val="28"/>
                      <w:szCs w:val="28"/>
                    </w:rPr>
                  </w:pPr>
                  <w:r w:rsidRPr="00E6021B">
                    <w:rPr>
                      <w:sz w:val="28"/>
                      <w:szCs w:val="28"/>
                    </w:rPr>
                    <w:t xml:space="preserve">7. Робота з інформацією </w:t>
                  </w:r>
                </w:p>
              </w:tc>
              <w:tc>
                <w:tcPr>
                  <w:tcW w:w="6283" w:type="dxa"/>
                </w:tcPr>
                <w:p w14:paraId="60AEBB41" w14:textId="77777777" w:rsidR="000E04F7" w:rsidRPr="00B602EF" w:rsidRDefault="000E04F7" w:rsidP="00CB36D4">
                  <w:pPr>
                    <w:pStyle w:val="msonormalcxspmiddle"/>
                    <w:framePr w:hSpace="180" w:wrap="around" w:vAnchor="text" w:hAnchor="text" w:x="108" w:y="1"/>
                    <w:spacing w:line="257" w:lineRule="auto"/>
                    <w:ind w:left="32"/>
                    <w:contextualSpacing/>
                    <w:suppressOverlap/>
                    <w:jc w:val="both"/>
                    <w:rPr>
                      <w:sz w:val="28"/>
                      <w:szCs w:val="28"/>
                      <w:lang w:val="uk-UA"/>
                    </w:rPr>
                  </w:pPr>
                  <w:r w:rsidRPr="00B602EF">
                    <w:rPr>
                      <w:sz w:val="28"/>
                      <w:szCs w:val="28"/>
                      <w:lang w:val="uk-UA"/>
                    </w:rPr>
                    <w:t>знання основ законодавства про інформацію.</w:t>
                  </w:r>
                </w:p>
              </w:tc>
            </w:tr>
          </w:tbl>
          <w:p w14:paraId="3FDF498E" w14:textId="77777777" w:rsidR="000E04F7" w:rsidRPr="003B2F63" w:rsidRDefault="000E04F7" w:rsidP="00CB36D4">
            <w:pPr>
              <w:jc w:val="center"/>
              <w:rPr>
                <w:b/>
                <w:sz w:val="28"/>
                <w:szCs w:val="28"/>
              </w:rPr>
            </w:pPr>
          </w:p>
          <w:p w14:paraId="7415B063" w14:textId="77777777" w:rsidR="000E04F7" w:rsidRPr="00EF5A09" w:rsidRDefault="000E04F7" w:rsidP="00CB36D4">
            <w:pPr>
              <w:jc w:val="center"/>
              <w:rPr>
                <w:b/>
                <w:sz w:val="28"/>
                <w:szCs w:val="28"/>
              </w:rPr>
            </w:pPr>
            <w:r w:rsidRPr="00EF5A09">
              <w:rPr>
                <w:b/>
                <w:sz w:val="28"/>
                <w:szCs w:val="28"/>
              </w:rPr>
              <w:t>Професійні знання</w:t>
            </w:r>
          </w:p>
        </w:tc>
      </w:tr>
      <w:tr w:rsidR="000E04F7" w:rsidRPr="00EF5A09" w14:paraId="37F03686" w14:textId="77777777" w:rsidTr="00CB36D4">
        <w:trPr>
          <w:trHeight w:val="408"/>
        </w:trPr>
        <w:tc>
          <w:tcPr>
            <w:tcW w:w="4372" w:type="dxa"/>
          </w:tcPr>
          <w:p w14:paraId="0D9AB4FE" w14:textId="77777777" w:rsidR="000E04F7" w:rsidRPr="00EF5A09" w:rsidRDefault="000E04F7" w:rsidP="00CB36D4">
            <w:pPr>
              <w:rPr>
                <w:sz w:val="28"/>
                <w:szCs w:val="28"/>
              </w:rPr>
            </w:pPr>
            <w:r w:rsidRPr="00EF5A09">
              <w:rPr>
                <w:sz w:val="28"/>
                <w:szCs w:val="28"/>
              </w:rPr>
              <w:t>1. Знання законодавства</w:t>
            </w:r>
          </w:p>
        </w:tc>
        <w:tc>
          <w:tcPr>
            <w:tcW w:w="5396" w:type="dxa"/>
          </w:tcPr>
          <w:p w14:paraId="031E2EA6" w14:textId="77777777" w:rsidR="000E04F7" w:rsidRPr="00EF5A09" w:rsidRDefault="000E04F7" w:rsidP="00CB36D4">
            <w:pPr>
              <w:jc w:val="both"/>
              <w:rPr>
                <w:sz w:val="28"/>
                <w:szCs w:val="28"/>
              </w:rPr>
            </w:pPr>
            <w:r w:rsidRPr="00EF5A09">
              <w:rPr>
                <w:sz w:val="28"/>
                <w:szCs w:val="28"/>
              </w:rPr>
              <w:t xml:space="preserve">знання Конституції України, законів України «Про судоустрій і статус суддів», </w:t>
            </w:r>
            <w:r w:rsidRPr="00EF5A09">
              <w:rPr>
                <w:sz w:val="28"/>
                <w:szCs w:val="28"/>
              </w:rPr>
              <w:lastRenderedPageBreak/>
              <w:t>«Про Національну поліцію», «Про запобігання корупції».</w:t>
            </w:r>
          </w:p>
        </w:tc>
      </w:tr>
      <w:tr w:rsidR="000E04F7" w:rsidRPr="00EF5A09" w14:paraId="6D28C994" w14:textId="77777777" w:rsidTr="00CB36D4">
        <w:trPr>
          <w:trHeight w:val="408"/>
        </w:trPr>
        <w:tc>
          <w:tcPr>
            <w:tcW w:w="4372" w:type="dxa"/>
          </w:tcPr>
          <w:p w14:paraId="15689092" w14:textId="77777777" w:rsidR="000E04F7" w:rsidRPr="00EF5A09" w:rsidRDefault="000E04F7" w:rsidP="00CB36D4">
            <w:pPr>
              <w:rPr>
                <w:sz w:val="28"/>
                <w:szCs w:val="28"/>
              </w:rPr>
            </w:pPr>
            <w:r w:rsidRPr="00EF5A09">
              <w:rPr>
                <w:sz w:val="28"/>
                <w:szCs w:val="28"/>
              </w:rPr>
              <w:lastRenderedPageBreak/>
              <w:t xml:space="preserve">2. Знання спеціального законодавства </w:t>
            </w:r>
          </w:p>
        </w:tc>
        <w:tc>
          <w:tcPr>
            <w:tcW w:w="5396" w:type="dxa"/>
          </w:tcPr>
          <w:p w14:paraId="677EEC01" w14:textId="77777777" w:rsidR="000E04F7" w:rsidRPr="00EF5A09" w:rsidRDefault="000E04F7" w:rsidP="00CB36D4">
            <w:pPr>
              <w:spacing w:line="256" w:lineRule="auto"/>
              <w:contextualSpacing/>
              <w:jc w:val="both"/>
              <w:rPr>
                <w:sz w:val="28"/>
                <w:szCs w:val="28"/>
              </w:rPr>
            </w:pPr>
            <w:r w:rsidRPr="00EF5A09">
              <w:rPr>
                <w:sz w:val="28"/>
                <w:szCs w:val="28"/>
              </w:rPr>
              <w:t>знання:</w:t>
            </w:r>
          </w:p>
          <w:p w14:paraId="0B30E0B2" w14:textId="77777777" w:rsidR="000E04F7" w:rsidRPr="00EF5A09" w:rsidRDefault="000E04F7" w:rsidP="00CB36D4">
            <w:pPr>
              <w:pStyle w:val="msonormalcxspmiddle"/>
              <w:spacing w:before="0" w:beforeAutospacing="0" w:after="0" w:afterAutospacing="0"/>
              <w:ind w:right="96" w:hanging="13"/>
              <w:contextualSpacing/>
              <w:jc w:val="both"/>
              <w:rPr>
                <w:rFonts w:cs="Calibri"/>
                <w:sz w:val="28"/>
                <w:szCs w:val="28"/>
                <w:lang w:val="uk-UA" w:eastAsia="en-US"/>
              </w:rPr>
            </w:pPr>
            <w:r w:rsidRPr="00EF5A09">
              <w:rPr>
                <w:sz w:val="28"/>
                <w:szCs w:val="28"/>
                <w:lang w:val="uk-UA" w:eastAsia="en-US"/>
              </w:rPr>
              <w:t>законів України «Про Вищу раду</w:t>
            </w:r>
            <w:r w:rsidRPr="00EF5A09">
              <w:rPr>
                <w:rFonts w:cs="Calibri"/>
                <w:sz w:val="28"/>
                <w:szCs w:val="28"/>
                <w:lang w:val="uk-UA" w:eastAsia="en-US"/>
              </w:rPr>
              <w:t xml:space="preserve">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0CA2674" w14:textId="77777777" w:rsidR="000E04F7" w:rsidRPr="00EF5A09" w:rsidRDefault="000E04F7" w:rsidP="000E04F7">
      <w:pPr>
        <w:rPr>
          <w:b/>
          <w:sz w:val="28"/>
          <w:szCs w:val="28"/>
          <w:highlight w:val="yellow"/>
          <w:lang w:eastAsia="en-US"/>
        </w:rPr>
      </w:pPr>
    </w:p>
    <w:p w14:paraId="6E39B4B2" w14:textId="50019DC0" w:rsidR="00C079BC" w:rsidRPr="00434764" w:rsidRDefault="000E04F7" w:rsidP="00434764">
      <w:pPr>
        <w:pStyle w:val="ac"/>
        <w:ind w:left="0" w:firstLine="720"/>
        <w:jc w:val="both"/>
        <w:rPr>
          <w:b/>
          <w:sz w:val="28"/>
          <w:szCs w:val="26"/>
          <w:lang w:eastAsia="en-US"/>
        </w:rPr>
      </w:pPr>
      <w:r w:rsidRPr="00EF5A09">
        <w:rPr>
          <w:sz w:val="28"/>
          <w:szCs w:val="26"/>
        </w:rPr>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583C77E" w14:textId="33A41021" w:rsidR="00536CF8" w:rsidRPr="002B1578" w:rsidRDefault="00536CF8" w:rsidP="002B1578">
      <w:pPr>
        <w:jc w:val="both"/>
        <w:rPr>
          <w:b/>
          <w:sz w:val="28"/>
          <w:szCs w:val="26"/>
          <w:lang w:eastAsia="en-US"/>
        </w:rPr>
      </w:pPr>
    </w:p>
    <w:p w14:paraId="30A522D8" w14:textId="77777777" w:rsidR="005143ED" w:rsidRPr="00F538F2" w:rsidRDefault="005143ED" w:rsidP="005143ED">
      <w:pPr>
        <w:jc w:val="center"/>
        <w:rPr>
          <w:b/>
          <w:sz w:val="28"/>
          <w:szCs w:val="28"/>
          <w:lang w:eastAsia="en-US"/>
        </w:rPr>
      </w:pPr>
      <w:r w:rsidRPr="00F538F2">
        <w:rPr>
          <w:b/>
          <w:sz w:val="28"/>
          <w:szCs w:val="28"/>
          <w:lang w:eastAsia="en-US"/>
        </w:rPr>
        <w:t>УМОВИ</w:t>
      </w:r>
    </w:p>
    <w:p w14:paraId="4A3683EC" w14:textId="5520DA59" w:rsidR="005143ED" w:rsidRDefault="005143ED" w:rsidP="005143ED">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ої</w:t>
      </w:r>
      <w:r w:rsidRPr="00677CA9">
        <w:rPr>
          <w:b/>
          <w:sz w:val="28"/>
          <w:szCs w:val="28"/>
          <w:lang w:eastAsia="en-US"/>
        </w:rPr>
        <w:t xml:space="preserve"> посад</w:t>
      </w:r>
      <w:r>
        <w:rPr>
          <w:b/>
          <w:sz w:val="28"/>
          <w:szCs w:val="28"/>
          <w:lang w:eastAsia="en-US"/>
        </w:rPr>
        <w:t>и</w:t>
      </w:r>
      <w:r w:rsidRPr="00677CA9">
        <w:rPr>
          <w:b/>
          <w:sz w:val="28"/>
          <w:szCs w:val="28"/>
          <w:lang w:eastAsia="en-US"/>
        </w:rPr>
        <w:t xml:space="preserve"> </w:t>
      </w:r>
      <w:r w:rsidRPr="005E7AFF">
        <w:rPr>
          <w:b/>
          <w:sz w:val="28"/>
          <w:szCs w:val="28"/>
        </w:rPr>
        <w:t>контролера</w:t>
      </w:r>
    </w:p>
    <w:p w14:paraId="286FCB34" w14:textId="77777777" w:rsidR="005143ED" w:rsidRPr="005E7AFF" w:rsidRDefault="005143ED" w:rsidP="005143ED">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63D354E4" w14:textId="77777777" w:rsidR="005143ED" w:rsidRPr="00B02342" w:rsidRDefault="005143ED" w:rsidP="005143ED">
      <w:pPr>
        <w:rPr>
          <w:b/>
          <w:sz w:val="28"/>
          <w:szCs w:val="28"/>
        </w:rPr>
      </w:pPr>
    </w:p>
    <w:p w14:paraId="3D6CA836" w14:textId="77777777" w:rsidR="005143ED" w:rsidRDefault="005143ED" w:rsidP="005143ED">
      <w:pPr>
        <w:ind w:left="6" w:hanging="6"/>
        <w:contextualSpacing/>
        <w:jc w:val="center"/>
        <w:rPr>
          <w:b/>
          <w:sz w:val="28"/>
          <w:szCs w:val="28"/>
        </w:rPr>
      </w:pPr>
      <w:r w:rsidRPr="005E7AFF">
        <w:rPr>
          <w:b/>
          <w:sz w:val="28"/>
          <w:szCs w:val="28"/>
        </w:rPr>
        <w:t>Загальні умови</w:t>
      </w:r>
    </w:p>
    <w:p w14:paraId="0C7E035A" w14:textId="77777777" w:rsidR="005143ED" w:rsidRPr="00B02342" w:rsidRDefault="005143ED" w:rsidP="005143ED">
      <w:pPr>
        <w:ind w:left="6" w:hanging="6"/>
        <w:contextualSpacing/>
        <w:jc w:val="center"/>
        <w:rPr>
          <w:b/>
          <w:sz w:val="28"/>
          <w:szCs w:val="28"/>
        </w:rPr>
      </w:pPr>
    </w:p>
    <w:p w14:paraId="59533E1A" w14:textId="5D1844F4" w:rsidR="005143ED" w:rsidRPr="00E36D3A" w:rsidRDefault="005143ED" w:rsidP="005143ED">
      <w:pPr>
        <w:ind w:firstLine="709"/>
        <w:contextualSpacing/>
        <w:jc w:val="both"/>
        <w:rPr>
          <w:b/>
          <w:sz w:val="28"/>
          <w:szCs w:val="28"/>
        </w:rPr>
      </w:pP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6982644D" w14:textId="77777777" w:rsidR="005143ED" w:rsidRPr="004876F9" w:rsidRDefault="005143ED" w:rsidP="005143ED">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4A4EDDA6" w14:textId="77777777" w:rsidR="005143ED" w:rsidRPr="004876F9" w:rsidRDefault="005143ED" w:rsidP="005143ED">
      <w:pPr>
        <w:widowControl w:val="0"/>
        <w:autoSpaceDE w:val="0"/>
        <w:autoSpaceDN w:val="0"/>
        <w:adjustRightInd w:val="0"/>
        <w:ind w:right="40" w:firstLine="708"/>
        <w:jc w:val="both"/>
        <w:rPr>
          <w:sz w:val="28"/>
        </w:rPr>
      </w:pPr>
      <w:r w:rsidRPr="004876F9">
        <w:rPr>
          <w:noProof/>
          <w:sz w:val="28"/>
        </w:rPr>
        <w:t xml:space="preserve">2) </w:t>
      </w:r>
      <w:r w:rsidRPr="004876F9">
        <w:rPr>
          <w:sz w:val="28"/>
        </w:rPr>
        <w:t>контролює порядок організації та виконання завдань служби особовим складом відділення за напрямом службової діяльності;</w:t>
      </w:r>
    </w:p>
    <w:p w14:paraId="4E9A16ED" w14:textId="77777777" w:rsidR="005143ED" w:rsidRPr="004876F9" w:rsidRDefault="005143ED" w:rsidP="005143ED">
      <w:pPr>
        <w:widowControl w:val="0"/>
        <w:autoSpaceDE w:val="0"/>
        <w:autoSpaceDN w:val="0"/>
        <w:adjustRightInd w:val="0"/>
        <w:ind w:right="40" w:firstLine="708"/>
        <w:jc w:val="both"/>
        <w:rPr>
          <w:sz w:val="28"/>
        </w:rPr>
      </w:pPr>
      <w:r w:rsidRPr="004876F9">
        <w:rPr>
          <w:sz w:val="28"/>
        </w:rPr>
        <w:t xml:space="preserve">3) вживає заходи з організації та контролю за забезпеченням охорони об’єктів системи правосуддя, здійсненням пропускного режиму до цих об’єктів </w:t>
      </w:r>
      <w:r w:rsidRPr="004876F9">
        <w:rPr>
          <w:sz w:val="28"/>
        </w:rPr>
        <w:lastRenderedPageBreak/>
        <w:t>та в’їзд на їх територію транспортних засобів</w:t>
      </w:r>
      <w:r w:rsidRPr="004876F9">
        <w:rPr>
          <w:noProof/>
          <w:sz w:val="28"/>
        </w:rPr>
        <w:t>;</w:t>
      </w:r>
    </w:p>
    <w:p w14:paraId="086E51FA" w14:textId="77777777" w:rsidR="005143ED" w:rsidRPr="004876F9" w:rsidRDefault="005143ED" w:rsidP="005143ED">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0B4B8910" w14:textId="77777777" w:rsidR="005143ED" w:rsidRPr="004876F9" w:rsidRDefault="005143ED" w:rsidP="005143ED">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5143ED" w:rsidRPr="005F1121" w14:paraId="6DDB09A2" w14:textId="77777777" w:rsidTr="005143ED">
        <w:trPr>
          <w:trHeight w:val="408"/>
        </w:trPr>
        <w:tc>
          <w:tcPr>
            <w:tcW w:w="9768" w:type="dxa"/>
          </w:tcPr>
          <w:p w14:paraId="6BD5E8DA" w14:textId="77777777" w:rsidR="005143ED" w:rsidRPr="005F1121" w:rsidRDefault="005143ED" w:rsidP="005143ED">
            <w:pPr>
              <w:jc w:val="both"/>
              <w:rPr>
                <w:b/>
                <w:sz w:val="28"/>
                <w:szCs w:val="28"/>
              </w:rPr>
            </w:pPr>
          </w:p>
          <w:p w14:paraId="0852DC53" w14:textId="77777777" w:rsidR="005143ED" w:rsidRPr="005143ED" w:rsidRDefault="005143ED" w:rsidP="005143ED">
            <w:pPr>
              <w:tabs>
                <w:tab w:val="left" w:pos="864"/>
              </w:tabs>
              <w:ind w:firstLine="709"/>
              <w:jc w:val="both"/>
              <w:rPr>
                <w:b/>
                <w:sz w:val="28"/>
                <w:szCs w:val="28"/>
              </w:rPr>
            </w:pPr>
            <w:r w:rsidRPr="005143ED">
              <w:rPr>
                <w:b/>
                <w:sz w:val="28"/>
                <w:szCs w:val="28"/>
              </w:rPr>
              <w:t>Умови оплати праці:</w:t>
            </w:r>
          </w:p>
        </w:tc>
      </w:tr>
      <w:tr w:rsidR="005143ED" w:rsidRPr="005F1121" w14:paraId="297B982F" w14:textId="77777777" w:rsidTr="005143ED">
        <w:trPr>
          <w:trHeight w:val="408"/>
        </w:trPr>
        <w:tc>
          <w:tcPr>
            <w:tcW w:w="9768" w:type="dxa"/>
          </w:tcPr>
          <w:p w14:paraId="070D6F83" w14:textId="77777777" w:rsidR="005143ED" w:rsidRPr="005F1121" w:rsidRDefault="005143ED" w:rsidP="005143ED">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143ED" w:rsidRPr="005F1121" w14:paraId="2A9881FA" w14:textId="77777777" w:rsidTr="005143ED">
        <w:trPr>
          <w:trHeight w:val="408"/>
        </w:trPr>
        <w:tc>
          <w:tcPr>
            <w:tcW w:w="9768" w:type="dxa"/>
          </w:tcPr>
          <w:p w14:paraId="058A0145" w14:textId="77777777" w:rsidR="005143ED" w:rsidRDefault="005143ED" w:rsidP="005143E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A5F5E67" w14:textId="77777777" w:rsidR="005143ED" w:rsidRDefault="005143ED" w:rsidP="005143ED">
            <w:pPr>
              <w:ind w:left="-104" w:firstLine="709"/>
              <w:jc w:val="both"/>
              <w:rPr>
                <w:sz w:val="28"/>
                <w:szCs w:val="28"/>
              </w:rPr>
            </w:pPr>
          </w:p>
          <w:p w14:paraId="57B560F2" w14:textId="657C5C70" w:rsidR="005143ED" w:rsidRPr="006F5EE7" w:rsidRDefault="005143ED" w:rsidP="005143ED">
            <w:pPr>
              <w:ind w:firstLine="709"/>
              <w:jc w:val="both"/>
              <w:rPr>
                <w:sz w:val="28"/>
                <w:szCs w:val="28"/>
              </w:rPr>
            </w:pPr>
            <w:r w:rsidRPr="006F5EE7">
              <w:rPr>
                <w:b/>
                <w:sz w:val="28"/>
                <w:szCs w:val="28"/>
              </w:rPr>
              <w:t>Інформація про строковість чи безстроковість призначення на посаду:</w:t>
            </w:r>
          </w:p>
          <w:p w14:paraId="64550159" w14:textId="77777777" w:rsidR="005143ED" w:rsidRPr="006F5EE7" w:rsidRDefault="005143ED" w:rsidP="005143ED">
            <w:pPr>
              <w:ind w:left="-104" w:firstLine="709"/>
              <w:jc w:val="both"/>
              <w:rPr>
                <w:sz w:val="28"/>
                <w:szCs w:val="28"/>
              </w:rPr>
            </w:pPr>
            <w:r w:rsidRPr="006F5EE7">
              <w:rPr>
                <w:sz w:val="28"/>
                <w:szCs w:val="28"/>
              </w:rPr>
              <w:t>безстроково.</w:t>
            </w:r>
          </w:p>
          <w:p w14:paraId="2C21A094" w14:textId="77777777" w:rsidR="005143ED" w:rsidRDefault="005143ED" w:rsidP="005143ED">
            <w:pPr>
              <w:pStyle w:val="ac"/>
              <w:spacing w:line="244" w:lineRule="auto"/>
              <w:ind w:left="-104" w:firstLine="709"/>
              <w:jc w:val="both"/>
              <w:rPr>
                <w:sz w:val="28"/>
                <w:szCs w:val="28"/>
              </w:rPr>
            </w:pPr>
          </w:p>
          <w:p w14:paraId="211A212A" w14:textId="77777777" w:rsidR="005143ED" w:rsidRPr="0020260F" w:rsidRDefault="005143ED" w:rsidP="005143E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277021B" w14:textId="77777777" w:rsidR="005143ED" w:rsidRPr="005F1121" w:rsidRDefault="005143ED" w:rsidP="005143ED">
            <w:pPr>
              <w:ind w:left="-104" w:firstLine="709"/>
              <w:jc w:val="both"/>
              <w:rPr>
                <w:sz w:val="28"/>
                <w:szCs w:val="28"/>
              </w:rPr>
            </w:pPr>
          </w:p>
        </w:tc>
      </w:tr>
    </w:tbl>
    <w:p w14:paraId="37BF2831" w14:textId="77777777" w:rsidR="005143ED" w:rsidRDefault="005143ED" w:rsidP="005143E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143ED" w14:paraId="248E4589" w14:textId="77777777" w:rsidTr="005143ED">
        <w:tc>
          <w:tcPr>
            <w:tcW w:w="4106" w:type="dxa"/>
          </w:tcPr>
          <w:p w14:paraId="3B75BE83" w14:textId="77777777" w:rsidR="005143ED" w:rsidRPr="00B151FD" w:rsidRDefault="005143ED" w:rsidP="005143ED">
            <w:pPr>
              <w:pStyle w:val="ac"/>
              <w:numPr>
                <w:ilvl w:val="0"/>
                <w:numId w:val="24"/>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F1A71D8" w14:textId="77777777" w:rsidR="005143ED" w:rsidRDefault="005143ED"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143ED" w14:paraId="111C3EC1" w14:textId="77777777" w:rsidTr="005143ED">
        <w:tc>
          <w:tcPr>
            <w:tcW w:w="4106" w:type="dxa"/>
          </w:tcPr>
          <w:p w14:paraId="010E58FD" w14:textId="77777777" w:rsidR="005143ED" w:rsidRPr="00B151FD" w:rsidRDefault="005143ED" w:rsidP="005143ED">
            <w:pPr>
              <w:pStyle w:val="ac"/>
              <w:numPr>
                <w:ilvl w:val="0"/>
                <w:numId w:val="24"/>
              </w:numPr>
              <w:tabs>
                <w:tab w:val="left" w:pos="368"/>
                <w:tab w:val="left" w:pos="889"/>
              </w:tabs>
              <w:ind w:left="0" w:firstLine="463"/>
              <w:jc w:val="both"/>
              <w:rPr>
                <w:b/>
                <w:sz w:val="28"/>
                <w:szCs w:val="28"/>
              </w:rPr>
            </w:pPr>
            <w:r w:rsidRPr="00B151FD">
              <w:rPr>
                <w:sz w:val="28"/>
                <w:szCs w:val="28"/>
              </w:rPr>
              <w:t>Освіта:</w:t>
            </w:r>
          </w:p>
        </w:tc>
        <w:tc>
          <w:tcPr>
            <w:tcW w:w="5528" w:type="dxa"/>
          </w:tcPr>
          <w:p w14:paraId="1E788893" w14:textId="77777777" w:rsidR="005143ED" w:rsidRDefault="005143ED"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5143ED" w14:paraId="5C89BBA4" w14:textId="77777777" w:rsidTr="005143ED">
        <w:tc>
          <w:tcPr>
            <w:tcW w:w="4106" w:type="dxa"/>
          </w:tcPr>
          <w:p w14:paraId="03A03ECE" w14:textId="77777777" w:rsidR="005143ED" w:rsidRPr="00AD0B4A" w:rsidRDefault="005143ED" w:rsidP="005143ED">
            <w:pPr>
              <w:pStyle w:val="ac"/>
              <w:numPr>
                <w:ilvl w:val="0"/>
                <w:numId w:val="24"/>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35962803" w14:textId="77777777" w:rsidR="005143ED" w:rsidRDefault="005143ED" w:rsidP="005143ED">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5143ED" w14:paraId="2B2362DF" w14:textId="77777777" w:rsidTr="005143ED">
        <w:tc>
          <w:tcPr>
            <w:tcW w:w="4106" w:type="dxa"/>
          </w:tcPr>
          <w:p w14:paraId="2AF05BBF" w14:textId="77777777" w:rsidR="005143ED" w:rsidRPr="00AD0B4A" w:rsidRDefault="005143ED" w:rsidP="005143ED">
            <w:pPr>
              <w:pStyle w:val="ac"/>
              <w:numPr>
                <w:ilvl w:val="0"/>
                <w:numId w:val="24"/>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61FC67B5" w14:textId="77777777" w:rsidR="005143ED" w:rsidRPr="00AD0B4A" w:rsidRDefault="005143ED" w:rsidP="005143ED">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5143ED" w:rsidRPr="005F1121" w14:paraId="72F73CBB" w14:textId="77777777" w:rsidTr="005143ED">
        <w:trPr>
          <w:trHeight w:val="408"/>
        </w:trPr>
        <w:tc>
          <w:tcPr>
            <w:tcW w:w="20237" w:type="dxa"/>
            <w:gridSpan w:val="2"/>
          </w:tcPr>
          <w:p w14:paraId="0794CFDE" w14:textId="77777777" w:rsidR="005143ED" w:rsidRPr="005F1121" w:rsidRDefault="005143ED" w:rsidP="005143ED">
            <w:pPr>
              <w:ind w:left="851"/>
              <w:rPr>
                <w:b/>
                <w:sz w:val="28"/>
                <w:szCs w:val="28"/>
              </w:rPr>
            </w:pPr>
          </w:p>
        </w:tc>
      </w:tr>
      <w:tr w:rsidR="005143ED" w:rsidRPr="005F1121" w14:paraId="412292BF" w14:textId="77777777" w:rsidTr="005143ED">
        <w:trPr>
          <w:trHeight w:val="408"/>
        </w:trPr>
        <w:tc>
          <w:tcPr>
            <w:tcW w:w="10098" w:type="dxa"/>
          </w:tcPr>
          <w:p w14:paraId="11E1BDE9" w14:textId="77777777" w:rsidR="005143ED" w:rsidRPr="005F1121" w:rsidRDefault="005143ED" w:rsidP="005143ED">
            <w:pPr>
              <w:jc w:val="center"/>
              <w:rPr>
                <w:sz w:val="28"/>
                <w:szCs w:val="28"/>
              </w:rPr>
            </w:pPr>
            <w:r w:rsidRPr="00B56B21">
              <w:rPr>
                <w:b/>
                <w:sz w:val="28"/>
                <w:szCs w:val="28"/>
              </w:rPr>
              <w:t>Вимоги до компетентності</w:t>
            </w:r>
          </w:p>
        </w:tc>
        <w:tc>
          <w:tcPr>
            <w:tcW w:w="10139" w:type="dxa"/>
          </w:tcPr>
          <w:p w14:paraId="1C3F3D62" w14:textId="1014575F" w:rsidR="005143ED" w:rsidRPr="005F1121" w:rsidRDefault="005143ED" w:rsidP="005143ED">
            <w:pPr>
              <w:jc w:val="both"/>
              <w:rPr>
                <w:sz w:val="28"/>
                <w:szCs w:val="28"/>
              </w:rPr>
            </w:pPr>
          </w:p>
        </w:tc>
      </w:tr>
      <w:tr w:rsidR="005143ED" w:rsidRPr="005F1121" w14:paraId="70FA88D1" w14:textId="77777777" w:rsidTr="005143ED">
        <w:trPr>
          <w:trHeight w:val="408"/>
        </w:trPr>
        <w:tc>
          <w:tcPr>
            <w:tcW w:w="10098" w:type="dxa"/>
          </w:tcPr>
          <w:tbl>
            <w:tblPr>
              <w:tblW w:w="9420" w:type="dxa"/>
              <w:tblLook w:val="0000" w:firstRow="0" w:lastRow="0" w:firstColumn="0" w:lastColumn="0" w:noHBand="0" w:noVBand="0"/>
            </w:tblPr>
            <w:tblGrid>
              <w:gridCol w:w="3436"/>
              <w:gridCol w:w="108"/>
              <w:gridCol w:w="5876"/>
            </w:tblGrid>
            <w:tr w:rsidR="005143ED" w:rsidRPr="00B56B21" w14:paraId="7E5B9631" w14:textId="77777777" w:rsidTr="005143ED">
              <w:trPr>
                <w:trHeight w:val="408"/>
              </w:trPr>
              <w:tc>
                <w:tcPr>
                  <w:tcW w:w="3436" w:type="dxa"/>
                </w:tcPr>
                <w:p w14:paraId="6664816D" w14:textId="77777777" w:rsidR="005143ED" w:rsidRPr="00B56B21" w:rsidRDefault="005143ED" w:rsidP="005143E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38C61CD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34D7A0A"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E4F96DD" w14:textId="77777777" w:rsidR="005143ED" w:rsidRPr="00B56B21" w:rsidRDefault="005143ED" w:rsidP="005143E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5143ED" w:rsidRPr="00B56B21" w14:paraId="016CD42A" w14:textId="77777777" w:rsidTr="005143ED">
              <w:trPr>
                <w:trHeight w:val="408"/>
              </w:trPr>
              <w:tc>
                <w:tcPr>
                  <w:tcW w:w="3436" w:type="dxa"/>
                </w:tcPr>
                <w:p w14:paraId="1A9DC406"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3175D52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107EEAC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0016AD8" w14:textId="77777777" w:rsidR="005143ED" w:rsidRPr="00B56B21" w:rsidRDefault="005143ED" w:rsidP="005143E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5143ED" w:rsidRPr="00B56B21" w14:paraId="3D6F4E46" w14:textId="77777777" w:rsidTr="005143ED">
              <w:trPr>
                <w:trHeight w:val="408"/>
              </w:trPr>
              <w:tc>
                <w:tcPr>
                  <w:tcW w:w="3436" w:type="dxa"/>
                </w:tcPr>
                <w:p w14:paraId="4713EDC1"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294DC2E"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03CFB89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2E83CB6"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26DE823" w14:textId="77777777" w:rsidR="005143ED" w:rsidRPr="00B56B21" w:rsidRDefault="005143ED" w:rsidP="005143E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5143ED" w:rsidRPr="00B56B21" w14:paraId="312B3CE4" w14:textId="77777777" w:rsidTr="005143ED">
              <w:trPr>
                <w:trHeight w:val="408"/>
              </w:trPr>
              <w:tc>
                <w:tcPr>
                  <w:tcW w:w="3436" w:type="dxa"/>
                </w:tcPr>
                <w:p w14:paraId="721A98D0"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5984" w:type="dxa"/>
                  <w:gridSpan w:val="2"/>
                </w:tcPr>
                <w:p w14:paraId="0165450C"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5169CFA" w14:textId="77777777" w:rsidR="005143ED" w:rsidRPr="00B56B21" w:rsidRDefault="005143ED" w:rsidP="005143ED">
                  <w:pPr>
                    <w:spacing w:line="257" w:lineRule="auto"/>
                    <w:jc w:val="both"/>
                    <w:rPr>
                      <w:sz w:val="28"/>
                      <w:szCs w:val="28"/>
                    </w:rPr>
                  </w:pPr>
                  <w:r w:rsidRPr="00B56B21">
                    <w:rPr>
                      <w:sz w:val="28"/>
                      <w:szCs w:val="28"/>
                    </w:rPr>
                    <w:t>системність;</w:t>
                  </w:r>
                </w:p>
                <w:p w14:paraId="6F90DE76"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23B350B0" w14:textId="77777777" w:rsidR="005143ED" w:rsidRPr="00B56B21" w:rsidRDefault="005143ED" w:rsidP="005143ED">
                  <w:pPr>
                    <w:spacing w:line="257" w:lineRule="auto"/>
                    <w:jc w:val="both"/>
                    <w:rPr>
                      <w:sz w:val="16"/>
                      <w:szCs w:val="16"/>
                    </w:rPr>
                  </w:pPr>
                  <w:r w:rsidRPr="00B56B21">
                    <w:rPr>
                      <w:sz w:val="28"/>
                      <w:szCs w:val="28"/>
                    </w:rPr>
                    <w:t>політична нейтральність.</w:t>
                  </w:r>
                </w:p>
              </w:tc>
            </w:tr>
            <w:tr w:rsidR="005143ED" w:rsidRPr="00B56B21" w14:paraId="7FA9E7B1" w14:textId="77777777" w:rsidTr="005143ED">
              <w:trPr>
                <w:trHeight w:val="408"/>
              </w:trPr>
              <w:tc>
                <w:tcPr>
                  <w:tcW w:w="3436" w:type="dxa"/>
                </w:tcPr>
                <w:p w14:paraId="62CBBF3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3D733FED"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968419D"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1DD58122" w14:textId="77777777" w:rsidTr="005143ED">
              <w:trPr>
                <w:trHeight w:val="408"/>
              </w:trPr>
              <w:tc>
                <w:tcPr>
                  <w:tcW w:w="3436" w:type="dxa"/>
                </w:tcPr>
                <w:p w14:paraId="342A7254"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5B70D243"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23F34B3" w14:textId="77777777" w:rsidR="005143ED" w:rsidRPr="00B56B21" w:rsidRDefault="005143ED" w:rsidP="005143ED">
                  <w:pPr>
                    <w:spacing w:line="257" w:lineRule="auto"/>
                    <w:jc w:val="both"/>
                    <w:rPr>
                      <w:sz w:val="24"/>
                      <w:szCs w:val="24"/>
                    </w:rPr>
                  </w:pPr>
                </w:p>
              </w:tc>
            </w:tr>
            <w:tr w:rsidR="005143ED" w:rsidRPr="00B56B21" w14:paraId="64565423"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22C7C17B" w14:textId="77777777" w:rsidR="005143ED" w:rsidRPr="00B56B21" w:rsidRDefault="005143ED" w:rsidP="005143ED">
                  <w:pPr>
                    <w:jc w:val="center"/>
                    <w:rPr>
                      <w:b/>
                      <w:sz w:val="28"/>
                      <w:szCs w:val="28"/>
                    </w:rPr>
                  </w:pPr>
                  <w:r w:rsidRPr="00B56B21">
                    <w:rPr>
                      <w:b/>
                      <w:sz w:val="28"/>
                      <w:szCs w:val="28"/>
                    </w:rPr>
                    <w:t>Професійні знання</w:t>
                  </w:r>
                </w:p>
              </w:tc>
            </w:tr>
            <w:tr w:rsidR="005143ED" w:rsidRPr="00B56B21" w14:paraId="4377382D"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EE6B55B" w14:textId="77777777" w:rsidR="005143ED" w:rsidRPr="00B56B21" w:rsidRDefault="005143ED" w:rsidP="005143ED">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53C83A73" w14:textId="77777777" w:rsidR="005143ED" w:rsidRPr="00B56B21" w:rsidRDefault="005143ED" w:rsidP="005143ED">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5143ED" w:rsidRPr="00B56B21" w14:paraId="5F6F6C9A"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FB2ED7D" w14:textId="77777777" w:rsidR="005143ED" w:rsidRPr="00B56B21" w:rsidRDefault="005143ED" w:rsidP="005143ED">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E4DB7C4"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w:t>
                  </w:r>
                  <w:r w:rsidRPr="00B56B21">
                    <w:rPr>
                      <w:sz w:val="28"/>
                      <w:szCs w:val="28"/>
                      <w:lang w:val="uk-UA"/>
                    </w:rPr>
                    <w:lastRenderedPageBreak/>
                    <w:t xml:space="preserve">України, Кодексу України про адміністративні правопорушення, Кодексу адміністративного судочинства України; </w:t>
                  </w:r>
                </w:p>
                <w:p w14:paraId="268FAE80"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7126253C"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50A628E2" w14:textId="77777777" w:rsidR="005143ED" w:rsidRPr="005F1121" w:rsidRDefault="005143ED" w:rsidP="005143ED">
            <w:pPr>
              <w:rPr>
                <w:sz w:val="28"/>
                <w:szCs w:val="28"/>
              </w:rPr>
            </w:pPr>
          </w:p>
        </w:tc>
        <w:tc>
          <w:tcPr>
            <w:tcW w:w="10139" w:type="dxa"/>
          </w:tcPr>
          <w:p w14:paraId="42592558" w14:textId="77777777" w:rsidR="005143ED" w:rsidRPr="005F1121" w:rsidRDefault="005143ED" w:rsidP="005143ED">
            <w:pPr>
              <w:jc w:val="both"/>
              <w:rPr>
                <w:sz w:val="28"/>
                <w:szCs w:val="28"/>
              </w:rPr>
            </w:pPr>
          </w:p>
        </w:tc>
      </w:tr>
    </w:tbl>
    <w:p w14:paraId="565FB0B0" w14:textId="77777777" w:rsidR="005143ED" w:rsidRDefault="005143ED" w:rsidP="005143ED">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80B9D7A" w14:textId="5FE6977C" w:rsidR="005143ED" w:rsidRDefault="005143ED" w:rsidP="00555F19">
      <w:pPr>
        <w:pStyle w:val="ac"/>
        <w:ind w:left="0" w:firstLine="720"/>
        <w:jc w:val="both"/>
        <w:rPr>
          <w:b/>
          <w:sz w:val="28"/>
          <w:szCs w:val="26"/>
          <w:lang w:eastAsia="en-US"/>
        </w:rPr>
      </w:pPr>
    </w:p>
    <w:p w14:paraId="55E213B1" w14:textId="77777777" w:rsidR="005143ED" w:rsidRPr="00F538F2" w:rsidRDefault="005143ED" w:rsidP="005143ED">
      <w:pPr>
        <w:jc w:val="center"/>
        <w:rPr>
          <w:b/>
          <w:sz w:val="28"/>
          <w:szCs w:val="28"/>
          <w:lang w:eastAsia="en-US"/>
        </w:rPr>
      </w:pPr>
      <w:r w:rsidRPr="00F538F2">
        <w:rPr>
          <w:b/>
          <w:sz w:val="28"/>
          <w:szCs w:val="28"/>
          <w:lang w:eastAsia="en-US"/>
        </w:rPr>
        <w:t>УМОВИ</w:t>
      </w:r>
    </w:p>
    <w:p w14:paraId="5D1A4FC1" w14:textId="60A7A162" w:rsidR="005143ED" w:rsidRDefault="005143ED" w:rsidP="005143ED">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2B1578">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57292E0" w14:textId="77777777" w:rsidR="005143ED" w:rsidRPr="005E7AFF" w:rsidRDefault="005143ED" w:rsidP="005143ED">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7798D91" w14:textId="77777777" w:rsidR="005143ED" w:rsidRPr="00B02342" w:rsidRDefault="005143ED" w:rsidP="005143ED">
      <w:pPr>
        <w:rPr>
          <w:b/>
          <w:sz w:val="28"/>
          <w:szCs w:val="28"/>
        </w:rPr>
      </w:pPr>
    </w:p>
    <w:p w14:paraId="7D38C69E" w14:textId="77777777" w:rsidR="005143ED" w:rsidRDefault="005143ED" w:rsidP="005143ED">
      <w:pPr>
        <w:ind w:left="6" w:hanging="6"/>
        <w:contextualSpacing/>
        <w:jc w:val="center"/>
        <w:rPr>
          <w:b/>
          <w:sz w:val="28"/>
          <w:szCs w:val="28"/>
        </w:rPr>
      </w:pPr>
      <w:r w:rsidRPr="005E7AFF">
        <w:rPr>
          <w:b/>
          <w:sz w:val="28"/>
          <w:szCs w:val="28"/>
        </w:rPr>
        <w:t>Загальні умови</w:t>
      </w:r>
    </w:p>
    <w:p w14:paraId="06289E87" w14:textId="77777777" w:rsidR="005143ED" w:rsidRPr="00B02342" w:rsidRDefault="005143ED" w:rsidP="005143ED">
      <w:pPr>
        <w:ind w:left="6" w:hanging="6"/>
        <w:contextualSpacing/>
        <w:jc w:val="center"/>
        <w:rPr>
          <w:b/>
          <w:sz w:val="28"/>
          <w:szCs w:val="28"/>
        </w:rPr>
      </w:pPr>
    </w:p>
    <w:p w14:paraId="5F564FB9" w14:textId="66F365F6" w:rsidR="005143ED" w:rsidRPr="00E36D3A" w:rsidRDefault="005143ED" w:rsidP="00434764">
      <w:pPr>
        <w:ind w:firstLine="709"/>
        <w:contextualSpacing/>
        <w:jc w:val="both"/>
        <w:rPr>
          <w:b/>
          <w:sz w:val="28"/>
          <w:szCs w:val="28"/>
        </w:rPr>
      </w:pP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0D3D4C45" w14:textId="77777777" w:rsidR="005143ED" w:rsidRPr="00DD3E9D" w:rsidRDefault="005143ED" w:rsidP="005143ED">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03A3A14D" w14:textId="77777777" w:rsidR="005143ED" w:rsidRPr="00DD3E9D" w:rsidRDefault="005143ED" w:rsidP="005143ED">
      <w:pPr>
        <w:shd w:val="clear" w:color="auto" w:fill="FFFFFF"/>
        <w:tabs>
          <w:tab w:val="left" w:pos="993"/>
        </w:tabs>
        <w:ind w:firstLine="709"/>
        <w:jc w:val="both"/>
        <w:rPr>
          <w:sz w:val="28"/>
          <w:szCs w:val="28"/>
        </w:rPr>
      </w:pPr>
      <w:r w:rsidRPr="00DD3E9D">
        <w:rPr>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14:paraId="376FBD39" w14:textId="77777777" w:rsidR="005143ED" w:rsidRPr="00DD3E9D" w:rsidRDefault="005143ED" w:rsidP="005143ED">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54BAFAAA" w14:textId="77777777" w:rsidR="005143ED" w:rsidRPr="00DD3E9D" w:rsidRDefault="005143ED" w:rsidP="005143ED">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42F2620" w14:textId="77777777" w:rsidR="005143ED" w:rsidRPr="00DD3E9D" w:rsidRDefault="005143ED" w:rsidP="005143ED">
      <w:pPr>
        <w:tabs>
          <w:tab w:val="left" w:pos="993"/>
        </w:tabs>
        <w:ind w:firstLine="709"/>
        <w:jc w:val="both"/>
        <w:rPr>
          <w:noProof/>
          <w:sz w:val="28"/>
          <w:szCs w:val="28"/>
        </w:rPr>
      </w:pPr>
      <w:r w:rsidRPr="00DD3E9D">
        <w:rPr>
          <w:sz w:val="28"/>
          <w:szCs w:val="28"/>
        </w:rPr>
        <w:lastRenderedPageBreak/>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5143ED" w:rsidRPr="005F1121" w14:paraId="28F87331" w14:textId="77777777" w:rsidTr="005143ED">
        <w:trPr>
          <w:trHeight w:val="408"/>
        </w:trPr>
        <w:tc>
          <w:tcPr>
            <w:tcW w:w="9768" w:type="dxa"/>
          </w:tcPr>
          <w:p w14:paraId="1BAEEC3D" w14:textId="77777777" w:rsidR="005143ED" w:rsidRPr="005F1121" w:rsidRDefault="005143ED" w:rsidP="00434764">
            <w:pPr>
              <w:jc w:val="both"/>
              <w:rPr>
                <w:b/>
                <w:sz w:val="28"/>
                <w:szCs w:val="28"/>
              </w:rPr>
            </w:pPr>
          </w:p>
          <w:p w14:paraId="20A9B103" w14:textId="77777777" w:rsidR="005143ED" w:rsidRPr="00434764" w:rsidRDefault="005143ED" w:rsidP="00434764">
            <w:pPr>
              <w:tabs>
                <w:tab w:val="left" w:pos="864"/>
              </w:tabs>
              <w:ind w:firstLine="709"/>
              <w:jc w:val="both"/>
              <w:rPr>
                <w:b/>
                <w:sz w:val="28"/>
                <w:szCs w:val="28"/>
              </w:rPr>
            </w:pPr>
            <w:r w:rsidRPr="00434764">
              <w:rPr>
                <w:b/>
                <w:sz w:val="28"/>
                <w:szCs w:val="28"/>
              </w:rPr>
              <w:t>Умови оплати праці:</w:t>
            </w:r>
          </w:p>
        </w:tc>
      </w:tr>
      <w:tr w:rsidR="005143ED" w:rsidRPr="005F1121" w14:paraId="55084544" w14:textId="77777777" w:rsidTr="005143ED">
        <w:trPr>
          <w:trHeight w:val="408"/>
        </w:trPr>
        <w:tc>
          <w:tcPr>
            <w:tcW w:w="9768" w:type="dxa"/>
          </w:tcPr>
          <w:p w14:paraId="5E67F3FE" w14:textId="77777777" w:rsidR="005143ED" w:rsidRPr="005F1121" w:rsidRDefault="005143ED" w:rsidP="005143ED">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5143ED" w:rsidRPr="005F1121" w14:paraId="015A5706" w14:textId="77777777" w:rsidTr="005143ED">
        <w:trPr>
          <w:trHeight w:val="408"/>
        </w:trPr>
        <w:tc>
          <w:tcPr>
            <w:tcW w:w="9768" w:type="dxa"/>
          </w:tcPr>
          <w:p w14:paraId="3956346B" w14:textId="77777777" w:rsidR="005143ED" w:rsidRDefault="005143ED" w:rsidP="005143ED">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B25CA3B" w14:textId="77777777" w:rsidR="005143ED" w:rsidRDefault="005143ED" w:rsidP="005143ED">
            <w:pPr>
              <w:ind w:left="-104" w:firstLine="709"/>
              <w:jc w:val="both"/>
              <w:rPr>
                <w:sz w:val="28"/>
                <w:szCs w:val="28"/>
              </w:rPr>
            </w:pPr>
          </w:p>
          <w:p w14:paraId="33CC1FB6" w14:textId="3FF0DEEB" w:rsidR="005143ED" w:rsidRPr="006F5EE7" w:rsidRDefault="005143ED" w:rsidP="00434764">
            <w:pPr>
              <w:ind w:firstLine="709"/>
              <w:jc w:val="both"/>
              <w:rPr>
                <w:sz w:val="28"/>
                <w:szCs w:val="28"/>
              </w:rPr>
            </w:pPr>
            <w:r w:rsidRPr="006F5EE7">
              <w:rPr>
                <w:b/>
                <w:sz w:val="28"/>
                <w:szCs w:val="28"/>
              </w:rPr>
              <w:t>Інформація про строковість чи безстроковість призначення на посаду:</w:t>
            </w:r>
          </w:p>
          <w:p w14:paraId="38E960A2" w14:textId="77777777" w:rsidR="005143ED" w:rsidRPr="006F5EE7" w:rsidRDefault="005143ED" w:rsidP="005143ED">
            <w:pPr>
              <w:ind w:left="-104" w:firstLine="709"/>
              <w:jc w:val="both"/>
              <w:rPr>
                <w:sz w:val="28"/>
                <w:szCs w:val="28"/>
              </w:rPr>
            </w:pPr>
            <w:r w:rsidRPr="006F5EE7">
              <w:rPr>
                <w:sz w:val="28"/>
                <w:szCs w:val="28"/>
              </w:rPr>
              <w:t>безстроково.</w:t>
            </w:r>
          </w:p>
          <w:p w14:paraId="6C2D06AF" w14:textId="77777777" w:rsidR="005143ED" w:rsidRDefault="005143ED" w:rsidP="005143ED">
            <w:pPr>
              <w:pStyle w:val="ac"/>
              <w:spacing w:line="244" w:lineRule="auto"/>
              <w:ind w:left="-104" w:firstLine="709"/>
              <w:jc w:val="both"/>
              <w:rPr>
                <w:sz w:val="28"/>
                <w:szCs w:val="28"/>
              </w:rPr>
            </w:pPr>
          </w:p>
          <w:p w14:paraId="16664DA1" w14:textId="77777777" w:rsidR="005143ED" w:rsidRPr="0020260F" w:rsidRDefault="005143ED" w:rsidP="005143ED">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DBCDC3F" w14:textId="77777777" w:rsidR="005143ED" w:rsidRPr="005F1121" w:rsidRDefault="005143ED" w:rsidP="005143ED">
            <w:pPr>
              <w:ind w:left="-104" w:firstLine="709"/>
              <w:jc w:val="both"/>
              <w:rPr>
                <w:sz w:val="28"/>
                <w:szCs w:val="28"/>
              </w:rPr>
            </w:pPr>
          </w:p>
        </w:tc>
      </w:tr>
    </w:tbl>
    <w:p w14:paraId="01C937A8" w14:textId="77777777" w:rsidR="005143ED" w:rsidRDefault="005143ED" w:rsidP="005143ED">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5143ED" w14:paraId="5C5C3023" w14:textId="77777777" w:rsidTr="005143ED">
        <w:tc>
          <w:tcPr>
            <w:tcW w:w="4106" w:type="dxa"/>
          </w:tcPr>
          <w:p w14:paraId="1F68DD89" w14:textId="1F702F75" w:rsidR="005143ED" w:rsidRPr="00B151FD" w:rsidRDefault="005143ED" w:rsidP="00434764">
            <w:pPr>
              <w:pStyle w:val="ac"/>
              <w:numPr>
                <w:ilvl w:val="0"/>
                <w:numId w:val="26"/>
              </w:numPr>
              <w:tabs>
                <w:tab w:val="left" w:pos="322"/>
                <w:tab w:val="left" w:pos="889"/>
              </w:tabs>
              <w:jc w:val="both"/>
              <w:rPr>
                <w:b/>
                <w:sz w:val="28"/>
                <w:szCs w:val="28"/>
              </w:rPr>
            </w:pPr>
            <w:r w:rsidRPr="00B151FD">
              <w:rPr>
                <w:sz w:val="28"/>
                <w:szCs w:val="28"/>
              </w:rPr>
              <w:t>Загальні вимоги:</w:t>
            </w:r>
          </w:p>
        </w:tc>
        <w:tc>
          <w:tcPr>
            <w:tcW w:w="5528" w:type="dxa"/>
          </w:tcPr>
          <w:p w14:paraId="150783E9" w14:textId="77777777" w:rsidR="005143ED" w:rsidRDefault="005143ED" w:rsidP="005143ED">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5143ED" w14:paraId="4EB337C9" w14:textId="77777777" w:rsidTr="005143ED">
        <w:tc>
          <w:tcPr>
            <w:tcW w:w="4106" w:type="dxa"/>
          </w:tcPr>
          <w:p w14:paraId="57AF9088" w14:textId="77777777" w:rsidR="005143ED" w:rsidRPr="00B151FD" w:rsidRDefault="005143ED" w:rsidP="00434764">
            <w:pPr>
              <w:pStyle w:val="ac"/>
              <w:numPr>
                <w:ilvl w:val="0"/>
                <w:numId w:val="26"/>
              </w:numPr>
              <w:tabs>
                <w:tab w:val="left" w:pos="368"/>
                <w:tab w:val="left" w:pos="889"/>
              </w:tabs>
              <w:ind w:left="0" w:firstLine="463"/>
              <w:jc w:val="both"/>
              <w:rPr>
                <w:b/>
                <w:sz w:val="28"/>
                <w:szCs w:val="28"/>
              </w:rPr>
            </w:pPr>
            <w:r w:rsidRPr="00B151FD">
              <w:rPr>
                <w:sz w:val="28"/>
                <w:szCs w:val="28"/>
              </w:rPr>
              <w:t>Освіта:</w:t>
            </w:r>
          </w:p>
        </w:tc>
        <w:tc>
          <w:tcPr>
            <w:tcW w:w="5528" w:type="dxa"/>
          </w:tcPr>
          <w:p w14:paraId="0548A373" w14:textId="77777777" w:rsidR="005143ED" w:rsidRDefault="005143ED" w:rsidP="005143ED">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5143ED" w14:paraId="6CE41251" w14:textId="77777777" w:rsidTr="005143ED">
        <w:tc>
          <w:tcPr>
            <w:tcW w:w="4106" w:type="dxa"/>
          </w:tcPr>
          <w:p w14:paraId="4C6FFF06" w14:textId="590C82C5" w:rsidR="005143ED" w:rsidRPr="00AD0B4A" w:rsidRDefault="005143ED" w:rsidP="00434764">
            <w:pPr>
              <w:pStyle w:val="ac"/>
              <w:numPr>
                <w:ilvl w:val="0"/>
                <w:numId w:val="26"/>
              </w:numPr>
              <w:tabs>
                <w:tab w:val="left" w:pos="322"/>
                <w:tab w:val="left" w:pos="889"/>
              </w:tabs>
              <w:jc w:val="both"/>
              <w:rPr>
                <w:b/>
                <w:sz w:val="28"/>
                <w:szCs w:val="28"/>
              </w:rPr>
            </w:pPr>
            <w:r w:rsidRPr="00AD0B4A">
              <w:rPr>
                <w:sz w:val="28"/>
                <w:szCs w:val="28"/>
              </w:rPr>
              <w:t>Досвід роботи:</w:t>
            </w:r>
          </w:p>
        </w:tc>
        <w:tc>
          <w:tcPr>
            <w:tcW w:w="5528" w:type="dxa"/>
          </w:tcPr>
          <w:p w14:paraId="7F975D52" w14:textId="77777777" w:rsidR="005143ED" w:rsidRDefault="005143ED" w:rsidP="005143ED">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5143ED" w14:paraId="73B2EC63" w14:textId="77777777" w:rsidTr="005143ED">
        <w:tc>
          <w:tcPr>
            <w:tcW w:w="4106" w:type="dxa"/>
          </w:tcPr>
          <w:p w14:paraId="049F8D43" w14:textId="77777777" w:rsidR="005143ED" w:rsidRPr="00AD0B4A" w:rsidRDefault="005143ED" w:rsidP="00434764">
            <w:pPr>
              <w:pStyle w:val="ac"/>
              <w:numPr>
                <w:ilvl w:val="0"/>
                <w:numId w:val="26"/>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7FB031A" w14:textId="77777777" w:rsidR="005143ED" w:rsidRPr="00AD0B4A" w:rsidRDefault="005143ED" w:rsidP="005143ED">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5143ED" w:rsidRPr="005F1121" w14:paraId="161376C1" w14:textId="77777777" w:rsidTr="005143ED">
        <w:trPr>
          <w:trHeight w:val="408"/>
        </w:trPr>
        <w:tc>
          <w:tcPr>
            <w:tcW w:w="20237" w:type="dxa"/>
            <w:gridSpan w:val="2"/>
          </w:tcPr>
          <w:p w14:paraId="32237A31" w14:textId="77777777" w:rsidR="005143ED" w:rsidRPr="005F1121" w:rsidRDefault="005143ED" w:rsidP="005143ED">
            <w:pPr>
              <w:ind w:left="851"/>
              <w:rPr>
                <w:b/>
                <w:sz w:val="28"/>
                <w:szCs w:val="28"/>
              </w:rPr>
            </w:pPr>
          </w:p>
        </w:tc>
      </w:tr>
      <w:tr w:rsidR="005143ED" w:rsidRPr="005F1121" w14:paraId="7C4D0AED" w14:textId="77777777" w:rsidTr="005143ED">
        <w:trPr>
          <w:trHeight w:val="408"/>
        </w:trPr>
        <w:tc>
          <w:tcPr>
            <w:tcW w:w="10098" w:type="dxa"/>
          </w:tcPr>
          <w:p w14:paraId="03BF927F" w14:textId="77777777" w:rsidR="005143ED" w:rsidRPr="005F1121" w:rsidRDefault="005143ED" w:rsidP="005143ED">
            <w:pPr>
              <w:jc w:val="center"/>
              <w:rPr>
                <w:sz w:val="28"/>
                <w:szCs w:val="28"/>
              </w:rPr>
            </w:pPr>
            <w:r w:rsidRPr="00B56B21">
              <w:rPr>
                <w:b/>
                <w:sz w:val="28"/>
                <w:szCs w:val="28"/>
              </w:rPr>
              <w:lastRenderedPageBreak/>
              <w:t>Вимоги до компетентності</w:t>
            </w:r>
          </w:p>
        </w:tc>
        <w:tc>
          <w:tcPr>
            <w:tcW w:w="10139" w:type="dxa"/>
          </w:tcPr>
          <w:p w14:paraId="6763D771" w14:textId="7768824B" w:rsidR="005143ED" w:rsidRPr="005F1121" w:rsidRDefault="005143ED" w:rsidP="00CC291F">
            <w:pPr>
              <w:ind w:left="30"/>
              <w:jc w:val="both"/>
              <w:rPr>
                <w:sz w:val="28"/>
                <w:szCs w:val="28"/>
              </w:rPr>
            </w:pPr>
          </w:p>
        </w:tc>
      </w:tr>
      <w:tr w:rsidR="005143ED" w:rsidRPr="005F1121" w14:paraId="4144944E" w14:textId="77777777" w:rsidTr="005143ED">
        <w:trPr>
          <w:trHeight w:val="408"/>
        </w:trPr>
        <w:tc>
          <w:tcPr>
            <w:tcW w:w="10098" w:type="dxa"/>
          </w:tcPr>
          <w:tbl>
            <w:tblPr>
              <w:tblW w:w="9420" w:type="dxa"/>
              <w:tblLook w:val="0000" w:firstRow="0" w:lastRow="0" w:firstColumn="0" w:lastColumn="0" w:noHBand="0" w:noVBand="0"/>
            </w:tblPr>
            <w:tblGrid>
              <w:gridCol w:w="3436"/>
              <w:gridCol w:w="108"/>
              <w:gridCol w:w="5876"/>
            </w:tblGrid>
            <w:tr w:rsidR="005143ED" w:rsidRPr="00B56B21" w14:paraId="0C48D98B" w14:textId="77777777" w:rsidTr="005143ED">
              <w:trPr>
                <w:trHeight w:val="408"/>
              </w:trPr>
              <w:tc>
                <w:tcPr>
                  <w:tcW w:w="3436" w:type="dxa"/>
                </w:tcPr>
                <w:p w14:paraId="32A9101F" w14:textId="77777777" w:rsidR="005143ED" w:rsidRPr="00B56B21" w:rsidRDefault="005143ED" w:rsidP="005143ED">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1ADC5001"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0F5E892"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4E7D0FA" w14:textId="77777777" w:rsidR="005143ED" w:rsidRPr="00B56B21" w:rsidRDefault="005143ED" w:rsidP="005143ED">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5143ED" w:rsidRPr="00B56B21" w14:paraId="7FBB3959" w14:textId="77777777" w:rsidTr="005143ED">
              <w:trPr>
                <w:trHeight w:val="408"/>
              </w:trPr>
              <w:tc>
                <w:tcPr>
                  <w:tcW w:w="3436" w:type="dxa"/>
                </w:tcPr>
                <w:p w14:paraId="61CE715A" w14:textId="77777777" w:rsidR="005143ED" w:rsidRPr="00B56B21" w:rsidRDefault="005143ED" w:rsidP="005143ED">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7DF6AF4"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116E3A3"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627CB9E" w14:textId="77777777" w:rsidR="005143ED" w:rsidRPr="00B56B21" w:rsidRDefault="005143ED" w:rsidP="005143ED">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5143ED" w:rsidRPr="00B56B21" w14:paraId="43300860" w14:textId="77777777" w:rsidTr="005143ED">
              <w:trPr>
                <w:trHeight w:val="408"/>
              </w:trPr>
              <w:tc>
                <w:tcPr>
                  <w:tcW w:w="3436" w:type="dxa"/>
                </w:tcPr>
                <w:p w14:paraId="4C93FA13" w14:textId="77777777" w:rsidR="005143ED" w:rsidRPr="00B56B21" w:rsidRDefault="005143ED" w:rsidP="005143ED">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3ED96B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CBC1FA9"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481751D0" w14:textId="77777777" w:rsidR="005143ED" w:rsidRPr="00B56B21" w:rsidRDefault="005143ED" w:rsidP="005143ED">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41AA73FA" w14:textId="77777777" w:rsidR="005143ED" w:rsidRPr="00B56B21" w:rsidRDefault="005143ED" w:rsidP="005143ED">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5143ED" w:rsidRPr="00B56B21" w14:paraId="3102883E" w14:textId="77777777" w:rsidTr="005143ED">
              <w:trPr>
                <w:trHeight w:val="408"/>
              </w:trPr>
              <w:tc>
                <w:tcPr>
                  <w:tcW w:w="3436" w:type="dxa"/>
                </w:tcPr>
                <w:p w14:paraId="24BE1A73" w14:textId="77777777" w:rsidR="005143ED" w:rsidRPr="00B56B21" w:rsidRDefault="005143ED" w:rsidP="005143ED">
                  <w:pPr>
                    <w:spacing w:line="257" w:lineRule="auto"/>
                    <w:rPr>
                      <w:sz w:val="28"/>
                      <w:szCs w:val="28"/>
                    </w:rPr>
                  </w:pPr>
                  <w:r w:rsidRPr="00B56B21">
                    <w:rPr>
                      <w:sz w:val="28"/>
                      <w:szCs w:val="28"/>
                    </w:rPr>
                    <w:t>4. Особистісні компетенції</w:t>
                  </w:r>
                </w:p>
              </w:tc>
              <w:tc>
                <w:tcPr>
                  <w:tcW w:w="5984" w:type="dxa"/>
                  <w:gridSpan w:val="2"/>
                </w:tcPr>
                <w:p w14:paraId="2C0983DF" w14:textId="77777777" w:rsidR="005143ED" w:rsidRPr="00B56B21" w:rsidRDefault="005143ED" w:rsidP="005143ED">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0414D08A" w14:textId="77777777" w:rsidR="005143ED" w:rsidRPr="00B56B21" w:rsidRDefault="005143ED" w:rsidP="005143ED">
                  <w:pPr>
                    <w:spacing w:line="257" w:lineRule="auto"/>
                    <w:jc w:val="both"/>
                    <w:rPr>
                      <w:sz w:val="28"/>
                      <w:szCs w:val="28"/>
                    </w:rPr>
                  </w:pPr>
                  <w:r w:rsidRPr="00B56B21">
                    <w:rPr>
                      <w:sz w:val="28"/>
                      <w:szCs w:val="28"/>
                    </w:rPr>
                    <w:t>системність;</w:t>
                  </w:r>
                </w:p>
                <w:p w14:paraId="2D90FF66" w14:textId="77777777" w:rsidR="005143ED" w:rsidRPr="00B56B21" w:rsidRDefault="005143ED" w:rsidP="005143ED">
                  <w:pPr>
                    <w:spacing w:line="257" w:lineRule="auto"/>
                    <w:jc w:val="both"/>
                    <w:rPr>
                      <w:sz w:val="28"/>
                      <w:szCs w:val="28"/>
                    </w:rPr>
                  </w:pPr>
                  <w:r w:rsidRPr="00B56B21">
                    <w:rPr>
                      <w:sz w:val="28"/>
                      <w:szCs w:val="28"/>
                    </w:rPr>
                    <w:t>самоорганізація та саморозвиток;</w:t>
                  </w:r>
                </w:p>
                <w:p w14:paraId="2EA2A78D" w14:textId="77777777" w:rsidR="005143ED" w:rsidRPr="00B56B21" w:rsidRDefault="005143ED" w:rsidP="005143ED">
                  <w:pPr>
                    <w:spacing w:line="257" w:lineRule="auto"/>
                    <w:jc w:val="both"/>
                    <w:rPr>
                      <w:sz w:val="16"/>
                      <w:szCs w:val="16"/>
                    </w:rPr>
                  </w:pPr>
                  <w:r w:rsidRPr="00B56B21">
                    <w:rPr>
                      <w:sz w:val="28"/>
                      <w:szCs w:val="28"/>
                    </w:rPr>
                    <w:t>політична нейтральність.</w:t>
                  </w:r>
                </w:p>
              </w:tc>
            </w:tr>
            <w:tr w:rsidR="005143ED" w:rsidRPr="00B56B21" w14:paraId="303F7CE7" w14:textId="77777777" w:rsidTr="005143ED">
              <w:trPr>
                <w:trHeight w:val="408"/>
              </w:trPr>
              <w:tc>
                <w:tcPr>
                  <w:tcW w:w="3436" w:type="dxa"/>
                </w:tcPr>
                <w:p w14:paraId="493178F5" w14:textId="77777777" w:rsidR="005143ED" w:rsidRPr="00B56B21" w:rsidRDefault="005143ED" w:rsidP="005143ED">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9FA1EF5" w14:textId="77777777" w:rsidR="005143ED" w:rsidRPr="00B56B21" w:rsidRDefault="005143ED" w:rsidP="005143ED">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5B824936" w14:textId="77777777" w:rsidR="005143ED" w:rsidRPr="00B56B21" w:rsidRDefault="005143ED" w:rsidP="005143ED">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143ED" w:rsidRPr="00B56B21" w14:paraId="47F570F3" w14:textId="77777777" w:rsidTr="005143ED">
              <w:trPr>
                <w:trHeight w:val="408"/>
              </w:trPr>
              <w:tc>
                <w:tcPr>
                  <w:tcW w:w="3436" w:type="dxa"/>
                </w:tcPr>
                <w:p w14:paraId="0EA76D0F" w14:textId="77777777" w:rsidR="005143ED" w:rsidRPr="00B56B21" w:rsidRDefault="005143ED" w:rsidP="005143ED">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480F8255" w14:textId="77777777" w:rsidR="005143ED" w:rsidRPr="00B56B21" w:rsidRDefault="005143ED" w:rsidP="005143ED">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607E553" w14:textId="77777777" w:rsidR="005143ED" w:rsidRPr="00B56B21" w:rsidRDefault="005143ED" w:rsidP="005143ED">
                  <w:pPr>
                    <w:spacing w:line="257" w:lineRule="auto"/>
                    <w:jc w:val="both"/>
                    <w:rPr>
                      <w:sz w:val="24"/>
                      <w:szCs w:val="24"/>
                    </w:rPr>
                  </w:pPr>
                </w:p>
              </w:tc>
            </w:tr>
            <w:tr w:rsidR="005143ED" w:rsidRPr="00B56B21" w14:paraId="120636F5"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2DFB0547" w14:textId="77777777" w:rsidR="005143ED" w:rsidRPr="00B56B21" w:rsidRDefault="005143ED" w:rsidP="005143ED">
                  <w:pPr>
                    <w:jc w:val="center"/>
                    <w:rPr>
                      <w:b/>
                      <w:sz w:val="28"/>
                      <w:szCs w:val="28"/>
                    </w:rPr>
                  </w:pPr>
                  <w:r w:rsidRPr="00B56B21">
                    <w:rPr>
                      <w:b/>
                      <w:sz w:val="28"/>
                      <w:szCs w:val="28"/>
                    </w:rPr>
                    <w:t>Професійні знання</w:t>
                  </w:r>
                </w:p>
              </w:tc>
            </w:tr>
            <w:tr w:rsidR="005143ED" w:rsidRPr="00B56B21" w14:paraId="730E54B0"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3771765" w14:textId="77777777" w:rsidR="005143ED" w:rsidRPr="00B56B21" w:rsidRDefault="005143ED" w:rsidP="005143ED">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5AC92E9E" w14:textId="77777777" w:rsidR="005143ED" w:rsidRPr="00B56B21" w:rsidRDefault="005143ED" w:rsidP="005143ED">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5143ED" w:rsidRPr="00B56B21" w14:paraId="7B4D9065" w14:textId="77777777" w:rsidTr="00514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7D3D65B" w14:textId="77777777" w:rsidR="005143ED" w:rsidRPr="00B56B21" w:rsidRDefault="005143ED" w:rsidP="005143ED">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64D3229E" w14:textId="77777777" w:rsidR="005143ED" w:rsidRPr="00B56B21" w:rsidRDefault="005143ED" w:rsidP="005143ED">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w:t>
                  </w:r>
                  <w:r w:rsidRPr="00B56B21">
                    <w:rPr>
                      <w:sz w:val="28"/>
                      <w:szCs w:val="28"/>
                      <w:lang w:val="uk-UA"/>
                    </w:rPr>
                    <w:lastRenderedPageBreak/>
                    <w:t xml:space="preserve">правопорушення, Кодексу адміністративного судочинства України; </w:t>
                  </w:r>
                </w:p>
                <w:p w14:paraId="12E40522"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50A594E2" w14:textId="77777777" w:rsidR="005143ED" w:rsidRPr="00B56B21" w:rsidRDefault="005143ED" w:rsidP="005143ED">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69A95AEA" w14:textId="77777777" w:rsidR="005143ED" w:rsidRPr="005F1121" w:rsidRDefault="005143ED" w:rsidP="005143ED">
            <w:pPr>
              <w:rPr>
                <w:sz w:val="28"/>
                <w:szCs w:val="28"/>
              </w:rPr>
            </w:pPr>
          </w:p>
        </w:tc>
        <w:tc>
          <w:tcPr>
            <w:tcW w:w="10139" w:type="dxa"/>
          </w:tcPr>
          <w:p w14:paraId="00EDE3B0" w14:textId="77777777" w:rsidR="005143ED" w:rsidRPr="005F1121" w:rsidRDefault="005143ED" w:rsidP="005143ED">
            <w:pPr>
              <w:jc w:val="both"/>
              <w:rPr>
                <w:sz w:val="28"/>
                <w:szCs w:val="28"/>
              </w:rPr>
            </w:pPr>
          </w:p>
        </w:tc>
      </w:tr>
    </w:tbl>
    <w:p w14:paraId="7EFA451B" w14:textId="77777777" w:rsidR="005143ED" w:rsidRDefault="005143ED" w:rsidP="005143ED">
      <w:pPr>
        <w:pStyle w:val="ac"/>
        <w:ind w:left="0" w:firstLine="720"/>
        <w:jc w:val="both"/>
        <w:rPr>
          <w:sz w:val="26"/>
          <w:szCs w:val="26"/>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C4E60BE" w14:textId="77777777" w:rsidR="005143ED" w:rsidRPr="00EF5A09" w:rsidRDefault="005143ED" w:rsidP="00555F19">
      <w:pPr>
        <w:pStyle w:val="ac"/>
        <w:ind w:left="0" w:firstLine="720"/>
        <w:jc w:val="both"/>
        <w:rPr>
          <w:b/>
          <w:sz w:val="28"/>
          <w:szCs w:val="26"/>
          <w:lang w:eastAsia="en-US"/>
        </w:rPr>
      </w:pPr>
    </w:p>
    <w:p w14:paraId="2162F550" w14:textId="77777777" w:rsidR="0027061E" w:rsidRPr="00F538F2" w:rsidRDefault="0027061E" w:rsidP="0027061E">
      <w:pPr>
        <w:jc w:val="center"/>
        <w:rPr>
          <w:b/>
          <w:sz w:val="28"/>
          <w:szCs w:val="28"/>
          <w:lang w:eastAsia="en-US"/>
        </w:rPr>
      </w:pPr>
      <w:r w:rsidRPr="00F538F2">
        <w:rPr>
          <w:b/>
          <w:sz w:val="28"/>
          <w:szCs w:val="28"/>
          <w:lang w:eastAsia="en-US"/>
        </w:rPr>
        <w:t>УМОВИ</w:t>
      </w:r>
    </w:p>
    <w:p w14:paraId="6C69BC1A" w14:textId="773C38CE" w:rsidR="0027061E" w:rsidRDefault="0027061E" w:rsidP="0027061E">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sidR="002B1578">
        <w:rPr>
          <w:b/>
          <w:sz w:val="28"/>
          <w:szCs w:val="28"/>
          <w:lang w:eastAsia="en-US"/>
        </w:rPr>
        <w:t xml:space="preserve">их </w:t>
      </w:r>
      <w:r w:rsidRPr="00677CA9">
        <w:rPr>
          <w:b/>
          <w:sz w:val="28"/>
          <w:szCs w:val="28"/>
          <w:lang w:eastAsia="en-US"/>
        </w:rPr>
        <w:t xml:space="preserve">посад </w:t>
      </w:r>
      <w:r w:rsidRPr="005E7AFF">
        <w:rPr>
          <w:b/>
          <w:sz w:val="28"/>
          <w:szCs w:val="28"/>
        </w:rPr>
        <w:t>контролера</w:t>
      </w:r>
    </w:p>
    <w:p w14:paraId="2F621A92" w14:textId="77777777" w:rsidR="0027061E" w:rsidRPr="005E7AFF" w:rsidRDefault="0027061E" w:rsidP="0027061E">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61A226E2" w14:textId="77777777" w:rsidR="0027061E" w:rsidRPr="00B02342" w:rsidRDefault="0027061E" w:rsidP="0027061E">
      <w:pPr>
        <w:rPr>
          <w:b/>
          <w:sz w:val="28"/>
          <w:szCs w:val="28"/>
        </w:rPr>
      </w:pPr>
    </w:p>
    <w:p w14:paraId="24BA8FC2" w14:textId="77777777" w:rsidR="0027061E" w:rsidRDefault="0027061E" w:rsidP="0027061E">
      <w:pPr>
        <w:ind w:left="6" w:hanging="6"/>
        <w:contextualSpacing/>
        <w:jc w:val="center"/>
        <w:rPr>
          <w:b/>
          <w:sz w:val="28"/>
          <w:szCs w:val="28"/>
        </w:rPr>
      </w:pPr>
      <w:r w:rsidRPr="005E7AFF">
        <w:rPr>
          <w:b/>
          <w:sz w:val="28"/>
          <w:szCs w:val="28"/>
        </w:rPr>
        <w:t>Загальні умови</w:t>
      </w:r>
    </w:p>
    <w:p w14:paraId="2429CF48" w14:textId="772820CF" w:rsidR="0027061E" w:rsidRPr="00E36D3A" w:rsidRDefault="0027061E" w:rsidP="0027061E">
      <w:pPr>
        <w:ind w:firstLine="709"/>
        <w:contextualSpacing/>
        <w:jc w:val="both"/>
        <w:rPr>
          <w:b/>
          <w:sz w:val="28"/>
          <w:szCs w:val="28"/>
        </w:rPr>
      </w:pP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7301D3C5" w14:textId="77777777" w:rsidR="0027061E" w:rsidRPr="00E36D3A" w:rsidRDefault="0027061E" w:rsidP="0027061E">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28262BDF" w14:textId="77777777" w:rsidR="0027061E" w:rsidRPr="00E36D3A" w:rsidRDefault="0027061E" w:rsidP="0027061E">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5B6DD4DD" w14:textId="77777777" w:rsidR="0027061E" w:rsidRPr="00E36D3A" w:rsidRDefault="0027061E" w:rsidP="0027061E">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1F8C0DBC" w14:textId="77777777" w:rsidR="0027061E" w:rsidRPr="00E36D3A" w:rsidRDefault="0027061E" w:rsidP="0027061E">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AF7AAE7" w14:textId="77777777" w:rsidR="0027061E" w:rsidRPr="00E36D3A" w:rsidRDefault="0027061E" w:rsidP="0027061E">
      <w:pPr>
        <w:ind w:firstLine="709"/>
        <w:jc w:val="both"/>
        <w:rPr>
          <w:sz w:val="28"/>
          <w:szCs w:val="28"/>
        </w:rPr>
      </w:pPr>
      <w:r w:rsidRPr="00E36D3A">
        <w:rPr>
          <w:sz w:val="28"/>
          <w:szCs w:val="28"/>
        </w:rPr>
        <w:lastRenderedPageBreak/>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6A64564D" w14:textId="77777777" w:rsidR="0027061E" w:rsidRPr="00B02342" w:rsidRDefault="0027061E" w:rsidP="0027061E">
      <w:pPr>
        <w:ind w:firstLine="709"/>
        <w:jc w:val="both"/>
        <w:rPr>
          <w:b/>
          <w:sz w:val="28"/>
          <w:szCs w:val="28"/>
        </w:rPr>
      </w:pPr>
    </w:p>
    <w:p w14:paraId="264FC7E1" w14:textId="77777777" w:rsidR="0027061E" w:rsidRPr="00065928" w:rsidRDefault="0027061E" w:rsidP="00065928">
      <w:pPr>
        <w:tabs>
          <w:tab w:val="left" w:pos="1134"/>
        </w:tabs>
        <w:ind w:firstLine="709"/>
        <w:jc w:val="both"/>
        <w:rPr>
          <w:b/>
          <w:sz w:val="28"/>
          <w:szCs w:val="28"/>
        </w:rPr>
      </w:pPr>
      <w:r w:rsidRPr="00065928">
        <w:rPr>
          <w:b/>
          <w:sz w:val="28"/>
          <w:szCs w:val="28"/>
        </w:rPr>
        <w:t>Умови оплати праці:</w:t>
      </w:r>
    </w:p>
    <w:p w14:paraId="5DB3B889" w14:textId="77777777" w:rsidR="0027061E" w:rsidRPr="00144504" w:rsidRDefault="0027061E" w:rsidP="0027061E">
      <w:pPr>
        <w:pStyle w:val="ac"/>
        <w:numPr>
          <w:ilvl w:val="0"/>
          <w:numId w:val="2"/>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52BB49A4" w14:textId="77777777" w:rsidR="0027061E" w:rsidRDefault="0027061E" w:rsidP="0027061E">
      <w:pPr>
        <w:pStyle w:val="ac"/>
        <w:numPr>
          <w:ilvl w:val="0"/>
          <w:numId w:val="2"/>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6050BAA" w14:textId="77777777" w:rsidR="0027061E" w:rsidRPr="00B02342" w:rsidRDefault="0027061E" w:rsidP="0027061E">
      <w:pPr>
        <w:jc w:val="both"/>
        <w:rPr>
          <w:b/>
          <w:sz w:val="28"/>
          <w:szCs w:val="28"/>
        </w:rPr>
      </w:pPr>
    </w:p>
    <w:p w14:paraId="3A9D78F6" w14:textId="410353D4" w:rsidR="0027061E" w:rsidRPr="00B151FD" w:rsidRDefault="0027061E" w:rsidP="00065928">
      <w:pPr>
        <w:ind w:firstLine="709"/>
        <w:jc w:val="both"/>
        <w:rPr>
          <w:sz w:val="28"/>
          <w:szCs w:val="28"/>
        </w:rPr>
      </w:pPr>
      <w:r w:rsidRPr="00B151FD">
        <w:rPr>
          <w:b/>
          <w:sz w:val="28"/>
          <w:szCs w:val="28"/>
        </w:rPr>
        <w:t>Інформація про строковість чи безстроковість призначення на посаду:</w:t>
      </w:r>
    </w:p>
    <w:p w14:paraId="4636471D" w14:textId="77777777" w:rsidR="0027061E" w:rsidRPr="00B151FD" w:rsidRDefault="0027061E" w:rsidP="0027061E">
      <w:pPr>
        <w:jc w:val="both"/>
        <w:rPr>
          <w:sz w:val="28"/>
          <w:szCs w:val="28"/>
        </w:rPr>
      </w:pPr>
      <w:r w:rsidRPr="00B151FD">
        <w:rPr>
          <w:sz w:val="28"/>
          <w:szCs w:val="28"/>
        </w:rPr>
        <w:t>безстроково.</w:t>
      </w:r>
    </w:p>
    <w:p w14:paraId="2B5303E5" w14:textId="77777777" w:rsidR="0027061E" w:rsidRPr="00B02342" w:rsidRDefault="0027061E" w:rsidP="0027061E">
      <w:pPr>
        <w:pStyle w:val="ac"/>
        <w:tabs>
          <w:tab w:val="left" w:pos="1134"/>
        </w:tabs>
        <w:ind w:left="709"/>
        <w:jc w:val="both"/>
        <w:rPr>
          <w:sz w:val="28"/>
          <w:szCs w:val="28"/>
        </w:rPr>
      </w:pPr>
    </w:p>
    <w:p w14:paraId="2AC9324C" w14:textId="77777777" w:rsidR="0027061E" w:rsidRPr="0020260F" w:rsidRDefault="0027061E" w:rsidP="0027061E">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39B59BE" w14:textId="77777777" w:rsidR="0027061E" w:rsidRPr="00B02342" w:rsidRDefault="0027061E" w:rsidP="0027061E">
      <w:pPr>
        <w:pStyle w:val="ac"/>
        <w:tabs>
          <w:tab w:val="left" w:pos="1134"/>
        </w:tabs>
        <w:ind w:left="709"/>
        <w:jc w:val="both"/>
        <w:rPr>
          <w:sz w:val="28"/>
          <w:szCs w:val="28"/>
        </w:rPr>
      </w:pPr>
    </w:p>
    <w:p w14:paraId="79CE701D" w14:textId="77777777" w:rsidR="0027061E" w:rsidRDefault="0027061E" w:rsidP="0027061E">
      <w:pPr>
        <w:jc w:val="center"/>
        <w:rPr>
          <w:b/>
          <w:sz w:val="28"/>
          <w:szCs w:val="28"/>
        </w:rPr>
      </w:pPr>
      <w:r w:rsidRPr="008531D7">
        <w:rPr>
          <w:b/>
          <w:sz w:val="28"/>
          <w:szCs w:val="28"/>
        </w:rPr>
        <w:t>Кваліфікаційні вимоги</w:t>
      </w:r>
    </w:p>
    <w:tbl>
      <w:tblPr>
        <w:tblStyle w:val="afc"/>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27061E" w14:paraId="4BBED3E0" w14:textId="77777777" w:rsidTr="005143ED">
        <w:tc>
          <w:tcPr>
            <w:tcW w:w="3261" w:type="dxa"/>
          </w:tcPr>
          <w:p w14:paraId="7FAFFB2C" w14:textId="30B5EE56" w:rsidR="0027061E" w:rsidRPr="000C03F4" w:rsidRDefault="0027061E" w:rsidP="000C03F4">
            <w:pPr>
              <w:pStyle w:val="ac"/>
              <w:numPr>
                <w:ilvl w:val="0"/>
                <w:numId w:val="23"/>
              </w:numPr>
              <w:tabs>
                <w:tab w:val="left" w:pos="322"/>
                <w:tab w:val="left" w:pos="889"/>
              </w:tabs>
              <w:ind w:left="313"/>
              <w:jc w:val="both"/>
              <w:rPr>
                <w:b/>
                <w:sz w:val="28"/>
                <w:szCs w:val="28"/>
              </w:rPr>
            </w:pPr>
            <w:r w:rsidRPr="000C03F4">
              <w:rPr>
                <w:sz w:val="28"/>
                <w:szCs w:val="28"/>
              </w:rPr>
              <w:t>Загальні вимоги:</w:t>
            </w:r>
          </w:p>
        </w:tc>
        <w:tc>
          <w:tcPr>
            <w:tcW w:w="6520" w:type="dxa"/>
          </w:tcPr>
          <w:p w14:paraId="1D43C3E4" w14:textId="77777777" w:rsidR="0027061E" w:rsidRDefault="0027061E" w:rsidP="005143ED">
            <w:pPr>
              <w:pStyle w:val="ac"/>
              <w:tabs>
                <w:tab w:val="left" w:pos="1134"/>
              </w:tabs>
              <w:ind w:left="43"/>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27061E" w14:paraId="277588EE" w14:textId="77777777" w:rsidTr="005143ED">
        <w:tc>
          <w:tcPr>
            <w:tcW w:w="3261" w:type="dxa"/>
          </w:tcPr>
          <w:p w14:paraId="72D30E3D" w14:textId="77777777" w:rsidR="0027061E" w:rsidRPr="00D266B6" w:rsidRDefault="0027061E" w:rsidP="000C03F4">
            <w:pPr>
              <w:pStyle w:val="ac"/>
              <w:numPr>
                <w:ilvl w:val="0"/>
                <w:numId w:val="23"/>
              </w:numPr>
              <w:tabs>
                <w:tab w:val="left" w:pos="368"/>
                <w:tab w:val="left" w:pos="889"/>
              </w:tabs>
              <w:ind w:left="-110" w:firstLine="0"/>
              <w:jc w:val="both"/>
              <w:rPr>
                <w:b/>
                <w:sz w:val="28"/>
                <w:szCs w:val="28"/>
              </w:rPr>
            </w:pPr>
            <w:r w:rsidRPr="00D266B6">
              <w:rPr>
                <w:sz w:val="28"/>
                <w:szCs w:val="28"/>
              </w:rPr>
              <w:t>Освіта:</w:t>
            </w:r>
          </w:p>
        </w:tc>
        <w:tc>
          <w:tcPr>
            <w:tcW w:w="6520" w:type="dxa"/>
          </w:tcPr>
          <w:p w14:paraId="25D64082" w14:textId="77777777" w:rsidR="0027061E" w:rsidRDefault="0027061E" w:rsidP="005143ED">
            <w:pPr>
              <w:pStyle w:val="ac"/>
              <w:tabs>
                <w:tab w:val="left" w:pos="1134"/>
              </w:tabs>
              <w:ind w:left="43"/>
              <w:jc w:val="both"/>
              <w:rPr>
                <w:b/>
                <w:sz w:val="28"/>
                <w:szCs w:val="28"/>
              </w:rPr>
            </w:pPr>
            <w:r w:rsidRPr="00DB0521">
              <w:rPr>
                <w:sz w:val="28"/>
                <w:szCs w:val="28"/>
              </w:rPr>
              <w:t>повна загальна середня</w:t>
            </w:r>
            <w:r w:rsidRPr="006834AA">
              <w:rPr>
                <w:sz w:val="28"/>
                <w:szCs w:val="28"/>
              </w:rPr>
              <w:t>.</w:t>
            </w:r>
          </w:p>
        </w:tc>
      </w:tr>
      <w:tr w:rsidR="0027061E" w14:paraId="0AA6AC16" w14:textId="77777777" w:rsidTr="005143ED">
        <w:tc>
          <w:tcPr>
            <w:tcW w:w="3261" w:type="dxa"/>
          </w:tcPr>
          <w:p w14:paraId="6312D3CC" w14:textId="77777777" w:rsidR="0027061E" w:rsidRPr="00AD0B4A" w:rsidRDefault="0027061E" w:rsidP="000C03F4">
            <w:pPr>
              <w:pStyle w:val="ac"/>
              <w:numPr>
                <w:ilvl w:val="0"/>
                <w:numId w:val="23"/>
              </w:numPr>
              <w:tabs>
                <w:tab w:val="left" w:pos="322"/>
                <w:tab w:val="left" w:pos="889"/>
              </w:tabs>
              <w:ind w:left="-110" w:firstLine="0"/>
              <w:jc w:val="both"/>
              <w:rPr>
                <w:b/>
                <w:sz w:val="28"/>
                <w:szCs w:val="28"/>
              </w:rPr>
            </w:pPr>
            <w:r w:rsidRPr="00AD0B4A">
              <w:rPr>
                <w:sz w:val="28"/>
                <w:szCs w:val="28"/>
              </w:rPr>
              <w:t>Досвід роботи:</w:t>
            </w:r>
          </w:p>
        </w:tc>
        <w:tc>
          <w:tcPr>
            <w:tcW w:w="6520" w:type="dxa"/>
          </w:tcPr>
          <w:p w14:paraId="645421EF" w14:textId="13E6BE70" w:rsidR="0027061E" w:rsidRDefault="00065928" w:rsidP="005143ED">
            <w:pPr>
              <w:pStyle w:val="ac"/>
              <w:tabs>
                <w:tab w:val="left" w:pos="1134"/>
              </w:tabs>
              <w:ind w:left="43"/>
              <w:jc w:val="both"/>
              <w:rPr>
                <w:b/>
                <w:sz w:val="28"/>
                <w:szCs w:val="28"/>
              </w:rPr>
            </w:pPr>
            <w:r>
              <w:rPr>
                <w:sz w:val="28"/>
                <w:szCs w:val="28"/>
              </w:rPr>
              <w:t>без досвіду роботи</w:t>
            </w:r>
            <w:r w:rsidR="0027061E">
              <w:rPr>
                <w:i/>
                <w:sz w:val="26"/>
                <w:szCs w:val="26"/>
              </w:rPr>
              <w:t>.</w:t>
            </w:r>
          </w:p>
        </w:tc>
      </w:tr>
      <w:tr w:rsidR="0027061E" w14:paraId="2A1FCDE3" w14:textId="77777777" w:rsidTr="005143ED">
        <w:tc>
          <w:tcPr>
            <w:tcW w:w="3261" w:type="dxa"/>
          </w:tcPr>
          <w:p w14:paraId="37248ECD" w14:textId="77777777" w:rsidR="0027061E" w:rsidRPr="00AD0B4A" w:rsidRDefault="0027061E" w:rsidP="000C03F4">
            <w:pPr>
              <w:pStyle w:val="ac"/>
              <w:numPr>
                <w:ilvl w:val="0"/>
                <w:numId w:val="23"/>
              </w:numPr>
              <w:tabs>
                <w:tab w:val="left" w:pos="322"/>
                <w:tab w:val="left" w:pos="889"/>
                <w:tab w:val="left" w:pos="1106"/>
              </w:tabs>
              <w:ind w:left="-110" w:firstLine="0"/>
              <w:jc w:val="both"/>
              <w:rPr>
                <w:b/>
                <w:sz w:val="28"/>
                <w:szCs w:val="28"/>
              </w:rPr>
            </w:pPr>
            <w:r>
              <w:rPr>
                <w:sz w:val="28"/>
                <w:szCs w:val="28"/>
              </w:rPr>
              <w:t>В</w:t>
            </w:r>
            <w:r w:rsidRPr="00AD0B4A">
              <w:rPr>
                <w:sz w:val="28"/>
                <w:szCs w:val="28"/>
              </w:rPr>
              <w:t>олодіння державною мовою:</w:t>
            </w:r>
          </w:p>
        </w:tc>
        <w:tc>
          <w:tcPr>
            <w:tcW w:w="6520" w:type="dxa"/>
          </w:tcPr>
          <w:p w14:paraId="10871AE7" w14:textId="77777777" w:rsidR="0027061E" w:rsidRPr="00AD0B4A" w:rsidRDefault="0027061E" w:rsidP="005143ED">
            <w:pPr>
              <w:ind w:left="43"/>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9921" w:type="dxa"/>
        <w:tblInd w:w="-142" w:type="dxa"/>
        <w:tblLook w:val="04A0" w:firstRow="1" w:lastRow="0" w:firstColumn="1" w:lastColumn="0" w:noHBand="0" w:noVBand="1"/>
      </w:tblPr>
      <w:tblGrid>
        <w:gridCol w:w="3403"/>
        <w:gridCol w:w="33"/>
        <w:gridCol w:w="5512"/>
        <w:gridCol w:w="358"/>
        <w:gridCol w:w="473"/>
        <w:gridCol w:w="142"/>
      </w:tblGrid>
      <w:tr w:rsidR="0027061E" w:rsidRPr="000D199B" w14:paraId="0F6DD0F7" w14:textId="77777777" w:rsidTr="005143ED">
        <w:trPr>
          <w:gridAfter w:val="3"/>
          <w:wAfter w:w="973" w:type="dxa"/>
          <w:trHeight w:val="409"/>
        </w:trPr>
        <w:tc>
          <w:tcPr>
            <w:tcW w:w="8948" w:type="dxa"/>
            <w:gridSpan w:val="3"/>
          </w:tcPr>
          <w:p w14:paraId="212A3943" w14:textId="77777777" w:rsidR="0027061E" w:rsidRPr="00B02342" w:rsidRDefault="0027061E" w:rsidP="005143ED">
            <w:pPr>
              <w:spacing w:line="256" w:lineRule="auto"/>
              <w:jc w:val="center"/>
              <w:rPr>
                <w:b/>
                <w:sz w:val="28"/>
                <w:szCs w:val="28"/>
              </w:rPr>
            </w:pPr>
          </w:p>
          <w:p w14:paraId="6BE370DD" w14:textId="77777777" w:rsidR="0027061E" w:rsidRPr="000D199B" w:rsidRDefault="0027061E" w:rsidP="005143ED">
            <w:pPr>
              <w:spacing w:line="256" w:lineRule="auto"/>
              <w:jc w:val="center"/>
              <w:rPr>
                <w:b/>
                <w:sz w:val="28"/>
                <w:szCs w:val="28"/>
              </w:rPr>
            </w:pPr>
            <w:r w:rsidRPr="000D199B">
              <w:rPr>
                <w:b/>
                <w:sz w:val="28"/>
                <w:szCs w:val="28"/>
              </w:rPr>
              <w:t>Вимоги до компетентності</w:t>
            </w:r>
          </w:p>
        </w:tc>
      </w:tr>
      <w:tr w:rsidR="0027061E" w:rsidRPr="000D199B" w14:paraId="383F02F0" w14:textId="77777777" w:rsidTr="005143ED">
        <w:tblPrEx>
          <w:tblLook w:val="0000" w:firstRow="0" w:lastRow="0" w:firstColumn="0" w:lastColumn="0" w:noHBand="0" w:noVBand="0"/>
        </w:tblPrEx>
        <w:trPr>
          <w:trHeight w:val="408"/>
        </w:trPr>
        <w:tc>
          <w:tcPr>
            <w:tcW w:w="3436" w:type="dxa"/>
            <w:gridSpan w:val="2"/>
          </w:tcPr>
          <w:p w14:paraId="02F63ED1" w14:textId="77777777" w:rsidR="0027061E" w:rsidRPr="000D199B" w:rsidRDefault="0027061E" w:rsidP="005143ED">
            <w:pPr>
              <w:spacing w:line="257" w:lineRule="auto"/>
              <w:ind w:left="30"/>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3BD49C6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668142BC"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07EA07EF" w14:textId="77777777" w:rsidR="0027061E" w:rsidRPr="000D199B" w:rsidRDefault="0027061E" w:rsidP="005143ED">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27061E" w:rsidRPr="000D199B" w14:paraId="08668BBB" w14:textId="77777777" w:rsidTr="005143ED">
        <w:tblPrEx>
          <w:tblLook w:val="0000" w:firstRow="0" w:lastRow="0" w:firstColumn="0" w:lastColumn="0" w:noHBand="0" w:noVBand="0"/>
        </w:tblPrEx>
        <w:trPr>
          <w:trHeight w:val="408"/>
        </w:trPr>
        <w:tc>
          <w:tcPr>
            <w:tcW w:w="3436" w:type="dxa"/>
            <w:gridSpan w:val="2"/>
          </w:tcPr>
          <w:p w14:paraId="646083FB" w14:textId="77777777" w:rsidR="0027061E" w:rsidRPr="000D199B" w:rsidRDefault="0027061E" w:rsidP="005143ED">
            <w:pPr>
              <w:spacing w:line="257" w:lineRule="auto"/>
              <w:ind w:left="30"/>
              <w:rPr>
                <w:sz w:val="28"/>
                <w:szCs w:val="28"/>
              </w:rPr>
            </w:pPr>
            <w:r w:rsidRPr="000D199B">
              <w:rPr>
                <w:sz w:val="28"/>
                <w:szCs w:val="28"/>
              </w:rPr>
              <w:lastRenderedPageBreak/>
              <w:t xml:space="preserve">2. </w:t>
            </w:r>
            <w:r w:rsidRPr="000D199B">
              <w:rPr>
                <w:sz w:val="28"/>
                <w:szCs w:val="28"/>
                <w:shd w:val="clear" w:color="auto" w:fill="FFFFFF"/>
              </w:rPr>
              <w:t>Відповідальність</w:t>
            </w:r>
          </w:p>
        </w:tc>
        <w:tc>
          <w:tcPr>
            <w:tcW w:w="6485" w:type="dxa"/>
            <w:gridSpan w:val="4"/>
          </w:tcPr>
          <w:p w14:paraId="65B4295F"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4BA3FEA6"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D6CF7AD" w14:textId="77777777" w:rsidR="0027061E" w:rsidRPr="000D199B" w:rsidRDefault="0027061E" w:rsidP="005143ED">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27061E" w:rsidRPr="000D199B" w14:paraId="1CE78A0A" w14:textId="77777777" w:rsidTr="005143ED">
        <w:tblPrEx>
          <w:tblLook w:val="0000" w:firstRow="0" w:lastRow="0" w:firstColumn="0" w:lastColumn="0" w:noHBand="0" w:noVBand="0"/>
        </w:tblPrEx>
        <w:trPr>
          <w:trHeight w:val="408"/>
        </w:trPr>
        <w:tc>
          <w:tcPr>
            <w:tcW w:w="3436" w:type="dxa"/>
            <w:gridSpan w:val="2"/>
          </w:tcPr>
          <w:p w14:paraId="610B3D5A" w14:textId="77777777" w:rsidR="0027061E" w:rsidRPr="000D199B" w:rsidRDefault="0027061E" w:rsidP="005143ED">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073D9D4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1C7A91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43AF0B09" w14:textId="77777777" w:rsidR="0027061E" w:rsidRPr="000D199B" w:rsidRDefault="0027061E" w:rsidP="005143ED">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2D4721C7" w14:textId="77777777" w:rsidR="0027061E" w:rsidRPr="000D199B" w:rsidRDefault="0027061E" w:rsidP="005143ED">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27061E" w:rsidRPr="000D199B" w14:paraId="2E7D4CE0" w14:textId="77777777" w:rsidTr="005143ED">
        <w:tblPrEx>
          <w:tblLook w:val="0000" w:firstRow="0" w:lastRow="0" w:firstColumn="0" w:lastColumn="0" w:noHBand="0" w:noVBand="0"/>
        </w:tblPrEx>
        <w:trPr>
          <w:trHeight w:val="408"/>
        </w:trPr>
        <w:tc>
          <w:tcPr>
            <w:tcW w:w="3436" w:type="dxa"/>
            <w:gridSpan w:val="2"/>
          </w:tcPr>
          <w:p w14:paraId="79A764B1" w14:textId="77777777" w:rsidR="0027061E" w:rsidRPr="000D199B" w:rsidRDefault="0027061E" w:rsidP="005143ED">
            <w:pPr>
              <w:spacing w:line="257" w:lineRule="auto"/>
              <w:rPr>
                <w:sz w:val="28"/>
                <w:szCs w:val="28"/>
              </w:rPr>
            </w:pPr>
            <w:r w:rsidRPr="000D199B">
              <w:rPr>
                <w:sz w:val="28"/>
                <w:szCs w:val="28"/>
              </w:rPr>
              <w:t>4. Особистісні компетенції</w:t>
            </w:r>
          </w:p>
        </w:tc>
        <w:tc>
          <w:tcPr>
            <w:tcW w:w="6485" w:type="dxa"/>
            <w:gridSpan w:val="4"/>
          </w:tcPr>
          <w:p w14:paraId="25CEC9F2" w14:textId="77777777" w:rsidR="0027061E" w:rsidRPr="000D199B" w:rsidRDefault="0027061E" w:rsidP="005143ED">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09261545" w14:textId="77777777" w:rsidR="0027061E" w:rsidRPr="000D199B" w:rsidRDefault="0027061E" w:rsidP="005143ED">
            <w:pPr>
              <w:spacing w:line="257" w:lineRule="auto"/>
              <w:jc w:val="both"/>
              <w:rPr>
                <w:sz w:val="28"/>
                <w:szCs w:val="28"/>
              </w:rPr>
            </w:pPr>
            <w:r w:rsidRPr="000D199B">
              <w:rPr>
                <w:sz w:val="28"/>
                <w:szCs w:val="28"/>
              </w:rPr>
              <w:t>системність;</w:t>
            </w:r>
          </w:p>
          <w:p w14:paraId="150AAF11" w14:textId="77777777" w:rsidR="0027061E" w:rsidRPr="000D199B" w:rsidRDefault="0027061E" w:rsidP="005143ED">
            <w:pPr>
              <w:spacing w:line="257" w:lineRule="auto"/>
              <w:jc w:val="both"/>
              <w:rPr>
                <w:sz w:val="28"/>
                <w:szCs w:val="28"/>
              </w:rPr>
            </w:pPr>
            <w:r w:rsidRPr="000D199B">
              <w:rPr>
                <w:sz w:val="28"/>
                <w:szCs w:val="28"/>
              </w:rPr>
              <w:t>самоорганізація та саморозвиток;</w:t>
            </w:r>
          </w:p>
          <w:p w14:paraId="55EADF17" w14:textId="77777777" w:rsidR="0027061E" w:rsidRPr="000D199B" w:rsidRDefault="0027061E" w:rsidP="005143ED">
            <w:pPr>
              <w:spacing w:line="257" w:lineRule="auto"/>
              <w:jc w:val="both"/>
              <w:rPr>
                <w:sz w:val="28"/>
                <w:szCs w:val="28"/>
              </w:rPr>
            </w:pPr>
            <w:r w:rsidRPr="000D199B">
              <w:rPr>
                <w:sz w:val="28"/>
                <w:szCs w:val="28"/>
              </w:rPr>
              <w:t>політична нейтральність.</w:t>
            </w:r>
          </w:p>
        </w:tc>
      </w:tr>
      <w:tr w:rsidR="0027061E" w:rsidRPr="000D199B" w14:paraId="61450014" w14:textId="77777777" w:rsidTr="005143ED">
        <w:tblPrEx>
          <w:tblLook w:val="0000" w:firstRow="0" w:lastRow="0" w:firstColumn="0" w:lastColumn="0" w:noHBand="0" w:noVBand="0"/>
        </w:tblPrEx>
        <w:trPr>
          <w:trHeight w:val="408"/>
        </w:trPr>
        <w:tc>
          <w:tcPr>
            <w:tcW w:w="3436" w:type="dxa"/>
            <w:gridSpan w:val="2"/>
          </w:tcPr>
          <w:p w14:paraId="17FAE6D9" w14:textId="77777777" w:rsidR="0027061E" w:rsidRPr="000D199B" w:rsidRDefault="0027061E" w:rsidP="005143ED">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0F76D286" w14:textId="77777777" w:rsidR="0027061E" w:rsidRPr="000D199B" w:rsidRDefault="0027061E" w:rsidP="005143ED">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5C77214A" w14:textId="77777777" w:rsidR="0027061E" w:rsidRPr="000D199B" w:rsidRDefault="0027061E" w:rsidP="005143ED">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27061E" w:rsidRPr="000D199B" w14:paraId="08CDEF24" w14:textId="77777777" w:rsidTr="005143ED">
        <w:tblPrEx>
          <w:tblLook w:val="0000" w:firstRow="0" w:lastRow="0" w:firstColumn="0" w:lastColumn="0" w:noHBand="0" w:noVBand="0"/>
        </w:tblPrEx>
        <w:trPr>
          <w:trHeight w:val="408"/>
        </w:trPr>
        <w:tc>
          <w:tcPr>
            <w:tcW w:w="3436" w:type="dxa"/>
            <w:gridSpan w:val="2"/>
          </w:tcPr>
          <w:p w14:paraId="2F20E432" w14:textId="77777777" w:rsidR="0027061E" w:rsidRPr="000D199B" w:rsidRDefault="0027061E" w:rsidP="005143ED">
            <w:pPr>
              <w:spacing w:line="257" w:lineRule="auto"/>
              <w:rPr>
                <w:sz w:val="28"/>
                <w:szCs w:val="28"/>
              </w:rPr>
            </w:pPr>
            <w:r w:rsidRPr="000D199B">
              <w:rPr>
                <w:sz w:val="28"/>
                <w:szCs w:val="28"/>
              </w:rPr>
              <w:t xml:space="preserve">6. Знання спеціального законодавства </w:t>
            </w:r>
          </w:p>
        </w:tc>
        <w:tc>
          <w:tcPr>
            <w:tcW w:w="6485" w:type="dxa"/>
            <w:gridSpan w:val="4"/>
          </w:tcPr>
          <w:p w14:paraId="1BDF1F58" w14:textId="77777777" w:rsidR="0027061E" w:rsidRDefault="0027061E" w:rsidP="005143ED">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59C229E4" w14:textId="77777777" w:rsidR="0027061E" w:rsidRPr="00B02342" w:rsidRDefault="0027061E" w:rsidP="005143ED">
            <w:pPr>
              <w:spacing w:line="257" w:lineRule="auto"/>
              <w:jc w:val="both"/>
              <w:rPr>
                <w:sz w:val="28"/>
                <w:szCs w:val="28"/>
              </w:rPr>
            </w:pPr>
          </w:p>
        </w:tc>
      </w:tr>
      <w:tr w:rsidR="0027061E" w:rsidRPr="005F1121" w14:paraId="64AD7527" w14:textId="77777777" w:rsidTr="005143ED">
        <w:tblPrEx>
          <w:tblLook w:val="0000" w:firstRow="0" w:lastRow="0" w:firstColumn="0" w:lastColumn="0" w:noHBand="0" w:noVBand="0"/>
        </w:tblPrEx>
        <w:trPr>
          <w:gridAfter w:val="2"/>
          <w:wAfter w:w="615" w:type="dxa"/>
          <w:trHeight w:val="408"/>
        </w:trPr>
        <w:tc>
          <w:tcPr>
            <w:tcW w:w="9306" w:type="dxa"/>
            <w:gridSpan w:val="4"/>
          </w:tcPr>
          <w:p w14:paraId="5F5BED5A" w14:textId="77777777" w:rsidR="0027061E" w:rsidRPr="005F1121" w:rsidRDefault="0027061E" w:rsidP="005143ED">
            <w:pPr>
              <w:jc w:val="center"/>
              <w:rPr>
                <w:b/>
                <w:sz w:val="28"/>
                <w:szCs w:val="28"/>
              </w:rPr>
            </w:pPr>
            <w:r w:rsidRPr="00267AA7">
              <w:rPr>
                <w:b/>
                <w:sz w:val="28"/>
                <w:szCs w:val="28"/>
              </w:rPr>
              <w:t>Професійні знання.</w:t>
            </w:r>
          </w:p>
        </w:tc>
      </w:tr>
      <w:tr w:rsidR="0027061E" w:rsidRPr="005F1121" w14:paraId="1DF9F07C" w14:textId="77777777" w:rsidTr="005143ED">
        <w:tblPrEx>
          <w:tblLook w:val="0000" w:firstRow="0" w:lastRow="0" w:firstColumn="0" w:lastColumn="0" w:noHBand="0" w:noVBand="0"/>
        </w:tblPrEx>
        <w:trPr>
          <w:gridAfter w:val="1"/>
          <w:wAfter w:w="142" w:type="dxa"/>
          <w:trHeight w:val="408"/>
        </w:trPr>
        <w:tc>
          <w:tcPr>
            <w:tcW w:w="3403" w:type="dxa"/>
          </w:tcPr>
          <w:p w14:paraId="6D7442BD" w14:textId="77777777" w:rsidR="0027061E" w:rsidRPr="005F1121" w:rsidRDefault="0027061E" w:rsidP="005143ED">
            <w:pPr>
              <w:spacing w:line="257" w:lineRule="auto"/>
              <w:rPr>
                <w:sz w:val="28"/>
                <w:szCs w:val="28"/>
              </w:rPr>
            </w:pPr>
            <w:r w:rsidRPr="005F1121">
              <w:rPr>
                <w:sz w:val="28"/>
                <w:szCs w:val="28"/>
              </w:rPr>
              <w:t>1. Знання законодавства</w:t>
            </w:r>
          </w:p>
        </w:tc>
        <w:tc>
          <w:tcPr>
            <w:tcW w:w="6376" w:type="dxa"/>
            <w:gridSpan w:val="4"/>
          </w:tcPr>
          <w:p w14:paraId="20314A3E" w14:textId="77777777" w:rsidR="0027061E" w:rsidRPr="005F1121" w:rsidRDefault="0027061E" w:rsidP="005143ED">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27061E" w:rsidRPr="005F1121" w14:paraId="6D08287C" w14:textId="77777777" w:rsidTr="005143ED">
        <w:tblPrEx>
          <w:tblLook w:val="0000" w:firstRow="0" w:lastRow="0" w:firstColumn="0" w:lastColumn="0" w:noHBand="0" w:noVBand="0"/>
        </w:tblPrEx>
        <w:trPr>
          <w:gridAfter w:val="1"/>
          <w:wAfter w:w="142" w:type="dxa"/>
          <w:trHeight w:val="408"/>
        </w:trPr>
        <w:tc>
          <w:tcPr>
            <w:tcW w:w="3403" w:type="dxa"/>
          </w:tcPr>
          <w:p w14:paraId="188B9539" w14:textId="77777777" w:rsidR="0027061E" w:rsidRPr="005F1121" w:rsidRDefault="0027061E" w:rsidP="005143ED">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3DE86CD2" w14:textId="77777777" w:rsidR="0027061E" w:rsidRPr="005F1121" w:rsidRDefault="0027061E" w:rsidP="005143ED">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18A38836" w14:textId="77777777" w:rsidR="0027061E" w:rsidRPr="005F1121" w:rsidRDefault="0027061E" w:rsidP="005143ED">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54AD43E0" w14:textId="77777777" w:rsidR="0027061E" w:rsidRPr="005F1121"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611D46D" w14:textId="77777777" w:rsidR="0027061E"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lastRenderedPageBreak/>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450F0A3A" w14:textId="77777777" w:rsidR="0027061E" w:rsidRPr="00B02342" w:rsidRDefault="0027061E" w:rsidP="005143ED">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6D061FF2" w14:textId="77777777" w:rsidR="0027061E" w:rsidRPr="00F35784" w:rsidRDefault="0027061E" w:rsidP="0027061E">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B8C7EA5" w14:textId="77777777" w:rsidR="00DB201C" w:rsidRPr="00B02342" w:rsidRDefault="00DB201C" w:rsidP="0003324C">
      <w:pPr>
        <w:rPr>
          <w:b/>
          <w:sz w:val="28"/>
          <w:szCs w:val="28"/>
          <w:lang w:eastAsia="en-US"/>
        </w:rPr>
      </w:pPr>
    </w:p>
    <w:sectPr w:rsidR="00DB201C" w:rsidRPr="00B02342" w:rsidSect="00CC291F">
      <w:headerReference w:type="default" r:id="rId8"/>
      <w:pgSz w:w="11906" w:h="16838" w:code="9"/>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C01C0" w14:textId="77777777" w:rsidR="00132680" w:rsidRDefault="00132680" w:rsidP="004F7BD6">
      <w:r>
        <w:separator/>
      </w:r>
    </w:p>
  </w:endnote>
  <w:endnote w:type="continuationSeparator" w:id="0">
    <w:p w14:paraId="4BA68DA8" w14:textId="77777777" w:rsidR="00132680" w:rsidRDefault="00132680"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5B80B" w14:textId="77777777" w:rsidR="00132680" w:rsidRDefault="00132680" w:rsidP="004F7BD6">
      <w:r>
        <w:separator/>
      </w:r>
    </w:p>
  </w:footnote>
  <w:footnote w:type="continuationSeparator" w:id="0">
    <w:p w14:paraId="5AB59204" w14:textId="77777777" w:rsidR="00132680" w:rsidRDefault="00132680"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3E1905" w:rsidRPr="00BC4EA9" w:rsidRDefault="003E1905">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C30"/>
    <w:multiLevelType w:val="hybridMultilevel"/>
    <w:tmpl w:val="DE808C9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0E5D77"/>
    <w:multiLevelType w:val="hybridMultilevel"/>
    <w:tmpl w:val="4F22328C"/>
    <w:lvl w:ilvl="0" w:tplc="ACD0169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757A36"/>
    <w:multiLevelType w:val="hybridMultilevel"/>
    <w:tmpl w:val="D26E5E6E"/>
    <w:lvl w:ilvl="0" w:tplc="0422000F">
      <w:start w:val="1"/>
      <w:numFmt w:val="decimal"/>
      <w:lvlText w:val="%1."/>
      <w:lvlJc w:val="left"/>
      <w:pPr>
        <w:ind w:left="2770" w:hanging="360"/>
      </w:pPr>
      <w:rPr>
        <w:rFonts w:hint="default"/>
        <w:b w:val="0"/>
      </w:rPr>
    </w:lvl>
    <w:lvl w:ilvl="1" w:tplc="04220019" w:tentative="1">
      <w:start w:val="1"/>
      <w:numFmt w:val="lowerLetter"/>
      <w:lvlText w:val="%2."/>
      <w:lvlJc w:val="left"/>
      <w:pPr>
        <w:ind w:left="3490" w:hanging="360"/>
      </w:pPr>
    </w:lvl>
    <w:lvl w:ilvl="2" w:tplc="0422001B" w:tentative="1">
      <w:start w:val="1"/>
      <w:numFmt w:val="lowerRoman"/>
      <w:lvlText w:val="%3."/>
      <w:lvlJc w:val="right"/>
      <w:pPr>
        <w:ind w:left="4210" w:hanging="180"/>
      </w:pPr>
    </w:lvl>
    <w:lvl w:ilvl="3" w:tplc="0422000F" w:tentative="1">
      <w:start w:val="1"/>
      <w:numFmt w:val="decimal"/>
      <w:lvlText w:val="%4."/>
      <w:lvlJc w:val="left"/>
      <w:pPr>
        <w:ind w:left="4930" w:hanging="360"/>
      </w:pPr>
    </w:lvl>
    <w:lvl w:ilvl="4" w:tplc="04220019" w:tentative="1">
      <w:start w:val="1"/>
      <w:numFmt w:val="lowerLetter"/>
      <w:lvlText w:val="%5."/>
      <w:lvlJc w:val="left"/>
      <w:pPr>
        <w:ind w:left="5650" w:hanging="360"/>
      </w:pPr>
    </w:lvl>
    <w:lvl w:ilvl="5" w:tplc="0422001B" w:tentative="1">
      <w:start w:val="1"/>
      <w:numFmt w:val="lowerRoman"/>
      <w:lvlText w:val="%6."/>
      <w:lvlJc w:val="right"/>
      <w:pPr>
        <w:ind w:left="6370" w:hanging="180"/>
      </w:pPr>
    </w:lvl>
    <w:lvl w:ilvl="6" w:tplc="0422000F" w:tentative="1">
      <w:start w:val="1"/>
      <w:numFmt w:val="decimal"/>
      <w:lvlText w:val="%7."/>
      <w:lvlJc w:val="left"/>
      <w:pPr>
        <w:ind w:left="7090" w:hanging="360"/>
      </w:pPr>
    </w:lvl>
    <w:lvl w:ilvl="7" w:tplc="04220019" w:tentative="1">
      <w:start w:val="1"/>
      <w:numFmt w:val="lowerLetter"/>
      <w:lvlText w:val="%8."/>
      <w:lvlJc w:val="left"/>
      <w:pPr>
        <w:ind w:left="7810" w:hanging="360"/>
      </w:pPr>
    </w:lvl>
    <w:lvl w:ilvl="8" w:tplc="0422001B" w:tentative="1">
      <w:start w:val="1"/>
      <w:numFmt w:val="lowerRoman"/>
      <w:lvlText w:val="%9."/>
      <w:lvlJc w:val="right"/>
      <w:pPr>
        <w:ind w:left="8530" w:hanging="180"/>
      </w:pPr>
    </w:lvl>
  </w:abstractNum>
  <w:abstractNum w:abstractNumId="3"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75722EC"/>
    <w:multiLevelType w:val="hybridMultilevel"/>
    <w:tmpl w:val="1DF6D2E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BA189F"/>
    <w:multiLevelType w:val="hybridMultilevel"/>
    <w:tmpl w:val="A22617F0"/>
    <w:lvl w:ilvl="0" w:tplc="A16C4CBE">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0A34F54"/>
    <w:multiLevelType w:val="hybridMultilevel"/>
    <w:tmpl w:val="CBCE1936"/>
    <w:lvl w:ilvl="0" w:tplc="A7BA12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4854246"/>
    <w:multiLevelType w:val="hybridMultilevel"/>
    <w:tmpl w:val="8B26D338"/>
    <w:lvl w:ilvl="0" w:tplc="F5DA6F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A433B4"/>
    <w:multiLevelType w:val="hybridMultilevel"/>
    <w:tmpl w:val="54E8B60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F961F9"/>
    <w:multiLevelType w:val="hybridMultilevel"/>
    <w:tmpl w:val="4E6866C0"/>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D908B4"/>
    <w:multiLevelType w:val="hybridMultilevel"/>
    <w:tmpl w:val="E0D49FD8"/>
    <w:lvl w:ilvl="0" w:tplc="26DE69E4">
      <w:start w:val="1"/>
      <w:numFmt w:val="decimal"/>
      <w:lvlText w:val="%1."/>
      <w:lvlJc w:val="left"/>
      <w:pPr>
        <w:ind w:left="823" w:hanging="360"/>
      </w:pPr>
      <w:rPr>
        <w:rFonts w:hint="default"/>
        <w:b w:val="0"/>
      </w:rPr>
    </w:lvl>
    <w:lvl w:ilvl="1" w:tplc="04220019" w:tentative="1">
      <w:start w:val="1"/>
      <w:numFmt w:val="lowerLetter"/>
      <w:lvlText w:val="%2."/>
      <w:lvlJc w:val="left"/>
      <w:pPr>
        <w:ind w:left="1543" w:hanging="360"/>
      </w:pPr>
    </w:lvl>
    <w:lvl w:ilvl="2" w:tplc="0422001B" w:tentative="1">
      <w:start w:val="1"/>
      <w:numFmt w:val="lowerRoman"/>
      <w:lvlText w:val="%3."/>
      <w:lvlJc w:val="right"/>
      <w:pPr>
        <w:ind w:left="2263" w:hanging="180"/>
      </w:pPr>
    </w:lvl>
    <w:lvl w:ilvl="3" w:tplc="0422000F" w:tentative="1">
      <w:start w:val="1"/>
      <w:numFmt w:val="decimal"/>
      <w:lvlText w:val="%4."/>
      <w:lvlJc w:val="left"/>
      <w:pPr>
        <w:ind w:left="2983" w:hanging="360"/>
      </w:pPr>
    </w:lvl>
    <w:lvl w:ilvl="4" w:tplc="04220019" w:tentative="1">
      <w:start w:val="1"/>
      <w:numFmt w:val="lowerLetter"/>
      <w:lvlText w:val="%5."/>
      <w:lvlJc w:val="left"/>
      <w:pPr>
        <w:ind w:left="3703" w:hanging="360"/>
      </w:pPr>
    </w:lvl>
    <w:lvl w:ilvl="5" w:tplc="0422001B" w:tentative="1">
      <w:start w:val="1"/>
      <w:numFmt w:val="lowerRoman"/>
      <w:lvlText w:val="%6."/>
      <w:lvlJc w:val="right"/>
      <w:pPr>
        <w:ind w:left="4423" w:hanging="180"/>
      </w:pPr>
    </w:lvl>
    <w:lvl w:ilvl="6" w:tplc="0422000F" w:tentative="1">
      <w:start w:val="1"/>
      <w:numFmt w:val="decimal"/>
      <w:lvlText w:val="%7."/>
      <w:lvlJc w:val="left"/>
      <w:pPr>
        <w:ind w:left="5143" w:hanging="360"/>
      </w:pPr>
    </w:lvl>
    <w:lvl w:ilvl="7" w:tplc="04220019" w:tentative="1">
      <w:start w:val="1"/>
      <w:numFmt w:val="lowerLetter"/>
      <w:lvlText w:val="%8."/>
      <w:lvlJc w:val="left"/>
      <w:pPr>
        <w:ind w:left="5863" w:hanging="360"/>
      </w:pPr>
    </w:lvl>
    <w:lvl w:ilvl="8" w:tplc="0422001B" w:tentative="1">
      <w:start w:val="1"/>
      <w:numFmt w:val="lowerRoman"/>
      <w:lvlText w:val="%9."/>
      <w:lvlJc w:val="right"/>
      <w:pPr>
        <w:ind w:left="6583" w:hanging="180"/>
      </w:pPr>
    </w:lvl>
  </w:abstractNum>
  <w:abstractNum w:abstractNumId="12" w15:restartNumberingAfterBreak="0">
    <w:nsid w:val="33ED48AC"/>
    <w:multiLevelType w:val="hybridMultilevel"/>
    <w:tmpl w:val="CB82D1AE"/>
    <w:lvl w:ilvl="0" w:tplc="D3C4C8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4" w15:restartNumberingAfterBreak="0">
    <w:nsid w:val="4A7D74CF"/>
    <w:multiLevelType w:val="hybridMultilevel"/>
    <w:tmpl w:val="FDC86CA8"/>
    <w:lvl w:ilvl="0" w:tplc="DEF61C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E7F266D"/>
    <w:multiLevelType w:val="hybridMultilevel"/>
    <w:tmpl w:val="3EAE042C"/>
    <w:lvl w:ilvl="0" w:tplc="57163F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4E8462F4"/>
    <w:multiLevelType w:val="hybridMultilevel"/>
    <w:tmpl w:val="B09E19B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E6A4B6D"/>
    <w:multiLevelType w:val="hybridMultilevel"/>
    <w:tmpl w:val="67F47B44"/>
    <w:lvl w:ilvl="0" w:tplc="6F6E2B8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636B3CBE"/>
    <w:multiLevelType w:val="hybridMultilevel"/>
    <w:tmpl w:val="EF68E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931F42"/>
    <w:multiLevelType w:val="hybridMultilevel"/>
    <w:tmpl w:val="1388970E"/>
    <w:lvl w:ilvl="0" w:tplc="7F2AD0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A8B134D"/>
    <w:multiLevelType w:val="hybridMultilevel"/>
    <w:tmpl w:val="A19EA25A"/>
    <w:lvl w:ilvl="0" w:tplc="8FF42062">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DD67682"/>
    <w:multiLevelType w:val="hybridMultilevel"/>
    <w:tmpl w:val="24C88DC8"/>
    <w:lvl w:ilvl="0" w:tplc="D2D00960">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7"/>
  </w:num>
  <w:num w:numId="2">
    <w:abstractNumId w:val="4"/>
  </w:num>
  <w:num w:numId="3">
    <w:abstractNumId w:val="20"/>
  </w:num>
  <w:num w:numId="4">
    <w:abstractNumId w:val="14"/>
  </w:num>
  <w:num w:numId="5">
    <w:abstractNumId w:val="19"/>
  </w:num>
  <w:num w:numId="6">
    <w:abstractNumId w:val="2"/>
  </w:num>
  <w:num w:numId="7">
    <w:abstractNumId w:val="1"/>
  </w:num>
  <w:num w:numId="8">
    <w:abstractNumId w:val="15"/>
  </w:num>
  <w:num w:numId="9">
    <w:abstractNumId w:val="9"/>
  </w:num>
  <w:num w:numId="10">
    <w:abstractNumId w:val="25"/>
  </w:num>
  <w:num w:numId="11">
    <w:abstractNumId w:val="21"/>
  </w:num>
  <w:num w:numId="12">
    <w:abstractNumId w:val="5"/>
  </w:num>
  <w:num w:numId="13">
    <w:abstractNumId w:val="8"/>
  </w:num>
  <w:num w:numId="14">
    <w:abstractNumId w:val="12"/>
  </w:num>
  <w:num w:numId="15">
    <w:abstractNumId w:val="0"/>
  </w:num>
  <w:num w:numId="16">
    <w:abstractNumId w:val="6"/>
  </w:num>
  <w:num w:numId="17">
    <w:abstractNumId w:val="7"/>
  </w:num>
  <w:num w:numId="18">
    <w:abstractNumId w:val="10"/>
  </w:num>
  <w:num w:numId="19">
    <w:abstractNumId w:val="18"/>
  </w:num>
  <w:num w:numId="20">
    <w:abstractNumId w:val="24"/>
  </w:num>
  <w:num w:numId="21">
    <w:abstractNumId w:val="3"/>
  </w:num>
  <w:num w:numId="22">
    <w:abstractNumId w:val="22"/>
  </w:num>
  <w:num w:numId="23">
    <w:abstractNumId w:val="16"/>
  </w:num>
  <w:num w:numId="24">
    <w:abstractNumId w:val="23"/>
  </w:num>
  <w:num w:numId="25">
    <w:abstractNumId w:val="13"/>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324C"/>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928"/>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03F4"/>
    <w:rsid w:val="000C10D6"/>
    <w:rsid w:val="000C473D"/>
    <w:rsid w:val="000C48F1"/>
    <w:rsid w:val="000C7F25"/>
    <w:rsid w:val="000D3C5A"/>
    <w:rsid w:val="000D64E0"/>
    <w:rsid w:val="000E04F7"/>
    <w:rsid w:val="000E3CD0"/>
    <w:rsid w:val="000E7DEC"/>
    <w:rsid w:val="000F3169"/>
    <w:rsid w:val="000F33EF"/>
    <w:rsid w:val="000F3D74"/>
    <w:rsid w:val="000F3D85"/>
    <w:rsid w:val="000F3EA7"/>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5DD2"/>
    <w:rsid w:val="0012615E"/>
    <w:rsid w:val="001262B4"/>
    <w:rsid w:val="001275A0"/>
    <w:rsid w:val="00130A10"/>
    <w:rsid w:val="0013119A"/>
    <w:rsid w:val="00132493"/>
    <w:rsid w:val="00132680"/>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02CA"/>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0761"/>
    <w:rsid w:val="001B2B55"/>
    <w:rsid w:val="001B3A79"/>
    <w:rsid w:val="001B46AA"/>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279E5"/>
    <w:rsid w:val="00231A1D"/>
    <w:rsid w:val="00234F66"/>
    <w:rsid w:val="002414F8"/>
    <w:rsid w:val="00242ADC"/>
    <w:rsid w:val="00242C2D"/>
    <w:rsid w:val="00242F8C"/>
    <w:rsid w:val="00242FC7"/>
    <w:rsid w:val="00246AF8"/>
    <w:rsid w:val="00250720"/>
    <w:rsid w:val="00250934"/>
    <w:rsid w:val="00250C42"/>
    <w:rsid w:val="002511A5"/>
    <w:rsid w:val="00251756"/>
    <w:rsid w:val="00253DEC"/>
    <w:rsid w:val="00255061"/>
    <w:rsid w:val="0025749D"/>
    <w:rsid w:val="00257D9A"/>
    <w:rsid w:val="00260BDD"/>
    <w:rsid w:val="0026238B"/>
    <w:rsid w:val="002637BC"/>
    <w:rsid w:val="002673B6"/>
    <w:rsid w:val="00267522"/>
    <w:rsid w:val="00267AA7"/>
    <w:rsid w:val="0027061E"/>
    <w:rsid w:val="002775A2"/>
    <w:rsid w:val="0027763F"/>
    <w:rsid w:val="00277657"/>
    <w:rsid w:val="0028078A"/>
    <w:rsid w:val="00284BC0"/>
    <w:rsid w:val="00285252"/>
    <w:rsid w:val="00285E17"/>
    <w:rsid w:val="00287588"/>
    <w:rsid w:val="00290427"/>
    <w:rsid w:val="002942A9"/>
    <w:rsid w:val="00297ED3"/>
    <w:rsid w:val="002A4C65"/>
    <w:rsid w:val="002A4D4B"/>
    <w:rsid w:val="002A4FF2"/>
    <w:rsid w:val="002A71C3"/>
    <w:rsid w:val="002B1179"/>
    <w:rsid w:val="002B1578"/>
    <w:rsid w:val="002B1659"/>
    <w:rsid w:val="002B204F"/>
    <w:rsid w:val="002B2CC9"/>
    <w:rsid w:val="002B3946"/>
    <w:rsid w:val="002C3C7E"/>
    <w:rsid w:val="002C3DE4"/>
    <w:rsid w:val="002C5155"/>
    <w:rsid w:val="002C6180"/>
    <w:rsid w:val="002C6510"/>
    <w:rsid w:val="002C6E61"/>
    <w:rsid w:val="002C70CD"/>
    <w:rsid w:val="002C76D0"/>
    <w:rsid w:val="002D54C5"/>
    <w:rsid w:val="002D55DE"/>
    <w:rsid w:val="002D6BEF"/>
    <w:rsid w:val="002D7FCF"/>
    <w:rsid w:val="002E0925"/>
    <w:rsid w:val="002E33A5"/>
    <w:rsid w:val="002E5ED6"/>
    <w:rsid w:val="002E5FA0"/>
    <w:rsid w:val="002E7802"/>
    <w:rsid w:val="002F27B7"/>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27336"/>
    <w:rsid w:val="00330B17"/>
    <w:rsid w:val="003320A7"/>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2F63"/>
    <w:rsid w:val="003B31CA"/>
    <w:rsid w:val="003B4651"/>
    <w:rsid w:val="003B5C37"/>
    <w:rsid w:val="003C27FA"/>
    <w:rsid w:val="003C61DB"/>
    <w:rsid w:val="003C6A52"/>
    <w:rsid w:val="003C6E8A"/>
    <w:rsid w:val="003C7616"/>
    <w:rsid w:val="003D077B"/>
    <w:rsid w:val="003D09CB"/>
    <w:rsid w:val="003D11FE"/>
    <w:rsid w:val="003D33B5"/>
    <w:rsid w:val="003D4BDD"/>
    <w:rsid w:val="003E1905"/>
    <w:rsid w:val="003E22B5"/>
    <w:rsid w:val="003E2660"/>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0E0F"/>
    <w:rsid w:val="0040305E"/>
    <w:rsid w:val="004046DC"/>
    <w:rsid w:val="0040624D"/>
    <w:rsid w:val="004129F5"/>
    <w:rsid w:val="0041390B"/>
    <w:rsid w:val="004208E6"/>
    <w:rsid w:val="00420E7B"/>
    <w:rsid w:val="00426CD2"/>
    <w:rsid w:val="004277C2"/>
    <w:rsid w:val="00427E49"/>
    <w:rsid w:val="0043179E"/>
    <w:rsid w:val="00431BC4"/>
    <w:rsid w:val="004339E5"/>
    <w:rsid w:val="00434764"/>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A70F3"/>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3ED"/>
    <w:rsid w:val="00514C25"/>
    <w:rsid w:val="0051538E"/>
    <w:rsid w:val="00516143"/>
    <w:rsid w:val="00522046"/>
    <w:rsid w:val="00522AA8"/>
    <w:rsid w:val="00523F0E"/>
    <w:rsid w:val="00524C80"/>
    <w:rsid w:val="005270AF"/>
    <w:rsid w:val="00533CA3"/>
    <w:rsid w:val="00536CF8"/>
    <w:rsid w:val="00536EA4"/>
    <w:rsid w:val="0053736E"/>
    <w:rsid w:val="00545F9A"/>
    <w:rsid w:val="00550DD6"/>
    <w:rsid w:val="0055520B"/>
    <w:rsid w:val="00555F19"/>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153B"/>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890"/>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6E4C"/>
    <w:rsid w:val="00677CA9"/>
    <w:rsid w:val="006803F3"/>
    <w:rsid w:val="0068170B"/>
    <w:rsid w:val="006834AA"/>
    <w:rsid w:val="00684AB6"/>
    <w:rsid w:val="00685BB8"/>
    <w:rsid w:val="00685BF2"/>
    <w:rsid w:val="006944ED"/>
    <w:rsid w:val="006945D7"/>
    <w:rsid w:val="00696B6D"/>
    <w:rsid w:val="00696C84"/>
    <w:rsid w:val="006A08A5"/>
    <w:rsid w:val="006A08E3"/>
    <w:rsid w:val="006A0F4E"/>
    <w:rsid w:val="006A52B5"/>
    <w:rsid w:val="006A5F96"/>
    <w:rsid w:val="006B0EC5"/>
    <w:rsid w:val="006B1838"/>
    <w:rsid w:val="006B352A"/>
    <w:rsid w:val="006B4666"/>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0B2C"/>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78F"/>
    <w:rsid w:val="00750F28"/>
    <w:rsid w:val="00751E86"/>
    <w:rsid w:val="0075252F"/>
    <w:rsid w:val="0075278C"/>
    <w:rsid w:val="00754466"/>
    <w:rsid w:val="00755D8D"/>
    <w:rsid w:val="00757DD7"/>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491"/>
    <w:rsid w:val="007B7D7A"/>
    <w:rsid w:val="007C3663"/>
    <w:rsid w:val="007C6101"/>
    <w:rsid w:val="007C7475"/>
    <w:rsid w:val="007D049B"/>
    <w:rsid w:val="007D2BD6"/>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07D08"/>
    <w:rsid w:val="0081195A"/>
    <w:rsid w:val="00813045"/>
    <w:rsid w:val="00814751"/>
    <w:rsid w:val="0081578C"/>
    <w:rsid w:val="00816526"/>
    <w:rsid w:val="00823B42"/>
    <w:rsid w:val="00825132"/>
    <w:rsid w:val="00826EF5"/>
    <w:rsid w:val="00827C24"/>
    <w:rsid w:val="00830882"/>
    <w:rsid w:val="00833215"/>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6C1C"/>
    <w:rsid w:val="0086711F"/>
    <w:rsid w:val="008672EB"/>
    <w:rsid w:val="008719DA"/>
    <w:rsid w:val="00871AB4"/>
    <w:rsid w:val="0087210E"/>
    <w:rsid w:val="0087676F"/>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4D52"/>
    <w:rsid w:val="008C3437"/>
    <w:rsid w:val="008C34EA"/>
    <w:rsid w:val="008C4328"/>
    <w:rsid w:val="008C590A"/>
    <w:rsid w:val="008D2C97"/>
    <w:rsid w:val="008D2DEF"/>
    <w:rsid w:val="008D3159"/>
    <w:rsid w:val="008D607F"/>
    <w:rsid w:val="008E0521"/>
    <w:rsid w:val="008E16D1"/>
    <w:rsid w:val="008E1BAC"/>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272D"/>
    <w:rsid w:val="00953080"/>
    <w:rsid w:val="009534C9"/>
    <w:rsid w:val="00953C2C"/>
    <w:rsid w:val="00954CE7"/>
    <w:rsid w:val="009556FE"/>
    <w:rsid w:val="00957756"/>
    <w:rsid w:val="009610AB"/>
    <w:rsid w:val="009653F6"/>
    <w:rsid w:val="009662C1"/>
    <w:rsid w:val="00966E70"/>
    <w:rsid w:val="0097390C"/>
    <w:rsid w:val="0097429D"/>
    <w:rsid w:val="00974D82"/>
    <w:rsid w:val="009777F8"/>
    <w:rsid w:val="0097793F"/>
    <w:rsid w:val="0098048D"/>
    <w:rsid w:val="00982CE5"/>
    <w:rsid w:val="009853D5"/>
    <w:rsid w:val="00985460"/>
    <w:rsid w:val="009855DC"/>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3D9"/>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D9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8B7"/>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46AB"/>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0AE4"/>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1844"/>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2ACE"/>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B36D4"/>
    <w:rsid w:val="00CC0AC7"/>
    <w:rsid w:val="00CC1827"/>
    <w:rsid w:val="00CC291F"/>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001"/>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95"/>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01C"/>
    <w:rsid w:val="00DB2136"/>
    <w:rsid w:val="00DB2D3E"/>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165B2"/>
    <w:rsid w:val="00E21ED0"/>
    <w:rsid w:val="00E31483"/>
    <w:rsid w:val="00E33858"/>
    <w:rsid w:val="00E34DB9"/>
    <w:rsid w:val="00E3505B"/>
    <w:rsid w:val="00E36D3A"/>
    <w:rsid w:val="00E37E44"/>
    <w:rsid w:val="00E42029"/>
    <w:rsid w:val="00E422EF"/>
    <w:rsid w:val="00E43C60"/>
    <w:rsid w:val="00E44D88"/>
    <w:rsid w:val="00E510C1"/>
    <w:rsid w:val="00E522BA"/>
    <w:rsid w:val="00E52F7A"/>
    <w:rsid w:val="00E56018"/>
    <w:rsid w:val="00E56A7D"/>
    <w:rsid w:val="00E5718A"/>
    <w:rsid w:val="00E6021B"/>
    <w:rsid w:val="00E607DA"/>
    <w:rsid w:val="00E63A2C"/>
    <w:rsid w:val="00E64599"/>
    <w:rsid w:val="00E64E64"/>
    <w:rsid w:val="00E65112"/>
    <w:rsid w:val="00E65B3B"/>
    <w:rsid w:val="00E65CAC"/>
    <w:rsid w:val="00E6651C"/>
    <w:rsid w:val="00E66FA8"/>
    <w:rsid w:val="00E67EE9"/>
    <w:rsid w:val="00E71153"/>
    <w:rsid w:val="00E71B4F"/>
    <w:rsid w:val="00E74129"/>
    <w:rsid w:val="00E76E32"/>
    <w:rsid w:val="00E77277"/>
    <w:rsid w:val="00E773A3"/>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0ED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87FE6"/>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4466"/>
    <w:rsid w:val="00FD5004"/>
    <w:rsid w:val="00FD535E"/>
    <w:rsid w:val="00FD5EB5"/>
    <w:rsid w:val="00FD7955"/>
    <w:rsid w:val="00FE18A7"/>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26637248">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29007315">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084CA-1CBA-4E22-A25C-182F0A16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6</TotalTime>
  <Pages>17</Pages>
  <Words>21372</Words>
  <Characters>12183</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2025-09-23T07:52:00Z</cp:lastPrinted>
  <dcterms:created xsi:type="dcterms:W3CDTF">2025-10-07T08:04:00Z</dcterms:created>
  <dcterms:modified xsi:type="dcterms:W3CDTF">2025-10-07T11:48:00Z</dcterms:modified>
</cp:coreProperties>
</file>