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21C7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розміру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бюджетного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призначення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очікуваної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вартості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</w:p>
    <w:p w14:paraId="2B8AC4A2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22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2B1">
        <w:rPr>
          <w:rFonts w:ascii="Times New Roman" w:hAnsi="Times New Roman" w:cs="Times New Roman"/>
          <w:sz w:val="24"/>
          <w:szCs w:val="24"/>
        </w:rPr>
        <w:t>до пункту</w:t>
      </w:r>
      <w:proofErr w:type="gramEnd"/>
      <w:r w:rsidRPr="00AE22B1">
        <w:rPr>
          <w:rFonts w:ascii="Times New Roman" w:hAnsi="Times New Roman" w:cs="Times New Roman"/>
          <w:sz w:val="24"/>
          <w:szCs w:val="24"/>
        </w:rPr>
        <w:t xml:space="preserve"> 4¹ постанови КМУ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2B1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AE22B1">
        <w:rPr>
          <w:rFonts w:ascii="Times New Roman" w:hAnsi="Times New Roman" w:cs="Times New Roman"/>
          <w:sz w:val="24"/>
          <w:szCs w:val="24"/>
        </w:rPr>
        <w:t>))</w:t>
      </w:r>
    </w:p>
    <w:p w14:paraId="05A63F91" w14:textId="77777777" w:rsidR="00AB227E" w:rsidRPr="00AE22B1" w:rsidRDefault="00AB227E" w:rsidP="00AB227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E14071" w14:textId="77777777" w:rsidR="00AB227E" w:rsidRPr="005928FD" w:rsidRDefault="00AB227E" w:rsidP="00AB227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97D09" w14:textId="77777777" w:rsidR="00F01B22" w:rsidRDefault="00AB227E" w:rsidP="00AB227E">
      <w:pPr>
        <w:rPr>
          <w:rFonts w:ascii="Times New Roman" w:hAnsi="Times New Roman"/>
          <w:color w:val="000000"/>
          <w:sz w:val="24"/>
          <w:szCs w:val="24"/>
          <w:lang w:val="uk-UA" w:eastAsia="uk-UA" w:bidi="uk-UA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Назва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F01B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1B22" w:rsidRPr="00F01B22">
        <w:rPr>
          <w:rFonts w:ascii="Times New Roman" w:hAnsi="Times New Roman"/>
          <w:b/>
          <w:sz w:val="24"/>
          <w:szCs w:val="24"/>
          <w:lang w:val="uk-UA"/>
        </w:rPr>
        <w:t xml:space="preserve">Бензин А-92 </w:t>
      </w:r>
      <w:r w:rsidR="00F01B22" w:rsidRPr="00F01B22">
        <w:rPr>
          <w:rFonts w:ascii="Times New Roman" w:hAnsi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 xml:space="preserve">(талони) для роботи бензинових генераторів код ДК 021:2015 – </w:t>
      </w:r>
      <w:r w:rsidR="00F01B22" w:rsidRPr="00F01B22">
        <w:rPr>
          <w:rFonts w:ascii="Times New Roman" w:hAnsi="Times New Roman"/>
          <w:b/>
          <w:color w:val="000000"/>
          <w:sz w:val="24"/>
          <w:szCs w:val="24"/>
          <w:lang w:val="uk-UA" w:eastAsia="uk-UA" w:bidi="uk-UA"/>
        </w:rPr>
        <w:t xml:space="preserve">09130000-9 «Нафта і </w:t>
      </w:r>
      <w:proofErr w:type="spellStart"/>
      <w:r w:rsidR="00F01B22" w:rsidRPr="00F01B22">
        <w:rPr>
          <w:rFonts w:ascii="Times New Roman" w:hAnsi="Times New Roman"/>
          <w:b/>
          <w:color w:val="000000"/>
          <w:sz w:val="24"/>
          <w:szCs w:val="24"/>
          <w:lang w:val="uk-UA" w:eastAsia="uk-UA" w:bidi="uk-UA"/>
        </w:rPr>
        <w:t>дистилянти</w:t>
      </w:r>
      <w:proofErr w:type="spellEnd"/>
      <w:r w:rsidR="00F01B22" w:rsidRPr="00F01B22">
        <w:rPr>
          <w:rFonts w:ascii="Times New Roman" w:hAnsi="Times New Roman"/>
          <w:b/>
          <w:color w:val="000000"/>
          <w:sz w:val="24"/>
          <w:szCs w:val="24"/>
          <w:lang w:val="uk-UA" w:eastAsia="uk-UA" w:bidi="uk-UA"/>
        </w:rPr>
        <w:t>»</w:t>
      </w:r>
      <w:r w:rsidR="00F01B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1B22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</w:p>
    <w:p w14:paraId="5C69D1E0" w14:textId="64AF2C0B" w:rsidR="00AB227E" w:rsidRPr="00331AD6" w:rsidRDefault="00AB227E" w:rsidP="00AB227E">
      <w:pPr>
        <w:rPr>
          <w:rFonts w:ascii="Arial" w:hAnsi="Arial" w:cs="Arial"/>
          <w:color w:val="454545"/>
          <w:sz w:val="16"/>
          <w:szCs w:val="16"/>
          <w:shd w:val="clear" w:color="auto" w:fill="F0F5F2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Ідентифікатор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13DC0">
        <w:rPr>
          <w:rFonts w:ascii="Times New Roman" w:hAnsi="Times New Roman" w:cs="Times New Roman"/>
          <w:b/>
          <w:sz w:val="24"/>
          <w:szCs w:val="24"/>
        </w:rPr>
        <w:tab/>
      </w:r>
      <w:r w:rsidR="00C502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2A56C25" w14:textId="77777777" w:rsidR="00AB227E" w:rsidRPr="00EE7007" w:rsidRDefault="00AB227E" w:rsidP="00AB22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EE7007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EE7007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32A540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4FA71F9" w14:textId="3798A773" w:rsidR="00AB227E" w:rsidRDefault="00AB227E" w:rsidP="00AB22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Бензин А-9</w:t>
      </w:r>
      <w:r w:rsidR="00122B28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0004FD">
        <w:rPr>
          <w:rFonts w:ascii="Times New Roman" w:eastAsia="Times New Roman" w:hAnsi="Times New Roman" w:cs="Times New Roman"/>
          <w:bCs/>
          <w:sz w:val="24"/>
          <w:szCs w:val="24"/>
        </w:rPr>
        <w:t>ДСТУ</w:t>
      </w:r>
      <w:r w:rsidRPr="000004FD">
        <w:rPr>
          <w:rFonts w:ascii="Times New Roman" w:eastAsia="Times New Roman" w:hAnsi="Times New Roman" w:cs="Times New Roman"/>
          <w:sz w:val="24"/>
          <w:szCs w:val="24"/>
        </w:rPr>
        <w:t> 7687:2015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E5697">
        <w:rPr>
          <w:rFonts w:ascii="Times New Roman" w:eastAsia="Times New Roman" w:hAnsi="Times New Roman" w:cs="Times New Roman"/>
          <w:sz w:val="24"/>
          <w:szCs w:val="24"/>
        </w:rPr>
        <w:t>Обов'язкова</w:t>
      </w:r>
      <w:proofErr w:type="spellEnd"/>
      <w:r w:rsidRPr="006E5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697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r w:rsidRPr="006E5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697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6E5697">
        <w:rPr>
          <w:rFonts w:ascii="Times New Roman" w:eastAsia="Times New Roman" w:hAnsi="Times New Roman" w:cs="Times New Roman"/>
          <w:sz w:val="24"/>
          <w:szCs w:val="24"/>
        </w:rPr>
        <w:t xml:space="preserve"> стандарту </w:t>
      </w:r>
      <w:proofErr w:type="spellStart"/>
      <w:r w:rsidRPr="006E5697">
        <w:rPr>
          <w:rFonts w:ascii="Times New Roman" w:eastAsia="Times New Roman" w:hAnsi="Times New Roman" w:cs="Times New Roman"/>
          <w:sz w:val="24"/>
          <w:szCs w:val="24"/>
        </w:rPr>
        <w:t>екологічної</w:t>
      </w:r>
      <w:proofErr w:type="spellEnd"/>
      <w:r w:rsidRPr="006E5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697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6E5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 нижче</w:t>
      </w:r>
      <w:r w:rsidRPr="006E5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00D54">
        <w:rPr>
          <w:rFonts w:ascii="Times New Roman" w:eastAsia="Times New Roman" w:hAnsi="Times New Roman" w:cs="Times New Roman"/>
          <w:sz w:val="24"/>
          <w:szCs w:val="24"/>
        </w:rPr>
        <w:t>Євро</w:t>
      </w:r>
      <w:proofErr w:type="spellEnd"/>
      <w:r w:rsidRPr="00500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D54">
        <w:rPr>
          <w:rFonts w:ascii="Times New Roman" w:eastAsia="Times New Roman" w:hAnsi="Times New Roman" w:cs="Times New Roman"/>
          <w:sz w:val="24"/>
          <w:szCs w:val="24"/>
          <w:lang w:val="uk-UA"/>
        </w:rPr>
        <w:t>5.</w:t>
      </w:r>
      <w:bookmarkStart w:id="0" w:name="_GoBack"/>
      <w:bookmarkEnd w:id="0"/>
    </w:p>
    <w:p w14:paraId="26F342B0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proofErr w:type="spellStart"/>
      <w:r w:rsidRPr="009E50EC">
        <w:rPr>
          <w:rFonts w:ascii="Times New Roman" w:hAnsi="Times New Roman" w:cs="Times New Roman"/>
        </w:rPr>
        <w:t>Якість</w:t>
      </w:r>
      <w:proofErr w:type="spellEnd"/>
      <w:r w:rsidRPr="009E50EC">
        <w:rPr>
          <w:rFonts w:ascii="Times New Roman" w:hAnsi="Times New Roman" w:cs="Times New Roman"/>
        </w:rPr>
        <w:t xml:space="preserve"> Товару, </w:t>
      </w:r>
      <w:proofErr w:type="spellStart"/>
      <w:r w:rsidRPr="009E50EC">
        <w:rPr>
          <w:rFonts w:ascii="Times New Roman" w:hAnsi="Times New Roman" w:cs="Times New Roman"/>
        </w:rPr>
        <w:t>що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поставляється</w:t>
      </w:r>
      <w:proofErr w:type="spellEnd"/>
      <w:r w:rsidRPr="009E50EC">
        <w:rPr>
          <w:rFonts w:ascii="Times New Roman" w:hAnsi="Times New Roman" w:cs="Times New Roman"/>
        </w:rPr>
        <w:t xml:space="preserve">, повинна </w:t>
      </w:r>
      <w:proofErr w:type="spellStart"/>
      <w:r w:rsidRPr="009E50EC">
        <w:rPr>
          <w:rFonts w:ascii="Times New Roman" w:hAnsi="Times New Roman" w:cs="Times New Roman"/>
        </w:rPr>
        <w:t>відповідати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діючим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технічним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умовам</w:t>
      </w:r>
      <w:proofErr w:type="spellEnd"/>
      <w:r w:rsidRPr="009E50EC">
        <w:rPr>
          <w:rFonts w:ascii="Times New Roman" w:hAnsi="Times New Roman" w:cs="Times New Roman"/>
        </w:rPr>
        <w:t xml:space="preserve"> </w:t>
      </w:r>
      <w:proofErr w:type="spellStart"/>
      <w:r w:rsidRPr="009E50EC">
        <w:rPr>
          <w:rFonts w:ascii="Times New Roman" w:hAnsi="Times New Roman" w:cs="Times New Roman"/>
        </w:rPr>
        <w:t>виробника</w:t>
      </w:r>
      <w:proofErr w:type="spellEnd"/>
    </w:p>
    <w:p w14:paraId="5D521C9F" w14:textId="77777777" w:rsidR="00AB227E" w:rsidRDefault="00AB227E" w:rsidP="00AB22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007">
        <w:rPr>
          <w:rFonts w:ascii="Times New Roman" w:hAnsi="Times New Roman" w:cs="Times New Roman"/>
          <w:sz w:val="24"/>
          <w:szCs w:val="24"/>
        </w:rPr>
        <w:t xml:space="preserve">При 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proofErr w:type="gram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унікальними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, та такими,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потенційно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обмежити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коло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07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E7007">
        <w:rPr>
          <w:rFonts w:ascii="Times New Roman" w:hAnsi="Times New Roman" w:cs="Times New Roman"/>
          <w:sz w:val="24"/>
          <w:szCs w:val="24"/>
        </w:rPr>
        <w:t>.</w:t>
      </w:r>
    </w:p>
    <w:p w14:paraId="01598534" w14:textId="77777777" w:rsidR="00AB227E" w:rsidRDefault="00AB227E" w:rsidP="00AB2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9B1473" w14:textId="2614A70E" w:rsidR="00812403" w:rsidRDefault="00812403" w:rsidP="0081240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</w:p>
    <w:p w14:paraId="156C69A7" w14:textId="77777777" w:rsidR="00812403" w:rsidRDefault="00812403" w:rsidP="0081240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7940" w14:textId="6E7330CC" w:rsidR="00122B28" w:rsidRPr="00122B28" w:rsidRDefault="00122B28" w:rsidP="00122B28">
      <w:pPr>
        <w:suppressAutoHyphens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2B28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 xml:space="preserve">Бензин А-92 ( талони, </w:t>
      </w:r>
      <w:proofErr w:type="spellStart"/>
      <w:r w:rsidRPr="00122B28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>скретч</w:t>
      </w:r>
      <w:proofErr w:type="spellEnd"/>
      <w:r w:rsidRPr="00122B28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val="uk-UA" w:eastAsia="zh-CN"/>
        </w:rPr>
        <w:t xml:space="preserve">-картки) код ДК 021:2015 – </w:t>
      </w:r>
      <w:r w:rsidRPr="00122B2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09130000-9 «Нафта і </w:t>
      </w:r>
      <w:proofErr w:type="spellStart"/>
      <w:r w:rsidRPr="00122B2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 w:bidi="uk-UA"/>
        </w:rPr>
        <w:t>дистилянти</w:t>
      </w:r>
      <w:proofErr w:type="spellEnd"/>
      <w:r w:rsidRPr="00122B2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 w:bidi="uk-UA"/>
        </w:rPr>
        <w:t>»</w:t>
      </w:r>
    </w:p>
    <w:p w14:paraId="6E537727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  <w:r w:rsidRPr="00AD139C">
        <w:rPr>
          <w:shd w:val="clear" w:color="auto" w:fill="FFFFFF"/>
          <w:lang w:val="uk-UA"/>
        </w:rPr>
        <w:t>Очікувана вартість предмета закупівлі визначена після вивчення інформації, отриманої під час вивчення ринкових цін на даний вид товару на момент оголошення закупівлі шляхом визначення середнього арифметичного значення за наступною формулою.</w:t>
      </w:r>
    </w:p>
    <w:p w14:paraId="130EF387" w14:textId="77777777" w:rsidR="00812403" w:rsidRPr="00AD139C" w:rsidRDefault="00812403" w:rsidP="00812403">
      <w:pPr>
        <w:pStyle w:val="a3"/>
        <w:shd w:val="clear" w:color="auto" w:fill="FFFFFF"/>
        <w:ind w:left="1069"/>
        <w:jc w:val="center"/>
        <w:rPr>
          <w:color w:val="0E1D2F"/>
        </w:rPr>
      </w:pPr>
      <w:r w:rsidRPr="00AD139C">
        <w:rPr>
          <w:b/>
          <w:bCs/>
          <w:color w:val="0E1D2F"/>
        </w:rPr>
        <w:t>ОВ = V * (Ц1 + Ц2 +Ц3)/К,</w:t>
      </w:r>
    </w:p>
    <w:p w14:paraId="3FA14C4C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color w:val="0E1D2F"/>
          <w:lang w:val="uk-UA"/>
        </w:rPr>
        <w:t>де:</w:t>
      </w:r>
    </w:p>
    <w:p w14:paraId="29F8D9AD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ОВ</w:t>
      </w:r>
      <w:r w:rsidRPr="00AD139C">
        <w:rPr>
          <w:color w:val="0E1D2F"/>
          <w:lang w:val="uk-UA"/>
        </w:rPr>
        <w:t> – очікувана вартість послуг;</w:t>
      </w:r>
    </w:p>
    <w:p w14:paraId="4AC38210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V</w:t>
      </w:r>
      <w:r w:rsidRPr="00AD139C">
        <w:rPr>
          <w:color w:val="0E1D2F"/>
          <w:lang w:val="uk-UA"/>
        </w:rPr>
        <w:t> – кількість (обсяг) товару, що закуповується;</w:t>
      </w:r>
    </w:p>
    <w:p w14:paraId="49616CD7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 xml:space="preserve">Ц1, </w:t>
      </w:r>
      <w:proofErr w:type="spellStart"/>
      <w:r w:rsidRPr="00AD139C">
        <w:rPr>
          <w:b/>
          <w:bCs/>
          <w:color w:val="0E1D2F"/>
          <w:lang w:val="uk-UA"/>
        </w:rPr>
        <w:t>Цк</w:t>
      </w:r>
      <w:proofErr w:type="spellEnd"/>
      <w:r w:rsidRPr="00AD139C">
        <w:rPr>
          <w:color w:val="0E1D2F"/>
          <w:lang w:val="uk-UA"/>
        </w:rPr>
        <w:t> – ціни отримані, як комерційні пропозиції;</w:t>
      </w:r>
    </w:p>
    <w:p w14:paraId="39994375" w14:textId="77777777" w:rsidR="00812403" w:rsidRPr="00AD139C" w:rsidRDefault="00812403" w:rsidP="00812403">
      <w:pPr>
        <w:pStyle w:val="a5"/>
        <w:shd w:val="clear" w:color="auto" w:fill="FFFFFF"/>
        <w:spacing w:before="0" w:beforeAutospacing="0" w:after="0" w:afterAutospacing="0"/>
        <w:rPr>
          <w:color w:val="0E1D2F"/>
          <w:lang w:val="uk-UA"/>
        </w:rPr>
      </w:pPr>
      <w:r w:rsidRPr="00AD139C">
        <w:rPr>
          <w:b/>
          <w:bCs/>
          <w:color w:val="0E1D2F"/>
          <w:lang w:val="uk-UA"/>
        </w:rPr>
        <w:t>К</w:t>
      </w:r>
      <w:r w:rsidRPr="00AD139C">
        <w:rPr>
          <w:color w:val="0E1D2F"/>
          <w:lang w:val="uk-UA"/>
        </w:rPr>
        <w:t> – кількість цін отриманих,  як комерційні пропозиції.</w:t>
      </w:r>
    </w:p>
    <w:p w14:paraId="47BDA0B1" w14:textId="77777777" w:rsidR="00812403" w:rsidRPr="00AD139C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CA8130" w14:textId="77777777" w:rsidR="00812403" w:rsidRPr="000549D7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Розмір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та/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proofErr w:type="spellEnd"/>
      <w:r w:rsidR="00324F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вартість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AD139C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AD139C">
        <w:rPr>
          <w:rFonts w:ascii="Times New Roman" w:hAnsi="Times New Roman" w:cs="Times New Roman"/>
          <w:b/>
          <w:sz w:val="24"/>
          <w:szCs w:val="24"/>
        </w:rPr>
        <w:t>:</w:t>
      </w:r>
    </w:p>
    <w:p w14:paraId="1C23879C" w14:textId="77777777" w:rsidR="00812403" w:rsidRPr="0067259F" w:rsidRDefault="00812403" w:rsidP="00AB2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63F25" w14:textId="7099E6B2" w:rsidR="00812403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0A1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 xml:space="preserve"> мережі</w:t>
      </w:r>
      <w:proofErr w:type="gramEnd"/>
      <w:r w:rsidR="00312EE2">
        <w:rPr>
          <w:rFonts w:ascii="Times New Roman" w:hAnsi="Times New Roman" w:cs="Times New Roman"/>
          <w:sz w:val="24"/>
          <w:szCs w:val="24"/>
          <w:lang w:val="uk-UA"/>
        </w:rPr>
        <w:t xml:space="preserve"> Інтернет</w:t>
      </w:r>
      <w:r>
        <w:rPr>
          <w:rFonts w:ascii="Times New Roman" w:hAnsi="Times New Roman" w:cs="Times New Roman"/>
          <w:sz w:val="24"/>
          <w:szCs w:val="24"/>
        </w:rPr>
        <w:t xml:space="preserve"> станом на </w:t>
      </w:r>
      <w:r w:rsidR="00312EE2">
        <w:rPr>
          <w:rFonts w:ascii="Times New Roman" w:hAnsi="Times New Roman" w:cs="Times New Roman"/>
          <w:sz w:val="24"/>
          <w:szCs w:val="24"/>
          <w:lang w:val="uk-UA"/>
        </w:rPr>
        <w:t>14.10.2024</w:t>
      </w:r>
      <w:r>
        <w:rPr>
          <w:rFonts w:ascii="Times New Roman" w:hAnsi="Times New Roman" w:cs="Times New Roman"/>
          <w:sz w:val="24"/>
          <w:szCs w:val="24"/>
        </w:rPr>
        <w:t xml:space="preserve"> року,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бензину А-9</w:t>
      </w:r>
      <w:r w:rsidR="00122B28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Pr="006725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скрін</w:t>
      </w:r>
      <w:proofErr w:type="spellEnd"/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259F">
        <w:rPr>
          <w:rFonts w:ascii="Times New Roman" w:hAnsi="Times New Roman" w:cs="Times New Roman"/>
          <w:sz w:val="24"/>
          <w:szCs w:val="24"/>
        </w:rPr>
        <w:t>дод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259F"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122B2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A12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25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uk-UA"/>
        </w:rPr>
        <w:t>літр</w:t>
      </w:r>
      <w:r>
        <w:rPr>
          <w:rFonts w:ascii="Times New Roman" w:hAnsi="Times New Roman" w:cs="Times New Roman"/>
          <w:sz w:val="24"/>
          <w:szCs w:val="24"/>
        </w:rPr>
        <w:t xml:space="preserve"> з становить</w:t>
      </w:r>
      <w:r w:rsidR="00690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Укрнафта- 53,99 </w:t>
      </w:r>
      <w:proofErr w:type="spellStart"/>
      <w:r w:rsidR="00FD13B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. АЗС СВОЇ та </w:t>
      </w:r>
      <w:r w:rsidR="00FD13BD">
        <w:rPr>
          <w:rFonts w:ascii="Times New Roman" w:hAnsi="Times New Roman" w:cs="Times New Roman"/>
          <w:sz w:val="24"/>
          <w:szCs w:val="24"/>
          <w:lang w:val="en-US"/>
        </w:rPr>
        <w:t>SUNOIL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D43BD" w:rsidRPr="003D43BD">
        <w:rPr>
          <w:rFonts w:ascii="Times New Roman" w:hAnsi="Times New Roman" w:cs="Times New Roman"/>
          <w:sz w:val="24"/>
          <w:szCs w:val="24"/>
        </w:rPr>
        <w:t>5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43BD" w:rsidRPr="003D43BD">
        <w:rPr>
          <w:rFonts w:ascii="Times New Roman" w:hAnsi="Times New Roman" w:cs="Times New Roman"/>
          <w:sz w:val="24"/>
          <w:szCs w:val="24"/>
        </w:rPr>
        <w:t>9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24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0004F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690E6F" w:rsidRPr="00690E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 xml:space="preserve"> Авиас-53,13 грн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812F41" w14:textId="77777777" w:rsidR="00812403" w:rsidRPr="00EA315E" w:rsidRDefault="00812403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FEAF07" w14:textId="13F3FF81" w:rsidR="00812403" w:rsidRPr="003D43BD" w:rsidRDefault="00C93AF6" w:rsidP="008124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3AF6">
        <w:rPr>
          <w:rFonts w:ascii="Times New Roman" w:hAnsi="Times New Roman" w:cs="Times New Roman"/>
          <w:b/>
          <w:bCs/>
          <w:sz w:val="24"/>
          <w:szCs w:val="24"/>
          <w:lang w:val="uk-UA"/>
        </w:rPr>
        <w:t>473 910,00</w:t>
      </w:r>
      <w:r w:rsidR="00812403" w:rsidRPr="00C93AF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uk-UA"/>
        </w:rPr>
        <w:t>8941</w:t>
      </w:r>
      <w:r w:rsidR="00812403" w:rsidRPr="002A1711">
        <w:rPr>
          <w:rFonts w:ascii="Times New Roman" w:hAnsi="Times New Roman" w:cs="Times New Roman"/>
          <w:sz w:val="24"/>
          <w:szCs w:val="24"/>
        </w:rPr>
        <w:t>*(</w:t>
      </w:r>
      <w:r w:rsidR="00FD13BD">
        <w:rPr>
          <w:rFonts w:ascii="Times New Roman" w:hAnsi="Times New Roman" w:cs="Times New Roman"/>
          <w:sz w:val="24"/>
          <w:szCs w:val="24"/>
          <w:lang w:val="uk-UA"/>
        </w:rPr>
        <w:t>53,99+51,90+53,13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12403">
        <w:rPr>
          <w:rFonts w:ascii="Times New Roman" w:hAnsi="Times New Roman" w:cs="Times New Roman"/>
          <w:sz w:val="24"/>
          <w:szCs w:val="24"/>
        </w:rPr>
        <w:t>/</w:t>
      </w:r>
      <w:r w:rsidR="003D43BD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68F34148" w14:textId="77777777" w:rsidR="00812403" w:rsidRPr="002A1711" w:rsidRDefault="00812403" w:rsidP="00812403"/>
    <w:p w14:paraId="571C4C3C" w14:textId="373D908B" w:rsidR="00812403" w:rsidRPr="003D43BD" w:rsidRDefault="00A31BEF" w:rsidP="0028352F">
      <w:pPr>
        <w:ind w:firstLine="851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307F757" w14:textId="77777777" w:rsidR="00122B28" w:rsidRDefault="00122B28" w:rsidP="00122B28">
      <w:r>
        <w:rPr>
          <w:noProof/>
        </w:rPr>
        <w:lastRenderedPageBreak/>
        <w:drawing>
          <wp:inline distT="0" distB="0" distL="0" distR="0" wp14:anchorId="52DD2DE6" wp14:editId="0A36B81C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A830" w14:textId="77777777" w:rsidR="00122B28" w:rsidRDefault="00122B28" w:rsidP="00122B28"/>
    <w:p w14:paraId="4848FC59" w14:textId="77777777" w:rsidR="00122B28" w:rsidRDefault="00122B28" w:rsidP="00122B28"/>
    <w:p w14:paraId="3305C40A" w14:textId="77777777" w:rsidR="00122B28" w:rsidRDefault="00122B28" w:rsidP="00122B28">
      <w:r>
        <w:rPr>
          <w:noProof/>
        </w:rPr>
        <w:drawing>
          <wp:inline distT="0" distB="0" distL="0" distR="0" wp14:anchorId="7041BEB2" wp14:editId="253D992B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E8813" w14:textId="77777777" w:rsidR="00122B28" w:rsidRDefault="00122B28" w:rsidP="00122B28"/>
    <w:p w14:paraId="1CF735F1" w14:textId="77777777" w:rsidR="00122B28" w:rsidRDefault="00122B28" w:rsidP="00122B28">
      <w:r>
        <w:lastRenderedPageBreak/>
        <w:t xml:space="preserve"> </w:t>
      </w:r>
      <w:r>
        <w:rPr>
          <w:noProof/>
        </w:rPr>
        <w:drawing>
          <wp:inline distT="0" distB="0" distL="0" distR="0" wp14:anchorId="4729CCAE" wp14:editId="299E02AF">
            <wp:extent cx="5940425" cy="334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E3B1" w14:textId="77777777" w:rsidR="00812403" w:rsidRDefault="00812403" w:rsidP="00812403"/>
    <w:p w14:paraId="1165B713" w14:textId="77777777" w:rsidR="00BE7683" w:rsidRPr="00AB227E" w:rsidRDefault="00BE7683">
      <w:pPr>
        <w:rPr>
          <w:lang w:val="en-US"/>
        </w:rPr>
      </w:pPr>
    </w:p>
    <w:sectPr w:rsidR="00BE7683" w:rsidRPr="00AB227E" w:rsidSect="0093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03"/>
    <w:rsid w:val="000004FD"/>
    <w:rsid w:val="000A12A9"/>
    <w:rsid w:val="000B4752"/>
    <w:rsid w:val="00122B28"/>
    <w:rsid w:val="0028352F"/>
    <w:rsid w:val="00312EE2"/>
    <w:rsid w:val="00324FFA"/>
    <w:rsid w:val="003D43BD"/>
    <w:rsid w:val="00500D54"/>
    <w:rsid w:val="00690E6F"/>
    <w:rsid w:val="007A1E0B"/>
    <w:rsid w:val="00812403"/>
    <w:rsid w:val="00A31BEF"/>
    <w:rsid w:val="00AB227E"/>
    <w:rsid w:val="00BE7683"/>
    <w:rsid w:val="00C50227"/>
    <w:rsid w:val="00C75552"/>
    <w:rsid w:val="00C93AF6"/>
    <w:rsid w:val="00D606C2"/>
    <w:rsid w:val="00F01B22"/>
    <w:rsid w:val="00F77CB3"/>
    <w:rsid w:val="00FD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02F0"/>
  <w15:docId w15:val="{A80F8E91-1302-4296-A539-5108E777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4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812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81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812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8124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link w:val="a8"/>
    <w:uiPriority w:val="1"/>
    <w:qFormat/>
    <w:rsid w:val="00122B28"/>
    <w:pPr>
      <w:spacing w:after="0" w:line="240" w:lineRule="auto"/>
    </w:pPr>
    <w:rPr>
      <w:color w:val="00000A"/>
      <w:sz w:val="24"/>
    </w:rPr>
  </w:style>
  <w:style w:type="character" w:customStyle="1" w:styleId="a8">
    <w:name w:val="Без інтервалів Знак"/>
    <w:link w:val="a7"/>
    <w:uiPriority w:val="1"/>
    <w:locked/>
    <w:rsid w:val="00122B28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Швень</dc:creator>
  <cp:keywords/>
  <dc:description/>
  <cp:lastModifiedBy>Тетяна Юрчук</cp:lastModifiedBy>
  <cp:revision>19</cp:revision>
  <cp:lastPrinted>2024-10-18T09:36:00Z</cp:lastPrinted>
  <dcterms:created xsi:type="dcterms:W3CDTF">2022-12-05T11:39:00Z</dcterms:created>
  <dcterms:modified xsi:type="dcterms:W3CDTF">2024-10-18T09:37:00Z</dcterms:modified>
</cp:coreProperties>
</file>