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1174E4AB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4032C5">
        <w:rPr>
          <w:b/>
          <w:szCs w:val="28"/>
          <w:lang w:val="uk-UA"/>
        </w:rPr>
        <w:t>64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13AD752A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9B52B5">
        <w:rPr>
          <w:b/>
          <w:bCs/>
          <w:sz w:val="28"/>
          <w:szCs w:val="28"/>
          <w:bdr w:val="none" w:sz="0" w:space="0" w:color="auto" w:frame="1"/>
          <w:lang w:val="ru-RU"/>
        </w:rPr>
        <w:t>13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9B52B5">
        <w:rPr>
          <w:b/>
          <w:bCs/>
          <w:sz w:val="28"/>
          <w:szCs w:val="28"/>
          <w:bdr w:val="none" w:sz="0" w:space="0" w:color="auto" w:frame="1"/>
          <w:lang w:val="ru-RU"/>
        </w:rPr>
        <w:t>листопада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03C68BF3" w14:textId="77777777" w:rsidR="009B52B5" w:rsidRPr="00982A91" w:rsidRDefault="009B52B5" w:rsidP="009B52B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2F3A72A" w14:textId="77777777" w:rsidR="009B52B5" w:rsidRPr="00982A91" w:rsidRDefault="009B52B5" w:rsidP="009B52B5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0860F7D0" w14:textId="77777777" w:rsidR="009B52B5" w:rsidRPr="00982A91" w:rsidRDefault="009B52B5" w:rsidP="009B52B5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B0F9C4A" w14:textId="77777777" w:rsidR="009B52B5" w:rsidRDefault="009B52B5" w:rsidP="009B52B5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70EB7F6C" w14:textId="77777777" w:rsidR="009B52B5" w:rsidRPr="00E5715D" w:rsidRDefault="009B52B5" w:rsidP="009B52B5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15844973" w14:textId="77777777" w:rsidR="009B52B5" w:rsidRPr="00982A91" w:rsidRDefault="009B52B5" w:rsidP="009B52B5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0F0273F5" w14:textId="77777777" w:rsidR="009B52B5" w:rsidRPr="00982A91" w:rsidRDefault="009B52B5" w:rsidP="009B52B5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C2733CD" w14:textId="77777777" w:rsidR="009B52B5" w:rsidRPr="00982A91" w:rsidRDefault="009B52B5" w:rsidP="009B52B5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2D5C117E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9B52B5">
        <w:rPr>
          <w:szCs w:val="27"/>
          <w:lang w:val="uk-UA"/>
        </w:rPr>
        <w:t>Швень О.А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9B52B5">
        <w:rPr>
          <w:bCs/>
          <w:szCs w:val="27"/>
          <w:lang w:val="uk-UA"/>
        </w:rPr>
        <w:t>а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9B52B5">
        <w:rPr>
          <w:bCs/>
          <w:szCs w:val="27"/>
          <w:lang w:val="uk-UA"/>
        </w:rPr>
        <w:t>ла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42C39F2B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9B52B5">
        <w:rPr>
          <w:szCs w:val="27"/>
          <w:lang w:val="uk-UA"/>
        </w:rPr>
        <w:t>13</w:t>
      </w:r>
      <w:r w:rsidR="00164DD7">
        <w:rPr>
          <w:szCs w:val="27"/>
          <w:lang w:val="uk-UA"/>
        </w:rPr>
        <w:t xml:space="preserve"> </w:t>
      </w:r>
      <w:r w:rsidR="009B52B5">
        <w:rPr>
          <w:szCs w:val="27"/>
          <w:lang w:val="uk-UA"/>
        </w:rPr>
        <w:t>листопада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498ADC07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>, яка</w:t>
      </w:r>
      <w:r w:rsidR="00FA19E5">
        <w:rPr>
          <w:bCs/>
          <w:szCs w:val="27"/>
          <w:lang w:val="uk-UA"/>
        </w:rPr>
        <w:t xml:space="preserve">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9B52B5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50873F0" w14:textId="77777777" w:rsidR="009B52B5" w:rsidRDefault="009B52B5" w:rsidP="009B52B5">
            <w:pPr>
              <w:jc w:val="center"/>
              <w:rPr>
                <w:b/>
                <w:szCs w:val="28"/>
                <w:lang w:bidi="en-US"/>
              </w:rPr>
            </w:pPr>
            <w:r w:rsidRPr="0046460F">
              <w:rPr>
                <w:b/>
                <w:szCs w:val="28"/>
                <w:lang w:bidi="en-US"/>
              </w:rPr>
              <w:t xml:space="preserve">Контролер ІІ категорії 1 відділення 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 xml:space="preserve">) 1 взводу охорони </w:t>
            </w:r>
          </w:p>
          <w:p w14:paraId="7B8773B1" w14:textId="10549B54" w:rsidR="006731AE" w:rsidRPr="008A627D" w:rsidRDefault="009B52B5" w:rsidP="009B52B5">
            <w:pPr>
              <w:jc w:val="center"/>
              <w:rPr>
                <w:szCs w:val="28"/>
                <w:lang w:val="uk-UA" w:eastAsia="uk-UA"/>
              </w:rPr>
            </w:pPr>
            <w:r w:rsidRPr="0046460F">
              <w:rPr>
                <w:b/>
                <w:szCs w:val="28"/>
                <w:lang w:bidi="en-US"/>
              </w:rPr>
              <w:t xml:space="preserve">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4E9441A6" w:rsidR="00074001" w:rsidRDefault="009B52B5" w:rsidP="00074001">
            <w:pPr>
              <w:rPr>
                <w:szCs w:val="28"/>
                <w:lang w:val="uk-UA"/>
              </w:rPr>
            </w:pPr>
            <w:r w:rsidRPr="0046460F">
              <w:rPr>
                <w:color w:val="000000" w:themeColor="text1"/>
                <w:szCs w:val="28"/>
              </w:rPr>
              <w:t>Дзендзель Тетяна Анатоліївна</w:t>
            </w:r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EA5B462" w14:textId="77777777" w:rsidR="009B52B5" w:rsidRDefault="009B52B5" w:rsidP="009B52B5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20FFF">
              <w:rPr>
                <w:b/>
                <w:color w:val="000000" w:themeColor="text1"/>
                <w:szCs w:val="28"/>
                <w:lang w:bidi="en-US"/>
              </w:rPr>
              <w:t>Контролер ІІ категорії 2 відділення (м. Деражня) 8 взводу охорони                   (смт Летичів) 2 підрозділу охорони (м. Кам’янець-Подільський)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620FFF">
              <w:rPr>
                <w:b/>
                <w:color w:val="000000" w:themeColor="text1"/>
                <w:szCs w:val="28"/>
                <w:lang w:bidi="en-US"/>
              </w:rPr>
              <w:t xml:space="preserve">– </w:t>
            </w:r>
          </w:p>
          <w:p w14:paraId="6C18A3B3" w14:textId="2605D9F6" w:rsidR="00DF3109" w:rsidRPr="008A627D" w:rsidRDefault="009B52B5" w:rsidP="009B52B5">
            <w:pPr>
              <w:jc w:val="center"/>
              <w:rPr>
                <w:szCs w:val="28"/>
                <w:lang w:val="uk-UA" w:eastAsia="uk-UA"/>
              </w:rPr>
            </w:pPr>
            <w:r w:rsidRPr="00620FFF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50F8E303" w:rsidR="00074001" w:rsidRDefault="009B52B5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>Побіянська Анна Володимирівна</w:t>
            </w:r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7AC8842F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9B52B5">
        <w:rPr>
          <w:bCs/>
          <w:color w:val="000000" w:themeColor="text1"/>
          <w:sz w:val="28"/>
          <w:szCs w:val="27"/>
        </w:rPr>
        <w:t>2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9B52B5">
        <w:rPr>
          <w:bCs/>
          <w:color w:val="000000" w:themeColor="text1"/>
          <w:sz w:val="28"/>
          <w:szCs w:val="27"/>
        </w:rPr>
        <w:t>Дзендзель Тетяну Анатоліївну та Побіянську Анну Володимирівну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6D9C4A4" w:rsidR="003E30A9" w:rsidRPr="00ED6AA9" w:rsidRDefault="007C5E39" w:rsidP="003E30A9">
      <w:pPr>
        <w:ind w:firstLine="708"/>
        <w:rPr>
          <w:szCs w:val="27"/>
          <w:lang w:val="uk-UA"/>
        </w:rPr>
      </w:pPr>
      <w:r w:rsidRPr="00B4629F">
        <w:rPr>
          <w:bCs/>
          <w:szCs w:val="27"/>
        </w:rPr>
        <w:t>Адміністратор</w:t>
      </w:r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повідомила, що за результатами </w:t>
      </w:r>
      <w:r w:rsidR="00782682" w:rsidRPr="00ED6AA9">
        <w:rPr>
          <w:bCs/>
          <w:szCs w:val="27"/>
        </w:rPr>
        <w:t>другого етапу конкурсу (</w:t>
      </w:r>
      <w:r w:rsidR="00782682" w:rsidRPr="00ED6AA9">
        <w:rPr>
          <w:i/>
          <w:iCs/>
          <w:szCs w:val="27"/>
        </w:rPr>
        <w:t>перевірк</w:t>
      </w:r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рівня фізичної підготовки</w:t>
      </w:r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>до проведення співбесіди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9B52B5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r w:rsidRPr="00ED6AA9">
        <w:rPr>
          <w:bCs/>
          <w:szCs w:val="27"/>
        </w:rPr>
        <w:t xml:space="preserve"> на зайняття вакантн</w:t>
      </w:r>
      <w:r w:rsidR="00BF3FD9" w:rsidRPr="00ED6AA9">
        <w:rPr>
          <w:bCs/>
          <w:szCs w:val="27"/>
        </w:rPr>
        <w:t>их</w:t>
      </w:r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 xml:space="preserve">Служби ТУ Служби.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30CE9B71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конкурсної комісії </w:t>
      </w:r>
      <w:r w:rsidR="00A20751">
        <w:rPr>
          <w:szCs w:val="27"/>
          <w:lang w:val="uk-UA"/>
        </w:rPr>
        <w:t>Осадець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виділити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>2 хвилини для 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 xml:space="preserve">нтування себе та </w:t>
      </w:r>
      <w:r w:rsidRPr="00ED6AA9">
        <w:rPr>
          <w:bCs/>
          <w:szCs w:val="27"/>
        </w:rPr>
        <w:t xml:space="preserve">10 хвилин часу для оцінювання професійної компетентності </w:t>
      </w:r>
      <w:r w:rsidR="00782682" w:rsidRPr="00ED6AA9">
        <w:rPr>
          <w:bCs/>
          <w:szCs w:val="27"/>
        </w:rPr>
        <w:t xml:space="preserve">кандидатів </w:t>
      </w:r>
      <w:r w:rsidRPr="00ED6AA9">
        <w:rPr>
          <w:bCs/>
          <w:szCs w:val="27"/>
        </w:rPr>
        <w:t>за кваліфікаційними вимогами</w:t>
      </w:r>
      <w:r w:rsidR="004E3F10" w:rsidRPr="00ED6AA9">
        <w:rPr>
          <w:bCs/>
          <w:szCs w:val="27"/>
        </w:rPr>
        <w:t>, визначеними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Служби </w:t>
      </w:r>
      <w:r w:rsidR="004E3F10" w:rsidRPr="008C202D">
        <w:rPr>
          <w:szCs w:val="27"/>
        </w:rPr>
        <w:t xml:space="preserve">від </w:t>
      </w:r>
      <w:r w:rsidR="009B52B5">
        <w:rPr>
          <w:szCs w:val="27"/>
          <w:lang w:val="uk-UA"/>
        </w:rPr>
        <w:t>25.10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9B52B5">
        <w:rPr>
          <w:szCs w:val="27"/>
          <w:lang w:val="uk-UA"/>
        </w:rPr>
        <w:t>318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596A3AF4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9B52B5">
        <w:rPr>
          <w:bCs/>
          <w:szCs w:val="27"/>
          <w:lang w:val="uk-UA"/>
        </w:rPr>
        <w:t>Швень О.А</w:t>
      </w:r>
      <w:r w:rsidRPr="00ED6AA9">
        <w:rPr>
          <w:bCs/>
          <w:szCs w:val="27"/>
          <w:lang w:val="uk-UA"/>
        </w:rPr>
        <w:t xml:space="preserve">., </w:t>
      </w:r>
      <w:r w:rsidR="001566FA">
        <w:rPr>
          <w:bCs/>
          <w:szCs w:val="27"/>
          <w:lang w:val="uk-UA"/>
        </w:rPr>
        <w:t>Осадець В.В.</w:t>
      </w:r>
      <w:r w:rsidR="00164DD7">
        <w:rPr>
          <w:bCs/>
          <w:szCs w:val="27"/>
          <w:lang w:val="uk-UA"/>
        </w:rPr>
        <w:t xml:space="preserve">  та </w:t>
      </w:r>
      <w:r w:rsidR="009B52B5">
        <w:rPr>
          <w:bCs/>
          <w:szCs w:val="27"/>
          <w:lang w:val="uk-UA"/>
        </w:rPr>
        <w:t>Везденецький С.В.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29F6C9AB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lastRenderedPageBreak/>
        <w:t xml:space="preserve">Голова конкурсної комісії </w:t>
      </w:r>
      <w:r w:rsidR="009B52B5">
        <w:rPr>
          <w:szCs w:val="27"/>
          <w:lang w:val="uk-UA"/>
        </w:rPr>
        <w:t>Швень О.А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9B52B5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F79EF09" w14:textId="77777777" w:rsidR="009B52B5" w:rsidRDefault="009B52B5" w:rsidP="009B52B5">
            <w:pPr>
              <w:jc w:val="center"/>
              <w:rPr>
                <w:b/>
                <w:szCs w:val="28"/>
                <w:lang w:bidi="en-US"/>
              </w:rPr>
            </w:pPr>
            <w:r w:rsidRPr="0046460F">
              <w:rPr>
                <w:b/>
                <w:szCs w:val="28"/>
                <w:lang w:bidi="en-US"/>
              </w:rPr>
              <w:t xml:space="preserve">Контролер ІІ категорії 1 відділення 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 xml:space="preserve">) 1 взводу охорони </w:t>
            </w:r>
          </w:p>
          <w:p w14:paraId="7EACB6D1" w14:textId="03D4388A" w:rsidR="007627B5" w:rsidRPr="007A46B4" w:rsidRDefault="009B52B5" w:rsidP="009B52B5">
            <w:pPr>
              <w:jc w:val="center"/>
              <w:rPr>
                <w:b/>
                <w:szCs w:val="24"/>
                <w:lang w:val="uk-UA"/>
              </w:rPr>
            </w:pPr>
            <w:r w:rsidRPr="0046460F">
              <w:rPr>
                <w:b/>
                <w:szCs w:val="28"/>
                <w:lang w:bidi="en-US"/>
              </w:rPr>
              <w:t xml:space="preserve">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46460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46460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6D3E7EA1" w:rsidR="0029031C" w:rsidRPr="0094271F" w:rsidRDefault="009B52B5" w:rsidP="0029031C">
            <w:pPr>
              <w:rPr>
                <w:sz w:val="26"/>
                <w:szCs w:val="26"/>
                <w:lang w:val="uk-UA"/>
              </w:rPr>
            </w:pPr>
            <w:r w:rsidRPr="0046460F">
              <w:rPr>
                <w:color w:val="000000" w:themeColor="text1"/>
                <w:szCs w:val="28"/>
              </w:rPr>
              <w:t>Дзендзель Тетяна Анатоліївна</w:t>
            </w:r>
          </w:p>
        </w:tc>
        <w:tc>
          <w:tcPr>
            <w:tcW w:w="2693" w:type="dxa"/>
          </w:tcPr>
          <w:p w14:paraId="060A4B34" w14:textId="3C53F0DF" w:rsidR="0029031C" w:rsidRPr="001566FA" w:rsidRDefault="009B52B5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6,6</w:t>
            </w:r>
          </w:p>
        </w:tc>
      </w:tr>
      <w:tr w:rsidR="0029031C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42C44CD0" w14:textId="77777777" w:rsidR="009B52B5" w:rsidRDefault="009B52B5" w:rsidP="009B52B5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620FFF">
              <w:rPr>
                <w:b/>
                <w:color w:val="000000" w:themeColor="text1"/>
                <w:szCs w:val="28"/>
                <w:lang w:bidi="en-US"/>
              </w:rPr>
              <w:t>Контролер ІІ категорії 2 відділення (м. Деражня) 8 взводу охорони                   (смт Летичів) 2 підрозділу охорони (м. Кам’янець-Подільський)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 w:rsidRPr="00620FFF">
              <w:rPr>
                <w:b/>
                <w:color w:val="000000" w:themeColor="text1"/>
                <w:szCs w:val="28"/>
                <w:lang w:bidi="en-US"/>
              </w:rPr>
              <w:t xml:space="preserve">– </w:t>
            </w:r>
          </w:p>
          <w:p w14:paraId="59775A19" w14:textId="7FC38EAA" w:rsidR="0029031C" w:rsidRPr="00DE0F4D" w:rsidRDefault="009B52B5" w:rsidP="009B52B5">
            <w:pPr>
              <w:jc w:val="center"/>
              <w:rPr>
                <w:szCs w:val="24"/>
                <w:lang w:val="uk-UA"/>
              </w:rPr>
            </w:pPr>
            <w:r w:rsidRPr="00620FFF">
              <w:rPr>
                <w:b/>
                <w:color w:val="000000" w:themeColor="text1"/>
                <w:szCs w:val="28"/>
                <w:lang w:bidi="en-US"/>
              </w:rPr>
              <w:t>1 посада</w:t>
            </w:r>
          </w:p>
        </w:tc>
      </w:tr>
      <w:tr w:rsidR="0029031C" w:rsidRPr="000C408B" w14:paraId="5CC39D58" w14:textId="77777777" w:rsidTr="00B101AF">
        <w:tc>
          <w:tcPr>
            <w:tcW w:w="568" w:type="dxa"/>
          </w:tcPr>
          <w:p w14:paraId="0C310664" w14:textId="5C7E7391" w:rsidR="0029031C" w:rsidRPr="00804A99" w:rsidRDefault="0029031C" w:rsidP="0029031C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4FCEEE70" w14:textId="3449328A" w:rsidR="0029031C" w:rsidRDefault="009B52B5" w:rsidP="0029031C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Побіянська Анна Володимирівна</w:t>
            </w:r>
          </w:p>
        </w:tc>
        <w:tc>
          <w:tcPr>
            <w:tcW w:w="2693" w:type="dxa"/>
            <w:vAlign w:val="center"/>
          </w:tcPr>
          <w:p w14:paraId="509E1CCC" w14:textId="13EB4511" w:rsidR="0029031C" w:rsidRPr="004B7DC8" w:rsidRDefault="009B52B5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1336AB5A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71455D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71455D">
        <w:rPr>
          <w:szCs w:val="27"/>
          <w:lang w:val="uk-UA"/>
        </w:rPr>
        <w:t>и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71455D">
        <w:rPr>
          <w:color w:val="000000" w:themeColor="text1"/>
          <w:szCs w:val="28"/>
          <w:lang w:val="uk-UA"/>
        </w:rPr>
        <w:t>Дзендзель Тетяна Анатоліївна та Побіянська Анна Володимирівна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61287279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71455D">
        <w:rPr>
          <w:bCs/>
          <w:szCs w:val="27"/>
          <w:lang w:val="uk-UA" w:eastAsia="uk-UA"/>
        </w:rPr>
        <w:t>Швень О.А</w:t>
      </w:r>
      <w:r w:rsidRPr="00ED6AA9">
        <w:rPr>
          <w:bCs/>
          <w:szCs w:val="27"/>
          <w:lang w:val="uk-UA" w:eastAsia="uk-UA"/>
        </w:rPr>
        <w:t>., як</w:t>
      </w:r>
      <w:r w:rsidR="0071455D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 w:rsidR="0071455D"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71455D">
        <w:rPr>
          <w:szCs w:val="27"/>
          <w:lang w:val="uk-UA" w:eastAsia="uk-UA"/>
        </w:rPr>
        <w:t>2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2BE120B" w14:textId="77777777" w:rsidR="0071455D" w:rsidRPr="0071455D" w:rsidRDefault="0071455D" w:rsidP="0071455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71455D">
              <w:rPr>
                <w:b/>
                <w:sz w:val="24"/>
                <w:szCs w:val="28"/>
                <w:lang w:bidi="en-US"/>
              </w:rPr>
              <w:t xml:space="preserve">Контролер ІІ категорії 1 відділення (м. </w:t>
            </w:r>
            <w:r w:rsidRPr="0071455D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71455D">
              <w:rPr>
                <w:b/>
                <w:sz w:val="24"/>
                <w:szCs w:val="28"/>
                <w:lang w:bidi="en-US"/>
              </w:rPr>
              <w:t xml:space="preserve">) 1 взводу охорони </w:t>
            </w:r>
          </w:p>
          <w:p w14:paraId="7453E36B" w14:textId="30C727CF" w:rsidR="003F3BC9" w:rsidRPr="00164DD7" w:rsidRDefault="0071455D" w:rsidP="0071455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455D">
              <w:rPr>
                <w:b/>
                <w:sz w:val="24"/>
                <w:szCs w:val="28"/>
                <w:lang w:bidi="en-US"/>
              </w:rPr>
              <w:t xml:space="preserve">(м. </w:t>
            </w:r>
            <w:r w:rsidRPr="0071455D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71455D">
              <w:rPr>
                <w:b/>
                <w:sz w:val="24"/>
                <w:szCs w:val="28"/>
                <w:lang w:bidi="en-US"/>
              </w:rPr>
              <w:t xml:space="preserve">) 1 підрозділу охорони (м. </w:t>
            </w:r>
            <w:r w:rsidRPr="0071455D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71455D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18D8F402" w:rsidR="00164DD7" w:rsidRPr="00164DD7" w:rsidRDefault="0071455D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71455D">
              <w:rPr>
                <w:color w:val="000000" w:themeColor="text1"/>
                <w:sz w:val="24"/>
                <w:szCs w:val="28"/>
              </w:rPr>
              <w:t>Дзендзель Тетяна Анатоліївна</w:t>
            </w:r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31A48CCF" w:rsidR="00164DD7" w:rsidRPr="00164DD7" w:rsidRDefault="0071455D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369" w:type="dxa"/>
            <w:vAlign w:val="center"/>
          </w:tcPr>
          <w:p w14:paraId="571B77FA" w14:textId="01DFC528" w:rsidR="00164DD7" w:rsidRPr="00164DD7" w:rsidRDefault="0071455D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0862297B" w14:textId="77777777" w:rsidR="0071455D" w:rsidRDefault="0071455D" w:rsidP="0071455D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71455D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категорії 2 відділення (м. Деражня) 8 взводу охорони (смт Летичів) </w:t>
            </w:r>
          </w:p>
          <w:p w14:paraId="1E5A8CF5" w14:textId="38DE055D" w:rsidR="00DE0F4D" w:rsidRPr="0071455D" w:rsidRDefault="0071455D" w:rsidP="0071455D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71455D">
              <w:rPr>
                <w:b/>
                <w:color w:val="000000" w:themeColor="text1"/>
                <w:sz w:val="24"/>
                <w:szCs w:val="28"/>
                <w:lang w:bidi="en-US"/>
              </w:rPr>
              <w:t>2 підрозділу охорони (м. Кам’янець-Подільський) – 1 посада</w:t>
            </w:r>
          </w:p>
        </w:tc>
      </w:tr>
      <w:tr w:rsidR="00164DD7" w:rsidRPr="005202C0" w14:paraId="0551DB1E" w14:textId="77777777" w:rsidTr="007627B5">
        <w:tc>
          <w:tcPr>
            <w:tcW w:w="567" w:type="dxa"/>
          </w:tcPr>
          <w:p w14:paraId="749BCA58" w14:textId="53C91CF8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691E264B" w:rsidR="00164DD7" w:rsidRPr="00164DD7" w:rsidRDefault="0071455D" w:rsidP="00164DD7">
            <w:pPr>
              <w:jc w:val="left"/>
              <w:rPr>
                <w:bCs/>
                <w:sz w:val="24"/>
                <w:szCs w:val="26"/>
                <w:lang w:val="uk-UA"/>
              </w:rPr>
            </w:pPr>
            <w:r w:rsidRPr="0071455D">
              <w:rPr>
                <w:color w:val="000000" w:themeColor="text1"/>
                <w:sz w:val="24"/>
                <w:szCs w:val="28"/>
              </w:rPr>
              <w:t>Побіянська Анна Володимирівна</w:t>
            </w:r>
          </w:p>
        </w:tc>
        <w:tc>
          <w:tcPr>
            <w:tcW w:w="1555" w:type="dxa"/>
            <w:vAlign w:val="center"/>
          </w:tcPr>
          <w:p w14:paraId="1D336A4A" w14:textId="67E1F88A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1FDD2D66" w:rsidR="00164DD7" w:rsidRPr="00164DD7" w:rsidRDefault="0071455D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369" w:type="dxa"/>
            <w:vAlign w:val="center"/>
          </w:tcPr>
          <w:p w14:paraId="77E1A2F9" w14:textId="353A7AD7" w:rsidR="00164DD7" w:rsidRPr="00164DD7" w:rsidRDefault="0071455D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478" w:type="dxa"/>
            <w:vAlign w:val="center"/>
          </w:tcPr>
          <w:p w14:paraId="26361F0C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0D726C49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71455D">
        <w:rPr>
          <w:bCs/>
          <w:szCs w:val="27"/>
          <w:lang w:val="uk-UA" w:eastAsia="uk-UA"/>
        </w:rPr>
        <w:t>22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71455D">
        <w:rPr>
          <w:bCs/>
          <w:szCs w:val="27"/>
          <w:lang w:val="uk-UA" w:eastAsia="uk-UA"/>
        </w:rPr>
        <w:t>2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0772EECC" w14:textId="77777777" w:rsidR="00DC7BCA" w:rsidRPr="00C241BB" w:rsidRDefault="00DC7BCA" w:rsidP="00DC7BC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5F3FC566" w14:textId="77777777" w:rsidR="00DC7BCA" w:rsidRPr="00C241BB" w:rsidRDefault="00DC7BCA" w:rsidP="00DC7BC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C84CA39" w14:textId="77777777" w:rsidR="00DC7BCA" w:rsidRPr="00163096" w:rsidRDefault="00DC7BCA" w:rsidP="00DC7BCA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  <w:lang w:val="uk-UA"/>
        </w:rPr>
        <w:t>Олександра ШВЕНЬ</w:t>
      </w:r>
    </w:p>
    <w:p w14:paraId="7D4EC352" w14:textId="77777777" w:rsidR="00DC7BCA" w:rsidRPr="00C241BB" w:rsidRDefault="00DC7BCA" w:rsidP="00DC7BCA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bookmarkEnd w:id="3"/>
    <w:p w14:paraId="51A82017" w14:textId="77777777" w:rsidR="00DC7BCA" w:rsidRPr="00C241BB" w:rsidRDefault="00DC7BCA" w:rsidP="00DC7BCA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  <w:r w:rsidRPr="00C241BB">
        <w:rPr>
          <w:color w:val="000000"/>
          <w:szCs w:val="28"/>
        </w:rPr>
        <w:t xml:space="preserve"> </w:t>
      </w:r>
    </w:p>
    <w:p w14:paraId="39E40393" w14:textId="77777777" w:rsidR="00DC7BCA" w:rsidRPr="00C241BB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7B69E37C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2848F805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125FA7EB" w14:textId="77777777" w:rsidR="00DC7BCA" w:rsidRPr="00D3357E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7AB99C83" w14:textId="77777777" w:rsidR="00DC7BCA" w:rsidRDefault="00DC7BCA" w:rsidP="00DC7BCA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8245" w14:textId="77777777" w:rsidR="00834225" w:rsidRDefault="00834225" w:rsidP="0041616E">
      <w:r>
        <w:separator/>
      </w:r>
    </w:p>
  </w:endnote>
  <w:endnote w:type="continuationSeparator" w:id="0">
    <w:p w14:paraId="2C90CC42" w14:textId="77777777" w:rsidR="00834225" w:rsidRDefault="00834225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1E80" w14:textId="77777777" w:rsidR="00834225" w:rsidRDefault="00834225" w:rsidP="0041616E">
      <w:r>
        <w:separator/>
      </w:r>
    </w:p>
  </w:footnote>
  <w:footnote w:type="continuationSeparator" w:id="0">
    <w:p w14:paraId="7F090CE0" w14:textId="77777777" w:rsidR="00834225" w:rsidRDefault="00834225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C6069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E0A30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32C5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A30C0"/>
    <w:rsid w:val="006B0E55"/>
    <w:rsid w:val="006B500F"/>
    <w:rsid w:val="006D0994"/>
    <w:rsid w:val="006D2325"/>
    <w:rsid w:val="006D3BDB"/>
    <w:rsid w:val="006D60CA"/>
    <w:rsid w:val="00704213"/>
    <w:rsid w:val="007049AE"/>
    <w:rsid w:val="00707A77"/>
    <w:rsid w:val="0071455D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225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0847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2B5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C7BCA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ADDE-C0E6-4096-A54D-CD3BDF9A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4043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2024-11-13T14:43:00Z</cp:lastPrinted>
  <dcterms:created xsi:type="dcterms:W3CDTF">2024-11-13T14:30:00Z</dcterms:created>
  <dcterms:modified xsi:type="dcterms:W3CDTF">2024-11-14T09:17:00Z</dcterms:modified>
</cp:coreProperties>
</file>