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22B92381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0F50BE">
        <w:rPr>
          <w:b/>
          <w:szCs w:val="28"/>
          <w:lang w:val="uk-UA"/>
        </w:rPr>
        <w:t>58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3CD46794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47389F">
        <w:rPr>
          <w:b/>
          <w:bCs/>
          <w:sz w:val="28"/>
          <w:szCs w:val="28"/>
          <w:bdr w:val="none" w:sz="0" w:space="0" w:color="auto" w:frame="1"/>
          <w:lang w:val="ru-RU"/>
        </w:rPr>
        <w:t>23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29031C">
        <w:rPr>
          <w:b/>
          <w:bCs/>
          <w:sz w:val="28"/>
          <w:szCs w:val="28"/>
          <w:bdr w:val="none" w:sz="0" w:space="0" w:color="auto" w:frame="1"/>
          <w:lang w:val="ru-RU"/>
        </w:rPr>
        <w:t>жовтня</w:t>
      </w:r>
      <w:proofErr w:type="spellEnd"/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26E2A869" w14:textId="77777777" w:rsidR="00233B9D" w:rsidRPr="00982A91" w:rsidRDefault="00233B9D" w:rsidP="00233B9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06392BE" w14:textId="7DD57AB9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="0047389F">
        <w:rPr>
          <w:b/>
          <w:bCs/>
          <w:color w:val="000000"/>
          <w:sz w:val="28"/>
          <w:szCs w:val="28"/>
          <w:bdr w:val="none" w:sz="0" w:space="0" w:color="auto" w:frame="1"/>
        </w:rPr>
        <w:t>Олександра ШВЕНЬ</w:t>
      </w:r>
    </w:p>
    <w:p w14:paraId="6701719E" w14:textId="77777777" w:rsidR="00233B9D" w:rsidRPr="00982A91" w:rsidRDefault="00233B9D" w:rsidP="00233B9D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D709822" w14:textId="77777777" w:rsidR="00233B9D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389331C" w14:textId="13A7C49B" w:rsidR="00233B9D" w:rsidRPr="00C1576C" w:rsidRDefault="0047389F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</w:p>
    <w:p w14:paraId="32F71356" w14:textId="77777777" w:rsidR="00233B9D" w:rsidRPr="00982A91" w:rsidRDefault="00233B9D" w:rsidP="00233B9D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4BAD9EB0" w14:textId="77777777" w:rsidR="00233B9D" w:rsidRPr="00982A91" w:rsidRDefault="00233B9D" w:rsidP="00233B9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5EAD949C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25BA4A58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47389F">
        <w:rPr>
          <w:szCs w:val="27"/>
          <w:lang w:val="uk-UA"/>
        </w:rPr>
        <w:t>Швень</w:t>
      </w:r>
      <w:proofErr w:type="spellEnd"/>
      <w:r w:rsidR="0047389F">
        <w:rPr>
          <w:szCs w:val="27"/>
          <w:lang w:val="uk-UA"/>
        </w:rPr>
        <w:t xml:space="preserve"> О.А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47389F">
        <w:rPr>
          <w:bCs/>
          <w:szCs w:val="27"/>
          <w:lang w:val="uk-UA"/>
        </w:rPr>
        <w:t>а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47389F">
        <w:rPr>
          <w:bCs/>
          <w:szCs w:val="27"/>
          <w:lang w:val="uk-UA"/>
        </w:rPr>
        <w:t>ла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59D9B4E4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47389F">
        <w:rPr>
          <w:szCs w:val="27"/>
          <w:lang w:val="uk-UA"/>
        </w:rPr>
        <w:t>23</w:t>
      </w:r>
      <w:r w:rsidR="00164DD7">
        <w:rPr>
          <w:szCs w:val="27"/>
          <w:lang w:val="uk-UA"/>
        </w:rPr>
        <w:t xml:space="preserve"> </w:t>
      </w:r>
      <w:r w:rsidR="0029031C">
        <w:rPr>
          <w:szCs w:val="27"/>
          <w:lang w:val="uk-UA"/>
        </w:rPr>
        <w:t>жовтня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20195948" w14:textId="4D5A63E8" w:rsidR="00163096" w:rsidRDefault="00163096" w:rsidP="00163096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>
        <w:rPr>
          <w:bCs/>
          <w:szCs w:val="27"/>
          <w:lang w:val="uk-UA"/>
        </w:rPr>
        <w:t xml:space="preserve">кандидат </w:t>
      </w:r>
      <w:proofErr w:type="spellStart"/>
      <w:r>
        <w:rPr>
          <w:bCs/>
          <w:szCs w:val="27"/>
          <w:lang w:val="uk-UA"/>
        </w:rPr>
        <w:t>Побіянська</w:t>
      </w:r>
      <w:proofErr w:type="spellEnd"/>
      <w:r>
        <w:rPr>
          <w:bCs/>
          <w:szCs w:val="27"/>
          <w:lang w:val="uk-UA"/>
        </w:rPr>
        <w:t xml:space="preserve"> А.В. не з’явилась на другий етап конкурсу (</w:t>
      </w:r>
      <w:r w:rsidRPr="00063636">
        <w:rPr>
          <w:bCs/>
          <w:i/>
          <w:szCs w:val="27"/>
          <w:lang w:val="uk-UA"/>
        </w:rPr>
        <w:t>перевірку рівня фізичної підготовки</w:t>
      </w:r>
      <w:r>
        <w:rPr>
          <w:bCs/>
          <w:szCs w:val="27"/>
          <w:lang w:val="uk-UA"/>
        </w:rPr>
        <w:t>).</w:t>
      </w:r>
    </w:p>
    <w:p w14:paraId="0782EAD6" w14:textId="1A5FB055" w:rsidR="00163096" w:rsidRPr="00ED6AA9" w:rsidRDefault="00163096" w:rsidP="00163096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 xml:space="preserve">Також адміністратор конкурсу Король Л.М. повідомила, що </w:t>
      </w:r>
      <w:r w:rsidRPr="00ED6AA9">
        <w:rPr>
          <w:bCs/>
          <w:szCs w:val="27"/>
          <w:lang w:val="uk-UA"/>
        </w:rPr>
        <w:t>за результатами</w:t>
      </w:r>
      <w:r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другого етапу конкурсу з визначення рівня фізичної </w:t>
      </w:r>
      <w:r w:rsidRPr="00ED6AA9">
        <w:rPr>
          <w:bCs/>
          <w:szCs w:val="27"/>
          <w:lang w:val="uk-UA"/>
        </w:rPr>
        <w:lastRenderedPageBreak/>
        <w:t xml:space="preserve">підготовленості до </w:t>
      </w:r>
      <w:r>
        <w:rPr>
          <w:bCs/>
          <w:szCs w:val="27"/>
          <w:lang w:val="uk-UA"/>
        </w:rPr>
        <w:t>четвертого</w:t>
      </w:r>
      <w:r w:rsidRPr="00ED6AA9">
        <w:rPr>
          <w:bCs/>
          <w:szCs w:val="27"/>
          <w:lang w:val="uk-UA"/>
        </w:rPr>
        <w:t xml:space="preserve"> етапу конкурсу (</w:t>
      </w:r>
      <w:r w:rsidRPr="00ED6AA9">
        <w:rPr>
          <w:i/>
          <w:iCs/>
          <w:szCs w:val="27"/>
          <w:lang w:val="uk-UA"/>
        </w:rPr>
        <w:t>співбесіди</w:t>
      </w:r>
      <w:r w:rsidRPr="00ED6AA9">
        <w:rPr>
          <w:bCs/>
          <w:szCs w:val="27"/>
          <w:lang w:val="uk-UA"/>
        </w:rPr>
        <w:t xml:space="preserve">) допущено </w:t>
      </w:r>
      <w:r>
        <w:rPr>
          <w:bCs/>
          <w:szCs w:val="27"/>
          <w:lang w:val="uk-UA"/>
        </w:rPr>
        <w:t>1-го</w:t>
      </w:r>
      <w:r w:rsidRPr="00ED6AA9">
        <w:rPr>
          <w:bCs/>
          <w:szCs w:val="27"/>
          <w:lang w:val="uk-UA"/>
        </w:rPr>
        <w:t xml:space="preserve"> кандидат</w:t>
      </w:r>
      <w:r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зайняття вакантних посад </w:t>
      </w:r>
      <w:r w:rsidRPr="00ED6AA9">
        <w:rPr>
          <w:i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>складу Служби ТУ Служби.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8773B1" w14:textId="32EA40C0" w:rsidR="006731AE" w:rsidRPr="008A627D" w:rsidRDefault="00163096" w:rsidP="0029031C">
            <w:pPr>
              <w:jc w:val="center"/>
              <w:rPr>
                <w:szCs w:val="28"/>
                <w:lang w:val="uk-UA" w:eastAsia="uk-UA"/>
              </w:rPr>
            </w:pPr>
            <w:r w:rsidRPr="00620FF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620FF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620FF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620FF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620FF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620FFF">
              <w:rPr>
                <w:b/>
                <w:szCs w:val="28"/>
                <w:lang w:bidi="en-US"/>
              </w:rPr>
              <w:t>(</w:t>
            </w:r>
            <w:proofErr w:type="gramEnd"/>
            <w:r w:rsidRPr="00620FFF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620FF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620FF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620FF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620FF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620FFF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1E656EB2" w:rsidR="00074001" w:rsidRDefault="00163096" w:rsidP="00074001">
            <w:pPr>
              <w:rPr>
                <w:szCs w:val="28"/>
                <w:lang w:val="uk-UA"/>
              </w:rPr>
            </w:pPr>
            <w:proofErr w:type="spellStart"/>
            <w:r w:rsidRPr="00620FFF">
              <w:rPr>
                <w:color w:val="000000" w:themeColor="text1"/>
                <w:szCs w:val="28"/>
              </w:rPr>
              <w:t>Жилінський</w:t>
            </w:r>
            <w:proofErr w:type="spellEnd"/>
            <w:r w:rsidRPr="00620FF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20FFF">
              <w:rPr>
                <w:color w:val="000000" w:themeColor="text1"/>
                <w:szCs w:val="28"/>
              </w:rPr>
              <w:t>Олександр</w:t>
            </w:r>
            <w:proofErr w:type="spellEnd"/>
            <w:r w:rsidRPr="00620FF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20FFF"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43BED1E3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163096">
        <w:rPr>
          <w:bCs/>
          <w:color w:val="000000" w:themeColor="text1"/>
          <w:sz w:val="28"/>
          <w:szCs w:val="27"/>
        </w:rPr>
        <w:t>1-го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163096">
        <w:rPr>
          <w:bCs/>
          <w:color w:val="000000" w:themeColor="text1"/>
          <w:sz w:val="28"/>
          <w:szCs w:val="27"/>
        </w:rPr>
        <w:t>а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163096">
        <w:rPr>
          <w:bCs/>
          <w:color w:val="000000" w:themeColor="text1"/>
          <w:sz w:val="28"/>
          <w:szCs w:val="27"/>
        </w:rPr>
        <w:t>Жилінського</w:t>
      </w:r>
      <w:proofErr w:type="spellEnd"/>
      <w:r w:rsidR="00163096">
        <w:rPr>
          <w:bCs/>
          <w:color w:val="000000" w:themeColor="text1"/>
          <w:sz w:val="28"/>
          <w:szCs w:val="27"/>
        </w:rPr>
        <w:t xml:space="preserve"> Олександра Олександровича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0D95AEF2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163096">
        <w:rPr>
          <w:bCs/>
          <w:szCs w:val="27"/>
          <w:lang w:val="uk-UA"/>
        </w:rPr>
        <w:t>1-го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163096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5E68C343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r w:rsidR="00782682" w:rsidRPr="00ED6AA9">
        <w:rPr>
          <w:bCs/>
          <w:szCs w:val="27"/>
        </w:rPr>
        <w:t>кандидат</w:t>
      </w:r>
      <w:r w:rsidR="00163096">
        <w:rPr>
          <w:bCs/>
          <w:szCs w:val="27"/>
          <w:lang w:val="uk-UA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163096">
        <w:rPr>
          <w:szCs w:val="27"/>
          <w:lang w:val="uk-UA"/>
        </w:rPr>
        <w:t>10.10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163096">
        <w:rPr>
          <w:szCs w:val="27"/>
          <w:lang w:val="uk-UA"/>
        </w:rPr>
        <w:t>301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4E381C97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163096">
        <w:rPr>
          <w:bCs/>
          <w:szCs w:val="27"/>
          <w:lang w:val="uk-UA"/>
        </w:rPr>
        <w:t>Швень</w:t>
      </w:r>
      <w:proofErr w:type="spellEnd"/>
      <w:r w:rsidR="00163096">
        <w:rPr>
          <w:bCs/>
          <w:szCs w:val="27"/>
          <w:lang w:val="uk-UA"/>
        </w:rPr>
        <w:t xml:space="preserve"> О.А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164DD7">
        <w:rPr>
          <w:bCs/>
          <w:szCs w:val="27"/>
          <w:lang w:val="uk-UA"/>
        </w:rPr>
        <w:t xml:space="preserve">  та </w:t>
      </w:r>
      <w:proofErr w:type="spellStart"/>
      <w:r w:rsidR="00163096">
        <w:rPr>
          <w:bCs/>
          <w:szCs w:val="27"/>
          <w:lang w:val="uk-UA"/>
        </w:rPr>
        <w:t>Везденецький</w:t>
      </w:r>
      <w:proofErr w:type="spellEnd"/>
      <w:r w:rsidR="00163096">
        <w:rPr>
          <w:bCs/>
          <w:szCs w:val="27"/>
          <w:lang w:val="uk-UA"/>
        </w:rPr>
        <w:t xml:space="preserve"> С.В.</w:t>
      </w:r>
      <w:r w:rsidR="0062538E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ставили запитання кандидат</w:t>
      </w:r>
      <w:r w:rsidR="00163096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6009AA20" w14:textId="0886738A" w:rsidR="00163096" w:rsidRPr="00ED6AA9" w:rsidRDefault="00163096" w:rsidP="00163096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 </w:t>
      </w:r>
      <w:r w:rsidRPr="00ED6AA9">
        <w:rPr>
          <w:szCs w:val="27"/>
          <w:lang w:val="uk-UA"/>
        </w:rPr>
        <w:t>співробітник</w:t>
      </w:r>
      <w:r>
        <w:rPr>
          <w:szCs w:val="27"/>
          <w:lang w:val="uk-UA"/>
        </w:rPr>
        <w:t>ів</w:t>
      </w:r>
      <w:r w:rsidRPr="00ED6AA9">
        <w:rPr>
          <w:szCs w:val="27"/>
          <w:lang w:val="uk-UA"/>
        </w:rPr>
        <w:t xml:space="preserve">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Pr="00ED6AA9">
        <w:rPr>
          <w:szCs w:val="27"/>
          <w:lang w:val="uk-UA"/>
        </w:rPr>
        <w:t xml:space="preserve"> Адміністратором конкурсу 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</w:t>
      </w:r>
      <w:r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передано голові конкурсної комісії для оголошення.</w:t>
      </w:r>
    </w:p>
    <w:p w14:paraId="134CA494" w14:textId="6324C61D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163096">
        <w:rPr>
          <w:szCs w:val="27"/>
          <w:lang w:val="uk-UA"/>
        </w:rPr>
        <w:t>Швень</w:t>
      </w:r>
      <w:proofErr w:type="spellEnd"/>
      <w:r w:rsidR="00163096">
        <w:rPr>
          <w:szCs w:val="27"/>
          <w:lang w:val="uk-UA"/>
        </w:rPr>
        <w:t xml:space="preserve"> О.А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>апропонува</w:t>
      </w:r>
      <w:r w:rsidR="00163096">
        <w:rPr>
          <w:szCs w:val="27"/>
          <w:lang w:val="uk-UA"/>
        </w:rPr>
        <w:t>ла</w:t>
      </w:r>
      <w:r w:rsidRPr="00ED6AA9">
        <w:rPr>
          <w:szCs w:val="27"/>
          <w:lang w:val="uk-UA"/>
        </w:rPr>
        <w:t xml:space="preserve">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163096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EACB6D1" w14:textId="53A77FD0" w:rsidR="007627B5" w:rsidRPr="007A46B4" w:rsidRDefault="00163096" w:rsidP="0029031C">
            <w:pPr>
              <w:jc w:val="center"/>
              <w:rPr>
                <w:b/>
                <w:szCs w:val="24"/>
                <w:lang w:val="uk-UA"/>
              </w:rPr>
            </w:pPr>
            <w:r w:rsidRPr="00620FF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620FF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620FF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620FF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620FF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620FFF">
              <w:rPr>
                <w:b/>
                <w:szCs w:val="28"/>
                <w:lang w:bidi="en-US"/>
              </w:rPr>
              <w:t>(</w:t>
            </w:r>
            <w:proofErr w:type="gramEnd"/>
            <w:r w:rsidRPr="00620FFF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620FF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620FF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620FF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620FFF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620FFF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620FFF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29031C" w:rsidRPr="000C408B" w14:paraId="53F3B593" w14:textId="77777777" w:rsidTr="0093583A">
        <w:tc>
          <w:tcPr>
            <w:tcW w:w="568" w:type="dxa"/>
          </w:tcPr>
          <w:p w14:paraId="56E2DAD8" w14:textId="0CAB83C2" w:rsidR="0029031C" w:rsidRPr="0094271F" w:rsidRDefault="0029031C" w:rsidP="0029031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5CC0323D" w:rsidR="0029031C" w:rsidRPr="0094271F" w:rsidRDefault="00163096" w:rsidP="0029031C">
            <w:pPr>
              <w:rPr>
                <w:sz w:val="26"/>
                <w:szCs w:val="26"/>
                <w:lang w:val="uk-UA"/>
              </w:rPr>
            </w:pPr>
            <w:proofErr w:type="spellStart"/>
            <w:r w:rsidRPr="00620FFF">
              <w:rPr>
                <w:color w:val="000000" w:themeColor="text1"/>
                <w:szCs w:val="28"/>
              </w:rPr>
              <w:t>Жилінський</w:t>
            </w:r>
            <w:proofErr w:type="spellEnd"/>
            <w:r w:rsidRPr="00620FF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20FFF">
              <w:rPr>
                <w:color w:val="000000" w:themeColor="text1"/>
                <w:szCs w:val="28"/>
              </w:rPr>
              <w:t>Олександр</w:t>
            </w:r>
            <w:proofErr w:type="spellEnd"/>
            <w:r w:rsidRPr="00620FF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620FFF"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2693" w:type="dxa"/>
          </w:tcPr>
          <w:p w14:paraId="060A4B34" w14:textId="3BB4B7FE" w:rsidR="0029031C" w:rsidRPr="001566FA" w:rsidRDefault="009E7B9A" w:rsidP="0029031C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</w:t>
            </w:r>
            <w:r w:rsidR="00163096">
              <w:rPr>
                <w:szCs w:val="24"/>
                <w:lang w:val="uk-UA"/>
              </w:rPr>
              <w:t>3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B4BE67F" w14:textId="625CDA7F" w:rsidR="00163096" w:rsidRPr="00312A28" w:rsidRDefault="00163096" w:rsidP="00163096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>
        <w:rPr>
          <w:szCs w:val="27"/>
          <w:lang w:val="uk-UA"/>
        </w:rPr>
        <w:t>один</w:t>
      </w:r>
      <w:r w:rsidRPr="00ED6AA9">
        <w:rPr>
          <w:szCs w:val="27"/>
          <w:lang w:val="uk-UA"/>
        </w:rPr>
        <w:t xml:space="preserve"> кандидат на зайняття вакантн</w:t>
      </w:r>
      <w:r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 молодшого складу Служби ТУ Служби</w:t>
      </w:r>
      <w:r>
        <w:rPr>
          <w:szCs w:val="27"/>
          <w:lang w:val="uk-UA"/>
        </w:rPr>
        <w:t xml:space="preserve"> (</w:t>
      </w:r>
      <w:proofErr w:type="spellStart"/>
      <w:r w:rsidRPr="00620FFF">
        <w:rPr>
          <w:color w:val="000000" w:themeColor="text1"/>
          <w:szCs w:val="28"/>
        </w:rPr>
        <w:t>Жилінський</w:t>
      </w:r>
      <w:proofErr w:type="spellEnd"/>
      <w:r w:rsidRPr="00620FFF">
        <w:rPr>
          <w:color w:val="000000" w:themeColor="text1"/>
          <w:szCs w:val="28"/>
        </w:rPr>
        <w:t xml:space="preserve"> </w:t>
      </w:r>
      <w:proofErr w:type="spellStart"/>
      <w:r w:rsidRPr="00620FFF">
        <w:rPr>
          <w:color w:val="000000" w:themeColor="text1"/>
          <w:szCs w:val="28"/>
        </w:rPr>
        <w:t>Олександр</w:t>
      </w:r>
      <w:proofErr w:type="spellEnd"/>
      <w:r w:rsidRPr="00620FFF">
        <w:rPr>
          <w:color w:val="000000" w:themeColor="text1"/>
          <w:szCs w:val="28"/>
        </w:rPr>
        <w:t xml:space="preserve"> </w:t>
      </w:r>
      <w:proofErr w:type="spellStart"/>
      <w:r w:rsidRPr="00620FFF">
        <w:rPr>
          <w:color w:val="000000" w:themeColor="text1"/>
          <w:szCs w:val="28"/>
        </w:rPr>
        <w:t>Олександрович</w:t>
      </w:r>
      <w:proofErr w:type="spellEnd"/>
      <w:r>
        <w:rPr>
          <w:szCs w:val="27"/>
          <w:lang w:val="uk-UA"/>
        </w:rPr>
        <w:t>)</w:t>
      </w:r>
      <w:r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335CFC7A" w14:textId="77777777" w:rsidR="00163096" w:rsidRPr="00ED6AA9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у відповідності до пункту 60 розділу </w:t>
      </w:r>
      <w:r w:rsidRPr="00ED6AA9">
        <w:rPr>
          <w:szCs w:val="27"/>
          <w:lang w:val="uk-UA"/>
        </w:rPr>
        <w:t>VIII Порядку проведення конкурсу для призначення на посади співробітників Служби судової охорони, керуючись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>
        <w:rPr>
          <w:szCs w:val="27"/>
          <w:lang w:val="uk-UA"/>
        </w:rPr>
        <w:t>а</w:t>
      </w:r>
      <w:r w:rsidRPr="00ED6AA9">
        <w:rPr>
          <w:szCs w:val="27"/>
          <w:lang w:val="uk-UA"/>
        </w:rPr>
        <w:t>.</w:t>
      </w:r>
    </w:p>
    <w:p w14:paraId="114EA073" w14:textId="058C7BBF" w:rsidR="00163096" w:rsidRPr="001566FA" w:rsidRDefault="00163096" w:rsidP="00163096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>
        <w:rPr>
          <w:bCs/>
          <w:szCs w:val="27"/>
          <w:lang w:val="uk-UA" w:eastAsia="uk-UA"/>
        </w:rPr>
        <w:t>Швень</w:t>
      </w:r>
      <w:proofErr w:type="spellEnd"/>
      <w:r>
        <w:rPr>
          <w:bCs/>
          <w:szCs w:val="27"/>
          <w:lang w:val="uk-UA" w:eastAsia="uk-UA"/>
        </w:rPr>
        <w:t xml:space="preserve"> О.А</w:t>
      </w:r>
      <w:r w:rsidRPr="00ED6AA9">
        <w:rPr>
          <w:bCs/>
          <w:szCs w:val="27"/>
          <w:lang w:val="uk-UA" w:eastAsia="uk-UA"/>
        </w:rPr>
        <w:t>., як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вн</w:t>
      </w:r>
      <w:r>
        <w:rPr>
          <w:bCs/>
          <w:szCs w:val="27"/>
          <w:lang w:val="uk-UA" w:eastAsia="uk-UA"/>
        </w:rPr>
        <w:t>есла</w:t>
      </w:r>
      <w:r w:rsidRPr="00ED6AA9">
        <w:rPr>
          <w:szCs w:val="27"/>
          <w:lang w:val="uk-UA" w:eastAsia="uk-UA"/>
        </w:rPr>
        <w:t xml:space="preserve"> пропозицію визначити за результатами </w:t>
      </w:r>
      <w:r w:rsidRPr="00ED6AA9">
        <w:rPr>
          <w:szCs w:val="27"/>
          <w:lang w:val="uk-UA"/>
        </w:rPr>
        <w:t>загального рейтингу кандидат</w:t>
      </w:r>
      <w:r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молодшого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1-го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67ABD8D1" w14:textId="77777777" w:rsidR="00163096" w:rsidRDefault="00163096" w:rsidP="001511CC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63096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163096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163096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3096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163096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 xml:space="preserve">             </w:t>
            </w:r>
          </w:p>
          <w:p w14:paraId="7453E36B" w14:textId="0C4900AE" w:rsidR="003F3BC9" w:rsidRPr="00164DD7" w:rsidRDefault="00163096" w:rsidP="001511C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63096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3096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163096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163096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163096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163096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164DD7" w:rsidRPr="005202C0" w14:paraId="6D1C917F" w14:textId="77777777" w:rsidTr="007627B5">
        <w:tc>
          <w:tcPr>
            <w:tcW w:w="567" w:type="dxa"/>
          </w:tcPr>
          <w:p w14:paraId="642718ED" w14:textId="57EDAB15" w:rsidR="00164DD7" w:rsidRPr="005202C0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4EBC1487" w:rsidR="00164DD7" w:rsidRPr="00164DD7" w:rsidRDefault="00163096" w:rsidP="00164DD7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163096">
              <w:rPr>
                <w:color w:val="000000" w:themeColor="text1"/>
                <w:sz w:val="24"/>
                <w:szCs w:val="28"/>
              </w:rPr>
              <w:t>Жилінський</w:t>
            </w:r>
            <w:proofErr w:type="spellEnd"/>
            <w:r w:rsidRPr="00163096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63096">
              <w:rPr>
                <w:color w:val="000000" w:themeColor="text1"/>
                <w:sz w:val="24"/>
                <w:szCs w:val="28"/>
              </w:rPr>
              <w:t>Олександр</w:t>
            </w:r>
            <w:proofErr w:type="spellEnd"/>
            <w:r w:rsidRPr="00163096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163096">
              <w:rPr>
                <w:color w:val="000000" w:themeColor="text1"/>
                <w:sz w:val="24"/>
                <w:szCs w:val="28"/>
              </w:rPr>
              <w:t>Олександрович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69DACE29" w:rsidR="00164DD7" w:rsidRPr="00164DD7" w:rsidRDefault="00164DD7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64DD7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7AED987E" w:rsidR="00164DD7" w:rsidRPr="00164DD7" w:rsidRDefault="001511CC" w:rsidP="00164DD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8"/>
                <w:lang w:val="uk-UA"/>
              </w:rPr>
              <w:t>7,</w:t>
            </w:r>
            <w:r w:rsidR="00163096">
              <w:rPr>
                <w:sz w:val="24"/>
                <w:szCs w:val="28"/>
                <w:lang w:val="uk-UA"/>
              </w:rPr>
              <w:t>3</w:t>
            </w:r>
          </w:p>
        </w:tc>
        <w:tc>
          <w:tcPr>
            <w:tcW w:w="1369" w:type="dxa"/>
            <w:vAlign w:val="center"/>
          </w:tcPr>
          <w:p w14:paraId="571B77FA" w14:textId="06AF4078" w:rsidR="00164DD7" w:rsidRPr="00164DD7" w:rsidRDefault="001511CC" w:rsidP="00164DD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8"/>
                <w:lang w:val="uk-UA"/>
              </w:rPr>
              <w:t>7,</w:t>
            </w:r>
            <w:r w:rsidR="00163096">
              <w:rPr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1478" w:type="dxa"/>
            <w:vAlign w:val="center"/>
          </w:tcPr>
          <w:p w14:paraId="53D6A8F5" w14:textId="77777777" w:rsidR="00164DD7" w:rsidRPr="005202C0" w:rsidRDefault="00164DD7" w:rsidP="00164DD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30F56E1C" w14:textId="3CE47CD2" w:rsidR="00163096" w:rsidRPr="00ED6AA9" w:rsidRDefault="00163096" w:rsidP="00163096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>
        <w:rPr>
          <w:bCs/>
          <w:szCs w:val="27"/>
          <w:lang w:val="uk-UA" w:eastAsia="uk-UA"/>
        </w:rPr>
        <w:t>20-го</w:t>
      </w:r>
      <w:r w:rsidRPr="00ED6AA9">
        <w:rPr>
          <w:bCs/>
          <w:szCs w:val="27"/>
          <w:lang w:val="uk-UA" w:eastAsia="uk-UA"/>
        </w:rPr>
        <w:t xml:space="preserve"> конкурсу 202</w:t>
      </w:r>
      <w:r>
        <w:rPr>
          <w:bCs/>
          <w:szCs w:val="27"/>
          <w:lang w:val="uk-UA" w:eastAsia="uk-UA"/>
        </w:rPr>
        <w:t>4</w:t>
      </w:r>
      <w:r w:rsidRPr="00ED6AA9">
        <w:rPr>
          <w:bCs/>
          <w:szCs w:val="27"/>
          <w:lang w:val="uk-UA" w:eastAsia="uk-UA"/>
        </w:rPr>
        <w:t xml:space="preserve"> року </w:t>
      </w:r>
      <w:r>
        <w:rPr>
          <w:bCs/>
          <w:szCs w:val="27"/>
          <w:lang w:val="uk-UA" w:eastAsia="uk-UA"/>
        </w:rPr>
        <w:t>1-го</w:t>
      </w:r>
      <w:r w:rsidRPr="00ED6AA9">
        <w:rPr>
          <w:bCs/>
          <w:szCs w:val="27"/>
          <w:lang w:val="uk-UA" w:eastAsia="uk-UA"/>
        </w:rPr>
        <w:t xml:space="preserve"> кандидат</w:t>
      </w:r>
      <w:r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молодшого складу Служби ТУ Служби.</w:t>
      </w:r>
    </w:p>
    <w:p w14:paraId="5E935712" w14:textId="7973FCB0" w:rsid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71B1F5E1" w14:textId="77777777" w:rsidR="00163096" w:rsidRPr="00B37B3C" w:rsidRDefault="00163096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05592E45" w:rsidR="0047044B" w:rsidRPr="00163096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  <w:lang w:val="uk-UA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r w:rsidR="00163096">
        <w:rPr>
          <w:b/>
          <w:bCs/>
          <w:color w:val="000000"/>
          <w:szCs w:val="28"/>
          <w:lang w:val="uk-UA"/>
        </w:rPr>
        <w:t>Олександра ШВЕНЬ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732D167" w14:textId="6544E41D" w:rsidR="00D2230E" w:rsidRPr="00C241BB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49B3A6BC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 w:rsidR="00163096">
        <w:rPr>
          <w:b/>
          <w:color w:val="000000"/>
          <w:szCs w:val="28"/>
          <w:lang w:val="uk-UA"/>
        </w:rPr>
        <w:t>Сергій ВЕЗДЕНЕЦЬКИЙ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9067" w14:textId="77777777" w:rsidR="00217EDE" w:rsidRDefault="00217EDE" w:rsidP="0041616E">
      <w:r>
        <w:separator/>
      </w:r>
    </w:p>
  </w:endnote>
  <w:endnote w:type="continuationSeparator" w:id="0">
    <w:p w14:paraId="508FF172" w14:textId="77777777" w:rsidR="00217EDE" w:rsidRDefault="00217EDE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48B7" w14:textId="77777777" w:rsidR="00217EDE" w:rsidRDefault="00217EDE" w:rsidP="0041616E">
      <w:r>
        <w:separator/>
      </w:r>
    </w:p>
  </w:footnote>
  <w:footnote w:type="continuationSeparator" w:id="0">
    <w:p w14:paraId="493AFED6" w14:textId="77777777" w:rsidR="00217EDE" w:rsidRDefault="00217EDE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B3A5E"/>
    <w:rsid w:val="000C228F"/>
    <w:rsid w:val="000C408B"/>
    <w:rsid w:val="000C42E5"/>
    <w:rsid w:val="000C6069"/>
    <w:rsid w:val="000D62CD"/>
    <w:rsid w:val="000F4418"/>
    <w:rsid w:val="000F4E1E"/>
    <w:rsid w:val="000F50BE"/>
    <w:rsid w:val="00101C02"/>
    <w:rsid w:val="001070E7"/>
    <w:rsid w:val="00114BD0"/>
    <w:rsid w:val="00125E32"/>
    <w:rsid w:val="00140805"/>
    <w:rsid w:val="001423F8"/>
    <w:rsid w:val="00145758"/>
    <w:rsid w:val="001511CC"/>
    <w:rsid w:val="001524CC"/>
    <w:rsid w:val="001525E6"/>
    <w:rsid w:val="00155E95"/>
    <w:rsid w:val="001566FA"/>
    <w:rsid w:val="00163096"/>
    <w:rsid w:val="00164DD7"/>
    <w:rsid w:val="00174330"/>
    <w:rsid w:val="00175BDA"/>
    <w:rsid w:val="00176AEB"/>
    <w:rsid w:val="001962A7"/>
    <w:rsid w:val="001A324C"/>
    <w:rsid w:val="001A51C6"/>
    <w:rsid w:val="001B1976"/>
    <w:rsid w:val="001B3C31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17EDE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031C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389F"/>
    <w:rsid w:val="00475D00"/>
    <w:rsid w:val="00476C2E"/>
    <w:rsid w:val="00481D97"/>
    <w:rsid w:val="00484C09"/>
    <w:rsid w:val="00487AF1"/>
    <w:rsid w:val="00492A3A"/>
    <w:rsid w:val="004B24B1"/>
    <w:rsid w:val="004B2DC5"/>
    <w:rsid w:val="004B3766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0FD6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77107"/>
    <w:rsid w:val="00581447"/>
    <w:rsid w:val="005824FD"/>
    <w:rsid w:val="00582DD1"/>
    <w:rsid w:val="0059025C"/>
    <w:rsid w:val="00591425"/>
    <w:rsid w:val="005A3D45"/>
    <w:rsid w:val="005A4F83"/>
    <w:rsid w:val="005B1AF5"/>
    <w:rsid w:val="005B40CB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4874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A30C0"/>
    <w:rsid w:val="006B0E55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E56ED"/>
    <w:rsid w:val="009E7B9A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E2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3B78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4501-2FE4-4C16-B98E-DE469CF4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3749</Words>
  <Characters>2138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7</cp:revision>
  <cp:lastPrinted>2024-09-05T13:22:00Z</cp:lastPrinted>
  <dcterms:created xsi:type="dcterms:W3CDTF">2024-10-29T14:38:00Z</dcterms:created>
  <dcterms:modified xsi:type="dcterms:W3CDTF">2024-11-07T10:15:00Z</dcterms:modified>
</cp:coreProperties>
</file>