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37D204EC"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606A4E">
        <w:rPr>
          <w:sz w:val="24"/>
          <w:szCs w:val="24"/>
        </w:rPr>
        <w:t>14</w:t>
      </w:r>
      <w:r w:rsidR="00F00C84">
        <w:rPr>
          <w:sz w:val="24"/>
          <w:szCs w:val="24"/>
        </w:rPr>
        <w:t xml:space="preserve"> </w:t>
      </w:r>
      <w:r w:rsidR="00047A49">
        <w:rPr>
          <w:sz w:val="24"/>
          <w:szCs w:val="24"/>
        </w:rPr>
        <w:t>листопада</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p>
    <w:p w14:paraId="46D2B9BA" w14:textId="7622A09F"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606A4E">
        <w:rPr>
          <w:sz w:val="24"/>
          <w:szCs w:val="24"/>
          <w:lang w:val="ru-RU"/>
        </w:rPr>
        <w:t>351</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06ED81EC"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047A49">
        <w:rPr>
          <w:sz w:val="28"/>
          <w:szCs w:val="28"/>
        </w:rPr>
        <w:t>14</w:t>
      </w:r>
      <w:r w:rsidR="00647B6F" w:rsidRPr="00E43C60">
        <w:rPr>
          <w:sz w:val="28"/>
          <w:szCs w:val="28"/>
        </w:rPr>
        <w:t> </w:t>
      </w:r>
      <w:r w:rsidR="00047A49">
        <w:rPr>
          <w:sz w:val="28"/>
          <w:szCs w:val="28"/>
        </w:rPr>
        <w:t>листопада</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047A49">
        <w:rPr>
          <w:sz w:val="28"/>
          <w:szCs w:val="28"/>
        </w:rPr>
        <w:t>25</w:t>
      </w:r>
      <w:r w:rsidR="00647B6F" w:rsidRPr="00E43C60">
        <w:rPr>
          <w:sz w:val="28"/>
          <w:szCs w:val="28"/>
        </w:rPr>
        <w:t> </w:t>
      </w:r>
      <w:r w:rsidR="00231A1D">
        <w:rPr>
          <w:sz w:val="28"/>
          <w:szCs w:val="28"/>
        </w:rPr>
        <w:t>листопада</w:t>
      </w:r>
      <w:r w:rsidR="0095097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5946D2EB"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047A49">
        <w:rPr>
          <w:sz w:val="28"/>
          <w:szCs w:val="28"/>
        </w:rPr>
        <w:t>28</w:t>
      </w:r>
      <w:r w:rsidR="00231A1D">
        <w:rPr>
          <w:sz w:val="28"/>
          <w:szCs w:val="28"/>
        </w:rPr>
        <w:t xml:space="preserve"> листопада</w:t>
      </w:r>
      <w:r w:rsidR="00267522">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2F8064B6"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047A49">
        <w:rPr>
          <w:sz w:val="28"/>
          <w:szCs w:val="28"/>
        </w:rPr>
        <w:t>28</w:t>
      </w:r>
      <w:r w:rsidR="00231A1D">
        <w:rPr>
          <w:sz w:val="28"/>
          <w:szCs w:val="28"/>
        </w:rPr>
        <w:t xml:space="preserve"> листопада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41942993" w:rsidR="00755D8D" w:rsidRPr="00ED76BC" w:rsidRDefault="00047A49"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Pr>
          <w:bCs/>
          <w:sz w:val="28"/>
          <w:szCs w:val="28"/>
        </w:rPr>
        <w:t>067-391-85-41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77777777" w:rsidR="00FF3373" w:rsidRPr="00B02342" w:rsidRDefault="00FF3373"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lastRenderedPageBreak/>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lastRenderedPageBreak/>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DB463" w14:textId="77777777" w:rsidR="001D3E92" w:rsidRDefault="001D3E92" w:rsidP="004F7BD6">
      <w:r>
        <w:separator/>
      </w:r>
    </w:p>
  </w:endnote>
  <w:endnote w:type="continuationSeparator" w:id="0">
    <w:p w14:paraId="2E877D79" w14:textId="77777777" w:rsidR="001D3E92" w:rsidRDefault="001D3E92"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D83C" w14:textId="77777777" w:rsidR="001D3E92" w:rsidRDefault="001D3E92" w:rsidP="004F7BD6">
      <w:r>
        <w:separator/>
      </w:r>
    </w:p>
  </w:footnote>
  <w:footnote w:type="continuationSeparator" w:id="0">
    <w:p w14:paraId="1B6324A4" w14:textId="77777777" w:rsidR="001D3E92" w:rsidRDefault="001D3E92"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3E92"/>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AB7E8-5578-45FA-81FF-040945F0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4</TotalTime>
  <Pages>11</Pages>
  <Words>16596</Words>
  <Characters>9461</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2024-08-27T11:11:00Z</cp:lastPrinted>
  <dcterms:created xsi:type="dcterms:W3CDTF">2024-11-13T14:02:00Z</dcterms:created>
  <dcterms:modified xsi:type="dcterms:W3CDTF">2024-11-14T09:13:00Z</dcterms:modified>
</cp:coreProperties>
</file>