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Pr="009E35BB" w:rsidRDefault="00892CE1" w:rsidP="009E35BB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23C9A" w:rsidRPr="009E35BB" w:rsidRDefault="00F23C9A" w:rsidP="009E35BB">
      <w:pPr>
        <w:pStyle w:val="afc"/>
        <w:jc w:val="center"/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</w:pPr>
      <w:r w:rsidRPr="009E35BB">
        <w:rPr>
          <w:rFonts w:ascii="Times New Roman" w:hAnsi="Times New Roman" w:cs="Times New Roman"/>
          <w:sz w:val="28"/>
          <w:szCs w:val="28"/>
        </w:rPr>
        <w:t>Додаток</w:t>
      </w:r>
      <w:r w:rsidR="009E3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5BB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Pr="009E35BB"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  <w:t xml:space="preserve"> наказу ДСА України</w:t>
      </w:r>
    </w:p>
    <w:p w:rsidR="0040136D" w:rsidRPr="009E35BB" w:rsidRDefault="004643BE" w:rsidP="009E35BB">
      <w:pPr>
        <w:pStyle w:val="afc"/>
        <w:ind w:left="708"/>
        <w:jc w:val="center"/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</w:pPr>
      <w:r w:rsidRPr="009E35BB"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  <w:t xml:space="preserve">від 08.03.2024 </w:t>
      </w:r>
      <w:r w:rsidR="00F23C9A" w:rsidRPr="009E35BB"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  <w:t xml:space="preserve">р. № </w:t>
      </w:r>
      <w:r w:rsidRPr="009E35BB"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849"/>
        <w:gridCol w:w="2755"/>
        <w:gridCol w:w="1633"/>
        <w:gridCol w:w="1824"/>
        <w:gridCol w:w="2439"/>
      </w:tblGrid>
      <w:tr w:rsidR="00F23C9A" w:rsidRPr="009E35BB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9E35BB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 xml:space="preserve">за </w:t>
            </w:r>
            <w:r w:rsidR="001858F2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жовтень</w:t>
            </w:r>
            <w:r w:rsidR="00882F4E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202</w:t>
            </w:r>
            <w:r w:rsidR="006044D0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5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 xml:space="preserve"> року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працівників апаратусуду згідно з інформацією </w:t>
            </w:r>
            <w:r w:rsidR="003A2D63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фактичн</w:t>
            </w:r>
            <w:r w:rsidR="003A2D63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видатк</w:t>
            </w:r>
            <w:r w:rsidR="003A2D63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на оплату праці</w:t>
            </w:r>
          </w:p>
        </w:tc>
      </w:tr>
      <w:tr w:rsidR="00F23C9A" w:rsidRPr="009E35BB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9E35BB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</w:t>
            </w:r>
            <w:r w:rsidR="00971441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9E35BB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Середній розмір заробітної плати</w:t>
            </w:r>
            <w:r w:rsidR="00F026B5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(грн)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 </w:t>
            </w:r>
            <w:r w:rsidR="00F026B5" w:rsidRPr="009E35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звітний місяць</w:t>
            </w: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202</w:t>
            </w:r>
            <w:r w:rsidR="00184EB3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</w:t>
            </w:r>
            <w:r w:rsidR="00C538E4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9E35BB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С</w:t>
            </w:r>
            <w:r w:rsidR="00F23C9A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ередній відсотокстимулюючих виплат за</w:t>
            </w:r>
            <w:r w:rsidR="00F026B5" w:rsidRPr="009E35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звітний місяць</w:t>
            </w:r>
            <w:r w:rsidR="00F026B5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</w:t>
            </w:r>
            <w:r w:rsidR="00184EB3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="00F026B5" w:rsidRPr="009E3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F23C9A" w:rsidRPr="009E35BB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343"/>
        </w:trPr>
        <w:tc>
          <w:tcPr>
            <w:tcW w:w="1701" w:type="dxa"/>
            <w:hideMark/>
          </w:tcPr>
          <w:p w:rsidR="00F23C9A" w:rsidRPr="009E35BB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9E35BB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882F4E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491</w:t>
            </w:r>
          </w:p>
          <w:p w:rsidR="00511D05" w:rsidRPr="009E35BB" w:rsidRDefault="0042549F" w:rsidP="008B43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604A3"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2126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F23C9A" w:rsidRPr="009E35BB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8A7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BB">
              <w:rPr>
                <w:rFonts w:ascii="Times New Roman" w:hAnsi="Times New Roman" w:cs="Times New Roman"/>
                <w:sz w:val="24"/>
                <w:szCs w:val="24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F23C9A" w:rsidRPr="009E35BB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9E35BB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04C3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9E35BB" w:rsidRDefault="00136766" w:rsidP="00177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40327</w:t>
            </w:r>
          </w:p>
          <w:p w:rsidR="00C64D5E" w:rsidRPr="009E35BB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1463F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13676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  <w:p w:rsidR="009B40EC" w:rsidRPr="009E35BB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Керівники самостійни</w:t>
            </w:r>
            <w:r w:rsidR="00D475E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х</w:t>
            </w: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9E35BB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40514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9E35BB" w:rsidRDefault="008327E6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8A71E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7701</w:t>
            </w:r>
          </w:p>
        </w:tc>
        <w:tc>
          <w:tcPr>
            <w:tcW w:w="1853" w:type="dxa"/>
            <w:hideMark/>
          </w:tcPr>
          <w:p w:rsidR="00F23C9A" w:rsidRPr="009E35BB" w:rsidRDefault="008A71E6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201633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6F4233" w:rsidRPr="009E35BB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секретар суд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9E35BB" w:rsidRDefault="00325DD2" w:rsidP="009A22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DD5098" w:rsidRPr="009E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A604A3" w:rsidRPr="009E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9E35BB" w:rsidRDefault="008327E6" w:rsidP="00891B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19017</w:t>
            </w:r>
          </w:p>
          <w:p w:rsidR="00891B05" w:rsidRPr="009E35BB" w:rsidRDefault="00891B05" w:rsidP="00891B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9E35BB" w:rsidRDefault="008A71E6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</w:t>
            </w:r>
          </w:p>
          <w:p w:rsidR="009B40EC" w:rsidRPr="009E35BB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23C9A" w:rsidRPr="009E35BB" w:rsidRDefault="00F23C9A" w:rsidP="00893B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23C9A" w:rsidRPr="009E35BB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F23C9A" w:rsidRPr="009E35BB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9E35BB" w:rsidRDefault="00A4385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2126" w:type="dxa"/>
            <w:hideMark/>
          </w:tcPr>
          <w:p w:rsidR="00F23C9A" w:rsidRPr="009E35BB" w:rsidRDefault="00F0590C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1806</w:t>
            </w:r>
            <w:r w:rsidR="00D521F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53" w:type="dxa"/>
            <w:hideMark/>
          </w:tcPr>
          <w:p w:rsidR="00F23C9A" w:rsidRPr="009E35BB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D521F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</w:t>
            </w:r>
            <w:bookmarkStart w:id="0" w:name="_GoBack"/>
            <w:bookmarkEnd w:id="0"/>
          </w:p>
        </w:tc>
      </w:tr>
      <w:tr w:rsidR="00F23C9A" w:rsidRPr="009E35BB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9E35BB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3B050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:rsidR="008D6B00" w:rsidRPr="009E35BB" w:rsidRDefault="00D521F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14777</w:t>
            </w:r>
          </w:p>
          <w:p w:rsidR="00C615AE" w:rsidRPr="009E35BB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12664F" w:rsidRPr="009E35BB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29,3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D521F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</w:t>
            </w:r>
          </w:p>
        </w:tc>
      </w:tr>
      <w:tr w:rsidR="00F23C9A" w:rsidRPr="009E35BB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F23C9A" w:rsidRPr="009E35BB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9E35BB" w:rsidRDefault="008D310F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Pr="009E35BB" w:rsidRDefault="008327E6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1343</w:t>
            </w:r>
            <w:r w:rsidR="00E15F6C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  <w:p w:rsidR="007C271F" w:rsidRPr="009E35BB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9B40EC" w:rsidRPr="009E35BB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084B34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D5233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  <w:p w:rsidR="00F0590C" w:rsidRPr="009E35BB" w:rsidRDefault="00F0590C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F23C9A" w:rsidRPr="009E35BB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Pr="009E35BB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502015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  <w:p w:rsidR="00177297" w:rsidRPr="009E35BB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82F4E" w:rsidRPr="009E35BB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136766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10968</w:t>
            </w:r>
          </w:p>
        </w:tc>
        <w:tc>
          <w:tcPr>
            <w:tcW w:w="1853" w:type="dxa"/>
            <w:hideMark/>
          </w:tcPr>
          <w:p w:rsidR="00F23C9A" w:rsidRPr="009E35BB" w:rsidRDefault="00F23C9A" w:rsidP="00E675A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D5233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</w:p>
        </w:tc>
      </w:tr>
      <w:tr w:rsidR="00F23C9A" w:rsidRPr="009E35BB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9E35BB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  <w:r w:rsidR="00502015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9E35BB" w:rsidRDefault="005A49F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13676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6315</w:t>
            </w:r>
          </w:p>
          <w:p w:rsidR="00D776A4" w:rsidRPr="009E35BB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C27BF4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F23C9A" w:rsidRPr="009E35BB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9E35BB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F23C9A" w:rsidRPr="009E35BB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8A71E6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Помічники</w:t>
            </w:r>
            <w:r w:rsidR="00F23C9A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суддів</w:t>
            </w:r>
          </w:p>
        </w:tc>
        <w:tc>
          <w:tcPr>
            <w:tcW w:w="1701" w:type="dxa"/>
            <w:hideMark/>
          </w:tcPr>
          <w:p w:rsidR="00F23C9A" w:rsidRPr="009E35BB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  <w:r w:rsidR="00BB5690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9E35BB" w:rsidRDefault="005A49F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13676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6429</w:t>
            </w:r>
          </w:p>
          <w:p w:rsidR="004E7182" w:rsidRPr="009E35BB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2C0192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F23C9A" w:rsidRPr="009E35BB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9E35BB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9E35BB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9E35BB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DD5098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9E35BB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A604A3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071</w:t>
            </w:r>
          </w:p>
          <w:p w:rsidR="00D922B2" w:rsidRPr="009E35BB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E7182" w:rsidRPr="009E35BB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9E35BB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F23201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ab/>
            </w:r>
            <w:r w:rsidR="00D52336" w:rsidRPr="009E3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</w:tbl>
    <w:p w:rsidR="0040136D" w:rsidRPr="009E35BB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40136D" w:rsidRPr="009E35BB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2F1610" w:rsidRPr="009E35B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9E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Директор департаменту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фінансово-економічної діяльності, 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бухгалтерського обліку та звітності –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головний бухгалтер                                           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/підпис/                        </w:t>
      </w:r>
      <w:r w:rsidRPr="00B25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Віолета МИШКІНА</w:t>
      </w:r>
    </w:p>
    <w:sectPr w:rsidR="002F1610" w:rsidRPr="00B25B2B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6E5" w:rsidRDefault="006E66E5">
      <w:pPr>
        <w:spacing w:after="0" w:line="240" w:lineRule="auto"/>
      </w:pPr>
      <w:r>
        <w:separator/>
      </w:r>
    </w:p>
  </w:endnote>
  <w:endnote w:type="continuationSeparator" w:id="0">
    <w:p w:rsidR="006E66E5" w:rsidRDefault="006E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6E5" w:rsidRDefault="006E66E5">
      <w:pPr>
        <w:spacing w:after="0" w:line="240" w:lineRule="auto"/>
      </w:pPr>
      <w:r>
        <w:separator/>
      </w:r>
    </w:p>
  </w:footnote>
  <w:footnote w:type="continuationSeparator" w:id="0">
    <w:p w:rsidR="006E66E5" w:rsidRDefault="006E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1B581B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9E35BB" w:rsidRPr="009E35BB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B581B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17AFF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66E5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35BB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E1996"/>
    <w:rsid w:val="00AE3009"/>
    <w:rsid w:val="00AF163E"/>
    <w:rsid w:val="00AF3973"/>
    <w:rsid w:val="00B00A30"/>
    <w:rsid w:val="00B01653"/>
    <w:rsid w:val="00B02D1C"/>
    <w:rsid w:val="00B10AC9"/>
    <w:rsid w:val="00B14804"/>
    <w:rsid w:val="00B17722"/>
    <w:rsid w:val="00B24D05"/>
    <w:rsid w:val="00B25B2B"/>
    <w:rsid w:val="00B332B3"/>
    <w:rsid w:val="00B36013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27BF4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C4383"/>
    <w:rsid w:val="00CD47D3"/>
    <w:rsid w:val="00CE2C79"/>
    <w:rsid w:val="00CE343E"/>
    <w:rsid w:val="00CE6ABF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15F6C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48CC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3AAB-CD98-474E-8EC3-E6F0CC30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2025-05-09T07:56:00Z</cp:lastPrinted>
  <dcterms:created xsi:type="dcterms:W3CDTF">2025-11-07T08:39:00Z</dcterms:created>
  <dcterms:modified xsi:type="dcterms:W3CDTF">2025-11-07T08:39:00Z</dcterms:modified>
</cp:coreProperties>
</file>