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20" w:rsidRPr="00AF0F20" w:rsidRDefault="00AF0F20" w:rsidP="0040136D">
      <w:pPr>
        <w:pStyle w:val="afc"/>
        <w:jc w:val="both"/>
        <w:rPr>
          <w:rStyle w:val="aff3"/>
          <w:rFonts w:ascii="Times New Roman" w:hAnsi="Times New Roman" w:cs="Times New Roman"/>
          <w:b w:val="0"/>
          <w:bCs w:val="0"/>
        </w:rPr>
      </w:pPr>
    </w:p>
    <w:p w:rsidR="00F23C9A" w:rsidRPr="00AF0F20" w:rsidRDefault="00F23C9A" w:rsidP="00AF0F20">
      <w:pPr>
        <w:pStyle w:val="afc"/>
        <w:spacing w:line="360" w:lineRule="auto"/>
        <w:jc w:val="center"/>
        <w:rPr>
          <w:rStyle w:val="aff3"/>
          <w:rFonts w:ascii="Times New Roman" w:hAnsi="Times New Roman" w:cs="Times New Roman"/>
          <w:b w:val="0"/>
          <w:bCs w:val="0"/>
          <w:sz w:val="24"/>
          <w:szCs w:val="24"/>
        </w:rPr>
      </w:pPr>
      <w:r w:rsidRPr="00AF0F20">
        <w:rPr>
          <w:rStyle w:val="aff3"/>
          <w:rFonts w:ascii="Times New Roman" w:hAnsi="Times New Roman" w:cs="Times New Roman"/>
          <w:b w:val="0"/>
          <w:bCs w:val="0"/>
          <w:sz w:val="24"/>
          <w:szCs w:val="24"/>
        </w:rPr>
        <w:t>Додаток</w:t>
      </w:r>
      <w:r w:rsidR="00AF0F20" w:rsidRPr="00AF0F20">
        <w:rPr>
          <w:rStyle w:val="aff3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AF0F20">
        <w:rPr>
          <w:rStyle w:val="aff3"/>
          <w:rFonts w:ascii="Times New Roman" w:hAnsi="Times New Roman" w:cs="Times New Roman"/>
          <w:b w:val="0"/>
          <w:bCs w:val="0"/>
          <w:sz w:val="24"/>
          <w:szCs w:val="24"/>
        </w:rPr>
        <w:t>до наказу ДСА України</w:t>
      </w:r>
    </w:p>
    <w:p w:rsidR="0040136D" w:rsidRPr="00AF0F20" w:rsidRDefault="004643BE" w:rsidP="00AF0F20">
      <w:pPr>
        <w:pStyle w:val="afc"/>
        <w:spacing w:line="360" w:lineRule="auto"/>
        <w:ind w:left="708"/>
        <w:jc w:val="center"/>
        <w:rPr>
          <w:rStyle w:val="aff3"/>
          <w:rFonts w:ascii="Times New Roman" w:hAnsi="Times New Roman" w:cs="Times New Roman"/>
          <w:b w:val="0"/>
          <w:bCs w:val="0"/>
          <w:sz w:val="24"/>
          <w:szCs w:val="24"/>
        </w:rPr>
      </w:pPr>
      <w:r w:rsidRPr="00AF0F20">
        <w:rPr>
          <w:rStyle w:val="aff3"/>
          <w:rFonts w:ascii="Times New Roman" w:hAnsi="Times New Roman" w:cs="Times New Roman"/>
          <w:b w:val="0"/>
          <w:bCs w:val="0"/>
          <w:sz w:val="24"/>
          <w:szCs w:val="24"/>
        </w:rPr>
        <w:t xml:space="preserve">від 08.03.2024 </w:t>
      </w:r>
      <w:r w:rsidR="00F23C9A" w:rsidRPr="00AF0F20">
        <w:rPr>
          <w:rStyle w:val="aff3"/>
          <w:rFonts w:ascii="Times New Roman" w:hAnsi="Times New Roman" w:cs="Times New Roman"/>
          <w:b w:val="0"/>
          <w:bCs w:val="0"/>
          <w:sz w:val="24"/>
          <w:szCs w:val="24"/>
        </w:rPr>
        <w:t xml:space="preserve">р. № </w:t>
      </w:r>
      <w:r w:rsidRPr="00AF0F20">
        <w:rPr>
          <w:rStyle w:val="aff3"/>
          <w:rFonts w:ascii="Times New Roman" w:hAnsi="Times New Roman" w:cs="Times New Roman"/>
          <w:b w:val="0"/>
          <w:bCs w:val="0"/>
          <w:sz w:val="24"/>
          <w:szCs w:val="24"/>
        </w:rPr>
        <w:t xml:space="preserve"> 97</w:t>
      </w:r>
    </w:p>
    <w:p w:rsidR="0040136D" w:rsidRPr="0040136D" w:rsidRDefault="0040136D" w:rsidP="0040136D">
      <w:pPr>
        <w:pStyle w:val="afc"/>
        <w:ind w:left="708"/>
        <w:jc w:val="both"/>
        <w:rPr>
          <w:rStyle w:val="aff3"/>
        </w:rPr>
      </w:pPr>
    </w:p>
    <w:tbl>
      <w:tblPr>
        <w:tblStyle w:val="ae"/>
        <w:tblW w:w="10500" w:type="dxa"/>
        <w:tblInd w:w="-1026" w:type="dxa"/>
        <w:tblLook w:val="04A0"/>
      </w:tblPr>
      <w:tblGrid>
        <w:gridCol w:w="1701"/>
        <w:gridCol w:w="3117"/>
        <w:gridCol w:w="1700"/>
        <w:gridCol w:w="2125"/>
        <w:gridCol w:w="1857"/>
      </w:tblGrid>
      <w:tr w:rsidR="00F23C9A" w:rsidRPr="00882F4E" w:rsidTr="00F026B5">
        <w:trPr>
          <w:trHeight w:val="657"/>
        </w:trPr>
        <w:tc>
          <w:tcPr>
            <w:tcW w:w="10500" w:type="dxa"/>
            <w:gridSpan w:val="5"/>
            <w:hideMark/>
          </w:tcPr>
          <w:p w:rsidR="00F23C9A" w:rsidRPr="00077CB0" w:rsidRDefault="00F23C9A" w:rsidP="00626FC7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="00511D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8E0C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вересень</w:t>
            </w:r>
            <w:bookmarkStart w:id="0" w:name="_GoBack"/>
            <w:bookmarkEnd w:id="0"/>
            <w:r w:rsidR="00882F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</w:t>
            </w:r>
            <w:r w:rsidR="006044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</w:p>
        </w:tc>
      </w:tr>
      <w:tr w:rsidR="00F23C9A" w:rsidRPr="00AF0F20" w:rsidTr="00971441">
        <w:trPr>
          <w:trHeight w:val="581"/>
        </w:trPr>
        <w:tc>
          <w:tcPr>
            <w:tcW w:w="1701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23C9A" w:rsidRPr="00077CB0" w:rsidRDefault="00F23C9A" w:rsidP="0040136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 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F23C9A" w:rsidRPr="00077CB0" w:rsidRDefault="00F23C9A" w:rsidP="0040136D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:rsidR="00F23C9A" w:rsidRPr="00077CB0" w:rsidRDefault="0040136D" w:rsidP="0040136D">
            <w:pPr>
              <w:overflowPunct w:val="0"/>
              <w:autoSpaceDE w:val="0"/>
              <w:autoSpaceDN w:val="0"/>
              <w:adjustRightInd w:val="0"/>
              <w:ind w:left="35" w:hanging="14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С</w:t>
            </w:r>
            <w:r w:rsidR="00F23C9A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ередній відсотокстимулюючих виплат за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184E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AF0F20" w:rsidTr="00971441">
        <w:trPr>
          <w:trHeight w:val="581"/>
        </w:trPr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AF0F20" w:rsidTr="00626FC7">
        <w:trPr>
          <w:trHeight w:val="910"/>
        </w:trPr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343"/>
        </w:trPr>
        <w:tc>
          <w:tcPr>
            <w:tcW w:w="1701" w:type="dxa"/>
            <w:hideMark/>
          </w:tcPr>
          <w:p w:rsidR="00F23C9A" w:rsidRPr="00880F34" w:rsidRDefault="009D66C2" w:rsidP="006044D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9D66C2">
              <w:rPr>
                <w:lang w:val="uk-UA"/>
              </w:rPr>
              <w:t>Місцевізагальні суди Хмельницької області</w:t>
            </w:r>
          </w:p>
        </w:tc>
        <w:tc>
          <w:tcPr>
            <w:tcW w:w="3119" w:type="dxa"/>
            <w:hideMark/>
          </w:tcPr>
          <w:p w:rsidR="00F23C9A" w:rsidRPr="00713EDE" w:rsidRDefault="00F23C9A" w:rsidP="00ED6BD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882F4E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882F4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491</w:t>
            </w:r>
          </w:p>
          <w:p w:rsidR="00511D05" w:rsidRPr="00780235" w:rsidRDefault="00780235" w:rsidP="008B43DC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500</w:t>
            </w:r>
          </w:p>
        </w:tc>
        <w:tc>
          <w:tcPr>
            <w:tcW w:w="2126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213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351D2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2126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5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:rsidR="00F23C9A" w:rsidRPr="00504C36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504C3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  <w:tc>
          <w:tcPr>
            <w:tcW w:w="2126" w:type="dxa"/>
            <w:hideMark/>
          </w:tcPr>
          <w:p w:rsidR="00F23C9A" w:rsidRPr="00504C36" w:rsidRDefault="003C10CD" w:rsidP="00177297">
            <w:pP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8E0C6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1373</w:t>
            </w:r>
          </w:p>
          <w:p w:rsidR="00C64D5E" w:rsidRPr="00880F34" w:rsidRDefault="00C64D5E" w:rsidP="00177297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1463F8" w:rsidRDefault="001463F8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20</w:t>
            </w:r>
          </w:p>
          <w:p w:rsidR="009B40EC" w:rsidRPr="00880F34" w:rsidRDefault="009B40EC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6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93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54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F23C9A" w:rsidRPr="00405146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40514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2126" w:type="dxa"/>
            <w:hideMark/>
          </w:tcPr>
          <w:p w:rsidR="00F23C9A" w:rsidRPr="00CC4383" w:rsidRDefault="008E0C61" w:rsidP="00882F4E">
            <w:pPr>
              <w:tabs>
                <w:tab w:val="left" w:pos="99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15919</w:t>
            </w:r>
          </w:p>
        </w:tc>
        <w:tc>
          <w:tcPr>
            <w:tcW w:w="1853" w:type="dxa"/>
            <w:hideMark/>
          </w:tcPr>
          <w:p w:rsidR="00F23C9A" w:rsidRPr="000C02B9" w:rsidRDefault="00184EB3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435C4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  <w:p w:rsidR="006F4233" w:rsidRPr="00880F34" w:rsidRDefault="006F4233" w:rsidP="00893B49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3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:rsidR="00F23C9A" w:rsidRPr="00882F4E" w:rsidRDefault="00325DD2" w:rsidP="009A2257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15</w:t>
            </w:r>
            <w:r w:rsidR="008538E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2126" w:type="dxa"/>
            <w:hideMark/>
          </w:tcPr>
          <w:p w:rsidR="00F23C9A" w:rsidRPr="008E0C61" w:rsidRDefault="008E0C61" w:rsidP="00891B05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14056</w:t>
            </w:r>
          </w:p>
          <w:p w:rsidR="00891B05" w:rsidRPr="00882F4E" w:rsidRDefault="00891B05" w:rsidP="00891B05">
            <w:pPr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201" w:rsidRPr="004C33D0" w:rsidRDefault="004C33D0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  <w:p w:rsidR="009B40EC" w:rsidRDefault="009B40EC" w:rsidP="00893B49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F23C9A" w:rsidRPr="00F23201" w:rsidRDefault="00F23C9A" w:rsidP="00893B49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3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40136D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екретарі судового засідання</w:t>
            </w:r>
          </w:p>
        </w:tc>
        <w:tc>
          <w:tcPr>
            <w:tcW w:w="1701" w:type="dxa"/>
            <w:hideMark/>
          </w:tcPr>
          <w:p w:rsidR="00F23C9A" w:rsidRPr="00082F8B" w:rsidRDefault="00184EB3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9341F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:rsidR="00F23C9A" w:rsidRPr="00FB58EB" w:rsidRDefault="008E0C61" w:rsidP="009B40EC">
            <w:pPr>
              <w:tabs>
                <w:tab w:val="left" w:pos="105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14287</w:t>
            </w:r>
          </w:p>
        </w:tc>
        <w:tc>
          <w:tcPr>
            <w:tcW w:w="1853" w:type="dxa"/>
            <w:hideMark/>
          </w:tcPr>
          <w:p w:rsidR="00F23C9A" w:rsidRPr="00880F34" w:rsidRDefault="00F23C9A" w:rsidP="00E96024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210CE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880F34" w:rsidTr="00971441">
        <w:trPr>
          <w:trHeight w:val="57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F23C9A" w:rsidRPr="009B7146" w:rsidRDefault="00855504" w:rsidP="00893B49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7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="009B7146" w:rsidRPr="009B7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hideMark/>
          </w:tcPr>
          <w:p w:rsidR="008D6B00" w:rsidRPr="00FB58EB" w:rsidRDefault="008E0C61" w:rsidP="00882F4E">
            <w:pPr>
              <w:tabs>
                <w:tab w:val="left" w:pos="1072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12986</w:t>
            </w:r>
          </w:p>
          <w:p w:rsidR="00C615AE" w:rsidRDefault="00C615AE" w:rsidP="00C615AE">
            <w:pPr>
              <w:tabs>
                <w:tab w:val="left" w:pos="1072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12664F" w:rsidRPr="00880F34" w:rsidRDefault="0012664F" w:rsidP="00882F4E">
            <w:pPr>
              <w:tabs>
                <w:tab w:val="left" w:pos="1072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9A2257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29,3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D206F2">
        <w:trPr>
          <w:trHeight w:val="57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573FEF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удові розпорядники</w:t>
            </w:r>
          </w:p>
        </w:tc>
        <w:tc>
          <w:tcPr>
            <w:tcW w:w="1701" w:type="dxa"/>
            <w:hideMark/>
          </w:tcPr>
          <w:p w:rsidR="00F23C9A" w:rsidRPr="00816D88" w:rsidRDefault="00816D88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20</w:t>
            </w:r>
          </w:p>
        </w:tc>
        <w:tc>
          <w:tcPr>
            <w:tcW w:w="2126" w:type="dxa"/>
            <w:hideMark/>
          </w:tcPr>
          <w:p w:rsidR="008D6B00" w:rsidRPr="00640142" w:rsidRDefault="008E0C61" w:rsidP="00882F4E">
            <w:pPr>
              <w:tabs>
                <w:tab w:val="left" w:pos="110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11402</w:t>
            </w:r>
          </w:p>
          <w:p w:rsidR="007C271F" w:rsidRDefault="007C271F" w:rsidP="00882F4E">
            <w:pPr>
              <w:tabs>
                <w:tab w:val="left" w:pos="110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9B40EC" w:rsidRPr="00880F34" w:rsidRDefault="009B40EC" w:rsidP="00882F4E">
            <w:pPr>
              <w:tabs>
                <w:tab w:val="left" w:pos="110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074EB1" w:rsidRDefault="00F23C9A" w:rsidP="00F23201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573FE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64014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</w:tr>
      <w:tr w:rsidR="00F23C9A" w:rsidRPr="009D66C2" w:rsidTr="00971441">
        <w:trPr>
          <w:trHeight w:val="56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F23C9A" w:rsidRDefault="007352A8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CE6AB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  <w:p w:rsidR="00177297" w:rsidRDefault="00177297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882F4E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5A49F2" w:rsidRDefault="005A49F2" w:rsidP="00D206F2">
            <w:pPr>
              <w:tabs>
                <w:tab w:val="right" w:pos="19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9093</w:t>
            </w:r>
          </w:p>
        </w:tc>
        <w:tc>
          <w:tcPr>
            <w:tcW w:w="1853" w:type="dxa"/>
            <w:hideMark/>
          </w:tcPr>
          <w:p w:rsidR="00F23C9A" w:rsidRPr="00AB028C" w:rsidRDefault="00F23C9A" w:rsidP="00712916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5A49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42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F23C9A" w:rsidRPr="00880F34" w:rsidRDefault="00882F4E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642D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:rsidR="00F23C9A" w:rsidRPr="005A49F2" w:rsidRDefault="005A49F2" w:rsidP="00882F4E">
            <w:pPr>
              <w:tabs>
                <w:tab w:val="left" w:pos="114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21854</w:t>
            </w:r>
          </w:p>
          <w:p w:rsidR="00D776A4" w:rsidRPr="00880F34" w:rsidRDefault="00D776A4" w:rsidP="00D776A4">
            <w:pPr>
              <w:tabs>
                <w:tab w:val="left" w:pos="1149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9B40EC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5A49F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882F4E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:rsidTr="00971441">
        <w:trPr>
          <w:trHeight w:val="40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642D34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омічники суддів</w:t>
            </w:r>
          </w:p>
        </w:tc>
        <w:tc>
          <w:tcPr>
            <w:tcW w:w="1701" w:type="dxa"/>
            <w:hideMark/>
          </w:tcPr>
          <w:p w:rsidR="00F23C9A" w:rsidRPr="00642D34" w:rsidRDefault="00FE3EAC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  <w:r w:rsidR="00642D3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2126" w:type="dxa"/>
            <w:hideMark/>
          </w:tcPr>
          <w:p w:rsidR="00F23C9A" w:rsidRPr="00D922B2" w:rsidRDefault="005A49F2" w:rsidP="00882F4E">
            <w:pPr>
              <w:tabs>
                <w:tab w:val="left" w:pos="1210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21939</w:t>
            </w:r>
          </w:p>
          <w:p w:rsidR="004E7182" w:rsidRPr="00880F34" w:rsidRDefault="004E7182" w:rsidP="004E7182">
            <w:pPr>
              <w:tabs>
                <w:tab w:val="left" w:pos="121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642D34" w:rsidRDefault="00F23C9A" w:rsidP="00F23201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D922B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971441">
        <w:trPr>
          <w:trHeight w:val="38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:rsidR="00F23C9A" w:rsidRPr="00642D34" w:rsidRDefault="00FE3EAC" w:rsidP="00882F4E">
            <w:pPr>
              <w:tabs>
                <w:tab w:val="center" w:pos="316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642D3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2126" w:type="dxa"/>
            <w:hideMark/>
          </w:tcPr>
          <w:p w:rsidR="00F23C9A" w:rsidRDefault="00D922B2" w:rsidP="00882F4E">
            <w:pPr>
              <w:tabs>
                <w:tab w:val="right" w:pos="19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8793</w:t>
            </w:r>
          </w:p>
          <w:p w:rsidR="00D922B2" w:rsidRPr="00D922B2" w:rsidRDefault="00D922B2" w:rsidP="00882F4E">
            <w:pPr>
              <w:tabs>
                <w:tab w:val="right" w:pos="190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4E7182" w:rsidRPr="00880F34" w:rsidRDefault="004E7182" w:rsidP="004E7182">
            <w:pPr>
              <w:tabs>
                <w:tab w:val="right" w:pos="1909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526885" w:rsidRDefault="00F23C9A" w:rsidP="00626FC7">
            <w:pPr>
              <w:tabs>
                <w:tab w:val="center" w:pos="395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F232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184EB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D922B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</w:tr>
    </w:tbl>
    <w:p w:rsidR="0040136D" w:rsidRDefault="0040136D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</w:p>
    <w:p w:rsidR="0040136D" w:rsidRDefault="0040136D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</w:p>
    <w:p w:rsidR="002F1610" w:rsidRPr="003D5A7D" w:rsidRDefault="002F1610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3D5A7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Директор департаменту</w:t>
      </w:r>
    </w:p>
    <w:p w:rsidR="002F1610" w:rsidRPr="00B25B2B" w:rsidRDefault="002F1610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фінансово-економічної діяльності, </w:t>
      </w:r>
    </w:p>
    <w:p w:rsidR="002F1610" w:rsidRPr="00B25B2B" w:rsidRDefault="002F1610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lastRenderedPageBreak/>
        <w:t>бухгалтерського обліку та звітності –</w:t>
      </w:r>
    </w:p>
    <w:p w:rsidR="002F1610" w:rsidRPr="00B25B2B" w:rsidRDefault="002F1610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головний бухгалтер                                           </w:t>
      </w:r>
      <w:r w:rsidR="004643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/підпис/                        </w:t>
      </w:r>
      <w:r w:rsidRPr="00B25B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Віолета МИШКІНА</w:t>
      </w:r>
    </w:p>
    <w:sectPr w:rsidR="002F1610" w:rsidRPr="00B25B2B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094" w:rsidRDefault="00450094">
      <w:pPr>
        <w:spacing w:after="0" w:line="240" w:lineRule="auto"/>
      </w:pPr>
      <w:r>
        <w:separator/>
      </w:r>
    </w:p>
  </w:endnote>
  <w:endnote w:type="continuationSeparator" w:id="0">
    <w:p w:rsidR="00450094" w:rsidRDefault="0045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E4" w:rsidRDefault="00A558E4">
    <w:pPr>
      <w:pStyle w:val="a3"/>
      <w:jc w:val="right"/>
    </w:pPr>
  </w:p>
  <w:p w:rsidR="00A558E4" w:rsidRDefault="00A558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094" w:rsidRDefault="00450094">
      <w:pPr>
        <w:spacing w:after="0" w:line="240" w:lineRule="auto"/>
      </w:pPr>
      <w:r>
        <w:separator/>
      </w:r>
    </w:p>
  </w:footnote>
  <w:footnote w:type="continuationSeparator" w:id="0">
    <w:p w:rsidR="00450094" w:rsidRDefault="0045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8275218"/>
      <w:docPartObj>
        <w:docPartGallery w:val="Page Numbers (Top of Page)"/>
        <w:docPartUnique/>
      </w:docPartObj>
    </w:sdtPr>
    <w:sdtContent>
      <w:p w:rsidR="00334340" w:rsidRDefault="00230E14">
        <w:pPr>
          <w:pStyle w:val="a5"/>
          <w:jc w:val="center"/>
        </w:pPr>
        <w:r>
          <w:fldChar w:fldCharType="begin"/>
        </w:r>
        <w:r w:rsidR="00334340">
          <w:instrText>PAGE   \* MERGEFORMAT</w:instrText>
        </w:r>
        <w:r>
          <w:fldChar w:fldCharType="separate"/>
        </w:r>
        <w:r w:rsidR="00AF0F20" w:rsidRPr="00AF0F20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5058"/>
    <w:rsid w:val="00005E3F"/>
    <w:rsid w:val="00005E86"/>
    <w:rsid w:val="00005EB0"/>
    <w:rsid w:val="00005F51"/>
    <w:rsid w:val="0000732A"/>
    <w:rsid w:val="000211F0"/>
    <w:rsid w:val="00022178"/>
    <w:rsid w:val="00033FA9"/>
    <w:rsid w:val="00035FF5"/>
    <w:rsid w:val="00050F3E"/>
    <w:rsid w:val="00057F4D"/>
    <w:rsid w:val="00062BB4"/>
    <w:rsid w:val="0006381C"/>
    <w:rsid w:val="00074EB1"/>
    <w:rsid w:val="00077CB0"/>
    <w:rsid w:val="0008242C"/>
    <w:rsid w:val="00082F8B"/>
    <w:rsid w:val="00093875"/>
    <w:rsid w:val="00095C86"/>
    <w:rsid w:val="000A759E"/>
    <w:rsid w:val="000A7A64"/>
    <w:rsid w:val="000A7E05"/>
    <w:rsid w:val="000B2D97"/>
    <w:rsid w:val="000B417D"/>
    <w:rsid w:val="000C02B9"/>
    <w:rsid w:val="000C0B73"/>
    <w:rsid w:val="000C341B"/>
    <w:rsid w:val="000C4100"/>
    <w:rsid w:val="000C7F48"/>
    <w:rsid w:val="000D1B33"/>
    <w:rsid w:val="000D276B"/>
    <w:rsid w:val="000E1912"/>
    <w:rsid w:val="000E330B"/>
    <w:rsid w:val="000E6A78"/>
    <w:rsid w:val="000F336A"/>
    <w:rsid w:val="00103A82"/>
    <w:rsid w:val="0010437B"/>
    <w:rsid w:val="00122B27"/>
    <w:rsid w:val="00124097"/>
    <w:rsid w:val="00124FC4"/>
    <w:rsid w:val="0012664F"/>
    <w:rsid w:val="001308A6"/>
    <w:rsid w:val="001309A9"/>
    <w:rsid w:val="00134024"/>
    <w:rsid w:val="00134B9F"/>
    <w:rsid w:val="0013710F"/>
    <w:rsid w:val="001463F8"/>
    <w:rsid w:val="0014660E"/>
    <w:rsid w:val="00150336"/>
    <w:rsid w:val="00152550"/>
    <w:rsid w:val="00153E49"/>
    <w:rsid w:val="00154EF6"/>
    <w:rsid w:val="00156BEA"/>
    <w:rsid w:val="00161A65"/>
    <w:rsid w:val="0016460B"/>
    <w:rsid w:val="00165E81"/>
    <w:rsid w:val="00166C04"/>
    <w:rsid w:val="00172093"/>
    <w:rsid w:val="00177297"/>
    <w:rsid w:val="00184EB3"/>
    <w:rsid w:val="0018749A"/>
    <w:rsid w:val="00187646"/>
    <w:rsid w:val="00194D12"/>
    <w:rsid w:val="001956C0"/>
    <w:rsid w:val="001962E3"/>
    <w:rsid w:val="00196C68"/>
    <w:rsid w:val="001A07FA"/>
    <w:rsid w:val="001A6C89"/>
    <w:rsid w:val="001C3096"/>
    <w:rsid w:val="001C6278"/>
    <w:rsid w:val="001D24F8"/>
    <w:rsid w:val="001D75A0"/>
    <w:rsid w:val="001E16E8"/>
    <w:rsid w:val="001F1C4A"/>
    <w:rsid w:val="001F29EA"/>
    <w:rsid w:val="001F2C50"/>
    <w:rsid w:val="00202188"/>
    <w:rsid w:val="00203E7C"/>
    <w:rsid w:val="00204F96"/>
    <w:rsid w:val="00210CEB"/>
    <w:rsid w:val="00211A5E"/>
    <w:rsid w:val="002137E6"/>
    <w:rsid w:val="002167CD"/>
    <w:rsid w:val="002220CE"/>
    <w:rsid w:val="00230E14"/>
    <w:rsid w:val="002373EA"/>
    <w:rsid w:val="002452F6"/>
    <w:rsid w:val="0026115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2F7887"/>
    <w:rsid w:val="0030614B"/>
    <w:rsid w:val="0030783E"/>
    <w:rsid w:val="00320968"/>
    <w:rsid w:val="00322D57"/>
    <w:rsid w:val="00325DD2"/>
    <w:rsid w:val="00333EEE"/>
    <w:rsid w:val="00334340"/>
    <w:rsid w:val="00340A3A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FF1"/>
    <w:rsid w:val="00377A81"/>
    <w:rsid w:val="0039400A"/>
    <w:rsid w:val="003A1AF6"/>
    <w:rsid w:val="003A2D63"/>
    <w:rsid w:val="003B3FB3"/>
    <w:rsid w:val="003B7C84"/>
    <w:rsid w:val="003C10CD"/>
    <w:rsid w:val="003C116C"/>
    <w:rsid w:val="003D167B"/>
    <w:rsid w:val="003D2296"/>
    <w:rsid w:val="003D5A7D"/>
    <w:rsid w:val="003E3A9B"/>
    <w:rsid w:val="003E3D72"/>
    <w:rsid w:val="003E6A6F"/>
    <w:rsid w:val="003E7ABF"/>
    <w:rsid w:val="003F1E58"/>
    <w:rsid w:val="003F30E1"/>
    <w:rsid w:val="003F5EB9"/>
    <w:rsid w:val="0040136D"/>
    <w:rsid w:val="00405146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5C47"/>
    <w:rsid w:val="0044204A"/>
    <w:rsid w:val="00450094"/>
    <w:rsid w:val="00451DD3"/>
    <w:rsid w:val="0045503C"/>
    <w:rsid w:val="00456BD5"/>
    <w:rsid w:val="004643BE"/>
    <w:rsid w:val="004648BF"/>
    <w:rsid w:val="00465F9C"/>
    <w:rsid w:val="00470DA3"/>
    <w:rsid w:val="00472148"/>
    <w:rsid w:val="004741FB"/>
    <w:rsid w:val="00474201"/>
    <w:rsid w:val="00480A4F"/>
    <w:rsid w:val="00485BB3"/>
    <w:rsid w:val="00490AF0"/>
    <w:rsid w:val="004A475A"/>
    <w:rsid w:val="004B79BE"/>
    <w:rsid w:val="004B79F1"/>
    <w:rsid w:val="004C11A6"/>
    <w:rsid w:val="004C33D0"/>
    <w:rsid w:val="004C59B0"/>
    <w:rsid w:val="004E7182"/>
    <w:rsid w:val="00504C36"/>
    <w:rsid w:val="00506C3B"/>
    <w:rsid w:val="00511D05"/>
    <w:rsid w:val="00524C33"/>
    <w:rsid w:val="005267AA"/>
    <w:rsid w:val="00526885"/>
    <w:rsid w:val="005440AC"/>
    <w:rsid w:val="00545E41"/>
    <w:rsid w:val="0055190A"/>
    <w:rsid w:val="00552437"/>
    <w:rsid w:val="00557CA9"/>
    <w:rsid w:val="005619EE"/>
    <w:rsid w:val="00562D49"/>
    <w:rsid w:val="00565058"/>
    <w:rsid w:val="005707CA"/>
    <w:rsid w:val="00571637"/>
    <w:rsid w:val="0057329D"/>
    <w:rsid w:val="00573FEF"/>
    <w:rsid w:val="00575E9B"/>
    <w:rsid w:val="005825DC"/>
    <w:rsid w:val="00591643"/>
    <w:rsid w:val="00592381"/>
    <w:rsid w:val="0059692B"/>
    <w:rsid w:val="005A3635"/>
    <w:rsid w:val="005A49F2"/>
    <w:rsid w:val="005A5EEC"/>
    <w:rsid w:val="005B639B"/>
    <w:rsid w:val="005C46C6"/>
    <w:rsid w:val="005C6239"/>
    <w:rsid w:val="005C6497"/>
    <w:rsid w:val="005D2773"/>
    <w:rsid w:val="005D3E38"/>
    <w:rsid w:val="005D44BD"/>
    <w:rsid w:val="005E47BF"/>
    <w:rsid w:val="005E4E65"/>
    <w:rsid w:val="005E6434"/>
    <w:rsid w:val="005F063C"/>
    <w:rsid w:val="005F2EB6"/>
    <w:rsid w:val="005F463B"/>
    <w:rsid w:val="005F480F"/>
    <w:rsid w:val="006044D0"/>
    <w:rsid w:val="00605DE8"/>
    <w:rsid w:val="00620D12"/>
    <w:rsid w:val="00626FC7"/>
    <w:rsid w:val="00627630"/>
    <w:rsid w:val="00636B3A"/>
    <w:rsid w:val="00636D97"/>
    <w:rsid w:val="00640142"/>
    <w:rsid w:val="00642D34"/>
    <w:rsid w:val="0064779E"/>
    <w:rsid w:val="00654944"/>
    <w:rsid w:val="00655259"/>
    <w:rsid w:val="00664207"/>
    <w:rsid w:val="00667C46"/>
    <w:rsid w:val="00670958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A1446"/>
    <w:rsid w:val="006B124C"/>
    <w:rsid w:val="006C1904"/>
    <w:rsid w:val="006C26E5"/>
    <w:rsid w:val="006C370F"/>
    <w:rsid w:val="006D0027"/>
    <w:rsid w:val="006D2CD2"/>
    <w:rsid w:val="006D7578"/>
    <w:rsid w:val="006F0889"/>
    <w:rsid w:val="006F3E12"/>
    <w:rsid w:val="006F4233"/>
    <w:rsid w:val="006F5A1A"/>
    <w:rsid w:val="007046A8"/>
    <w:rsid w:val="00704ED2"/>
    <w:rsid w:val="00705C37"/>
    <w:rsid w:val="00712916"/>
    <w:rsid w:val="00713EDE"/>
    <w:rsid w:val="00720DAD"/>
    <w:rsid w:val="007241B9"/>
    <w:rsid w:val="0073230D"/>
    <w:rsid w:val="007326EE"/>
    <w:rsid w:val="00732B7A"/>
    <w:rsid w:val="00734831"/>
    <w:rsid w:val="007352A8"/>
    <w:rsid w:val="00744531"/>
    <w:rsid w:val="00761BA7"/>
    <w:rsid w:val="007656B4"/>
    <w:rsid w:val="00766A29"/>
    <w:rsid w:val="0077468F"/>
    <w:rsid w:val="00780235"/>
    <w:rsid w:val="00780F03"/>
    <w:rsid w:val="00785FCF"/>
    <w:rsid w:val="0079260F"/>
    <w:rsid w:val="007A1684"/>
    <w:rsid w:val="007B11A0"/>
    <w:rsid w:val="007B1434"/>
    <w:rsid w:val="007C1673"/>
    <w:rsid w:val="007C271F"/>
    <w:rsid w:val="007C68D6"/>
    <w:rsid w:val="007D219E"/>
    <w:rsid w:val="007D3F37"/>
    <w:rsid w:val="007E4D49"/>
    <w:rsid w:val="0080451D"/>
    <w:rsid w:val="008065CA"/>
    <w:rsid w:val="008101E9"/>
    <w:rsid w:val="00816B0C"/>
    <w:rsid w:val="00816D88"/>
    <w:rsid w:val="00821275"/>
    <w:rsid w:val="00830DA7"/>
    <w:rsid w:val="008338A6"/>
    <w:rsid w:val="00840981"/>
    <w:rsid w:val="008538E7"/>
    <w:rsid w:val="00855504"/>
    <w:rsid w:val="00856D86"/>
    <w:rsid w:val="00864A97"/>
    <w:rsid w:val="00867728"/>
    <w:rsid w:val="00880B55"/>
    <w:rsid w:val="00880F34"/>
    <w:rsid w:val="00881E54"/>
    <w:rsid w:val="00882F4E"/>
    <w:rsid w:val="00885207"/>
    <w:rsid w:val="00890877"/>
    <w:rsid w:val="0089196D"/>
    <w:rsid w:val="00891B05"/>
    <w:rsid w:val="00892CE1"/>
    <w:rsid w:val="00893B49"/>
    <w:rsid w:val="0089789D"/>
    <w:rsid w:val="008A387F"/>
    <w:rsid w:val="008A3C2D"/>
    <w:rsid w:val="008A67B0"/>
    <w:rsid w:val="008A7D5E"/>
    <w:rsid w:val="008B43DC"/>
    <w:rsid w:val="008D6B00"/>
    <w:rsid w:val="008E0285"/>
    <w:rsid w:val="008E0C61"/>
    <w:rsid w:val="008F3028"/>
    <w:rsid w:val="008F35FB"/>
    <w:rsid w:val="008F3B98"/>
    <w:rsid w:val="008F4F93"/>
    <w:rsid w:val="008F61BE"/>
    <w:rsid w:val="00900725"/>
    <w:rsid w:val="00905372"/>
    <w:rsid w:val="009070B6"/>
    <w:rsid w:val="00907C9F"/>
    <w:rsid w:val="00912EF7"/>
    <w:rsid w:val="0092218A"/>
    <w:rsid w:val="00923ED6"/>
    <w:rsid w:val="00926104"/>
    <w:rsid w:val="00927D55"/>
    <w:rsid w:val="0093066E"/>
    <w:rsid w:val="00933F83"/>
    <w:rsid w:val="009341FA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2257"/>
    <w:rsid w:val="009A5039"/>
    <w:rsid w:val="009A5141"/>
    <w:rsid w:val="009B0727"/>
    <w:rsid w:val="009B40EC"/>
    <w:rsid w:val="009B4BFA"/>
    <w:rsid w:val="009B6964"/>
    <w:rsid w:val="009B7146"/>
    <w:rsid w:val="009C0C40"/>
    <w:rsid w:val="009C3C4A"/>
    <w:rsid w:val="009D10B9"/>
    <w:rsid w:val="009D66C2"/>
    <w:rsid w:val="009D7729"/>
    <w:rsid w:val="009E0882"/>
    <w:rsid w:val="009E615E"/>
    <w:rsid w:val="009F329F"/>
    <w:rsid w:val="00A20869"/>
    <w:rsid w:val="00A318F2"/>
    <w:rsid w:val="00A33B3D"/>
    <w:rsid w:val="00A34CA0"/>
    <w:rsid w:val="00A425D7"/>
    <w:rsid w:val="00A47A58"/>
    <w:rsid w:val="00A47C15"/>
    <w:rsid w:val="00A558E4"/>
    <w:rsid w:val="00A60D20"/>
    <w:rsid w:val="00A71BA1"/>
    <w:rsid w:val="00A728E9"/>
    <w:rsid w:val="00A867B8"/>
    <w:rsid w:val="00A87D22"/>
    <w:rsid w:val="00AB028C"/>
    <w:rsid w:val="00AB0B3F"/>
    <w:rsid w:val="00AB57F1"/>
    <w:rsid w:val="00AB6F08"/>
    <w:rsid w:val="00AC1BA2"/>
    <w:rsid w:val="00AC1CA5"/>
    <w:rsid w:val="00AC2FAD"/>
    <w:rsid w:val="00AC60E0"/>
    <w:rsid w:val="00AC7694"/>
    <w:rsid w:val="00AE1996"/>
    <w:rsid w:val="00AE3009"/>
    <w:rsid w:val="00AF0F20"/>
    <w:rsid w:val="00AF163E"/>
    <w:rsid w:val="00AF3973"/>
    <w:rsid w:val="00B01653"/>
    <w:rsid w:val="00B02D1C"/>
    <w:rsid w:val="00B14804"/>
    <w:rsid w:val="00B17722"/>
    <w:rsid w:val="00B24D05"/>
    <w:rsid w:val="00B25B2B"/>
    <w:rsid w:val="00B332B3"/>
    <w:rsid w:val="00B36013"/>
    <w:rsid w:val="00B66120"/>
    <w:rsid w:val="00B66DE6"/>
    <w:rsid w:val="00B701B3"/>
    <w:rsid w:val="00B93D86"/>
    <w:rsid w:val="00BA6141"/>
    <w:rsid w:val="00BC086D"/>
    <w:rsid w:val="00BC2B6B"/>
    <w:rsid w:val="00BC624F"/>
    <w:rsid w:val="00BD0389"/>
    <w:rsid w:val="00BD14F8"/>
    <w:rsid w:val="00BD4A58"/>
    <w:rsid w:val="00BE11D8"/>
    <w:rsid w:val="00BF0077"/>
    <w:rsid w:val="00BF291E"/>
    <w:rsid w:val="00BF49AE"/>
    <w:rsid w:val="00BF51EA"/>
    <w:rsid w:val="00C0041F"/>
    <w:rsid w:val="00C0379F"/>
    <w:rsid w:val="00C075CE"/>
    <w:rsid w:val="00C13156"/>
    <w:rsid w:val="00C15612"/>
    <w:rsid w:val="00C2280D"/>
    <w:rsid w:val="00C32698"/>
    <w:rsid w:val="00C424FE"/>
    <w:rsid w:val="00C50228"/>
    <w:rsid w:val="00C5113E"/>
    <w:rsid w:val="00C538E4"/>
    <w:rsid w:val="00C56597"/>
    <w:rsid w:val="00C6064C"/>
    <w:rsid w:val="00C615AE"/>
    <w:rsid w:val="00C62487"/>
    <w:rsid w:val="00C64D5E"/>
    <w:rsid w:val="00C75FF5"/>
    <w:rsid w:val="00C8547A"/>
    <w:rsid w:val="00C87817"/>
    <w:rsid w:val="00C922A0"/>
    <w:rsid w:val="00C94E0B"/>
    <w:rsid w:val="00C95AFA"/>
    <w:rsid w:val="00CC4383"/>
    <w:rsid w:val="00CD47D3"/>
    <w:rsid w:val="00CE2C79"/>
    <w:rsid w:val="00CE343E"/>
    <w:rsid w:val="00CE6ABF"/>
    <w:rsid w:val="00CE7C78"/>
    <w:rsid w:val="00CF0A3A"/>
    <w:rsid w:val="00D112DB"/>
    <w:rsid w:val="00D14A2B"/>
    <w:rsid w:val="00D17331"/>
    <w:rsid w:val="00D206F2"/>
    <w:rsid w:val="00D2436B"/>
    <w:rsid w:val="00D24388"/>
    <w:rsid w:val="00D24AF9"/>
    <w:rsid w:val="00D268DD"/>
    <w:rsid w:val="00D305ED"/>
    <w:rsid w:val="00D34E07"/>
    <w:rsid w:val="00D475E1"/>
    <w:rsid w:val="00D60F14"/>
    <w:rsid w:val="00D616CE"/>
    <w:rsid w:val="00D6508C"/>
    <w:rsid w:val="00D73449"/>
    <w:rsid w:val="00D741F9"/>
    <w:rsid w:val="00D7690D"/>
    <w:rsid w:val="00D776A4"/>
    <w:rsid w:val="00D85A9D"/>
    <w:rsid w:val="00D90654"/>
    <w:rsid w:val="00D922B2"/>
    <w:rsid w:val="00D96E8B"/>
    <w:rsid w:val="00DA047D"/>
    <w:rsid w:val="00DA34F5"/>
    <w:rsid w:val="00DB6069"/>
    <w:rsid w:val="00DB66D6"/>
    <w:rsid w:val="00DC03AA"/>
    <w:rsid w:val="00DC2B1E"/>
    <w:rsid w:val="00DC5F98"/>
    <w:rsid w:val="00DC68A5"/>
    <w:rsid w:val="00DD4948"/>
    <w:rsid w:val="00DD62BB"/>
    <w:rsid w:val="00DD680B"/>
    <w:rsid w:val="00DD7137"/>
    <w:rsid w:val="00DE1B72"/>
    <w:rsid w:val="00DE2A9B"/>
    <w:rsid w:val="00DE4951"/>
    <w:rsid w:val="00DF4533"/>
    <w:rsid w:val="00DF462A"/>
    <w:rsid w:val="00DF6B2D"/>
    <w:rsid w:val="00E00145"/>
    <w:rsid w:val="00E0586D"/>
    <w:rsid w:val="00E07198"/>
    <w:rsid w:val="00E31E1A"/>
    <w:rsid w:val="00E3409A"/>
    <w:rsid w:val="00E36691"/>
    <w:rsid w:val="00E445C4"/>
    <w:rsid w:val="00E4509C"/>
    <w:rsid w:val="00E51080"/>
    <w:rsid w:val="00E53877"/>
    <w:rsid w:val="00E53A42"/>
    <w:rsid w:val="00E549D0"/>
    <w:rsid w:val="00E65BD0"/>
    <w:rsid w:val="00E70C27"/>
    <w:rsid w:val="00E756E6"/>
    <w:rsid w:val="00E83D03"/>
    <w:rsid w:val="00E84716"/>
    <w:rsid w:val="00E85571"/>
    <w:rsid w:val="00E91FF6"/>
    <w:rsid w:val="00E92466"/>
    <w:rsid w:val="00E96024"/>
    <w:rsid w:val="00E97D90"/>
    <w:rsid w:val="00EA5425"/>
    <w:rsid w:val="00EB0B59"/>
    <w:rsid w:val="00EC25F9"/>
    <w:rsid w:val="00EC7456"/>
    <w:rsid w:val="00EC7AE8"/>
    <w:rsid w:val="00ED07C2"/>
    <w:rsid w:val="00ED0BD6"/>
    <w:rsid w:val="00ED250F"/>
    <w:rsid w:val="00ED6BD5"/>
    <w:rsid w:val="00ED73F9"/>
    <w:rsid w:val="00EE02DE"/>
    <w:rsid w:val="00EE0F8E"/>
    <w:rsid w:val="00F025F5"/>
    <w:rsid w:val="00F026B5"/>
    <w:rsid w:val="00F07F13"/>
    <w:rsid w:val="00F15E35"/>
    <w:rsid w:val="00F2137B"/>
    <w:rsid w:val="00F23201"/>
    <w:rsid w:val="00F23C9A"/>
    <w:rsid w:val="00F25934"/>
    <w:rsid w:val="00F26E15"/>
    <w:rsid w:val="00F326AD"/>
    <w:rsid w:val="00F32CF1"/>
    <w:rsid w:val="00F34260"/>
    <w:rsid w:val="00F351D2"/>
    <w:rsid w:val="00F358BC"/>
    <w:rsid w:val="00F5239A"/>
    <w:rsid w:val="00F52B14"/>
    <w:rsid w:val="00F53E29"/>
    <w:rsid w:val="00F6627A"/>
    <w:rsid w:val="00F71DDA"/>
    <w:rsid w:val="00F720A4"/>
    <w:rsid w:val="00F73F65"/>
    <w:rsid w:val="00F82714"/>
    <w:rsid w:val="00F85A19"/>
    <w:rsid w:val="00F91B1D"/>
    <w:rsid w:val="00F96AC6"/>
    <w:rsid w:val="00FA7733"/>
    <w:rsid w:val="00FB22DF"/>
    <w:rsid w:val="00FB58EB"/>
    <w:rsid w:val="00FB606D"/>
    <w:rsid w:val="00FC161E"/>
    <w:rsid w:val="00FC6B73"/>
    <w:rsid w:val="00FC73FB"/>
    <w:rsid w:val="00FD1C91"/>
    <w:rsid w:val="00FD2C80"/>
    <w:rsid w:val="00FE3EAC"/>
    <w:rsid w:val="00FE718C"/>
    <w:rsid w:val="00FF223F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97"/>
  </w:style>
  <w:style w:type="paragraph" w:styleId="1">
    <w:name w:val="heading 1"/>
    <w:basedOn w:val="a"/>
    <w:next w:val="a"/>
    <w:link w:val="10"/>
    <w:uiPriority w:val="9"/>
    <w:qFormat/>
    <w:rsid w:val="000B2D97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D9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D9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D9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D9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D9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D9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D9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D9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1">
    <w:name w:val="Body Text Indent 2"/>
    <w:basedOn w:val="a"/>
    <w:link w:val="22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uiPriority w:val="35"/>
    <w:unhideWhenUsed/>
    <w:qFormat/>
    <w:rsid w:val="000B2D9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137B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ind w:left="283"/>
      <w:jc w:val="both"/>
    </w:pPr>
    <w:rPr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1">
    <w:name w:val="Основной текст (5)_"/>
    <w:link w:val="52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2D97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B2D9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2D9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2D97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B2D9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B2D9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2D9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2D9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0B2D9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f6">
    <w:name w:val="Title"/>
    <w:basedOn w:val="a"/>
    <w:next w:val="a"/>
    <w:link w:val="af7"/>
    <w:uiPriority w:val="10"/>
    <w:qFormat/>
    <w:rsid w:val="000B2D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f7">
    <w:name w:val="Название Знак"/>
    <w:basedOn w:val="a0"/>
    <w:link w:val="af6"/>
    <w:uiPriority w:val="10"/>
    <w:rsid w:val="000B2D97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f8">
    <w:name w:val="Subtitle"/>
    <w:basedOn w:val="a"/>
    <w:next w:val="a"/>
    <w:link w:val="af9"/>
    <w:uiPriority w:val="11"/>
    <w:qFormat/>
    <w:rsid w:val="000B2D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9">
    <w:name w:val="Подзаголовок Знак"/>
    <w:basedOn w:val="a0"/>
    <w:link w:val="af8"/>
    <w:uiPriority w:val="11"/>
    <w:rsid w:val="000B2D9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a">
    <w:name w:val="Strong"/>
    <w:basedOn w:val="a0"/>
    <w:uiPriority w:val="22"/>
    <w:qFormat/>
    <w:rsid w:val="000B2D97"/>
    <w:rPr>
      <w:b/>
      <w:bCs/>
    </w:rPr>
  </w:style>
  <w:style w:type="character" w:styleId="afb">
    <w:name w:val="Emphasis"/>
    <w:basedOn w:val="a0"/>
    <w:uiPriority w:val="20"/>
    <w:qFormat/>
    <w:rsid w:val="000B2D97"/>
    <w:rPr>
      <w:i/>
      <w:iCs/>
    </w:rPr>
  </w:style>
  <w:style w:type="paragraph" w:styleId="afc">
    <w:name w:val="No Spacing"/>
    <w:uiPriority w:val="1"/>
    <w:qFormat/>
    <w:rsid w:val="000B2D97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0B2D9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0B2D97"/>
    <w:rPr>
      <w:i/>
      <w:iCs/>
    </w:rPr>
  </w:style>
  <w:style w:type="paragraph" w:styleId="afd">
    <w:name w:val="Intense Quote"/>
    <w:basedOn w:val="a"/>
    <w:next w:val="a"/>
    <w:link w:val="afe"/>
    <w:uiPriority w:val="30"/>
    <w:qFormat/>
    <w:rsid w:val="000B2D9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e">
    <w:name w:val="Выделенная цитата Знак"/>
    <w:basedOn w:val="a0"/>
    <w:link w:val="afd"/>
    <w:uiPriority w:val="30"/>
    <w:rsid w:val="000B2D9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f">
    <w:name w:val="Subtle Emphasis"/>
    <w:basedOn w:val="a0"/>
    <w:uiPriority w:val="19"/>
    <w:qFormat/>
    <w:rsid w:val="000B2D97"/>
    <w:rPr>
      <w:i/>
      <w:iCs/>
      <w:color w:val="595959" w:themeColor="text1" w:themeTint="A6"/>
    </w:rPr>
  </w:style>
  <w:style w:type="character" w:styleId="aff0">
    <w:name w:val="Intense Emphasis"/>
    <w:basedOn w:val="a0"/>
    <w:uiPriority w:val="21"/>
    <w:qFormat/>
    <w:rsid w:val="000B2D97"/>
    <w:rPr>
      <w:b/>
      <w:bCs/>
      <w:i/>
      <w:iCs/>
    </w:rPr>
  </w:style>
  <w:style w:type="character" w:styleId="aff1">
    <w:name w:val="Subtle Reference"/>
    <w:basedOn w:val="a0"/>
    <w:uiPriority w:val="31"/>
    <w:qFormat/>
    <w:rsid w:val="000B2D97"/>
    <w:rPr>
      <w:smallCaps/>
      <w:color w:val="404040" w:themeColor="text1" w:themeTint="BF"/>
    </w:rPr>
  </w:style>
  <w:style w:type="character" w:styleId="aff2">
    <w:name w:val="Intense Reference"/>
    <w:basedOn w:val="a0"/>
    <w:uiPriority w:val="32"/>
    <w:qFormat/>
    <w:rsid w:val="000B2D97"/>
    <w:rPr>
      <w:b/>
      <w:bCs/>
      <w:smallCaps/>
      <w:u w:val="single"/>
    </w:rPr>
  </w:style>
  <w:style w:type="character" w:styleId="aff3">
    <w:name w:val="Book Title"/>
    <w:basedOn w:val="a0"/>
    <w:uiPriority w:val="33"/>
    <w:qFormat/>
    <w:rsid w:val="000B2D97"/>
    <w:rPr>
      <w:b/>
      <w:bCs/>
      <w:smallCaps/>
    </w:rPr>
  </w:style>
  <w:style w:type="paragraph" w:styleId="aff4">
    <w:name w:val="TOC Heading"/>
    <w:basedOn w:val="1"/>
    <w:next w:val="a"/>
    <w:uiPriority w:val="39"/>
    <w:semiHidden/>
    <w:unhideWhenUsed/>
    <w:qFormat/>
    <w:rsid w:val="000B2D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8ED2-73E4-4E10-8288-C2FB7C8C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c400</cp:lastModifiedBy>
  <cp:revision>3</cp:revision>
  <cp:lastPrinted>2025-05-09T07:56:00Z</cp:lastPrinted>
  <dcterms:created xsi:type="dcterms:W3CDTF">2025-10-09T12:45:00Z</dcterms:created>
  <dcterms:modified xsi:type="dcterms:W3CDTF">2025-10-09T12:46:00Z</dcterms:modified>
</cp:coreProperties>
</file>