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E1" w:rsidRDefault="00892CE1" w:rsidP="00AB57F1">
      <w:pPr>
        <w:autoSpaceDN w:val="0"/>
        <w:spacing w:after="160" w:line="240" w:lineRule="auto"/>
        <w:rPr>
          <w:rFonts w:ascii="Times New Roman" w:eastAsia="Calibri" w:hAnsi="Times New Roman" w:cs="Times New Roman"/>
          <w:lang w:val="uk-UA"/>
        </w:rPr>
      </w:pPr>
    </w:p>
    <w:p w:rsidR="00F23C9A" w:rsidRPr="00465F9C" w:rsidRDefault="00F23C9A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наказу ДСА України </w:t>
      </w:r>
    </w:p>
    <w:p w:rsidR="00F23C9A" w:rsidRPr="00465F9C" w:rsidRDefault="004643BE" w:rsidP="00F23C9A">
      <w:pPr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від 08.03.2024 </w:t>
      </w:r>
      <w:r w:rsidR="00F23C9A"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e"/>
        <w:tblW w:w="10500" w:type="dxa"/>
        <w:tblInd w:w="-1026" w:type="dxa"/>
        <w:tblLook w:val="04A0"/>
      </w:tblPr>
      <w:tblGrid>
        <w:gridCol w:w="1701"/>
        <w:gridCol w:w="3117"/>
        <w:gridCol w:w="1700"/>
        <w:gridCol w:w="2125"/>
        <w:gridCol w:w="1857"/>
      </w:tblGrid>
      <w:tr w:rsidR="00F23C9A" w:rsidRPr="00882F4E" w:rsidTr="00F026B5">
        <w:trPr>
          <w:trHeight w:val="657"/>
        </w:trPr>
        <w:tc>
          <w:tcPr>
            <w:tcW w:w="10500" w:type="dxa"/>
            <w:gridSpan w:val="5"/>
            <w:hideMark/>
          </w:tcPr>
          <w:p w:rsidR="00F23C9A" w:rsidRPr="00077CB0" w:rsidRDefault="00F23C9A" w:rsidP="00626FC7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="00511D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4C33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липень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202</w:t>
            </w:r>
            <w:r w:rsidR="006044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апаратусуду згідно з інформацією 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 w:rsidR="003A2D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F23C9A" w:rsidRPr="00E8553D" w:rsidTr="00971441">
        <w:trPr>
          <w:trHeight w:val="509"/>
        </w:trPr>
        <w:tc>
          <w:tcPr>
            <w:tcW w:w="1701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23C9A" w:rsidRPr="00077CB0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 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97144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6" w:type="dxa"/>
            <w:vMerge w:val="restart"/>
            <w:hideMark/>
          </w:tcPr>
          <w:p w:rsidR="00F23C9A" w:rsidRPr="00077CB0" w:rsidRDefault="00F23C9A" w:rsidP="0097144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</w:t>
            </w:r>
            <w:r w:rsidR="00F026B5"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(грн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 w:rsidR="00C538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:rsidR="00F23C9A" w:rsidRPr="00077CB0" w:rsidRDefault="00F23C9A" w:rsidP="00971441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bookmarkStart w:id="0" w:name="_GoBack"/>
            <w:bookmarkEnd w:id="0"/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="00F026B5"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184E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 w:rsidR="00F026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F23C9A" w:rsidRPr="00E8553D" w:rsidTr="00971441">
        <w:trPr>
          <w:trHeight w:val="509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E8553D" w:rsidTr="00626FC7">
        <w:trPr>
          <w:trHeight w:val="910"/>
        </w:trPr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43"/>
        </w:trPr>
        <w:tc>
          <w:tcPr>
            <w:tcW w:w="1701" w:type="dxa"/>
            <w:hideMark/>
          </w:tcPr>
          <w:p w:rsidR="00F23C9A" w:rsidRPr="00880F34" w:rsidRDefault="009D66C2" w:rsidP="006044D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9D66C2">
              <w:rPr>
                <w:lang w:val="uk-UA"/>
              </w:rPr>
              <w:t>Місцевізагальні суди Хмельницької області</w:t>
            </w:r>
          </w:p>
        </w:tc>
        <w:tc>
          <w:tcPr>
            <w:tcW w:w="3119" w:type="dxa"/>
            <w:hideMark/>
          </w:tcPr>
          <w:p w:rsidR="00F23C9A" w:rsidRPr="00713EDE" w:rsidRDefault="00F23C9A" w:rsidP="00F23C9A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:rsidR="00882F4E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882F4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511D05" w:rsidRPr="00855504" w:rsidRDefault="00FD2C80" w:rsidP="008B43DC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49</w:t>
            </w:r>
            <w:r w:rsidR="0085550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213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06381C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1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3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5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325DD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  <w:hideMark/>
          </w:tcPr>
          <w:p w:rsidR="00F23C9A" w:rsidRPr="001463F8" w:rsidRDefault="003C10CD" w:rsidP="00177297">
            <w:pP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37</w:t>
            </w:r>
            <w:r w:rsidR="004C33D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972</w:t>
            </w:r>
          </w:p>
          <w:p w:rsidR="00C64D5E" w:rsidRPr="00880F34" w:rsidRDefault="00C64D5E" w:rsidP="00177297">
            <w:pP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1463F8" w:rsidRDefault="001463F8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20</w:t>
            </w:r>
          </w:p>
          <w:p w:rsidR="009B40EC" w:rsidRPr="00880F34" w:rsidRDefault="009B40EC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6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D475E1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 w:rsidR="00D475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93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54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:rsidR="00F23C9A" w:rsidRPr="00405146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405146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2126" w:type="dxa"/>
            <w:hideMark/>
          </w:tcPr>
          <w:p w:rsidR="00F23C9A" w:rsidRPr="004C33D0" w:rsidRDefault="001463F8" w:rsidP="00882F4E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19</w:t>
            </w:r>
            <w:r w:rsidR="004C33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414</w:t>
            </w:r>
          </w:p>
        </w:tc>
        <w:tc>
          <w:tcPr>
            <w:tcW w:w="1853" w:type="dxa"/>
            <w:hideMark/>
          </w:tcPr>
          <w:p w:rsidR="00F23C9A" w:rsidRPr="000C02B9" w:rsidRDefault="00184EB3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4C33D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  <w:p w:rsidR="006F4233" w:rsidRPr="00880F34" w:rsidRDefault="006F4233" w:rsidP="00893B49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 w:rsid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:rsidR="00F23C9A" w:rsidRPr="00882F4E" w:rsidRDefault="00325DD2" w:rsidP="009A2257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  <w:r w:rsidR="008538E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2126" w:type="dxa"/>
            <w:hideMark/>
          </w:tcPr>
          <w:p w:rsidR="00F23C9A" w:rsidRPr="004C33D0" w:rsidRDefault="002452F6" w:rsidP="00891B0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="004C33D0">
              <w:rPr>
                <w:rFonts w:ascii="Times New Roman" w:eastAsia="Times New Roman" w:hAnsi="Times New Roman" w:cs="Times New Roman"/>
                <w:b/>
                <w:lang w:eastAsia="ru-RU"/>
              </w:rPr>
              <w:t>7889</w:t>
            </w:r>
          </w:p>
          <w:p w:rsidR="00891B05" w:rsidRPr="00882F4E" w:rsidRDefault="00891B05" w:rsidP="00891B05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201" w:rsidRPr="004C33D0" w:rsidRDefault="004C33D0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  <w:p w:rsidR="009B40EC" w:rsidRDefault="009B40EC" w:rsidP="00893B49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F23C9A" w:rsidRPr="00F23201" w:rsidRDefault="00F23C9A" w:rsidP="00893B49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30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:rsidR="00F23C9A" w:rsidRPr="00082F8B" w:rsidRDefault="00184EB3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082F8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2126" w:type="dxa"/>
            <w:hideMark/>
          </w:tcPr>
          <w:p w:rsidR="00F23C9A" w:rsidRPr="00210CEB" w:rsidRDefault="000C02B9" w:rsidP="009B40EC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="00864A9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8</w:t>
            </w:r>
            <w:r w:rsidR="00210C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</w:t>
            </w:r>
          </w:p>
        </w:tc>
        <w:tc>
          <w:tcPr>
            <w:tcW w:w="1853" w:type="dxa"/>
            <w:hideMark/>
          </w:tcPr>
          <w:p w:rsidR="00F23C9A" w:rsidRPr="00880F34" w:rsidRDefault="00F23C9A" w:rsidP="00E96024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210C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</w:tr>
      <w:tr w:rsidR="00F23C9A" w:rsidRPr="00880F34" w:rsidTr="00971441">
        <w:trPr>
          <w:trHeight w:val="57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ED250F" w:rsidP="00ED250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="00F23C9A"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:rsidR="00F23C9A" w:rsidRPr="00124FC4" w:rsidRDefault="00855504" w:rsidP="00893B49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124F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88</w:t>
            </w:r>
          </w:p>
        </w:tc>
        <w:tc>
          <w:tcPr>
            <w:tcW w:w="2126" w:type="dxa"/>
            <w:hideMark/>
          </w:tcPr>
          <w:p w:rsidR="008D6B00" w:rsidRPr="00124FC4" w:rsidRDefault="00840981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210CEB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4504</w:t>
            </w:r>
          </w:p>
          <w:p w:rsidR="00C615AE" w:rsidRDefault="00C615AE" w:rsidP="00C615A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12664F" w:rsidRPr="00880F34" w:rsidRDefault="0012664F" w:rsidP="00882F4E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A225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29,3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84E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D206F2">
        <w:trPr>
          <w:trHeight w:val="57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:rsidR="00F23C9A" w:rsidRPr="00880F34" w:rsidRDefault="009070B6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19</w:t>
            </w:r>
          </w:p>
        </w:tc>
        <w:tc>
          <w:tcPr>
            <w:tcW w:w="2126" w:type="dxa"/>
            <w:hideMark/>
          </w:tcPr>
          <w:p w:rsidR="008D6B00" w:rsidRPr="00074EB1" w:rsidRDefault="00490AF0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  <w:r w:rsidR="00074E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5088</w:t>
            </w:r>
          </w:p>
          <w:p w:rsidR="007C271F" w:rsidRDefault="007C271F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9B40EC" w:rsidRPr="00880F34" w:rsidRDefault="009B40EC" w:rsidP="00882F4E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074EB1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490AF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  <w:r w:rsidR="00074E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F23C9A" w:rsidRPr="009D66C2" w:rsidTr="00971441">
        <w:trPr>
          <w:trHeight w:val="56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:rsidR="00F23C9A" w:rsidRDefault="007352A8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84098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  <w:p w:rsidR="00177297" w:rsidRDefault="00177297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882F4E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AB028C" w:rsidRDefault="00880B55" w:rsidP="00D206F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E1B7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1884</w:t>
            </w:r>
          </w:p>
        </w:tc>
        <w:tc>
          <w:tcPr>
            <w:tcW w:w="1853" w:type="dxa"/>
            <w:hideMark/>
          </w:tcPr>
          <w:p w:rsidR="00F23C9A" w:rsidRPr="00AB028C" w:rsidRDefault="00F23C9A" w:rsidP="00712916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DE1B7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18</w:t>
            </w:r>
          </w:p>
        </w:tc>
      </w:tr>
      <w:tr w:rsidR="00F23C9A" w:rsidRPr="00880F34" w:rsidTr="00971441">
        <w:trPr>
          <w:trHeight w:val="420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:rsidR="00F23C9A" w:rsidRPr="00880F34" w:rsidRDefault="00882F4E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880B5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  <w:tc>
          <w:tcPr>
            <w:tcW w:w="2126" w:type="dxa"/>
            <w:hideMark/>
          </w:tcPr>
          <w:p w:rsidR="00F23C9A" w:rsidRPr="00153E49" w:rsidRDefault="007352A8" w:rsidP="00882F4E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  <w:r w:rsidR="00DE1B7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5844</w:t>
            </w:r>
          </w:p>
          <w:p w:rsidR="00D776A4" w:rsidRPr="00880F34" w:rsidRDefault="00D776A4" w:rsidP="00D776A4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9B40EC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84E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:rsidTr="00971441">
        <w:trPr>
          <w:trHeight w:val="31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:rsidR="00F23C9A" w:rsidRPr="00880F34" w:rsidRDefault="00F23C9A" w:rsidP="00882F4E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F23C9A" w:rsidRPr="00880F34" w:rsidTr="00971441">
        <w:trPr>
          <w:trHeight w:val="405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F23C9A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:rsidR="00F23C9A" w:rsidRPr="00880F34" w:rsidRDefault="00FE3EAC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</w:t>
            </w:r>
            <w:r w:rsidR="005A3635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26" w:type="dxa"/>
            <w:hideMark/>
          </w:tcPr>
          <w:p w:rsidR="00F23C9A" w:rsidRPr="00DE1B72" w:rsidRDefault="00DE1B72" w:rsidP="00882F4E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26030</w:t>
            </w:r>
          </w:p>
          <w:p w:rsidR="004E7182" w:rsidRPr="00880F34" w:rsidRDefault="004E7182" w:rsidP="004E7182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880F34" w:rsidRDefault="00F23C9A" w:rsidP="00F23201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84E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</w:tr>
      <w:tr w:rsidR="00F23C9A" w:rsidRPr="00880F34" w:rsidTr="00971441">
        <w:trPr>
          <w:trHeight w:val="389"/>
        </w:trPr>
        <w:tc>
          <w:tcPr>
            <w:tcW w:w="1701" w:type="dxa"/>
            <w:noWrap/>
            <w:hideMark/>
          </w:tcPr>
          <w:p w:rsidR="00F23C9A" w:rsidRPr="00880F34" w:rsidRDefault="00F23C9A" w:rsidP="00F23C9A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:rsidR="00F23C9A" w:rsidRPr="00713EDE" w:rsidRDefault="00005EB0" w:rsidP="00FB606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:rsidR="00F23C9A" w:rsidRPr="00880F34" w:rsidRDefault="00FE3EAC" w:rsidP="00882F4E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41</w:t>
            </w:r>
          </w:p>
        </w:tc>
        <w:tc>
          <w:tcPr>
            <w:tcW w:w="2126" w:type="dxa"/>
            <w:hideMark/>
          </w:tcPr>
          <w:p w:rsidR="00F23C9A" w:rsidRPr="00DE1B72" w:rsidRDefault="00DE1B72" w:rsidP="00882F4E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10554</w:t>
            </w:r>
          </w:p>
          <w:p w:rsidR="004E7182" w:rsidRPr="00880F34" w:rsidRDefault="004E7182" w:rsidP="004E7182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:rsidR="00F23C9A" w:rsidRPr="00526885" w:rsidRDefault="00F23C9A" w:rsidP="00626FC7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F2320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84E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E1B7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</w:tr>
    </w:tbl>
    <w:p w:rsidR="002F1610" w:rsidRPr="003D5A7D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3D5A7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Директор департаменту</w:t>
      </w:r>
    </w:p>
    <w:p w:rsidR="002F1610" w:rsidRPr="00B25B2B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фінансово-економічної діяльності, </w:t>
      </w:r>
    </w:p>
    <w:p w:rsidR="002F1610" w:rsidRPr="00B25B2B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бухгалтерського обліку та звітності –</w:t>
      </w:r>
    </w:p>
    <w:p w:rsidR="002F1610" w:rsidRPr="00B25B2B" w:rsidRDefault="002F1610" w:rsidP="002F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B25B2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lastRenderedPageBreak/>
        <w:t xml:space="preserve">головний бухгалтер                                           </w:t>
      </w:r>
      <w:r w:rsidR="004643B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/підпис/                        </w:t>
      </w:r>
      <w:r w:rsidRPr="00B25B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Віолета МИШКІНА</w:t>
      </w:r>
    </w:p>
    <w:p w:rsidR="004C11A6" w:rsidRDefault="004C11A6" w:rsidP="00411F41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4C11A6" w:rsidSect="00744531">
      <w:headerReference w:type="default" r:id="rId8"/>
      <w:footerReference w:type="default" r:id="rId9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4AA" w:rsidRDefault="000244AA">
      <w:pPr>
        <w:spacing w:after="0" w:line="240" w:lineRule="auto"/>
      </w:pPr>
      <w:r>
        <w:separator/>
      </w:r>
    </w:p>
  </w:endnote>
  <w:endnote w:type="continuationSeparator" w:id="0">
    <w:p w:rsidR="000244AA" w:rsidRDefault="0002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8E4" w:rsidRDefault="00A558E4">
    <w:pPr>
      <w:pStyle w:val="a3"/>
      <w:jc w:val="right"/>
    </w:pPr>
  </w:p>
  <w:p w:rsidR="00A558E4" w:rsidRDefault="00A55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4AA" w:rsidRDefault="000244AA">
      <w:pPr>
        <w:spacing w:after="0" w:line="240" w:lineRule="auto"/>
      </w:pPr>
      <w:r>
        <w:separator/>
      </w:r>
    </w:p>
  </w:footnote>
  <w:footnote w:type="continuationSeparator" w:id="0">
    <w:p w:rsidR="000244AA" w:rsidRDefault="0002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275218"/>
      <w:docPartObj>
        <w:docPartGallery w:val="Page Numbers (Top of Page)"/>
        <w:docPartUnique/>
      </w:docPartObj>
    </w:sdtPr>
    <w:sdtContent>
      <w:p w:rsidR="00334340" w:rsidRDefault="00AC5C7D">
        <w:pPr>
          <w:pStyle w:val="a5"/>
          <w:jc w:val="center"/>
        </w:pPr>
        <w:r>
          <w:fldChar w:fldCharType="begin"/>
        </w:r>
        <w:r w:rsidR="00334340">
          <w:instrText>PAGE   \* MERGEFORMAT</w:instrText>
        </w:r>
        <w:r>
          <w:fldChar w:fldCharType="separate"/>
        </w:r>
        <w:r w:rsidR="00E8553D" w:rsidRPr="00E8553D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A558E4" w:rsidP="00340E41">
    <w:pPr>
      <w:pStyle w:val="a5"/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73B"/>
    <w:multiLevelType w:val="hybridMultilevel"/>
    <w:tmpl w:val="9BA459D8"/>
    <w:lvl w:ilvl="0" w:tplc="30405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886724"/>
    <w:multiLevelType w:val="multilevel"/>
    <w:tmpl w:val="A9F2527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7BC3062"/>
    <w:multiLevelType w:val="hybridMultilevel"/>
    <w:tmpl w:val="DE72555C"/>
    <w:lvl w:ilvl="0" w:tplc="8D021D8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1531C2"/>
    <w:multiLevelType w:val="multilevel"/>
    <w:tmpl w:val="A08A565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4">
    <w:nsid w:val="2B410738"/>
    <w:multiLevelType w:val="hybridMultilevel"/>
    <w:tmpl w:val="04A8DFD4"/>
    <w:lvl w:ilvl="0" w:tplc="2E3E4B3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02B32"/>
    <w:multiLevelType w:val="hybridMultilevel"/>
    <w:tmpl w:val="593491E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B6A"/>
    <w:multiLevelType w:val="hybridMultilevel"/>
    <w:tmpl w:val="52AE750E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5D06"/>
    <w:multiLevelType w:val="multilevel"/>
    <w:tmpl w:val="0A1E9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8">
    <w:nsid w:val="5EB51BE8"/>
    <w:multiLevelType w:val="hybridMultilevel"/>
    <w:tmpl w:val="D27ECA4C"/>
    <w:lvl w:ilvl="0" w:tplc="6CDCD3D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65058"/>
    <w:rsid w:val="00005E3F"/>
    <w:rsid w:val="00005E86"/>
    <w:rsid w:val="00005EB0"/>
    <w:rsid w:val="0000732A"/>
    <w:rsid w:val="000211F0"/>
    <w:rsid w:val="00022178"/>
    <w:rsid w:val="000244AA"/>
    <w:rsid w:val="00033FA9"/>
    <w:rsid w:val="00035FF5"/>
    <w:rsid w:val="00050F3E"/>
    <w:rsid w:val="00057F4D"/>
    <w:rsid w:val="00062BB4"/>
    <w:rsid w:val="0006381C"/>
    <w:rsid w:val="00074EB1"/>
    <w:rsid w:val="00077CB0"/>
    <w:rsid w:val="0008242C"/>
    <w:rsid w:val="00082F8B"/>
    <w:rsid w:val="00093875"/>
    <w:rsid w:val="00095C86"/>
    <w:rsid w:val="000A759E"/>
    <w:rsid w:val="000A7A64"/>
    <w:rsid w:val="000A7E05"/>
    <w:rsid w:val="000B417D"/>
    <w:rsid w:val="000C02B9"/>
    <w:rsid w:val="000C0B73"/>
    <w:rsid w:val="000C341B"/>
    <w:rsid w:val="000C4100"/>
    <w:rsid w:val="000C7F48"/>
    <w:rsid w:val="000D1B33"/>
    <w:rsid w:val="000D276B"/>
    <w:rsid w:val="000E1912"/>
    <w:rsid w:val="000E330B"/>
    <w:rsid w:val="000E6A78"/>
    <w:rsid w:val="000F336A"/>
    <w:rsid w:val="00103A82"/>
    <w:rsid w:val="0010437B"/>
    <w:rsid w:val="00122B27"/>
    <w:rsid w:val="00124097"/>
    <w:rsid w:val="00124FC4"/>
    <w:rsid w:val="0012664F"/>
    <w:rsid w:val="001308A6"/>
    <w:rsid w:val="00134024"/>
    <w:rsid w:val="00134B9F"/>
    <w:rsid w:val="0013710F"/>
    <w:rsid w:val="001463F8"/>
    <w:rsid w:val="0014660E"/>
    <w:rsid w:val="00150336"/>
    <w:rsid w:val="00153E49"/>
    <w:rsid w:val="00154EF6"/>
    <w:rsid w:val="00156BEA"/>
    <w:rsid w:val="00161A65"/>
    <w:rsid w:val="0016460B"/>
    <w:rsid w:val="00165E81"/>
    <w:rsid w:val="00166C04"/>
    <w:rsid w:val="00172093"/>
    <w:rsid w:val="00177297"/>
    <w:rsid w:val="00184EB3"/>
    <w:rsid w:val="0018749A"/>
    <w:rsid w:val="00187646"/>
    <w:rsid w:val="00194D12"/>
    <w:rsid w:val="001962E3"/>
    <w:rsid w:val="00196C68"/>
    <w:rsid w:val="001A07FA"/>
    <w:rsid w:val="001A6C89"/>
    <w:rsid w:val="001C3096"/>
    <w:rsid w:val="001C6278"/>
    <w:rsid w:val="001D24F8"/>
    <w:rsid w:val="001D75A0"/>
    <w:rsid w:val="001E16E8"/>
    <w:rsid w:val="001F1C4A"/>
    <w:rsid w:val="001F29EA"/>
    <w:rsid w:val="001F2C50"/>
    <w:rsid w:val="00202188"/>
    <w:rsid w:val="00203E7C"/>
    <w:rsid w:val="00204F96"/>
    <w:rsid w:val="00210CEB"/>
    <w:rsid w:val="00211A5E"/>
    <w:rsid w:val="002167CD"/>
    <w:rsid w:val="002220CE"/>
    <w:rsid w:val="002373EA"/>
    <w:rsid w:val="002452F6"/>
    <w:rsid w:val="0026115A"/>
    <w:rsid w:val="002637BA"/>
    <w:rsid w:val="0027063F"/>
    <w:rsid w:val="002735C2"/>
    <w:rsid w:val="00293A79"/>
    <w:rsid w:val="00296021"/>
    <w:rsid w:val="002A4968"/>
    <w:rsid w:val="002B190F"/>
    <w:rsid w:val="002B3503"/>
    <w:rsid w:val="002B73A3"/>
    <w:rsid w:val="002D0437"/>
    <w:rsid w:val="002D32C4"/>
    <w:rsid w:val="002D6034"/>
    <w:rsid w:val="002E4CE7"/>
    <w:rsid w:val="002F1610"/>
    <w:rsid w:val="002F7887"/>
    <w:rsid w:val="0030614B"/>
    <w:rsid w:val="0030783E"/>
    <w:rsid w:val="00320968"/>
    <w:rsid w:val="00322D57"/>
    <w:rsid w:val="00325DD2"/>
    <w:rsid w:val="00333EEE"/>
    <w:rsid w:val="00334340"/>
    <w:rsid w:val="00340A3A"/>
    <w:rsid w:val="00340E41"/>
    <w:rsid w:val="003431A1"/>
    <w:rsid w:val="00355034"/>
    <w:rsid w:val="003556F7"/>
    <w:rsid w:val="00357C62"/>
    <w:rsid w:val="00362674"/>
    <w:rsid w:val="00362838"/>
    <w:rsid w:val="00365426"/>
    <w:rsid w:val="003732D2"/>
    <w:rsid w:val="00376FF1"/>
    <w:rsid w:val="0039400A"/>
    <w:rsid w:val="003A1AF6"/>
    <w:rsid w:val="003A2D63"/>
    <w:rsid w:val="003B3FB3"/>
    <w:rsid w:val="003B7C84"/>
    <w:rsid w:val="003C10CD"/>
    <w:rsid w:val="003C116C"/>
    <w:rsid w:val="003D167B"/>
    <w:rsid w:val="003D2296"/>
    <w:rsid w:val="003D5A7D"/>
    <w:rsid w:val="003E3A9B"/>
    <w:rsid w:val="003E3D72"/>
    <w:rsid w:val="003E6A6F"/>
    <w:rsid w:val="003E7ABF"/>
    <w:rsid w:val="003F1E58"/>
    <w:rsid w:val="003F30E1"/>
    <w:rsid w:val="003F5EB9"/>
    <w:rsid w:val="00405146"/>
    <w:rsid w:val="00407C66"/>
    <w:rsid w:val="00411F41"/>
    <w:rsid w:val="0041562D"/>
    <w:rsid w:val="00415D1C"/>
    <w:rsid w:val="004253A9"/>
    <w:rsid w:val="00426267"/>
    <w:rsid w:val="00430CF9"/>
    <w:rsid w:val="00431E95"/>
    <w:rsid w:val="004335A5"/>
    <w:rsid w:val="0044204A"/>
    <w:rsid w:val="00451DD3"/>
    <w:rsid w:val="0045503C"/>
    <w:rsid w:val="00456BD5"/>
    <w:rsid w:val="004643BE"/>
    <w:rsid w:val="004648BF"/>
    <w:rsid w:val="00465F9C"/>
    <w:rsid w:val="00470DA3"/>
    <w:rsid w:val="00472148"/>
    <w:rsid w:val="004741FB"/>
    <w:rsid w:val="00474201"/>
    <w:rsid w:val="00480A4F"/>
    <w:rsid w:val="00485BB3"/>
    <w:rsid w:val="00490AF0"/>
    <w:rsid w:val="004A475A"/>
    <w:rsid w:val="004B79BE"/>
    <w:rsid w:val="004B79F1"/>
    <w:rsid w:val="004C11A6"/>
    <w:rsid w:val="004C33D0"/>
    <w:rsid w:val="004C59B0"/>
    <w:rsid w:val="004E7182"/>
    <w:rsid w:val="00506C3B"/>
    <w:rsid w:val="00511D05"/>
    <w:rsid w:val="00524C33"/>
    <w:rsid w:val="005267AA"/>
    <w:rsid w:val="00526885"/>
    <w:rsid w:val="005440AC"/>
    <w:rsid w:val="00545E41"/>
    <w:rsid w:val="0055190A"/>
    <w:rsid w:val="00552437"/>
    <w:rsid w:val="00557CA9"/>
    <w:rsid w:val="005619EE"/>
    <w:rsid w:val="00562D49"/>
    <w:rsid w:val="00565058"/>
    <w:rsid w:val="005707CA"/>
    <w:rsid w:val="00571637"/>
    <w:rsid w:val="0057329D"/>
    <w:rsid w:val="00575E9B"/>
    <w:rsid w:val="005825DC"/>
    <w:rsid w:val="00591643"/>
    <w:rsid w:val="00592381"/>
    <w:rsid w:val="0059692B"/>
    <w:rsid w:val="005A3635"/>
    <w:rsid w:val="005A5EEC"/>
    <w:rsid w:val="005C46C6"/>
    <w:rsid w:val="005C6239"/>
    <w:rsid w:val="005C6497"/>
    <w:rsid w:val="005D2773"/>
    <w:rsid w:val="005D3E38"/>
    <w:rsid w:val="005D44BD"/>
    <w:rsid w:val="005E47BF"/>
    <w:rsid w:val="005E4E65"/>
    <w:rsid w:val="005E6434"/>
    <w:rsid w:val="005F063C"/>
    <w:rsid w:val="005F2EB6"/>
    <w:rsid w:val="005F463B"/>
    <w:rsid w:val="005F480F"/>
    <w:rsid w:val="006044D0"/>
    <w:rsid w:val="00605DE8"/>
    <w:rsid w:val="00620D12"/>
    <w:rsid w:val="00626FC7"/>
    <w:rsid w:val="00627630"/>
    <w:rsid w:val="00636B3A"/>
    <w:rsid w:val="00636D97"/>
    <w:rsid w:val="0064779E"/>
    <w:rsid w:val="00654944"/>
    <w:rsid w:val="00655259"/>
    <w:rsid w:val="00664207"/>
    <w:rsid w:val="00667C46"/>
    <w:rsid w:val="00670958"/>
    <w:rsid w:val="006747D3"/>
    <w:rsid w:val="006813BC"/>
    <w:rsid w:val="00684444"/>
    <w:rsid w:val="006872CF"/>
    <w:rsid w:val="00691201"/>
    <w:rsid w:val="00694533"/>
    <w:rsid w:val="00694D5F"/>
    <w:rsid w:val="00695782"/>
    <w:rsid w:val="0069656F"/>
    <w:rsid w:val="006A1446"/>
    <w:rsid w:val="006C26E5"/>
    <w:rsid w:val="006C370F"/>
    <w:rsid w:val="006D0027"/>
    <w:rsid w:val="006D2CD2"/>
    <w:rsid w:val="006D7578"/>
    <w:rsid w:val="006F0889"/>
    <w:rsid w:val="006F3E12"/>
    <w:rsid w:val="006F4233"/>
    <w:rsid w:val="006F5A1A"/>
    <w:rsid w:val="007046A8"/>
    <w:rsid w:val="00704ED2"/>
    <w:rsid w:val="00705C37"/>
    <w:rsid w:val="00712916"/>
    <w:rsid w:val="00713EDE"/>
    <w:rsid w:val="00720DAD"/>
    <w:rsid w:val="007241B9"/>
    <w:rsid w:val="0073230D"/>
    <w:rsid w:val="007326EE"/>
    <w:rsid w:val="00734831"/>
    <w:rsid w:val="007352A8"/>
    <w:rsid w:val="00744531"/>
    <w:rsid w:val="00761BA7"/>
    <w:rsid w:val="007656B4"/>
    <w:rsid w:val="00766A29"/>
    <w:rsid w:val="0077468F"/>
    <w:rsid w:val="00780F03"/>
    <w:rsid w:val="00785FCF"/>
    <w:rsid w:val="0079260F"/>
    <w:rsid w:val="007A1684"/>
    <w:rsid w:val="007B11A0"/>
    <w:rsid w:val="007B1434"/>
    <w:rsid w:val="007C1673"/>
    <w:rsid w:val="007C271F"/>
    <w:rsid w:val="007C68D6"/>
    <w:rsid w:val="007D219E"/>
    <w:rsid w:val="007D3F37"/>
    <w:rsid w:val="007E4D49"/>
    <w:rsid w:val="0080451D"/>
    <w:rsid w:val="008065CA"/>
    <w:rsid w:val="008101E9"/>
    <w:rsid w:val="00816B0C"/>
    <w:rsid w:val="00821275"/>
    <w:rsid w:val="00830DA7"/>
    <w:rsid w:val="008338A6"/>
    <w:rsid w:val="00840981"/>
    <w:rsid w:val="008538E7"/>
    <w:rsid w:val="00855504"/>
    <w:rsid w:val="00856D86"/>
    <w:rsid w:val="00864A97"/>
    <w:rsid w:val="00867728"/>
    <w:rsid w:val="00880B55"/>
    <w:rsid w:val="00880F34"/>
    <w:rsid w:val="00881E54"/>
    <w:rsid w:val="00882F4E"/>
    <w:rsid w:val="00885207"/>
    <w:rsid w:val="00890877"/>
    <w:rsid w:val="0089196D"/>
    <w:rsid w:val="00891B05"/>
    <w:rsid w:val="00892CE1"/>
    <w:rsid w:val="00893B49"/>
    <w:rsid w:val="0089789D"/>
    <w:rsid w:val="008A387F"/>
    <w:rsid w:val="008A3C2D"/>
    <w:rsid w:val="008A67B0"/>
    <w:rsid w:val="008A7D5E"/>
    <w:rsid w:val="008B43DC"/>
    <w:rsid w:val="008D6B00"/>
    <w:rsid w:val="008F3028"/>
    <w:rsid w:val="008F35FB"/>
    <w:rsid w:val="008F3B98"/>
    <w:rsid w:val="008F4F93"/>
    <w:rsid w:val="008F61BE"/>
    <w:rsid w:val="00900725"/>
    <w:rsid w:val="00905372"/>
    <w:rsid w:val="009070B6"/>
    <w:rsid w:val="00907C9F"/>
    <w:rsid w:val="00912EF7"/>
    <w:rsid w:val="0092218A"/>
    <w:rsid w:val="00923ED6"/>
    <w:rsid w:val="00926104"/>
    <w:rsid w:val="00927D55"/>
    <w:rsid w:val="0093066E"/>
    <w:rsid w:val="00933F83"/>
    <w:rsid w:val="00936DEC"/>
    <w:rsid w:val="00944CB8"/>
    <w:rsid w:val="00956E66"/>
    <w:rsid w:val="00957DA0"/>
    <w:rsid w:val="00964074"/>
    <w:rsid w:val="009657A7"/>
    <w:rsid w:val="00971441"/>
    <w:rsid w:val="00974967"/>
    <w:rsid w:val="00981EF2"/>
    <w:rsid w:val="009876A3"/>
    <w:rsid w:val="00991B45"/>
    <w:rsid w:val="00991D4D"/>
    <w:rsid w:val="009924E4"/>
    <w:rsid w:val="009A14E8"/>
    <w:rsid w:val="009A2257"/>
    <w:rsid w:val="009A5039"/>
    <w:rsid w:val="009A5141"/>
    <w:rsid w:val="009B0727"/>
    <w:rsid w:val="009B40EC"/>
    <w:rsid w:val="009B4BFA"/>
    <w:rsid w:val="009B6964"/>
    <w:rsid w:val="009C0C40"/>
    <w:rsid w:val="009C3C4A"/>
    <w:rsid w:val="009D10B9"/>
    <w:rsid w:val="009D66C2"/>
    <w:rsid w:val="009D7729"/>
    <w:rsid w:val="009E0882"/>
    <w:rsid w:val="009E615E"/>
    <w:rsid w:val="009F329F"/>
    <w:rsid w:val="00A318F2"/>
    <w:rsid w:val="00A33B3D"/>
    <w:rsid w:val="00A34CA0"/>
    <w:rsid w:val="00A425D7"/>
    <w:rsid w:val="00A47A58"/>
    <w:rsid w:val="00A47C15"/>
    <w:rsid w:val="00A558E4"/>
    <w:rsid w:val="00A60D20"/>
    <w:rsid w:val="00A71BA1"/>
    <w:rsid w:val="00A728E9"/>
    <w:rsid w:val="00A867B8"/>
    <w:rsid w:val="00A87D22"/>
    <w:rsid w:val="00AB028C"/>
    <w:rsid w:val="00AB0B3F"/>
    <w:rsid w:val="00AB57F1"/>
    <w:rsid w:val="00AB6F08"/>
    <w:rsid w:val="00AC1BA2"/>
    <w:rsid w:val="00AC1CA5"/>
    <w:rsid w:val="00AC2FAD"/>
    <w:rsid w:val="00AC5C7D"/>
    <w:rsid w:val="00AC60E0"/>
    <w:rsid w:val="00AE1996"/>
    <w:rsid w:val="00AE3009"/>
    <w:rsid w:val="00AF163E"/>
    <w:rsid w:val="00AF3973"/>
    <w:rsid w:val="00B01653"/>
    <w:rsid w:val="00B02D1C"/>
    <w:rsid w:val="00B14804"/>
    <w:rsid w:val="00B17722"/>
    <w:rsid w:val="00B24D05"/>
    <w:rsid w:val="00B25B2B"/>
    <w:rsid w:val="00B332B3"/>
    <w:rsid w:val="00B36013"/>
    <w:rsid w:val="00B66120"/>
    <w:rsid w:val="00B66DE6"/>
    <w:rsid w:val="00B701B3"/>
    <w:rsid w:val="00B93D86"/>
    <w:rsid w:val="00BA6141"/>
    <w:rsid w:val="00BC086D"/>
    <w:rsid w:val="00BC2B6B"/>
    <w:rsid w:val="00BC624F"/>
    <w:rsid w:val="00BD0389"/>
    <w:rsid w:val="00BD14F8"/>
    <w:rsid w:val="00BD4A58"/>
    <w:rsid w:val="00BE11D8"/>
    <w:rsid w:val="00BF0077"/>
    <w:rsid w:val="00BF291E"/>
    <w:rsid w:val="00BF49AE"/>
    <w:rsid w:val="00BF51EA"/>
    <w:rsid w:val="00C0041F"/>
    <w:rsid w:val="00C0379F"/>
    <w:rsid w:val="00C075CE"/>
    <w:rsid w:val="00C13156"/>
    <w:rsid w:val="00C15612"/>
    <w:rsid w:val="00C32698"/>
    <w:rsid w:val="00C424FE"/>
    <w:rsid w:val="00C50228"/>
    <w:rsid w:val="00C5113E"/>
    <w:rsid w:val="00C538E4"/>
    <w:rsid w:val="00C56597"/>
    <w:rsid w:val="00C6064C"/>
    <w:rsid w:val="00C615AE"/>
    <w:rsid w:val="00C62487"/>
    <w:rsid w:val="00C64D5E"/>
    <w:rsid w:val="00C75FF5"/>
    <w:rsid w:val="00C8547A"/>
    <w:rsid w:val="00C87817"/>
    <w:rsid w:val="00C922A0"/>
    <w:rsid w:val="00C94E0B"/>
    <w:rsid w:val="00C95AFA"/>
    <w:rsid w:val="00CD47D3"/>
    <w:rsid w:val="00CE2C79"/>
    <w:rsid w:val="00CE343E"/>
    <w:rsid w:val="00CE7C78"/>
    <w:rsid w:val="00CF0A3A"/>
    <w:rsid w:val="00D112DB"/>
    <w:rsid w:val="00D14A2B"/>
    <w:rsid w:val="00D17331"/>
    <w:rsid w:val="00D206F2"/>
    <w:rsid w:val="00D2436B"/>
    <w:rsid w:val="00D24388"/>
    <w:rsid w:val="00D24AF9"/>
    <w:rsid w:val="00D268DD"/>
    <w:rsid w:val="00D34E07"/>
    <w:rsid w:val="00D475E1"/>
    <w:rsid w:val="00D60F14"/>
    <w:rsid w:val="00D616CE"/>
    <w:rsid w:val="00D6508C"/>
    <w:rsid w:val="00D73449"/>
    <w:rsid w:val="00D741F9"/>
    <w:rsid w:val="00D7690D"/>
    <w:rsid w:val="00D776A4"/>
    <w:rsid w:val="00D85A9D"/>
    <w:rsid w:val="00D90654"/>
    <w:rsid w:val="00D96E8B"/>
    <w:rsid w:val="00DA047D"/>
    <w:rsid w:val="00DA34F5"/>
    <w:rsid w:val="00DB6069"/>
    <w:rsid w:val="00DB66D6"/>
    <w:rsid w:val="00DC03AA"/>
    <w:rsid w:val="00DC2B1E"/>
    <w:rsid w:val="00DC5F98"/>
    <w:rsid w:val="00DC68A5"/>
    <w:rsid w:val="00DD4948"/>
    <w:rsid w:val="00DD62BB"/>
    <w:rsid w:val="00DD680B"/>
    <w:rsid w:val="00DD7137"/>
    <w:rsid w:val="00DE1B72"/>
    <w:rsid w:val="00DE2A9B"/>
    <w:rsid w:val="00DE4951"/>
    <w:rsid w:val="00DF4533"/>
    <w:rsid w:val="00DF462A"/>
    <w:rsid w:val="00DF6B2D"/>
    <w:rsid w:val="00E00145"/>
    <w:rsid w:val="00E0586D"/>
    <w:rsid w:val="00E07198"/>
    <w:rsid w:val="00E31E1A"/>
    <w:rsid w:val="00E3409A"/>
    <w:rsid w:val="00E36691"/>
    <w:rsid w:val="00E445C4"/>
    <w:rsid w:val="00E4509C"/>
    <w:rsid w:val="00E51080"/>
    <w:rsid w:val="00E53877"/>
    <w:rsid w:val="00E53A42"/>
    <w:rsid w:val="00E549D0"/>
    <w:rsid w:val="00E65BD0"/>
    <w:rsid w:val="00E70C27"/>
    <w:rsid w:val="00E756E6"/>
    <w:rsid w:val="00E83D03"/>
    <w:rsid w:val="00E84716"/>
    <w:rsid w:val="00E8553D"/>
    <w:rsid w:val="00E85571"/>
    <w:rsid w:val="00E91FF6"/>
    <w:rsid w:val="00E92466"/>
    <w:rsid w:val="00E96024"/>
    <w:rsid w:val="00E97D90"/>
    <w:rsid w:val="00EA5425"/>
    <w:rsid w:val="00EB0B59"/>
    <w:rsid w:val="00EC25F9"/>
    <w:rsid w:val="00EC7456"/>
    <w:rsid w:val="00EC7AE8"/>
    <w:rsid w:val="00ED07C2"/>
    <w:rsid w:val="00ED250F"/>
    <w:rsid w:val="00ED73F9"/>
    <w:rsid w:val="00EE02DE"/>
    <w:rsid w:val="00EE0F8E"/>
    <w:rsid w:val="00F025F5"/>
    <w:rsid w:val="00F026B5"/>
    <w:rsid w:val="00F07F13"/>
    <w:rsid w:val="00F15E35"/>
    <w:rsid w:val="00F2137B"/>
    <w:rsid w:val="00F23201"/>
    <w:rsid w:val="00F23C9A"/>
    <w:rsid w:val="00F25934"/>
    <w:rsid w:val="00F26E15"/>
    <w:rsid w:val="00F326AD"/>
    <w:rsid w:val="00F32CF1"/>
    <w:rsid w:val="00F34260"/>
    <w:rsid w:val="00F358BC"/>
    <w:rsid w:val="00F5239A"/>
    <w:rsid w:val="00F52B14"/>
    <w:rsid w:val="00F53E29"/>
    <w:rsid w:val="00F6627A"/>
    <w:rsid w:val="00F71DDA"/>
    <w:rsid w:val="00F720A4"/>
    <w:rsid w:val="00F73F65"/>
    <w:rsid w:val="00F82714"/>
    <w:rsid w:val="00F85A19"/>
    <w:rsid w:val="00F91B1D"/>
    <w:rsid w:val="00F96AC6"/>
    <w:rsid w:val="00FA7733"/>
    <w:rsid w:val="00FB22DF"/>
    <w:rsid w:val="00FB606D"/>
    <w:rsid w:val="00FC161E"/>
    <w:rsid w:val="00FC6B73"/>
    <w:rsid w:val="00FC73FB"/>
    <w:rsid w:val="00FD1C91"/>
    <w:rsid w:val="00FD2C80"/>
    <w:rsid w:val="00FE3EAC"/>
    <w:rsid w:val="00FE718C"/>
    <w:rsid w:val="00FF223F"/>
    <w:rsid w:val="00FF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D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D2773"/>
  </w:style>
  <w:style w:type="paragraph" w:styleId="a5">
    <w:name w:val="header"/>
    <w:basedOn w:val="a"/>
    <w:link w:val="a6"/>
    <w:uiPriority w:val="99"/>
    <w:rsid w:val="005D27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5D2773"/>
    <w:rPr>
      <w:rFonts w:ascii="Calibri" w:eastAsia="Times New Roman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C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25F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C25F9"/>
    <w:pPr>
      <w:ind w:left="720"/>
      <w:contextualSpacing/>
    </w:pPr>
  </w:style>
  <w:style w:type="paragraph" w:styleId="2">
    <w:name w:val="Body Text Indent 2"/>
    <w:basedOn w:val="a"/>
    <w:link w:val="20"/>
    <w:rsid w:val="004721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Body Text"/>
    <w:basedOn w:val="a"/>
    <w:link w:val="ab"/>
    <w:rsid w:val="0047214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rsid w:val="0047214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caption"/>
    <w:basedOn w:val="a"/>
    <w:next w:val="a"/>
    <w:qFormat/>
    <w:rsid w:val="004721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basedOn w:val="a0"/>
    <w:uiPriority w:val="99"/>
    <w:unhideWhenUsed/>
    <w:rsid w:val="00694D5F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1F2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4253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253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253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53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253A9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2137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37B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F2137B"/>
    <w:pPr>
      <w:spacing w:after="120"/>
      <w:ind w:left="283"/>
      <w:jc w:val="both"/>
    </w:pPr>
    <w:rPr>
      <w:rFonts w:eastAsiaTheme="minorEastAsia"/>
      <w:sz w:val="20"/>
      <w:szCs w:val="20"/>
      <w:lang w:val="uk-UA"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F2137B"/>
    <w:rPr>
      <w:rFonts w:eastAsiaTheme="minorEastAsia"/>
      <w:sz w:val="20"/>
      <w:szCs w:val="20"/>
      <w:lang w:val="uk-UA" w:eastAsia="ru-RU"/>
    </w:rPr>
  </w:style>
  <w:style w:type="character" w:customStyle="1" w:styleId="rvts0">
    <w:name w:val="rvts0"/>
    <w:basedOn w:val="a0"/>
    <w:rsid w:val="00F2137B"/>
  </w:style>
  <w:style w:type="paragraph" w:customStyle="1" w:styleId="rvps2">
    <w:name w:val="rvps2"/>
    <w:basedOn w:val="a"/>
    <w:rsid w:val="00F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F2137B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2137B"/>
    <w:pPr>
      <w:shd w:val="clear" w:color="auto" w:fill="FFFFFF"/>
      <w:spacing w:after="0" w:line="31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82A4-3DBB-47B2-A20A-8E36FD15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prohorenko</dc:creator>
  <cp:lastModifiedBy>c400</cp:lastModifiedBy>
  <cp:revision>3</cp:revision>
  <cp:lastPrinted>2025-05-09T07:56:00Z</cp:lastPrinted>
  <dcterms:created xsi:type="dcterms:W3CDTF">2025-08-08T07:42:00Z</dcterms:created>
  <dcterms:modified xsi:type="dcterms:W3CDTF">2025-08-08T07:49:00Z</dcterms:modified>
</cp:coreProperties>
</file>