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1463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червень</w:t>
            </w:r>
            <w:bookmarkStart w:id="0" w:name="_GoBack"/>
            <w:bookmarkEnd w:id="0"/>
            <w:r w:rsidR="002439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6044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D05F6A" w:rsidTr="00971441">
        <w:trPr>
          <w:trHeight w:val="509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D05F6A" w:rsidTr="00971441">
        <w:trPr>
          <w:trHeight w:val="50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D05F6A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F23C9A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9D66C2" w:rsidRPr="009D66C2">
              <w:rPr>
                <w:lang w:val="uk-UA"/>
              </w:rPr>
              <w:t>іМісцеві 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855504" w:rsidRDefault="00FD2C80" w:rsidP="008B43D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</w:t>
            </w:r>
            <w:r w:rsidR="0085550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325DD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1463F8" w:rsidRDefault="003C10CD" w:rsidP="00177297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</w:t>
            </w:r>
            <w:r w:rsidR="001463F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525</w:t>
            </w:r>
          </w:p>
          <w:p w:rsidR="00C64D5E" w:rsidRPr="00880F34" w:rsidRDefault="00C64D5E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1463F8" w:rsidRDefault="001463F8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40514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40514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0C02B9" w:rsidRDefault="001463F8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19798</w:t>
            </w:r>
          </w:p>
        </w:tc>
        <w:tc>
          <w:tcPr>
            <w:tcW w:w="1853" w:type="dxa"/>
            <w:hideMark/>
          </w:tcPr>
          <w:p w:rsidR="00F23C9A" w:rsidRPr="000C02B9" w:rsidRDefault="00184EB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1463F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6F4233" w:rsidRPr="00880F34" w:rsidRDefault="006F423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325DD2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="008538E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Pr="002452F6" w:rsidRDefault="002439AF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 </w:t>
            </w:r>
            <w:r w:rsidR="002452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18624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Pr="000C02B9" w:rsidRDefault="000C02B9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082F8B" w:rsidRDefault="00184E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082F8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0C02B9" w:rsidRDefault="000C02B9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="00864A9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8937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E058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124FC4" w:rsidRDefault="00855504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24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88</w:t>
            </w:r>
          </w:p>
        </w:tc>
        <w:tc>
          <w:tcPr>
            <w:tcW w:w="2126" w:type="dxa"/>
            <w:hideMark/>
          </w:tcPr>
          <w:p w:rsidR="008D6B00" w:rsidRPr="00124FC4" w:rsidRDefault="00840981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124FC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864A9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905</w:t>
            </w:r>
          </w:p>
          <w:p w:rsidR="00C615AE" w:rsidRDefault="00C615AE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070B6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Pr="00490AF0" w:rsidRDefault="00490AF0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13261</w:t>
            </w:r>
          </w:p>
          <w:p w:rsidR="007C271F" w:rsidRDefault="007C271F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490AF0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90AF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21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7352A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84098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  <w:p w:rsidR="00177297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AB028C" w:rsidRDefault="00880B55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</w:t>
            </w:r>
            <w:r w:rsidR="00AB028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264</w:t>
            </w:r>
          </w:p>
        </w:tc>
        <w:tc>
          <w:tcPr>
            <w:tcW w:w="1853" w:type="dxa"/>
            <w:hideMark/>
          </w:tcPr>
          <w:p w:rsidR="00F23C9A" w:rsidRPr="00AB028C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80B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AB028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80B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153E49" w:rsidRDefault="007352A8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53E4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9271</w:t>
            </w:r>
          </w:p>
          <w:p w:rsidR="00D776A4" w:rsidRPr="00880F34" w:rsidRDefault="00D776A4" w:rsidP="00D776A4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5A363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153E49" w:rsidRDefault="007352A8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53E4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9244</w:t>
            </w:r>
          </w:p>
          <w:p w:rsidR="004E7182" w:rsidRPr="00880F34" w:rsidRDefault="004E7182" w:rsidP="004E7182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</w:t>
            </w:r>
          </w:p>
        </w:tc>
        <w:tc>
          <w:tcPr>
            <w:tcW w:w="2126" w:type="dxa"/>
            <w:hideMark/>
          </w:tcPr>
          <w:p w:rsidR="00F23C9A" w:rsidRPr="00153E49" w:rsidRDefault="00153E49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9683</w:t>
            </w:r>
          </w:p>
          <w:p w:rsidR="004E7182" w:rsidRPr="00880F34" w:rsidRDefault="004E7182" w:rsidP="004E718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526885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153E4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</w:tr>
    </w:tbl>
    <w:p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C11A6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37" w:rsidRDefault="00836F37">
      <w:pPr>
        <w:spacing w:after="0" w:line="240" w:lineRule="auto"/>
      </w:pPr>
      <w:r>
        <w:separator/>
      </w:r>
    </w:p>
  </w:endnote>
  <w:endnote w:type="continuationSeparator" w:id="0">
    <w:p w:rsidR="00836F37" w:rsidRDefault="0083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37" w:rsidRDefault="00836F37">
      <w:pPr>
        <w:spacing w:after="0" w:line="240" w:lineRule="auto"/>
      </w:pPr>
      <w:r>
        <w:separator/>
      </w:r>
    </w:p>
  </w:footnote>
  <w:footnote w:type="continuationSeparator" w:id="0">
    <w:p w:rsidR="00836F37" w:rsidRDefault="0083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A5712B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D05F6A" w:rsidRPr="00D05F6A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4444"/>
    <w:rsid w:val="00057F4D"/>
    <w:rsid w:val="00062BB4"/>
    <w:rsid w:val="0006381C"/>
    <w:rsid w:val="00077CB0"/>
    <w:rsid w:val="0008242C"/>
    <w:rsid w:val="00082F8B"/>
    <w:rsid w:val="00093875"/>
    <w:rsid w:val="00095C86"/>
    <w:rsid w:val="000A759E"/>
    <w:rsid w:val="000A7A64"/>
    <w:rsid w:val="000A7E05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4FC4"/>
    <w:rsid w:val="0012664F"/>
    <w:rsid w:val="001308A6"/>
    <w:rsid w:val="00134024"/>
    <w:rsid w:val="00134B9F"/>
    <w:rsid w:val="0013710F"/>
    <w:rsid w:val="001463F8"/>
    <w:rsid w:val="0014660E"/>
    <w:rsid w:val="00150336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749A"/>
    <w:rsid w:val="00187646"/>
    <w:rsid w:val="00194D12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439AF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9400A"/>
    <w:rsid w:val="003A1AF6"/>
    <w:rsid w:val="003A2D63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5146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59B0"/>
    <w:rsid w:val="004E7182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2D49"/>
    <w:rsid w:val="00565058"/>
    <w:rsid w:val="005707CA"/>
    <w:rsid w:val="00571637"/>
    <w:rsid w:val="0057329D"/>
    <w:rsid w:val="00575E9B"/>
    <w:rsid w:val="005825DC"/>
    <w:rsid w:val="00591643"/>
    <w:rsid w:val="00592381"/>
    <w:rsid w:val="0059692B"/>
    <w:rsid w:val="005A3635"/>
    <w:rsid w:val="005A5EEC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1446"/>
    <w:rsid w:val="006C26E5"/>
    <w:rsid w:val="006C370F"/>
    <w:rsid w:val="006D0027"/>
    <w:rsid w:val="006D2CD2"/>
    <w:rsid w:val="006D7578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352A8"/>
    <w:rsid w:val="00744531"/>
    <w:rsid w:val="00761BA7"/>
    <w:rsid w:val="007656B4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36F37"/>
    <w:rsid w:val="00840981"/>
    <w:rsid w:val="008538E7"/>
    <w:rsid w:val="00855504"/>
    <w:rsid w:val="00856D86"/>
    <w:rsid w:val="00864A97"/>
    <w:rsid w:val="0086772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D7729"/>
    <w:rsid w:val="009E0882"/>
    <w:rsid w:val="009E615E"/>
    <w:rsid w:val="009F329F"/>
    <w:rsid w:val="00A318F2"/>
    <w:rsid w:val="00A33B3D"/>
    <w:rsid w:val="00A34CA0"/>
    <w:rsid w:val="00A425D7"/>
    <w:rsid w:val="00A47A58"/>
    <w:rsid w:val="00A47C15"/>
    <w:rsid w:val="00A558E4"/>
    <w:rsid w:val="00A5712B"/>
    <w:rsid w:val="00A60D20"/>
    <w:rsid w:val="00A71BA1"/>
    <w:rsid w:val="00A728E9"/>
    <w:rsid w:val="00A867B8"/>
    <w:rsid w:val="00A87D22"/>
    <w:rsid w:val="00AB028C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02D1C"/>
    <w:rsid w:val="00B14804"/>
    <w:rsid w:val="00B17722"/>
    <w:rsid w:val="00B24D05"/>
    <w:rsid w:val="00B25B2B"/>
    <w:rsid w:val="00B332B3"/>
    <w:rsid w:val="00B36013"/>
    <w:rsid w:val="00B66120"/>
    <w:rsid w:val="00B66DE6"/>
    <w:rsid w:val="00B701B3"/>
    <w:rsid w:val="00B93D86"/>
    <w:rsid w:val="00BA6141"/>
    <w:rsid w:val="00BC086D"/>
    <w:rsid w:val="00BC2B6B"/>
    <w:rsid w:val="00BC624F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32698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D47D3"/>
    <w:rsid w:val="00CE2C79"/>
    <w:rsid w:val="00CE343E"/>
    <w:rsid w:val="00CE7C78"/>
    <w:rsid w:val="00CF0A3A"/>
    <w:rsid w:val="00D05F6A"/>
    <w:rsid w:val="00D112DB"/>
    <w:rsid w:val="00D14A2B"/>
    <w:rsid w:val="00D17331"/>
    <w:rsid w:val="00D206F2"/>
    <w:rsid w:val="00D2436B"/>
    <w:rsid w:val="00D24388"/>
    <w:rsid w:val="00D24AF9"/>
    <w:rsid w:val="00D268DD"/>
    <w:rsid w:val="00D34E07"/>
    <w:rsid w:val="00D475E1"/>
    <w:rsid w:val="00D60F14"/>
    <w:rsid w:val="00D616CE"/>
    <w:rsid w:val="00D6508C"/>
    <w:rsid w:val="00D67FB3"/>
    <w:rsid w:val="00D73449"/>
    <w:rsid w:val="00D741F9"/>
    <w:rsid w:val="00D776A4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586D"/>
    <w:rsid w:val="00E07198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BD0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D1C91"/>
    <w:rsid w:val="00FD2C80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4A5C-E181-4589-970D-2BB75DDA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4</cp:revision>
  <cp:lastPrinted>2025-05-09T07:56:00Z</cp:lastPrinted>
  <dcterms:created xsi:type="dcterms:W3CDTF">2025-07-09T07:07:00Z</dcterms:created>
  <dcterms:modified xsi:type="dcterms:W3CDTF">2025-07-09T13:12:00Z</dcterms:modified>
</cp:coreProperties>
</file>