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="00C62D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E44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вересень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1A24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C62D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1A2474" w:rsidTr="00971441">
        <w:trPr>
          <w:trHeight w:val="509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1A24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1A24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1A2474" w:rsidTr="00971441">
        <w:trPr>
          <w:trHeight w:val="509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1A2474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E445C4">
              <w:rPr>
                <w:rFonts w:ascii="Times New Roman" w:eastAsia="Times New Roman" w:hAnsi="Times New Roman" w:cs="Times New Roman"/>
                <w:lang w:val="uk-UA" w:eastAsia="ru-RU"/>
              </w:rPr>
              <w:t>88</w:t>
            </w:r>
          </w:p>
          <w:p w:rsidR="00511D05" w:rsidRPr="00882F4E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511D05" w:rsidRPr="00E445C4" w:rsidRDefault="00E445C4" w:rsidP="00511D05">
            <w:pPr>
              <w:jc w:val="center"/>
              <w:rPr>
                <w:b/>
                <w:bCs/>
                <w:lang w:val="uk-UA"/>
              </w:rPr>
            </w:pPr>
            <w:r w:rsidRPr="00E445C4">
              <w:rPr>
                <w:b/>
                <w:bCs/>
                <w:lang w:val="uk-UA"/>
              </w:rPr>
              <w:t>30185</w:t>
            </w:r>
          </w:p>
          <w:p w:rsidR="00F23C9A" w:rsidRPr="00880F34" w:rsidRDefault="00F23C9A" w:rsidP="00882F4E">
            <w:pPr>
              <w:tabs>
                <w:tab w:val="left" w:pos="1011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Default="009A2257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  <w:hideMark/>
          </w:tcPr>
          <w:p w:rsidR="00F23C9A" w:rsidRPr="00880F34" w:rsidRDefault="00E445C4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15442</w:t>
            </w:r>
          </w:p>
        </w:tc>
        <w:tc>
          <w:tcPr>
            <w:tcW w:w="1853" w:type="dxa"/>
            <w:hideMark/>
          </w:tcPr>
          <w:p w:rsidR="00F23C9A" w:rsidRPr="00880F34" w:rsidRDefault="00E445C4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9A2257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="00E445C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Default="0037470C" w:rsidP="0037470C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</w:t>
            </w:r>
            <w:r w:rsidR="005D3E3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13946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1874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5D3E3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bookmarkStart w:id="0" w:name="_GoBack"/>
            <w:bookmarkEnd w:id="0"/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712916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156BEA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13793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56BE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712916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E445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:rsidR="008D6B00" w:rsidRDefault="005D3E38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12698</w:t>
            </w: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A225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8D6B00" w:rsidRDefault="005D3E38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12987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5D3E3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E445C4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9748</w:t>
            </w:r>
          </w:p>
        </w:tc>
        <w:tc>
          <w:tcPr>
            <w:tcW w:w="1853" w:type="dxa"/>
            <w:hideMark/>
          </w:tcPr>
          <w:p w:rsidR="00F23C9A" w:rsidRPr="00880F34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E445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E445C4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21367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880F34" w:rsidRDefault="00E445C4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21444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B332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  <w:hideMark/>
          </w:tcPr>
          <w:p w:rsidR="00F23C9A" w:rsidRPr="00880F34" w:rsidRDefault="00E445C4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8843</w:t>
            </w:r>
          </w:p>
        </w:tc>
        <w:tc>
          <w:tcPr>
            <w:tcW w:w="1853" w:type="dxa"/>
            <w:hideMark/>
          </w:tcPr>
          <w:p w:rsidR="00F23C9A" w:rsidRPr="00880F34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4C11A6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BD" w:rsidRDefault="008549BD">
      <w:pPr>
        <w:spacing w:after="0" w:line="240" w:lineRule="auto"/>
      </w:pPr>
      <w:r>
        <w:separator/>
      </w:r>
    </w:p>
  </w:endnote>
  <w:endnote w:type="continuationSeparator" w:id="0">
    <w:p w:rsidR="008549BD" w:rsidRDefault="0085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BD" w:rsidRDefault="008549BD">
      <w:pPr>
        <w:spacing w:after="0" w:line="240" w:lineRule="auto"/>
      </w:pPr>
      <w:r>
        <w:separator/>
      </w:r>
    </w:p>
  </w:footnote>
  <w:footnote w:type="continuationSeparator" w:id="0">
    <w:p w:rsidR="008549BD" w:rsidRDefault="0085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5D6F28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F661C2" w:rsidRPr="00F661C2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664F"/>
    <w:rsid w:val="001308A6"/>
    <w:rsid w:val="00134024"/>
    <w:rsid w:val="00134B9F"/>
    <w:rsid w:val="0014660E"/>
    <w:rsid w:val="00150336"/>
    <w:rsid w:val="00154EF6"/>
    <w:rsid w:val="00156BEA"/>
    <w:rsid w:val="00161A65"/>
    <w:rsid w:val="0016460B"/>
    <w:rsid w:val="00165E81"/>
    <w:rsid w:val="00166C04"/>
    <w:rsid w:val="00172093"/>
    <w:rsid w:val="0018749A"/>
    <w:rsid w:val="00187646"/>
    <w:rsid w:val="00194D12"/>
    <w:rsid w:val="001962E3"/>
    <w:rsid w:val="00196C68"/>
    <w:rsid w:val="001A07FA"/>
    <w:rsid w:val="001A2474"/>
    <w:rsid w:val="001A6C89"/>
    <w:rsid w:val="001C3096"/>
    <w:rsid w:val="001C6278"/>
    <w:rsid w:val="001D24F8"/>
    <w:rsid w:val="001D75A0"/>
    <w:rsid w:val="001E1365"/>
    <w:rsid w:val="001E16E8"/>
    <w:rsid w:val="001F1C4A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470C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6A6F"/>
    <w:rsid w:val="003E7ABF"/>
    <w:rsid w:val="003F1E58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A475A"/>
    <w:rsid w:val="004B79BE"/>
    <w:rsid w:val="004B79F1"/>
    <w:rsid w:val="004C11A6"/>
    <w:rsid w:val="004C59B0"/>
    <w:rsid w:val="00506C3B"/>
    <w:rsid w:val="00511D05"/>
    <w:rsid w:val="00524C33"/>
    <w:rsid w:val="005267AA"/>
    <w:rsid w:val="005440AC"/>
    <w:rsid w:val="00545E41"/>
    <w:rsid w:val="0055190A"/>
    <w:rsid w:val="00552437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3E38"/>
    <w:rsid w:val="005D44BD"/>
    <w:rsid w:val="005D6F28"/>
    <w:rsid w:val="005E47BF"/>
    <w:rsid w:val="005E4E65"/>
    <w:rsid w:val="005E6434"/>
    <w:rsid w:val="005F063C"/>
    <w:rsid w:val="005F2EB6"/>
    <w:rsid w:val="005F463B"/>
    <w:rsid w:val="005F480F"/>
    <w:rsid w:val="00605DE8"/>
    <w:rsid w:val="00620D12"/>
    <w:rsid w:val="00626FC7"/>
    <w:rsid w:val="00627630"/>
    <w:rsid w:val="00636B3A"/>
    <w:rsid w:val="00636D97"/>
    <w:rsid w:val="0064779E"/>
    <w:rsid w:val="0065231B"/>
    <w:rsid w:val="00654944"/>
    <w:rsid w:val="00655259"/>
    <w:rsid w:val="00664207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4162C"/>
    <w:rsid w:val="00744531"/>
    <w:rsid w:val="00761BA7"/>
    <w:rsid w:val="007656B4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49BD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17722"/>
    <w:rsid w:val="00B24D05"/>
    <w:rsid w:val="00B25B2B"/>
    <w:rsid w:val="00B332B3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62D61"/>
    <w:rsid w:val="00C8547A"/>
    <w:rsid w:val="00C87817"/>
    <w:rsid w:val="00C922A0"/>
    <w:rsid w:val="00C94E0B"/>
    <w:rsid w:val="00C95AFA"/>
    <w:rsid w:val="00CD47D3"/>
    <w:rsid w:val="00CE2C79"/>
    <w:rsid w:val="00CE343E"/>
    <w:rsid w:val="00CF0A3A"/>
    <w:rsid w:val="00D112DB"/>
    <w:rsid w:val="00D14A2B"/>
    <w:rsid w:val="00D17331"/>
    <w:rsid w:val="00D206F2"/>
    <w:rsid w:val="00D2436B"/>
    <w:rsid w:val="00D24388"/>
    <w:rsid w:val="00D24AF9"/>
    <w:rsid w:val="00D34E07"/>
    <w:rsid w:val="00D475E1"/>
    <w:rsid w:val="00D50885"/>
    <w:rsid w:val="00D60F14"/>
    <w:rsid w:val="00D616CE"/>
    <w:rsid w:val="00D6508C"/>
    <w:rsid w:val="00D73449"/>
    <w:rsid w:val="00D741F9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45C4"/>
    <w:rsid w:val="00E4509C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4260"/>
    <w:rsid w:val="00F5239A"/>
    <w:rsid w:val="00F52B14"/>
    <w:rsid w:val="00F53E29"/>
    <w:rsid w:val="00F661C2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5E59"/>
    <w:rsid w:val="00FB606D"/>
    <w:rsid w:val="00FC161E"/>
    <w:rsid w:val="00FC6B73"/>
    <w:rsid w:val="00FC73FB"/>
    <w:rsid w:val="00FD1C91"/>
    <w:rsid w:val="00FE718C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11B0-010F-43F5-A423-1100E876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30</cp:revision>
  <cp:lastPrinted>2024-10-10T10:36:00Z</cp:lastPrinted>
  <dcterms:created xsi:type="dcterms:W3CDTF">2024-04-09T15:22:00Z</dcterms:created>
  <dcterms:modified xsi:type="dcterms:W3CDTF">2024-10-24T11:34:00Z</dcterms:modified>
</cp:coreProperties>
</file>