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7129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 липень</w:t>
            </w:r>
            <w:r w:rsidR="00664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253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9668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9B40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9B40EC" w:rsidTr="00971441">
        <w:trPr>
          <w:trHeight w:val="36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Pr="00882F4E" w:rsidRDefault="00893B49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</w:t>
            </w:r>
            <w:r w:rsidR="00712916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712916" w:rsidP="00882F4E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44522</w:t>
            </w:r>
          </w:p>
        </w:tc>
        <w:tc>
          <w:tcPr>
            <w:tcW w:w="1853" w:type="dxa"/>
            <w:hideMark/>
          </w:tcPr>
          <w:p w:rsidR="00F23C9A" w:rsidRDefault="009A2257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:rsidR="00F23C9A" w:rsidRPr="00880F34" w:rsidRDefault="00712916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21983</w:t>
            </w:r>
          </w:p>
        </w:tc>
        <w:tc>
          <w:tcPr>
            <w:tcW w:w="1853" w:type="dxa"/>
            <w:hideMark/>
          </w:tcPr>
          <w:p w:rsidR="00F23C9A" w:rsidRPr="00880F34" w:rsidRDefault="00712916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B332B3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</w:t>
            </w:r>
            <w:r w:rsidR="009A225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="0071291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Default="009B40EC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="000D1B3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</w:t>
            </w:r>
            <w:r w:rsidR="0071291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20252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712916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712916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712916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20116</w:t>
            </w:r>
          </w:p>
        </w:tc>
        <w:tc>
          <w:tcPr>
            <w:tcW w:w="1853" w:type="dxa"/>
            <w:hideMark/>
          </w:tcPr>
          <w:p w:rsidR="00F23C9A" w:rsidRPr="00880F34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712916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91</w:t>
            </w:r>
          </w:p>
        </w:tc>
        <w:tc>
          <w:tcPr>
            <w:tcW w:w="2126" w:type="dxa"/>
            <w:hideMark/>
          </w:tcPr>
          <w:p w:rsidR="00F23C9A" w:rsidRDefault="00712916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16369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A225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F23C9A" w:rsidRDefault="00712916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18303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712916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14802</w:t>
            </w:r>
          </w:p>
        </w:tc>
        <w:tc>
          <w:tcPr>
            <w:tcW w:w="1853" w:type="dxa"/>
            <w:hideMark/>
          </w:tcPr>
          <w:p w:rsidR="00F23C9A" w:rsidRPr="00880F34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712916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31930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122</w:t>
            </w:r>
          </w:p>
        </w:tc>
        <w:tc>
          <w:tcPr>
            <w:tcW w:w="2126" w:type="dxa"/>
            <w:hideMark/>
          </w:tcPr>
          <w:p w:rsidR="00F23C9A" w:rsidRPr="00880F34" w:rsidRDefault="00712916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31875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B332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F23C9A" w:rsidRPr="00880F34" w:rsidRDefault="00712916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12090</w:t>
            </w:r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24" w:rsidRDefault="004F3824">
      <w:pPr>
        <w:spacing w:after="0" w:line="240" w:lineRule="auto"/>
      </w:pPr>
      <w:r>
        <w:separator/>
      </w:r>
    </w:p>
  </w:endnote>
  <w:endnote w:type="continuationSeparator" w:id="0">
    <w:p w:rsidR="004F3824" w:rsidRDefault="004F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24" w:rsidRDefault="004F3824">
      <w:pPr>
        <w:spacing w:after="0" w:line="240" w:lineRule="auto"/>
      </w:pPr>
      <w:r>
        <w:separator/>
      </w:r>
    </w:p>
  </w:footnote>
  <w:footnote w:type="continuationSeparator" w:id="0">
    <w:p w:rsidR="004F3824" w:rsidRDefault="004F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4C6C81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FC7092" w:rsidRPr="00FC7092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64F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C3157"/>
    <w:rsid w:val="002D0437"/>
    <w:rsid w:val="002D32C4"/>
    <w:rsid w:val="002D6034"/>
    <w:rsid w:val="002E4CE7"/>
    <w:rsid w:val="002F1610"/>
    <w:rsid w:val="0030614B"/>
    <w:rsid w:val="0030783E"/>
    <w:rsid w:val="00320968"/>
    <w:rsid w:val="00322D57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6A6F"/>
    <w:rsid w:val="003E7ABF"/>
    <w:rsid w:val="003F1E58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201"/>
    <w:rsid w:val="00480A4F"/>
    <w:rsid w:val="00485BB3"/>
    <w:rsid w:val="004A475A"/>
    <w:rsid w:val="004B79BE"/>
    <w:rsid w:val="004B79F1"/>
    <w:rsid w:val="004C11A6"/>
    <w:rsid w:val="004C59B0"/>
    <w:rsid w:val="004C6C81"/>
    <w:rsid w:val="004F3824"/>
    <w:rsid w:val="00506C3B"/>
    <w:rsid w:val="00524C33"/>
    <w:rsid w:val="005267AA"/>
    <w:rsid w:val="005440AC"/>
    <w:rsid w:val="00545E41"/>
    <w:rsid w:val="0055190A"/>
    <w:rsid w:val="00552437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44BD"/>
    <w:rsid w:val="005E47BF"/>
    <w:rsid w:val="005E4E65"/>
    <w:rsid w:val="005E6434"/>
    <w:rsid w:val="005F063C"/>
    <w:rsid w:val="005F2EB6"/>
    <w:rsid w:val="005F463B"/>
    <w:rsid w:val="005F480F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44531"/>
    <w:rsid w:val="00761BA7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668CD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A1BDA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7722"/>
    <w:rsid w:val="00B24D05"/>
    <w:rsid w:val="00B25B2B"/>
    <w:rsid w:val="00B332B3"/>
    <w:rsid w:val="00B36013"/>
    <w:rsid w:val="00B66120"/>
    <w:rsid w:val="00B701B3"/>
    <w:rsid w:val="00B904F5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2A4F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509C"/>
    <w:rsid w:val="00E51080"/>
    <w:rsid w:val="00E53877"/>
    <w:rsid w:val="00E53A42"/>
    <w:rsid w:val="00E549D0"/>
    <w:rsid w:val="00E65BD0"/>
    <w:rsid w:val="00E66944"/>
    <w:rsid w:val="00E756E6"/>
    <w:rsid w:val="00E83D03"/>
    <w:rsid w:val="00E84716"/>
    <w:rsid w:val="00E85571"/>
    <w:rsid w:val="00E91FF6"/>
    <w:rsid w:val="00E92466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4260"/>
    <w:rsid w:val="00F5239A"/>
    <w:rsid w:val="00F52B14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092"/>
    <w:rsid w:val="00FC73FB"/>
    <w:rsid w:val="00FD1C91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3771E-D602-43A0-B92C-EEE49482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21</cp:revision>
  <cp:lastPrinted>2024-08-07T15:40:00Z</cp:lastPrinted>
  <dcterms:created xsi:type="dcterms:W3CDTF">2024-04-09T15:22:00Z</dcterms:created>
  <dcterms:modified xsi:type="dcterms:W3CDTF">2024-10-24T11:31:00Z</dcterms:modified>
</cp:coreProperties>
</file>