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626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 травень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B40EC" w:rsidTr="00971441">
        <w:trPr>
          <w:trHeight w:val="253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="00283D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283D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9B40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9B40EC" w:rsidTr="00971441">
        <w:trPr>
          <w:trHeight w:val="36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B40EC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Pr="00882F4E" w:rsidRDefault="00893B49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</w:t>
            </w:r>
            <w:r w:rsidR="008B43DC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626FC7" w:rsidP="00882F4E">
            <w:pPr>
              <w:tabs>
                <w:tab w:val="left" w:pos="1011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39716</w:t>
            </w:r>
          </w:p>
        </w:tc>
        <w:tc>
          <w:tcPr>
            <w:tcW w:w="1853" w:type="dxa"/>
            <w:hideMark/>
          </w:tcPr>
          <w:p w:rsidR="00F23C9A" w:rsidRDefault="00626FC7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  <w:hideMark/>
          </w:tcPr>
          <w:p w:rsidR="00F23C9A" w:rsidRPr="00880F34" w:rsidRDefault="00626FC7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16468</w:t>
            </w:r>
          </w:p>
        </w:tc>
        <w:tc>
          <w:tcPr>
            <w:tcW w:w="1853" w:type="dxa"/>
            <w:hideMark/>
          </w:tcPr>
          <w:p w:rsidR="00F23C9A" w:rsidRPr="00880F34" w:rsidRDefault="00626FC7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B332B3" w:rsidP="00D206F2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</w:t>
            </w:r>
            <w:r w:rsidR="00D206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12664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41</w:t>
            </w:r>
          </w:p>
        </w:tc>
        <w:tc>
          <w:tcPr>
            <w:tcW w:w="2126" w:type="dxa"/>
            <w:hideMark/>
          </w:tcPr>
          <w:p w:rsidR="00F23C9A" w:rsidRDefault="009B40EC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="000D1B3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</w:t>
            </w:r>
            <w:r w:rsidR="0012664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15812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4648BF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12664F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120</w:t>
            </w:r>
          </w:p>
        </w:tc>
        <w:tc>
          <w:tcPr>
            <w:tcW w:w="2126" w:type="dxa"/>
            <w:hideMark/>
          </w:tcPr>
          <w:p w:rsidR="00F23C9A" w:rsidRPr="00880F34" w:rsidRDefault="0012664F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15858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12664F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88</w:t>
            </w:r>
          </w:p>
        </w:tc>
        <w:tc>
          <w:tcPr>
            <w:tcW w:w="2126" w:type="dxa"/>
            <w:hideMark/>
          </w:tcPr>
          <w:p w:rsidR="00F23C9A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15403</w:t>
            </w: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2126" w:type="dxa"/>
            <w:hideMark/>
          </w:tcPr>
          <w:p w:rsidR="00F23C9A" w:rsidRDefault="00626FC7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14913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B332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626FC7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12411</w:t>
            </w:r>
          </w:p>
        </w:tc>
        <w:tc>
          <w:tcPr>
            <w:tcW w:w="1853" w:type="dxa"/>
            <w:hideMark/>
          </w:tcPr>
          <w:p w:rsidR="00F23C9A" w:rsidRPr="00880F34" w:rsidRDefault="00F23C9A" w:rsidP="00D206F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206F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626FC7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25109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122</w:t>
            </w:r>
          </w:p>
        </w:tc>
        <w:tc>
          <w:tcPr>
            <w:tcW w:w="2126" w:type="dxa"/>
            <w:hideMark/>
          </w:tcPr>
          <w:p w:rsidR="00F23C9A" w:rsidRPr="00880F34" w:rsidRDefault="00626FC7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25219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B332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  <w:hideMark/>
          </w:tcPr>
          <w:p w:rsidR="00F23C9A" w:rsidRPr="00880F34" w:rsidRDefault="00626FC7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8907</w:t>
            </w:r>
          </w:p>
        </w:tc>
        <w:tc>
          <w:tcPr>
            <w:tcW w:w="1853" w:type="dxa"/>
            <w:hideMark/>
          </w:tcPr>
          <w:p w:rsidR="00F23C9A" w:rsidRPr="00880F34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26FC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C11A6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191" w:rsidRDefault="00954191">
      <w:pPr>
        <w:spacing w:after="0" w:line="240" w:lineRule="auto"/>
      </w:pPr>
      <w:r>
        <w:separator/>
      </w:r>
    </w:p>
  </w:endnote>
  <w:endnote w:type="continuationSeparator" w:id="0">
    <w:p w:rsidR="00954191" w:rsidRDefault="0095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191" w:rsidRDefault="00954191">
      <w:pPr>
        <w:spacing w:after="0" w:line="240" w:lineRule="auto"/>
      </w:pPr>
      <w:r>
        <w:separator/>
      </w:r>
    </w:p>
  </w:footnote>
  <w:footnote w:type="continuationSeparator" w:id="0">
    <w:p w:rsidR="00954191" w:rsidRDefault="0095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6D4669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E54E3B" w:rsidRPr="00E54E3B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664F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637BA"/>
    <w:rsid w:val="0027063F"/>
    <w:rsid w:val="002735C2"/>
    <w:rsid w:val="00283D9A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30614B"/>
    <w:rsid w:val="0030783E"/>
    <w:rsid w:val="00320968"/>
    <w:rsid w:val="00322D57"/>
    <w:rsid w:val="00333EEE"/>
    <w:rsid w:val="00334340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6A6F"/>
    <w:rsid w:val="003E7ABF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201"/>
    <w:rsid w:val="00480A4F"/>
    <w:rsid w:val="00485BB3"/>
    <w:rsid w:val="004A475A"/>
    <w:rsid w:val="004B79BE"/>
    <w:rsid w:val="004B79F1"/>
    <w:rsid w:val="004C11A6"/>
    <w:rsid w:val="004C59B0"/>
    <w:rsid w:val="00506C3B"/>
    <w:rsid w:val="00524C33"/>
    <w:rsid w:val="005267AA"/>
    <w:rsid w:val="005440AC"/>
    <w:rsid w:val="00545E41"/>
    <w:rsid w:val="0055190A"/>
    <w:rsid w:val="00552437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44BD"/>
    <w:rsid w:val="005E47BF"/>
    <w:rsid w:val="005E4E65"/>
    <w:rsid w:val="005E6434"/>
    <w:rsid w:val="005F063C"/>
    <w:rsid w:val="005F2EB6"/>
    <w:rsid w:val="005F463B"/>
    <w:rsid w:val="005F480F"/>
    <w:rsid w:val="00605DE8"/>
    <w:rsid w:val="00620D12"/>
    <w:rsid w:val="00626FC7"/>
    <w:rsid w:val="00627630"/>
    <w:rsid w:val="00636B3A"/>
    <w:rsid w:val="00636D97"/>
    <w:rsid w:val="0064779E"/>
    <w:rsid w:val="00654944"/>
    <w:rsid w:val="00655259"/>
    <w:rsid w:val="00667C46"/>
    <w:rsid w:val="006747D3"/>
    <w:rsid w:val="00675424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D0027"/>
    <w:rsid w:val="006D2CD2"/>
    <w:rsid w:val="006D4669"/>
    <w:rsid w:val="006D7578"/>
    <w:rsid w:val="006F0889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61BA7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4191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17722"/>
    <w:rsid w:val="00B24D05"/>
    <w:rsid w:val="00B25B2B"/>
    <w:rsid w:val="00B332B3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8547A"/>
    <w:rsid w:val="00C87817"/>
    <w:rsid w:val="00C922A0"/>
    <w:rsid w:val="00C94E0B"/>
    <w:rsid w:val="00C95AFA"/>
    <w:rsid w:val="00CD47D3"/>
    <w:rsid w:val="00CE2C79"/>
    <w:rsid w:val="00CE343E"/>
    <w:rsid w:val="00CF0A3A"/>
    <w:rsid w:val="00D112DB"/>
    <w:rsid w:val="00D13887"/>
    <w:rsid w:val="00D14A2B"/>
    <w:rsid w:val="00D17331"/>
    <w:rsid w:val="00D206F2"/>
    <w:rsid w:val="00D2436B"/>
    <w:rsid w:val="00D24388"/>
    <w:rsid w:val="00D24AF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509C"/>
    <w:rsid w:val="00E51080"/>
    <w:rsid w:val="00E53877"/>
    <w:rsid w:val="00E53A42"/>
    <w:rsid w:val="00E549D0"/>
    <w:rsid w:val="00E54E3B"/>
    <w:rsid w:val="00E65BD0"/>
    <w:rsid w:val="00E756E6"/>
    <w:rsid w:val="00E83D03"/>
    <w:rsid w:val="00E84716"/>
    <w:rsid w:val="00E85571"/>
    <w:rsid w:val="00E91FF6"/>
    <w:rsid w:val="00E92466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4260"/>
    <w:rsid w:val="00F5239A"/>
    <w:rsid w:val="00F52B14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4779-98E8-40E6-8901-E2A2E7A1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15</cp:revision>
  <cp:lastPrinted>2024-06-10T13:08:00Z</cp:lastPrinted>
  <dcterms:created xsi:type="dcterms:W3CDTF">2024-04-09T15:22:00Z</dcterms:created>
  <dcterms:modified xsi:type="dcterms:W3CDTF">2024-10-24T11:30:00Z</dcterms:modified>
</cp:coreProperties>
</file>