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882F4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3E7A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 квітень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6703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B40EC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971441">
        <w:trPr>
          <w:trHeight w:val="151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Pr="00882F4E" w:rsidRDefault="00893B49" w:rsidP="000D1B3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</w:t>
            </w:r>
            <w:r w:rsidR="00D206F2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39150</w:t>
            </w:r>
          </w:p>
        </w:tc>
        <w:tc>
          <w:tcPr>
            <w:tcW w:w="1853" w:type="dxa"/>
            <w:hideMark/>
          </w:tcPr>
          <w:p w:rsidR="00F23C9A" w:rsidRDefault="004648BF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15806</w:t>
            </w:r>
          </w:p>
        </w:tc>
        <w:tc>
          <w:tcPr>
            <w:tcW w:w="1853" w:type="dxa"/>
            <w:hideMark/>
          </w:tcPr>
          <w:p w:rsidR="00F23C9A" w:rsidRPr="00880F34" w:rsidRDefault="00D206F2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B332B3" w:rsidP="00D206F2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</w:t>
            </w:r>
            <w:r w:rsidR="00D206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144</w:t>
            </w:r>
          </w:p>
        </w:tc>
        <w:tc>
          <w:tcPr>
            <w:tcW w:w="2126" w:type="dxa"/>
            <w:hideMark/>
          </w:tcPr>
          <w:p w:rsidR="00F23C9A" w:rsidRDefault="009B40E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="000D1B33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</w:t>
            </w:r>
            <w:r w:rsidR="00D206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14524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4648BF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9B40E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D206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880F34" w:rsidRDefault="00D206F2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14508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14099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6" w:type="dxa"/>
            <w:hideMark/>
          </w:tcPr>
          <w:p w:rsidR="00F23C9A" w:rsidRDefault="00D206F2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13357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B332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D206F2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9219</w:t>
            </w:r>
          </w:p>
        </w:tc>
        <w:tc>
          <w:tcPr>
            <w:tcW w:w="1853" w:type="dxa"/>
            <w:hideMark/>
          </w:tcPr>
          <w:p w:rsidR="00F23C9A" w:rsidRPr="00880F34" w:rsidRDefault="00F23C9A" w:rsidP="00D206F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206F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21884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21967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D206F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8825</w:t>
            </w:r>
          </w:p>
        </w:tc>
        <w:tc>
          <w:tcPr>
            <w:tcW w:w="1853" w:type="dxa"/>
            <w:hideMark/>
          </w:tcPr>
          <w:p w:rsidR="00F23C9A" w:rsidRPr="00880F34" w:rsidRDefault="00F23C9A" w:rsidP="004648BF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32" w:rsidRDefault="00710332">
      <w:pPr>
        <w:spacing w:after="0" w:line="240" w:lineRule="auto"/>
      </w:pPr>
      <w:r>
        <w:separator/>
      </w:r>
    </w:p>
  </w:endnote>
  <w:endnote w:type="continuationSeparator" w:id="0">
    <w:p w:rsidR="00710332" w:rsidRDefault="0071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32" w:rsidRDefault="00710332">
      <w:pPr>
        <w:spacing w:after="0" w:line="240" w:lineRule="auto"/>
      </w:pPr>
      <w:r>
        <w:separator/>
      </w:r>
    </w:p>
  </w:footnote>
  <w:footnote w:type="continuationSeparator" w:id="0">
    <w:p w:rsidR="00710332" w:rsidRDefault="0071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9952B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513FF8" w:rsidRPr="00513FF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0310"/>
    <w:rsid w:val="000F336A"/>
    <w:rsid w:val="0010437B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7BE6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E7AB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201"/>
    <w:rsid w:val="00480A4F"/>
    <w:rsid w:val="004A475A"/>
    <w:rsid w:val="004B79BE"/>
    <w:rsid w:val="004B79F1"/>
    <w:rsid w:val="004C11A6"/>
    <w:rsid w:val="004C59B0"/>
    <w:rsid w:val="00506C3B"/>
    <w:rsid w:val="00513FF8"/>
    <w:rsid w:val="00524C33"/>
    <w:rsid w:val="005267AA"/>
    <w:rsid w:val="005440AC"/>
    <w:rsid w:val="00545E41"/>
    <w:rsid w:val="00550AD6"/>
    <w:rsid w:val="0055190A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7630"/>
    <w:rsid w:val="00636B3A"/>
    <w:rsid w:val="00636D97"/>
    <w:rsid w:val="0064779E"/>
    <w:rsid w:val="00654944"/>
    <w:rsid w:val="00655259"/>
    <w:rsid w:val="00667C46"/>
    <w:rsid w:val="0067033A"/>
    <w:rsid w:val="0067178B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0332"/>
    <w:rsid w:val="00713EDE"/>
    <w:rsid w:val="00720DAD"/>
    <w:rsid w:val="007241B9"/>
    <w:rsid w:val="0073230D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37672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952B9"/>
    <w:rsid w:val="009A14E8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1269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C3407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5166A"/>
    <w:rsid w:val="00D60F14"/>
    <w:rsid w:val="00D616CE"/>
    <w:rsid w:val="00D6508C"/>
    <w:rsid w:val="00D741F9"/>
    <w:rsid w:val="00D855AB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4260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3F27-104B-4F91-912E-B13FF42C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prohorenko</dc:creator>
  <cp:lastModifiedBy>c400</cp:lastModifiedBy>
  <cp:revision>17</cp:revision>
  <cp:lastPrinted>2024-04-10T12:32:00Z</cp:lastPrinted>
  <dcterms:created xsi:type="dcterms:W3CDTF">2024-04-09T15:22:00Z</dcterms:created>
  <dcterms:modified xsi:type="dcterms:W3CDTF">2024-10-24T11:34:00Z</dcterms:modified>
</cp:coreProperties>
</file>