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4EC" w:rsidRDefault="001364EC" w:rsidP="001364EC">
      <w:pPr>
        <w:autoSpaceDN w:val="0"/>
        <w:spacing w:after="16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1364EC" w:rsidRPr="00465F9C" w:rsidRDefault="001364EC" w:rsidP="001364EC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5F9C">
        <w:rPr>
          <w:rFonts w:ascii="Times New Roman" w:eastAsia="Times New Roman" w:hAnsi="Times New Roman" w:cs="Times New Roman"/>
          <w:bCs/>
          <w:sz w:val="24"/>
          <w:szCs w:val="24"/>
        </w:rPr>
        <w:t>Додаток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 наказу ДСА України </w:t>
      </w:r>
    </w:p>
    <w:p w:rsidR="00265EDF" w:rsidRPr="00465F9C" w:rsidRDefault="001364EC" w:rsidP="00F23C9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від 08.03.2024 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№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97</w:t>
      </w:r>
      <w:bookmarkStart w:id="0" w:name="_GoBack"/>
      <w:bookmarkEnd w:id="0"/>
    </w:p>
    <w:tbl>
      <w:tblPr>
        <w:tblStyle w:val="ae"/>
        <w:tblW w:w="10500" w:type="dxa"/>
        <w:tblInd w:w="-1026" w:type="dxa"/>
        <w:tblLook w:val="04A0"/>
      </w:tblPr>
      <w:tblGrid>
        <w:gridCol w:w="1701"/>
        <w:gridCol w:w="3119"/>
        <w:gridCol w:w="1701"/>
        <w:gridCol w:w="2126"/>
        <w:gridCol w:w="1853"/>
      </w:tblGrid>
      <w:tr w:rsidR="00F23C9A" w:rsidRPr="00882F4E" w:rsidTr="00F026B5">
        <w:trPr>
          <w:trHeight w:val="657"/>
        </w:trPr>
        <w:tc>
          <w:tcPr>
            <w:tcW w:w="10500" w:type="dxa"/>
            <w:gridSpan w:val="5"/>
            <w:hideMark/>
          </w:tcPr>
          <w:p w:rsidR="00F23C9A" w:rsidRPr="00077CB0" w:rsidRDefault="00F23C9A" w:rsidP="00882F4E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Середній розмір заробітної плати та стимулюючих виплат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/>
              </w:rPr>
              <w:t xml:space="preserve">за  </w:t>
            </w:r>
            <w:r w:rsidR="00882F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/>
              </w:rPr>
              <w:t>лютий 2024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/>
              </w:rPr>
              <w:t xml:space="preserve"> року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 працівників апарату</w:t>
            </w:r>
            <w:r w:rsidR="00B64C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суду згідно з інформацією 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про</w:t>
            </w:r>
            <w:r w:rsidR="00B64C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фактичн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видатк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и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на оплату праці</w:t>
            </w:r>
          </w:p>
        </w:tc>
      </w:tr>
      <w:tr w:rsidR="00F23C9A" w:rsidRPr="00265EDF" w:rsidTr="00971441">
        <w:trPr>
          <w:trHeight w:val="253"/>
        </w:trPr>
        <w:tc>
          <w:tcPr>
            <w:tcW w:w="1701" w:type="dxa"/>
            <w:vMerge w:val="restart"/>
            <w:hideMark/>
          </w:tcPr>
          <w:p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 w:firstLine="116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  <w:t>Назва суду</w:t>
            </w:r>
          </w:p>
        </w:tc>
        <w:tc>
          <w:tcPr>
            <w:tcW w:w="3119" w:type="dxa"/>
            <w:vMerge w:val="restart"/>
            <w:hideMark/>
          </w:tcPr>
          <w:p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:rsidR="00F23C9A" w:rsidRPr="00077CB0" w:rsidRDefault="00F23C9A" w:rsidP="009714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  <w:t>Фактична чисельність працівників, яким нараховано заробітну плату протягом 2024р</w:t>
            </w:r>
            <w:r w:rsidR="0097144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  <w:t xml:space="preserve">  (одиниць)</w:t>
            </w:r>
          </w:p>
        </w:tc>
        <w:tc>
          <w:tcPr>
            <w:tcW w:w="2126" w:type="dxa"/>
            <w:vMerge w:val="restart"/>
            <w:hideMark/>
          </w:tcPr>
          <w:p w:rsidR="00F23C9A" w:rsidRPr="00077CB0" w:rsidRDefault="00F23C9A" w:rsidP="00265EDF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  <w:t>Середній розмір заробітної плати</w:t>
            </w:r>
            <w:r w:rsidR="00F026B5"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  <w:t xml:space="preserve"> (грн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  <w:t>)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за </w:t>
            </w:r>
            <w:r w:rsidR="00265EDF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/>
              </w:rPr>
              <w:t>лютий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  <w:t xml:space="preserve"> 2024р</w:t>
            </w:r>
            <w:r w:rsidR="00C538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1853" w:type="dxa"/>
            <w:vMerge w:val="restart"/>
            <w:hideMark/>
          </w:tcPr>
          <w:p w:rsidR="00F23C9A" w:rsidRPr="00077CB0" w:rsidRDefault="00F23C9A" w:rsidP="00265EDF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  <w:t>Середній відсоток</w:t>
            </w:r>
            <w:r w:rsidR="00E92EE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  <w:t>стимулюючих виплат за</w:t>
            </w:r>
            <w:r w:rsidR="00265E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  <w:t xml:space="preserve"> лютий 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  <w:t>2024 р.</w:t>
            </w:r>
          </w:p>
        </w:tc>
      </w:tr>
      <w:tr w:rsidR="00F23C9A" w:rsidRPr="00265EDF" w:rsidTr="00971441">
        <w:trPr>
          <w:trHeight w:val="360"/>
        </w:trPr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3119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2126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853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</w:tr>
      <w:tr w:rsidR="00F23C9A" w:rsidRPr="00265EDF" w:rsidTr="00971441">
        <w:trPr>
          <w:trHeight w:val="1519"/>
        </w:trPr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3119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2126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853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</w:tr>
      <w:tr w:rsidR="00F23C9A" w:rsidRPr="00880F34" w:rsidTr="00971441">
        <w:trPr>
          <w:trHeight w:val="343"/>
        </w:trPr>
        <w:tc>
          <w:tcPr>
            <w:tcW w:w="1701" w:type="dxa"/>
            <w:hideMark/>
          </w:tcPr>
          <w:p w:rsidR="009D66C2" w:rsidRPr="00265EDF" w:rsidRDefault="009D66C2" w:rsidP="009D66C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 w:rsidRPr="00265EDF">
              <w:rPr>
                <w:rFonts w:ascii="Times New Roman" w:hAnsi="Times New Roman" w:cs="Times New Roman"/>
                <w:lang w:val="uk-UA"/>
              </w:rPr>
              <w:t>Місцеві загальні суди Хмельницької області</w:t>
            </w:r>
          </w:p>
          <w:p w:rsidR="00F23C9A" w:rsidRPr="00880F34" w:rsidRDefault="00F23C9A" w:rsidP="009D66C2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3119" w:type="dxa"/>
            <w:hideMark/>
          </w:tcPr>
          <w:p w:rsidR="00F23C9A" w:rsidRPr="00713EDE" w:rsidRDefault="00F23C9A" w:rsidP="00F23C9A">
            <w:pPr>
              <w:overflowPunct w:val="0"/>
              <w:autoSpaceDE w:val="0"/>
              <w:autoSpaceDN w:val="0"/>
              <w:adjustRightInd w:val="0"/>
              <w:ind w:left="-1041" w:firstLine="107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АПАРАТ всього</w:t>
            </w:r>
          </w:p>
        </w:tc>
        <w:tc>
          <w:tcPr>
            <w:tcW w:w="1701" w:type="dxa"/>
            <w:hideMark/>
          </w:tcPr>
          <w:p w:rsidR="00882F4E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 </w:t>
            </w:r>
            <w:r w:rsidR="00882F4E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491</w:t>
            </w:r>
          </w:p>
          <w:p w:rsidR="00F23C9A" w:rsidRPr="00882F4E" w:rsidRDefault="00893B49" w:rsidP="00893B49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485</w:t>
            </w:r>
          </w:p>
        </w:tc>
        <w:tc>
          <w:tcPr>
            <w:tcW w:w="2126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 </w:t>
            </w: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 </w:t>
            </w:r>
          </w:p>
        </w:tc>
      </w:tr>
      <w:tr w:rsidR="00F23C9A" w:rsidRPr="00880F34" w:rsidTr="00971441">
        <w:trPr>
          <w:trHeight w:val="213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/>
              </w:rPr>
            </w:pPr>
            <w:r w:rsidRPr="00880F34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06381C">
            <w:pPr>
              <w:overflowPunct w:val="0"/>
              <w:autoSpaceDE w:val="0"/>
              <w:autoSpaceDN w:val="0"/>
              <w:adjustRightInd w:val="0"/>
              <w:ind w:left="-851" w:firstLine="886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/>
              </w:rPr>
              <w:t xml:space="preserve">у т.ч. </w:t>
            </w:r>
          </w:p>
        </w:tc>
        <w:tc>
          <w:tcPr>
            <w:tcW w:w="1701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 </w:t>
            </w:r>
          </w:p>
        </w:tc>
        <w:tc>
          <w:tcPr>
            <w:tcW w:w="2126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 </w:t>
            </w:r>
          </w:p>
        </w:tc>
        <w:tc>
          <w:tcPr>
            <w:tcW w:w="1853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 </w:t>
            </w:r>
          </w:p>
        </w:tc>
      </w:tr>
      <w:tr w:rsidR="00F23C9A" w:rsidRPr="00880F34" w:rsidTr="00971441">
        <w:trPr>
          <w:trHeight w:val="5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/>
              </w:rPr>
            </w:pPr>
            <w:r w:rsidRPr="00880F34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1" w:type="dxa"/>
            <w:hideMark/>
          </w:tcPr>
          <w:p w:rsidR="00F23C9A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35</w:t>
            </w:r>
          </w:p>
        </w:tc>
        <w:tc>
          <w:tcPr>
            <w:tcW w:w="2126" w:type="dxa"/>
            <w:hideMark/>
          </w:tcPr>
          <w:p w:rsidR="00F23C9A" w:rsidRPr="00880F34" w:rsidRDefault="00882F4E" w:rsidP="00882F4E">
            <w:pPr>
              <w:tabs>
                <w:tab w:val="left" w:pos="1011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36663</w:t>
            </w:r>
          </w:p>
        </w:tc>
        <w:tc>
          <w:tcPr>
            <w:tcW w:w="1853" w:type="dxa"/>
            <w:hideMark/>
          </w:tcPr>
          <w:p w:rsidR="00F23C9A" w:rsidRDefault="00265EDF" w:rsidP="00893B49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30</w:t>
            </w:r>
          </w:p>
          <w:p w:rsidR="00265EDF" w:rsidRPr="00880F34" w:rsidRDefault="00265EDF" w:rsidP="00265EDF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</w:tr>
      <w:tr w:rsidR="00F23C9A" w:rsidRPr="00880F34" w:rsidTr="00971441">
        <w:trPr>
          <w:trHeight w:val="6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/>
              </w:rPr>
            </w:pPr>
            <w:r w:rsidRPr="00880F34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D475E1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Керівники самостійни</w:t>
            </w:r>
            <w:r w:rsidR="00D47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</w:tr>
      <w:tr w:rsidR="00F23C9A" w:rsidRPr="00880F34" w:rsidTr="00971441">
        <w:trPr>
          <w:trHeight w:val="93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</w:tr>
      <w:tr w:rsidR="00F23C9A" w:rsidRPr="00880F34" w:rsidTr="00971441">
        <w:trPr>
          <w:trHeight w:val="54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/>
              </w:rPr>
            </w:pPr>
            <w:r w:rsidRPr="00880F34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оловний спеціаліст, головний консультант</w:t>
            </w:r>
          </w:p>
        </w:tc>
        <w:tc>
          <w:tcPr>
            <w:tcW w:w="1701" w:type="dxa"/>
            <w:hideMark/>
          </w:tcPr>
          <w:p w:rsidR="00F23C9A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24</w:t>
            </w:r>
          </w:p>
        </w:tc>
        <w:tc>
          <w:tcPr>
            <w:tcW w:w="2126" w:type="dxa"/>
            <w:hideMark/>
          </w:tcPr>
          <w:p w:rsidR="00F23C9A" w:rsidRPr="00880F34" w:rsidRDefault="00882F4E" w:rsidP="00882F4E">
            <w:pPr>
              <w:tabs>
                <w:tab w:val="left" w:pos="99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16349</w:t>
            </w:r>
          </w:p>
        </w:tc>
        <w:tc>
          <w:tcPr>
            <w:tcW w:w="1853" w:type="dxa"/>
            <w:hideMark/>
          </w:tcPr>
          <w:p w:rsidR="00F23C9A" w:rsidRPr="00880F34" w:rsidRDefault="00F23201" w:rsidP="00893B49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30</w:t>
            </w:r>
          </w:p>
        </w:tc>
      </w:tr>
      <w:tr w:rsidR="00F23C9A" w:rsidRPr="00880F34" w:rsidTr="00971441">
        <w:trPr>
          <w:trHeight w:val="3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/>
              </w:rPr>
            </w:pPr>
            <w:r w:rsidRPr="00880F34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П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ровідний спеціаліст, старший судовий розпорядник, старший секретар суду, консультант суду,</w:t>
            </w:r>
            <w:r w:rsid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секретар суд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ового засідання</w:t>
            </w:r>
          </w:p>
        </w:tc>
        <w:tc>
          <w:tcPr>
            <w:tcW w:w="1701" w:type="dxa"/>
            <w:hideMark/>
          </w:tcPr>
          <w:p w:rsidR="00F23C9A" w:rsidRPr="00882F4E" w:rsidRDefault="00882F4E" w:rsidP="00882F4E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882F4E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   140</w:t>
            </w:r>
          </w:p>
        </w:tc>
        <w:tc>
          <w:tcPr>
            <w:tcW w:w="2126" w:type="dxa"/>
            <w:hideMark/>
          </w:tcPr>
          <w:p w:rsidR="00F23C9A" w:rsidRPr="00882F4E" w:rsidRDefault="00882F4E" w:rsidP="00882F4E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882F4E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    15459</w:t>
            </w:r>
          </w:p>
        </w:tc>
        <w:tc>
          <w:tcPr>
            <w:tcW w:w="1853" w:type="dxa"/>
            <w:hideMark/>
          </w:tcPr>
          <w:p w:rsidR="00F23201" w:rsidRDefault="00265EDF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30</w:t>
            </w:r>
          </w:p>
          <w:p w:rsidR="00F23C9A" w:rsidRPr="00F23201" w:rsidRDefault="00F23C9A" w:rsidP="00893B49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F23C9A" w:rsidRPr="00880F34" w:rsidTr="00971441">
        <w:trPr>
          <w:trHeight w:val="3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/>
              </w:rPr>
            </w:pPr>
            <w:r w:rsidRPr="00880F34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/>
              </w:rPr>
              <w:t>з них: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 </w:t>
            </w:r>
          </w:p>
        </w:tc>
      </w:tr>
      <w:tr w:rsidR="00F23C9A" w:rsidRPr="00880F34" w:rsidTr="00971441">
        <w:trPr>
          <w:trHeight w:val="3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/>
              </w:rPr>
            </w:pPr>
            <w:r w:rsidRPr="00880F34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секретарі судового засідання</w:t>
            </w:r>
          </w:p>
        </w:tc>
        <w:tc>
          <w:tcPr>
            <w:tcW w:w="1701" w:type="dxa"/>
            <w:hideMark/>
          </w:tcPr>
          <w:p w:rsidR="00F23C9A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118</w:t>
            </w:r>
          </w:p>
        </w:tc>
        <w:tc>
          <w:tcPr>
            <w:tcW w:w="2126" w:type="dxa"/>
            <w:hideMark/>
          </w:tcPr>
          <w:p w:rsidR="00F23C9A" w:rsidRPr="00880F34" w:rsidRDefault="00882F4E" w:rsidP="00882F4E">
            <w:pPr>
              <w:tabs>
                <w:tab w:val="left" w:pos="1057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15420</w:t>
            </w:r>
          </w:p>
        </w:tc>
        <w:tc>
          <w:tcPr>
            <w:tcW w:w="1853" w:type="dxa"/>
            <w:hideMark/>
          </w:tcPr>
          <w:p w:rsidR="00F23C9A" w:rsidRPr="00880F34" w:rsidRDefault="00F23C9A" w:rsidP="00265EDF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ab/>
            </w:r>
            <w:r w:rsidR="00265EDF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30</w:t>
            </w:r>
          </w:p>
        </w:tc>
      </w:tr>
      <w:tr w:rsidR="00F23C9A" w:rsidRPr="00880F34" w:rsidTr="00971441">
        <w:trPr>
          <w:trHeight w:val="57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/>
              </w:rPr>
            </w:pPr>
            <w:r w:rsidRPr="00880F34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С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пеціаліст, судовий розпорядник, секретар суду, консультант</w:t>
            </w:r>
          </w:p>
        </w:tc>
        <w:tc>
          <w:tcPr>
            <w:tcW w:w="1701" w:type="dxa"/>
            <w:hideMark/>
          </w:tcPr>
          <w:p w:rsidR="00F23C9A" w:rsidRPr="00880F34" w:rsidRDefault="00882F4E" w:rsidP="00893B49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9</w:t>
            </w:r>
            <w:r w:rsidR="00893B49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1</w:t>
            </w:r>
          </w:p>
        </w:tc>
        <w:tc>
          <w:tcPr>
            <w:tcW w:w="2126" w:type="dxa"/>
            <w:hideMark/>
          </w:tcPr>
          <w:p w:rsidR="00F23C9A" w:rsidRPr="00880F34" w:rsidRDefault="00882F4E" w:rsidP="00882F4E">
            <w:pPr>
              <w:tabs>
                <w:tab w:val="left" w:pos="1072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13986</w:t>
            </w:r>
          </w:p>
        </w:tc>
        <w:tc>
          <w:tcPr>
            <w:tcW w:w="1853" w:type="dxa"/>
            <w:hideMark/>
          </w:tcPr>
          <w:p w:rsidR="00F23C9A" w:rsidRPr="00880F34" w:rsidRDefault="00F23C9A" w:rsidP="00F23201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 </w:t>
            </w:r>
            <w:r w:rsidR="00265EDF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29,3</w:t>
            </w:r>
            <w:r w:rsidR="00265EDF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ab/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3</w:t>
            </w:r>
            <w:r w:rsidR="00265EDF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0</w:t>
            </w:r>
          </w:p>
        </w:tc>
      </w:tr>
      <w:tr w:rsidR="00F23C9A" w:rsidRPr="00880F34" w:rsidTr="00971441">
        <w:trPr>
          <w:trHeight w:val="3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/>
              </w:rPr>
            </w:pPr>
            <w:r w:rsidRPr="00880F34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/>
              </w:rPr>
              <w:t>з них: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 </w:t>
            </w:r>
          </w:p>
        </w:tc>
      </w:tr>
      <w:tr w:rsidR="00F23C9A" w:rsidRPr="00880F34" w:rsidTr="00971441">
        <w:trPr>
          <w:trHeight w:val="337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/>
              </w:rPr>
            </w:pPr>
            <w:r w:rsidRPr="00880F34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судові розпорядники</w:t>
            </w:r>
          </w:p>
        </w:tc>
        <w:tc>
          <w:tcPr>
            <w:tcW w:w="1701" w:type="dxa"/>
            <w:hideMark/>
          </w:tcPr>
          <w:p w:rsidR="00F23C9A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20</w:t>
            </w:r>
          </w:p>
        </w:tc>
        <w:tc>
          <w:tcPr>
            <w:tcW w:w="2126" w:type="dxa"/>
            <w:hideMark/>
          </w:tcPr>
          <w:p w:rsidR="00F23C9A" w:rsidRPr="00880F34" w:rsidRDefault="00882F4E" w:rsidP="00882F4E">
            <w:pPr>
              <w:tabs>
                <w:tab w:val="left" w:pos="1103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13954</w:t>
            </w:r>
          </w:p>
        </w:tc>
        <w:tc>
          <w:tcPr>
            <w:tcW w:w="1853" w:type="dxa"/>
            <w:hideMark/>
          </w:tcPr>
          <w:p w:rsidR="00F23C9A" w:rsidRPr="00880F34" w:rsidRDefault="00F23C9A" w:rsidP="00F23201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ab/>
              <w:t>30</w:t>
            </w:r>
          </w:p>
        </w:tc>
      </w:tr>
      <w:tr w:rsidR="00F23C9A" w:rsidRPr="009D66C2" w:rsidTr="00971441">
        <w:trPr>
          <w:trHeight w:val="569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/>
              </w:rPr>
            </w:pPr>
            <w:r w:rsidRPr="00880F34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hideMark/>
          </w:tcPr>
          <w:p w:rsidR="00F23C9A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3</w:t>
            </w:r>
            <w:r w:rsidR="00893B49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3</w:t>
            </w:r>
          </w:p>
          <w:p w:rsidR="00882F4E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2126" w:type="dxa"/>
            <w:hideMark/>
          </w:tcPr>
          <w:p w:rsidR="00F23C9A" w:rsidRPr="00880F34" w:rsidRDefault="00882F4E" w:rsidP="00882F4E">
            <w:pPr>
              <w:tabs>
                <w:tab w:val="right" w:pos="190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10882</w:t>
            </w:r>
          </w:p>
        </w:tc>
        <w:tc>
          <w:tcPr>
            <w:tcW w:w="1853" w:type="dxa"/>
            <w:hideMark/>
          </w:tcPr>
          <w:p w:rsidR="00F23C9A" w:rsidRPr="00880F34" w:rsidRDefault="00F23C9A" w:rsidP="00F23201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 </w:t>
            </w:r>
            <w:r w:rsidR="00265EDF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ab/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3</w:t>
            </w:r>
            <w:r w:rsidR="00265EDF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0</w:t>
            </w:r>
          </w:p>
        </w:tc>
      </w:tr>
      <w:tr w:rsidR="00F23C9A" w:rsidRPr="00880F34" w:rsidTr="00971441">
        <w:trPr>
          <w:trHeight w:val="42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/>
              </w:rPr>
            </w:pPr>
            <w:r w:rsidRPr="00880F34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hideMark/>
          </w:tcPr>
          <w:p w:rsidR="00F23C9A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123</w:t>
            </w:r>
          </w:p>
        </w:tc>
        <w:tc>
          <w:tcPr>
            <w:tcW w:w="2126" w:type="dxa"/>
            <w:hideMark/>
          </w:tcPr>
          <w:p w:rsidR="00F23C9A" w:rsidRPr="00880F34" w:rsidRDefault="00882F4E" w:rsidP="00882F4E">
            <w:pPr>
              <w:tabs>
                <w:tab w:val="left" w:pos="114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21593</w:t>
            </w:r>
          </w:p>
        </w:tc>
        <w:tc>
          <w:tcPr>
            <w:tcW w:w="1853" w:type="dxa"/>
            <w:hideMark/>
          </w:tcPr>
          <w:p w:rsidR="00F23C9A" w:rsidRPr="00880F34" w:rsidRDefault="00F23C9A" w:rsidP="00F23201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30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ab/>
              <w:t>30</w:t>
            </w:r>
          </w:p>
        </w:tc>
      </w:tr>
      <w:tr w:rsidR="00F23C9A" w:rsidRPr="00880F34" w:rsidTr="00971441">
        <w:trPr>
          <w:trHeight w:val="3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/>
              </w:rPr>
            </w:pPr>
            <w:r w:rsidRPr="00880F34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/>
              </w:rPr>
              <w:t>з них:</w:t>
            </w:r>
          </w:p>
        </w:tc>
        <w:tc>
          <w:tcPr>
            <w:tcW w:w="1701" w:type="dxa"/>
            <w:hideMark/>
          </w:tcPr>
          <w:p w:rsidR="00F23C9A" w:rsidRPr="009B6CB7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 </w:t>
            </w:r>
          </w:p>
        </w:tc>
      </w:tr>
      <w:tr w:rsidR="00F23C9A" w:rsidRPr="00880F34" w:rsidTr="00971441">
        <w:trPr>
          <w:trHeight w:val="40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/>
              </w:rPr>
            </w:pPr>
            <w:r w:rsidRPr="00880F34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помічники суддів</w:t>
            </w:r>
          </w:p>
        </w:tc>
        <w:tc>
          <w:tcPr>
            <w:tcW w:w="1701" w:type="dxa"/>
            <w:hideMark/>
          </w:tcPr>
          <w:p w:rsidR="00F23C9A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122</w:t>
            </w:r>
          </w:p>
        </w:tc>
        <w:tc>
          <w:tcPr>
            <w:tcW w:w="2126" w:type="dxa"/>
            <w:hideMark/>
          </w:tcPr>
          <w:p w:rsidR="00F23C9A" w:rsidRPr="00880F34" w:rsidRDefault="00882F4E" w:rsidP="00882F4E">
            <w:pPr>
              <w:tabs>
                <w:tab w:val="left" w:pos="1210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21675</w:t>
            </w:r>
          </w:p>
        </w:tc>
        <w:tc>
          <w:tcPr>
            <w:tcW w:w="1853" w:type="dxa"/>
            <w:hideMark/>
          </w:tcPr>
          <w:p w:rsidR="00F23C9A" w:rsidRPr="00880F34" w:rsidRDefault="00F23C9A" w:rsidP="00F23201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ab/>
              <w:t>30</w:t>
            </w:r>
          </w:p>
        </w:tc>
      </w:tr>
      <w:tr w:rsidR="00F23C9A" w:rsidRPr="00880F34" w:rsidTr="00971441">
        <w:trPr>
          <w:trHeight w:val="389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/>
              </w:rPr>
            </w:pPr>
            <w:r w:rsidRPr="00880F34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005EB0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Робітники</w:t>
            </w:r>
          </w:p>
        </w:tc>
        <w:tc>
          <w:tcPr>
            <w:tcW w:w="1701" w:type="dxa"/>
            <w:hideMark/>
          </w:tcPr>
          <w:p w:rsidR="00F23C9A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39</w:t>
            </w:r>
          </w:p>
        </w:tc>
        <w:tc>
          <w:tcPr>
            <w:tcW w:w="2126" w:type="dxa"/>
            <w:hideMark/>
          </w:tcPr>
          <w:p w:rsidR="00F23C9A" w:rsidRPr="00880F34" w:rsidRDefault="00882F4E" w:rsidP="00882F4E">
            <w:pPr>
              <w:tabs>
                <w:tab w:val="right" w:pos="190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7767</w:t>
            </w:r>
          </w:p>
        </w:tc>
        <w:tc>
          <w:tcPr>
            <w:tcW w:w="1853" w:type="dxa"/>
            <w:hideMark/>
          </w:tcPr>
          <w:p w:rsidR="00F23C9A" w:rsidRPr="00880F34" w:rsidRDefault="00F23C9A" w:rsidP="00265EDF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 </w:t>
            </w:r>
            <w:r w:rsidR="00265EDF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ab/>
              <w:t>30</w:t>
            </w:r>
          </w:p>
        </w:tc>
      </w:tr>
    </w:tbl>
    <w:p w:rsidR="004C11A6" w:rsidRPr="00880F34" w:rsidRDefault="004C11A6" w:rsidP="00411F41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lang w:val="uk-UA"/>
        </w:rPr>
      </w:pPr>
    </w:p>
    <w:sectPr w:rsidR="004C11A6" w:rsidRPr="00880F34" w:rsidSect="00744531">
      <w:headerReference w:type="default" r:id="rId8"/>
      <w:footerReference w:type="default" r:id="rId9"/>
      <w:pgSz w:w="11906" w:h="16838"/>
      <w:pgMar w:top="284" w:right="566" w:bottom="851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5A9" w:rsidRDefault="00F325A9">
      <w:pPr>
        <w:spacing w:after="0" w:line="240" w:lineRule="auto"/>
      </w:pPr>
      <w:r>
        <w:separator/>
      </w:r>
    </w:p>
  </w:endnote>
  <w:endnote w:type="continuationSeparator" w:id="0">
    <w:p w:rsidR="00F325A9" w:rsidRDefault="00F32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8E4" w:rsidRDefault="00A558E4">
    <w:pPr>
      <w:pStyle w:val="a3"/>
      <w:jc w:val="right"/>
    </w:pPr>
  </w:p>
  <w:p w:rsidR="00A558E4" w:rsidRDefault="00A558E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5A9" w:rsidRDefault="00F325A9">
      <w:pPr>
        <w:spacing w:after="0" w:line="240" w:lineRule="auto"/>
      </w:pPr>
      <w:r>
        <w:separator/>
      </w:r>
    </w:p>
  </w:footnote>
  <w:footnote w:type="continuationSeparator" w:id="0">
    <w:p w:rsidR="00F325A9" w:rsidRDefault="00F32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8275218"/>
      <w:docPartObj>
        <w:docPartGallery w:val="Page Numbers (Top of Page)"/>
        <w:docPartUnique/>
      </w:docPartObj>
    </w:sdtPr>
    <w:sdtContent>
      <w:p w:rsidR="00334340" w:rsidRDefault="00AE49B3">
        <w:pPr>
          <w:pStyle w:val="a5"/>
          <w:jc w:val="center"/>
        </w:pPr>
        <w:r>
          <w:fldChar w:fldCharType="begin"/>
        </w:r>
        <w:r w:rsidR="00334340">
          <w:instrText>PAGE   \* MERGEFORMAT</w:instrText>
        </w:r>
        <w:r>
          <w:fldChar w:fldCharType="separate"/>
        </w:r>
        <w:r w:rsidR="00265EDF" w:rsidRPr="00265EDF">
          <w:rPr>
            <w:noProof/>
            <w:lang w:val="ru-RU"/>
          </w:rPr>
          <w:t>2</w:t>
        </w:r>
        <w:r>
          <w:fldChar w:fldCharType="end"/>
        </w:r>
      </w:p>
    </w:sdtContent>
  </w:sdt>
  <w:p w:rsidR="00A558E4" w:rsidRPr="00134024" w:rsidRDefault="00A558E4" w:rsidP="00340E41">
    <w:pPr>
      <w:pStyle w:val="a5"/>
      <w:jc w:val="center"/>
      <w:rPr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B673B"/>
    <w:multiLevelType w:val="hybridMultilevel"/>
    <w:tmpl w:val="9BA459D8"/>
    <w:lvl w:ilvl="0" w:tplc="304053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886724"/>
    <w:multiLevelType w:val="multilevel"/>
    <w:tmpl w:val="A9F2527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7BC3062"/>
    <w:multiLevelType w:val="hybridMultilevel"/>
    <w:tmpl w:val="DE72555C"/>
    <w:lvl w:ilvl="0" w:tplc="8D021D86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B1531C2"/>
    <w:multiLevelType w:val="multilevel"/>
    <w:tmpl w:val="A08A565A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2" w:hanging="2160"/>
      </w:pPr>
      <w:rPr>
        <w:rFonts w:hint="default"/>
      </w:rPr>
    </w:lvl>
  </w:abstractNum>
  <w:abstractNum w:abstractNumId="4">
    <w:nsid w:val="2B410738"/>
    <w:multiLevelType w:val="hybridMultilevel"/>
    <w:tmpl w:val="04A8DFD4"/>
    <w:lvl w:ilvl="0" w:tplc="2E3E4B30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A02B32"/>
    <w:multiLevelType w:val="hybridMultilevel"/>
    <w:tmpl w:val="593491E0"/>
    <w:lvl w:ilvl="0" w:tplc="0419000F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50B6A"/>
    <w:multiLevelType w:val="hybridMultilevel"/>
    <w:tmpl w:val="52AE750E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D5D06"/>
    <w:multiLevelType w:val="multilevel"/>
    <w:tmpl w:val="0A1E9B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72" w:hanging="2160"/>
      </w:pPr>
      <w:rPr>
        <w:rFonts w:hint="default"/>
      </w:rPr>
    </w:lvl>
  </w:abstractNum>
  <w:abstractNum w:abstractNumId="8">
    <w:nsid w:val="5EB51BE8"/>
    <w:multiLevelType w:val="hybridMultilevel"/>
    <w:tmpl w:val="D27ECA4C"/>
    <w:lvl w:ilvl="0" w:tplc="6CDCD3D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65058"/>
    <w:rsid w:val="00005E3F"/>
    <w:rsid w:val="00005E86"/>
    <w:rsid w:val="00005EB0"/>
    <w:rsid w:val="0000732A"/>
    <w:rsid w:val="00022178"/>
    <w:rsid w:val="00033FA9"/>
    <w:rsid w:val="00050F3E"/>
    <w:rsid w:val="00057F4D"/>
    <w:rsid w:val="00062BB4"/>
    <w:rsid w:val="0006381C"/>
    <w:rsid w:val="00077CB0"/>
    <w:rsid w:val="0008242C"/>
    <w:rsid w:val="00093875"/>
    <w:rsid w:val="00095C86"/>
    <w:rsid w:val="000A759E"/>
    <w:rsid w:val="000A7A64"/>
    <w:rsid w:val="000A7E05"/>
    <w:rsid w:val="000B417D"/>
    <w:rsid w:val="000C0B73"/>
    <w:rsid w:val="000C341B"/>
    <w:rsid w:val="000C4100"/>
    <w:rsid w:val="000C7F48"/>
    <w:rsid w:val="000D276B"/>
    <w:rsid w:val="000E1912"/>
    <w:rsid w:val="000E330B"/>
    <w:rsid w:val="000E6A78"/>
    <w:rsid w:val="000F336A"/>
    <w:rsid w:val="0010437B"/>
    <w:rsid w:val="00124097"/>
    <w:rsid w:val="001308A6"/>
    <w:rsid w:val="00134024"/>
    <w:rsid w:val="00134B9F"/>
    <w:rsid w:val="001364EC"/>
    <w:rsid w:val="0014660E"/>
    <w:rsid w:val="00150336"/>
    <w:rsid w:val="00154EF6"/>
    <w:rsid w:val="00161A65"/>
    <w:rsid w:val="0016460B"/>
    <w:rsid w:val="00165E81"/>
    <w:rsid w:val="00166C04"/>
    <w:rsid w:val="00172093"/>
    <w:rsid w:val="00187646"/>
    <w:rsid w:val="00194D12"/>
    <w:rsid w:val="001962E3"/>
    <w:rsid w:val="00196C68"/>
    <w:rsid w:val="001A07FA"/>
    <w:rsid w:val="001A6C89"/>
    <w:rsid w:val="001B259C"/>
    <w:rsid w:val="001C3096"/>
    <w:rsid w:val="001D24F8"/>
    <w:rsid w:val="001D75A0"/>
    <w:rsid w:val="001E16E8"/>
    <w:rsid w:val="001F29EA"/>
    <w:rsid w:val="001F2C50"/>
    <w:rsid w:val="00202188"/>
    <w:rsid w:val="00203E7C"/>
    <w:rsid w:val="00204F96"/>
    <w:rsid w:val="00211A5E"/>
    <w:rsid w:val="002220CE"/>
    <w:rsid w:val="002373EA"/>
    <w:rsid w:val="002637BA"/>
    <w:rsid w:val="00265EDF"/>
    <w:rsid w:val="0027063F"/>
    <w:rsid w:val="002735C2"/>
    <w:rsid w:val="00285EA5"/>
    <w:rsid w:val="00293A79"/>
    <w:rsid w:val="00296021"/>
    <w:rsid w:val="002A4968"/>
    <w:rsid w:val="002B190F"/>
    <w:rsid w:val="002B3503"/>
    <w:rsid w:val="002B73A3"/>
    <w:rsid w:val="002D0437"/>
    <w:rsid w:val="002D32C4"/>
    <w:rsid w:val="002D6034"/>
    <w:rsid w:val="002E4CE7"/>
    <w:rsid w:val="002F1610"/>
    <w:rsid w:val="0030614B"/>
    <w:rsid w:val="0030783E"/>
    <w:rsid w:val="00320968"/>
    <w:rsid w:val="00322D57"/>
    <w:rsid w:val="00333EEE"/>
    <w:rsid w:val="00334340"/>
    <w:rsid w:val="00340E41"/>
    <w:rsid w:val="003431A1"/>
    <w:rsid w:val="00355034"/>
    <w:rsid w:val="003556F7"/>
    <w:rsid w:val="00357C62"/>
    <w:rsid w:val="00362674"/>
    <w:rsid w:val="00362838"/>
    <w:rsid w:val="00365426"/>
    <w:rsid w:val="003732D2"/>
    <w:rsid w:val="00376FF1"/>
    <w:rsid w:val="003A1AF6"/>
    <w:rsid w:val="003A2D63"/>
    <w:rsid w:val="003B7C84"/>
    <w:rsid w:val="003C116C"/>
    <w:rsid w:val="003D167B"/>
    <w:rsid w:val="003D2296"/>
    <w:rsid w:val="003D5A7D"/>
    <w:rsid w:val="003E3A9B"/>
    <w:rsid w:val="003E6A6F"/>
    <w:rsid w:val="003F30E1"/>
    <w:rsid w:val="003F5EB9"/>
    <w:rsid w:val="00407C66"/>
    <w:rsid w:val="00411F41"/>
    <w:rsid w:val="0041562D"/>
    <w:rsid w:val="00415D1C"/>
    <w:rsid w:val="004253A9"/>
    <w:rsid w:val="00426267"/>
    <w:rsid w:val="00430CF9"/>
    <w:rsid w:val="00431E95"/>
    <w:rsid w:val="004335A5"/>
    <w:rsid w:val="0044204A"/>
    <w:rsid w:val="00451DD3"/>
    <w:rsid w:val="0045503C"/>
    <w:rsid w:val="00456BD5"/>
    <w:rsid w:val="004643BE"/>
    <w:rsid w:val="00465F9C"/>
    <w:rsid w:val="00470DA3"/>
    <w:rsid w:val="00472148"/>
    <w:rsid w:val="00474201"/>
    <w:rsid w:val="00480A4F"/>
    <w:rsid w:val="004A475A"/>
    <w:rsid w:val="004B79BE"/>
    <w:rsid w:val="004C11A6"/>
    <w:rsid w:val="004C59B0"/>
    <w:rsid w:val="00506C3B"/>
    <w:rsid w:val="00524C33"/>
    <w:rsid w:val="005267AA"/>
    <w:rsid w:val="005440AC"/>
    <w:rsid w:val="00545E41"/>
    <w:rsid w:val="0055190A"/>
    <w:rsid w:val="005619EE"/>
    <w:rsid w:val="00562D49"/>
    <w:rsid w:val="00565058"/>
    <w:rsid w:val="005707CA"/>
    <w:rsid w:val="00571637"/>
    <w:rsid w:val="0057329D"/>
    <w:rsid w:val="00575E9B"/>
    <w:rsid w:val="00591643"/>
    <w:rsid w:val="00592381"/>
    <w:rsid w:val="0059692B"/>
    <w:rsid w:val="005A5EEC"/>
    <w:rsid w:val="005C46C6"/>
    <w:rsid w:val="005C6239"/>
    <w:rsid w:val="005C6497"/>
    <w:rsid w:val="005D2773"/>
    <w:rsid w:val="005D44BD"/>
    <w:rsid w:val="005E4E65"/>
    <w:rsid w:val="005E6434"/>
    <w:rsid w:val="005F063C"/>
    <w:rsid w:val="005F2EB6"/>
    <w:rsid w:val="005F463B"/>
    <w:rsid w:val="005F480F"/>
    <w:rsid w:val="00605DE8"/>
    <w:rsid w:val="00627630"/>
    <w:rsid w:val="00636B3A"/>
    <w:rsid w:val="00636D97"/>
    <w:rsid w:val="0064779E"/>
    <w:rsid w:val="00654944"/>
    <w:rsid w:val="00655259"/>
    <w:rsid w:val="00667C46"/>
    <w:rsid w:val="006747D3"/>
    <w:rsid w:val="006813BC"/>
    <w:rsid w:val="00684444"/>
    <w:rsid w:val="006872CF"/>
    <w:rsid w:val="00691201"/>
    <w:rsid w:val="00694533"/>
    <w:rsid w:val="00694D5F"/>
    <w:rsid w:val="00695782"/>
    <w:rsid w:val="0069656F"/>
    <w:rsid w:val="006C26E5"/>
    <w:rsid w:val="006D0027"/>
    <w:rsid w:val="006D2CD2"/>
    <w:rsid w:val="006D7578"/>
    <w:rsid w:val="006F0889"/>
    <w:rsid w:val="006F3E12"/>
    <w:rsid w:val="006F5A1A"/>
    <w:rsid w:val="007046A8"/>
    <w:rsid w:val="00704ED2"/>
    <w:rsid w:val="00705C37"/>
    <w:rsid w:val="00713EDE"/>
    <w:rsid w:val="00720DAD"/>
    <w:rsid w:val="007241B9"/>
    <w:rsid w:val="0073230D"/>
    <w:rsid w:val="00734831"/>
    <w:rsid w:val="00744531"/>
    <w:rsid w:val="00761BA7"/>
    <w:rsid w:val="00766A29"/>
    <w:rsid w:val="0077468F"/>
    <w:rsid w:val="00780F03"/>
    <w:rsid w:val="00785FCF"/>
    <w:rsid w:val="0079260F"/>
    <w:rsid w:val="007A1684"/>
    <w:rsid w:val="007B11A0"/>
    <w:rsid w:val="007B1434"/>
    <w:rsid w:val="007C1673"/>
    <w:rsid w:val="007C68D6"/>
    <w:rsid w:val="007D219E"/>
    <w:rsid w:val="007D3F37"/>
    <w:rsid w:val="007E4D49"/>
    <w:rsid w:val="008009B1"/>
    <w:rsid w:val="0080451D"/>
    <w:rsid w:val="008065CA"/>
    <w:rsid w:val="008101E9"/>
    <w:rsid w:val="00816B0C"/>
    <w:rsid w:val="00821275"/>
    <w:rsid w:val="00830DA7"/>
    <w:rsid w:val="008338A6"/>
    <w:rsid w:val="00856D86"/>
    <w:rsid w:val="00867728"/>
    <w:rsid w:val="00872447"/>
    <w:rsid w:val="00880F34"/>
    <w:rsid w:val="00881E54"/>
    <w:rsid w:val="00882F4E"/>
    <w:rsid w:val="00885207"/>
    <w:rsid w:val="00890877"/>
    <w:rsid w:val="0089196D"/>
    <w:rsid w:val="00892CE1"/>
    <w:rsid w:val="00893B49"/>
    <w:rsid w:val="0089789D"/>
    <w:rsid w:val="008A387F"/>
    <w:rsid w:val="008A3C2D"/>
    <w:rsid w:val="008A67B0"/>
    <w:rsid w:val="008A7D5E"/>
    <w:rsid w:val="008F3028"/>
    <w:rsid w:val="008F35FB"/>
    <w:rsid w:val="008F4F93"/>
    <w:rsid w:val="008F61BE"/>
    <w:rsid w:val="00900725"/>
    <w:rsid w:val="00905372"/>
    <w:rsid w:val="00907C9F"/>
    <w:rsid w:val="00912EF7"/>
    <w:rsid w:val="0092218A"/>
    <w:rsid w:val="00923ED6"/>
    <w:rsid w:val="00926104"/>
    <w:rsid w:val="00927D55"/>
    <w:rsid w:val="0093066E"/>
    <w:rsid w:val="00933F83"/>
    <w:rsid w:val="00936DEC"/>
    <w:rsid w:val="00944CB8"/>
    <w:rsid w:val="00956E66"/>
    <w:rsid w:val="00957DA0"/>
    <w:rsid w:val="00964074"/>
    <w:rsid w:val="009657A7"/>
    <w:rsid w:val="00971441"/>
    <w:rsid w:val="00974967"/>
    <w:rsid w:val="00981EF2"/>
    <w:rsid w:val="009876A3"/>
    <w:rsid w:val="00991B45"/>
    <w:rsid w:val="00991D4D"/>
    <w:rsid w:val="009924E4"/>
    <w:rsid w:val="009A14E8"/>
    <w:rsid w:val="009A5039"/>
    <w:rsid w:val="009A5141"/>
    <w:rsid w:val="009B0727"/>
    <w:rsid w:val="009B4BFA"/>
    <w:rsid w:val="009B6964"/>
    <w:rsid w:val="009B6CB7"/>
    <w:rsid w:val="009C0C40"/>
    <w:rsid w:val="009C3C4A"/>
    <w:rsid w:val="009D10B9"/>
    <w:rsid w:val="009D66C2"/>
    <w:rsid w:val="009E0882"/>
    <w:rsid w:val="009E615E"/>
    <w:rsid w:val="009F329F"/>
    <w:rsid w:val="00A318F2"/>
    <w:rsid w:val="00A33B3D"/>
    <w:rsid w:val="00A425D7"/>
    <w:rsid w:val="00A558E4"/>
    <w:rsid w:val="00A60D20"/>
    <w:rsid w:val="00A71BA1"/>
    <w:rsid w:val="00A728E9"/>
    <w:rsid w:val="00A867B8"/>
    <w:rsid w:val="00AB0B3F"/>
    <w:rsid w:val="00AB6F08"/>
    <w:rsid w:val="00AC1BA2"/>
    <w:rsid w:val="00AC1CA5"/>
    <w:rsid w:val="00AC2FAD"/>
    <w:rsid w:val="00AC60E0"/>
    <w:rsid w:val="00AE1996"/>
    <w:rsid w:val="00AE3009"/>
    <w:rsid w:val="00AE49B3"/>
    <w:rsid w:val="00AF163E"/>
    <w:rsid w:val="00AF3973"/>
    <w:rsid w:val="00B01653"/>
    <w:rsid w:val="00B17722"/>
    <w:rsid w:val="00B24D05"/>
    <w:rsid w:val="00B25B2B"/>
    <w:rsid w:val="00B36013"/>
    <w:rsid w:val="00B64C23"/>
    <w:rsid w:val="00B66120"/>
    <w:rsid w:val="00B701B3"/>
    <w:rsid w:val="00B93D86"/>
    <w:rsid w:val="00BA6141"/>
    <w:rsid w:val="00BC086D"/>
    <w:rsid w:val="00BD0389"/>
    <w:rsid w:val="00BD14F8"/>
    <w:rsid w:val="00BD4A58"/>
    <w:rsid w:val="00BE11D8"/>
    <w:rsid w:val="00BF0077"/>
    <w:rsid w:val="00BF291E"/>
    <w:rsid w:val="00BF49AE"/>
    <w:rsid w:val="00C0041F"/>
    <w:rsid w:val="00C0379F"/>
    <w:rsid w:val="00C075CE"/>
    <w:rsid w:val="00C13156"/>
    <w:rsid w:val="00C32698"/>
    <w:rsid w:val="00C424FE"/>
    <w:rsid w:val="00C50228"/>
    <w:rsid w:val="00C5113E"/>
    <w:rsid w:val="00C538E4"/>
    <w:rsid w:val="00C56597"/>
    <w:rsid w:val="00C6064C"/>
    <w:rsid w:val="00C8547A"/>
    <w:rsid w:val="00C87817"/>
    <w:rsid w:val="00C922A0"/>
    <w:rsid w:val="00C94E0B"/>
    <w:rsid w:val="00C95AFA"/>
    <w:rsid w:val="00CD47D3"/>
    <w:rsid w:val="00CE2C79"/>
    <w:rsid w:val="00CE343E"/>
    <w:rsid w:val="00CE3686"/>
    <w:rsid w:val="00CF0A3A"/>
    <w:rsid w:val="00D112DB"/>
    <w:rsid w:val="00D14A2B"/>
    <w:rsid w:val="00D17331"/>
    <w:rsid w:val="00D2436B"/>
    <w:rsid w:val="00D24388"/>
    <w:rsid w:val="00D24AF9"/>
    <w:rsid w:val="00D34E07"/>
    <w:rsid w:val="00D475E1"/>
    <w:rsid w:val="00D60F14"/>
    <w:rsid w:val="00D616CE"/>
    <w:rsid w:val="00D6508C"/>
    <w:rsid w:val="00D741F9"/>
    <w:rsid w:val="00D85A9D"/>
    <w:rsid w:val="00D90654"/>
    <w:rsid w:val="00D96E8B"/>
    <w:rsid w:val="00DA047D"/>
    <w:rsid w:val="00DA34F5"/>
    <w:rsid w:val="00DB6069"/>
    <w:rsid w:val="00DC03AA"/>
    <w:rsid w:val="00DC2B1E"/>
    <w:rsid w:val="00DC5F98"/>
    <w:rsid w:val="00DC68A5"/>
    <w:rsid w:val="00DD4948"/>
    <w:rsid w:val="00DD62BB"/>
    <w:rsid w:val="00DD680B"/>
    <w:rsid w:val="00DD7137"/>
    <w:rsid w:val="00DE2A9B"/>
    <w:rsid w:val="00DE4951"/>
    <w:rsid w:val="00DF4533"/>
    <w:rsid w:val="00DF462A"/>
    <w:rsid w:val="00DF6B2D"/>
    <w:rsid w:val="00E00145"/>
    <w:rsid w:val="00E07198"/>
    <w:rsid w:val="00E31E1A"/>
    <w:rsid w:val="00E51080"/>
    <w:rsid w:val="00E53877"/>
    <w:rsid w:val="00E53A42"/>
    <w:rsid w:val="00E549D0"/>
    <w:rsid w:val="00E65BD0"/>
    <w:rsid w:val="00E756E6"/>
    <w:rsid w:val="00E83D03"/>
    <w:rsid w:val="00E84716"/>
    <w:rsid w:val="00E85571"/>
    <w:rsid w:val="00E91FF6"/>
    <w:rsid w:val="00E92466"/>
    <w:rsid w:val="00E92EEC"/>
    <w:rsid w:val="00E97D90"/>
    <w:rsid w:val="00EA5425"/>
    <w:rsid w:val="00EB0B59"/>
    <w:rsid w:val="00EC25F9"/>
    <w:rsid w:val="00EC7456"/>
    <w:rsid w:val="00ED07C2"/>
    <w:rsid w:val="00ED250F"/>
    <w:rsid w:val="00ED73F9"/>
    <w:rsid w:val="00EE02DE"/>
    <w:rsid w:val="00EE0F8E"/>
    <w:rsid w:val="00F025F5"/>
    <w:rsid w:val="00F026B5"/>
    <w:rsid w:val="00F07F13"/>
    <w:rsid w:val="00F15E35"/>
    <w:rsid w:val="00F2137B"/>
    <w:rsid w:val="00F23201"/>
    <w:rsid w:val="00F23C9A"/>
    <w:rsid w:val="00F25934"/>
    <w:rsid w:val="00F325A9"/>
    <w:rsid w:val="00F34260"/>
    <w:rsid w:val="00F5239A"/>
    <w:rsid w:val="00F53E29"/>
    <w:rsid w:val="00F6627A"/>
    <w:rsid w:val="00F71DDA"/>
    <w:rsid w:val="00F720A4"/>
    <w:rsid w:val="00F82714"/>
    <w:rsid w:val="00F85A19"/>
    <w:rsid w:val="00F91B1D"/>
    <w:rsid w:val="00F96AC6"/>
    <w:rsid w:val="00FA7733"/>
    <w:rsid w:val="00FB22DF"/>
    <w:rsid w:val="00FB606D"/>
    <w:rsid w:val="00FC161E"/>
    <w:rsid w:val="00FC6B73"/>
    <w:rsid w:val="00FC73FB"/>
    <w:rsid w:val="00FE718C"/>
    <w:rsid w:val="00FF3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D2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D2773"/>
  </w:style>
  <w:style w:type="paragraph" w:styleId="a5">
    <w:name w:val="header"/>
    <w:basedOn w:val="a"/>
    <w:link w:val="a6"/>
    <w:uiPriority w:val="99"/>
    <w:rsid w:val="005D277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rsid w:val="005D2773"/>
    <w:rPr>
      <w:rFonts w:ascii="Calibri" w:eastAsia="Times New Roman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C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25F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C25F9"/>
    <w:pPr>
      <w:ind w:left="720"/>
      <w:contextualSpacing/>
    </w:pPr>
  </w:style>
  <w:style w:type="paragraph" w:styleId="2">
    <w:name w:val="Body Text Indent 2"/>
    <w:basedOn w:val="a"/>
    <w:link w:val="20"/>
    <w:rsid w:val="0047214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Body Text"/>
    <w:basedOn w:val="a"/>
    <w:link w:val="ab"/>
    <w:rsid w:val="00472148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b">
    <w:name w:val="Основной текст Знак"/>
    <w:basedOn w:val="a0"/>
    <w:link w:val="aa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caption"/>
    <w:basedOn w:val="a"/>
    <w:next w:val="a"/>
    <w:qFormat/>
    <w:rsid w:val="0047214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styleId="ad">
    <w:name w:val="Hyperlink"/>
    <w:basedOn w:val="a0"/>
    <w:uiPriority w:val="99"/>
    <w:unhideWhenUsed/>
    <w:rsid w:val="00694D5F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1F2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4253A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253A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253A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53A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253A9"/>
    <w:rPr>
      <w:b/>
      <w:bCs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F2137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2137B"/>
    <w:rPr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F2137B"/>
    <w:pPr>
      <w:spacing w:after="120"/>
      <w:ind w:left="283"/>
      <w:jc w:val="both"/>
    </w:pPr>
    <w:rPr>
      <w:sz w:val="20"/>
      <w:szCs w:val="20"/>
      <w:lang w:val="uk-UA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F2137B"/>
    <w:rPr>
      <w:rFonts w:eastAsiaTheme="minorEastAsia"/>
      <w:sz w:val="20"/>
      <w:szCs w:val="20"/>
      <w:lang w:val="uk-UA" w:eastAsia="ru-RU"/>
    </w:rPr>
  </w:style>
  <w:style w:type="character" w:customStyle="1" w:styleId="rvts0">
    <w:name w:val="rvts0"/>
    <w:basedOn w:val="a0"/>
    <w:rsid w:val="00F2137B"/>
  </w:style>
  <w:style w:type="paragraph" w:customStyle="1" w:styleId="rvps2">
    <w:name w:val="rvps2"/>
    <w:basedOn w:val="a"/>
    <w:rsid w:val="00F2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5">
    <w:name w:val="Основной текст (5)_"/>
    <w:link w:val="50"/>
    <w:uiPriority w:val="99"/>
    <w:locked/>
    <w:rsid w:val="00F2137B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2137B"/>
    <w:pPr>
      <w:shd w:val="clear" w:color="auto" w:fill="FFFFFF"/>
      <w:spacing w:after="0" w:line="312" w:lineRule="exact"/>
      <w:jc w:val="both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D2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D2773"/>
  </w:style>
  <w:style w:type="paragraph" w:styleId="a5">
    <w:name w:val="header"/>
    <w:basedOn w:val="a"/>
    <w:link w:val="a6"/>
    <w:uiPriority w:val="99"/>
    <w:rsid w:val="005D277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rsid w:val="005D2773"/>
    <w:rPr>
      <w:rFonts w:ascii="Calibri" w:eastAsia="Times New Roman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C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25F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C25F9"/>
    <w:pPr>
      <w:ind w:left="720"/>
      <w:contextualSpacing/>
    </w:pPr>
  </w:style>
  <w:style w:type="paragraph" w:styleId="2">
    <w:name w:val="Body Text Indent 2"/>
    <w:basedOn w:val="a"/>
    <w:link w:val="20"/>
    <w:rsid w:val="0047214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Body Text"/>
    <w:basedOn w:val="a"/>
    <w:link w:val="ab"/>
    <w:rsid w:val="00472148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b">
    <w:name w:val="Основной текст Знак"/>
    <w:basedOn w:val="a0"/>
    <w:link w:val="aa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caption"/>
    <w:basedOn w:val="a"/>
    <w:next w:val="a"/>
    <w:qFormat/>
    <w:rsid w:val="0047214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styleId="ad">
    <w:name w:val="Hyperlink"/>
    <w:basedOn w:val="a0"/>
    <w:uiPriority w:val="99"/>
    <w:unhideWhenUsed/>
    <w:rsid w:val="00694D5F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1F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4253A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253A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253A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53A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253A9"/>
    <w:rPr>
      <w:b/>
      <w:bCs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F2137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2137B"/>
    <w:rPr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F2137B"/>
    <w:pPr>
      <w:spacing w:after="120"/>
      <w:ind w:left="283"/>
      <w:jc w:val="both"/>
    </w:pPr>
    <w:rPr>
      <w:sz w:val="20"/>
      <w:szCs w:val="20"/>
      <w:lang w:val="uk-UA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F2137B"/>
    <w:rPr>
      <w:rFonts w:eastAsiaTheme="minorEastAsia"/>
      <w:sz w:val="20"/>
      <w:szCs w:val="20"/>
      <w:lang w:val="uk-UA" w:eastAsia="ru-RU"/>
    </w:rPr>
  </w:style>
  <w:style w:type="character" w:customStyle="1" w:styleId="rvts0">
    <w:name w:val="rvts0"/>
    <w:basedOn w:val="a0"/>
    <w:rsid w:val="00F2137B"/>
  </w:style>
  <w:style w:type="paragraph" w:customStyle="1" w:styleId="rvps2">
    <w:name w:val="rvps2"/>
    <w:basedOn w:val="a"/>
    <w:rsid w:val="00F2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5">
    <w:name w:val="Основной текст (5)_"/>
    <w:link w:val="50"/>
    <w:uiPriority w:val="99"/>
    <w:locked/>
    <w:rsid w:val="00F2137B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2137B"/>
    <w:pPr>
      <w:shd w:val="clear" w:color="auto" w:fill="FFFFFF"/>
      <w:spacing w:after="0" w:line="312" w:lineRule="exact"/>
      <w:jc w:val="both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2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ABE6C-598C-40D9-865C-2C087FF45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prohorenko</dc:creator>
  <cp:lastModifiedBy>c400</cp:lastModifiedBy>
  <cp:revision>6</cp:revision>
  <cp:lastPrinted>2024-10-24T11:41:00Z</cp:lastPrinted>
  <dcterms:created xsi:type="dcterms:W3CDTF">2024-03-11T14:44:00Z</dcterms:created>
  <dcterms:modified xsi:type="dcterms:W3CDTF">2024-10-24T11:41:00Z</dcterms:modified>
</cp:coreProperties>
</file>