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="00F33B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B14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грудень</w:t>
            </w:r>
            <w:r w:rsidR="00F3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2146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2146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="00F3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</w:p>
        </w:tc>
      </w:tr>
      <w:tr w:rsidR="00F23C9A" w:rsidRPr="00F33B76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F33B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33B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F33B76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F33B76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Default="00FE3EAC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492</w:t>
            </w:r>
          </w:p>
          <w:p w:rsidR="00511D05" w:rsidRPr="00882F4E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E3EAC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90557</w:t>
            </w:r>
          </w:p>
        </w:tc>
        <w:tc>
          <w:tcPr>
            <w:tcW w:w="1853" w:type="dxa"/>
            <w:hideMark/>
          </w:tcPr>
          <w:p w:rsidR="00F23C9A" w:rsidRDefault="00FE3EA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79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880F34" w:rsidRDefault="00FE3EAC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40945</w:t>
            </w:r>
          </w:p>
        </w:tc>
        <w:tc>
          <w:tcPr>
            <w:tcW w:w="1853" w:type="dxa"/>
            <w:hideMark/>
          </w:tcPr>
          <w:p w:rsidR="00F23C9A" w:rsidRPr="00880F34" w:rsidRDefault="00FE3EA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FE3EAC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148</w:t>
            </w:r>
          </w:p>
        </w:tc>
        <w:tc>
          <w:tcPr>
            <w:tcW w:w="2126" w:type="dxa"/>
            <w:hideMark/>
          </w:tcPr>
          <w:p w:rsidR="00F23C9A" w:rsidRDefault="00FE3EAC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39629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FE3EA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102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FE3EAC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39437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105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8D6B00" w:rsidRDefault="00FE3EAC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35788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107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Default="00FE3EA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35374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106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E3EAC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30641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153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880F34" w:rsidRDefault="00FE3EAC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60128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107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124</w:t>
            </w:r>
          </w:p>
        </w:tc>
        <w:tc>
          <w:tcPr>
            <w:tcW w:w="2126" w:type="dxa"/>
            <w:hideMark/>
          </w:tcPr>
          <w:p w:rsidR="00F23C9A" w:rsidRPr="00880F34" w:rsidRDefault="00FE3EAC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60333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107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</w:t>
            </w:r>
          </w:p>
        </w:tc>
        <w:tc>
          <w:tcPr>
            <w:tcW w:w="2126" w:type="dxa"/>
            <w:hideMark/>
          </w:tcPr>
          <w:p w:rsidR="00F23C9A" w:rsidRPr="00880F34" w:rsidRDefault="00B14804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13096</w:t>
            </w:r>
            <w:bookmarkStart w:id="0" w:name="_GoBack"/>
            <w:bookmarkEnd w:id="0"/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E3EA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225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CF" w:rsidRDefault="007502CF">
      <w:pPr>
        <w:spacing w:after="0" w:line="240" w:lineRule="auto"/>
      </w:pPr>
      <w:r>
        <w:separator/>
      </w:r>
    </w:p>
  </w:endnote>
  <w:endnote w:type="continuationSeparator" w:id="0">
    <w:p w:rsidR="007502CF" w:rsidRDefault="007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CF" w:rsidRDefault="007502CF">
      <w:pPr>
        <w:spacing w:after="0" w:line="240" w:lineRule="auto"/>
      </w:pPr>
      <w:r>
        <w:separator/>
      </w:r>
    </w:p>
  </w:footnote>
  <w:footnote w:type="continuationSeparator" w:id="0">
    <w:p w:rsidR="007502CF" w:rsidRDefault="007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1779AD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F33B76" w:rsidRPr="00F33B76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56BEA"/>
    <w:rsid w:val="00161A65"/>
    <w:rsid w:val="0016460B"/>
    <w:rsid w:val="00165E81"/>
    <w:rsid w:val="00166C04"/>
    <w:rsid w:val="00172093"/>
    <w:rsid w:val="00177297"/>
    <w:rsid w:val="001779AD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1A5E"/>
    <w:rsid w:val="00214689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01B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11D05"/>
    <w:rsid w:val="00524C33"/>
    <w:rsid w:val="005267AA"/>
    <w:rsid w:val="005440AC"/>
    <w:rsid w:val="00545E41"/>
    <w:rsid w:val="0055190A"/>
    <w:rsid w:val="00552437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2A9C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C370F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4531"/>
    <w:rsid w:val="007502CF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D7729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87D22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4804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60F14"/>
    <w:rsid w:val="00D616CE"/>
    <w:rsid w:val="00D6508C"/>
    <w:rsid w:val="00D73449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45C4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2CF1"/>
    <w:rsid w:val="00F33B76"/>
    <w:rsid w:val="00F34260"/>
    <w:rsid w:val="00F358BC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4B8E-3B26-4B15-950C-401013E1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32</cp:revision>
  <cp:lastPrinted>2025-01-10T12:46:00Z</cp:lastPrinted>
  <dcterms:created xsi:type="dcterms:W3CDTF">2024-04-09T15:22:00Z</dcterms:created>
  <dcterms:modified xsi:type="dcterms:W3CDTF">2025-01-10T12:52:00Z</dcterms:modified>
</cp:coreProperties>
</file>